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ရှစ်ဆယ့်ငါး</w:t>
      </w:r>
    </w:p>
    <w:p>
      <w:pPr>
        <w:pStyle w:val="ArticleSubtitle"/>
        <w:jc w:val="left"/>
      </w:pPr>
      <w:r>
        <w:rPr>
          <w:rFonts w:ascii="Myanmar Text" w:hAnsi="Myanmar Text" w:eastAsia="Myanmar Text" w:cs="Myanmar Text"/>
        </w:rPr>
        <w:t>ပရောဖက်ပြုခရီးလမ်းကို ဖော်ထုတ်ခြင်း — သမိုင်းမှတ်တိုင်များ၏ ဘုရားသခင်ဆိုင်ရာ ဆက်နွယ်မှု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2024-02-18</w:t>
      </w:r>
    </w:p>
    <w:p>
      <w:pPr>
        <w:pStyle w:val="ArticleBody"/>
        <w:jc w:val="left"/>
      </w:pPr>
      <w:r>
        <w:rPr>
          <w:rFonts w:ascii="Myanmar Text" w:hAnsi="Myanmar Text" w:eastAsia="Myanmar Text" w:cs="Myanmar Text"/>
        </w:rPr>
        <w:t>၁၈၆၃ ခုနှစ်၏ ပုန်ကန်ခြင်းအပြီး တစ်ရာနှစ်ဆယ့်ခြောက်နှစ်ကြာသောအခါ၊ ၁၉၈၉ ခုနှစ်တွင် ဒံယေလကျမ်း အခန်း ၁၁ ၏ နောက်ဆုံး ခြောက်ပိုဒ်ကို ဖွင့်လှစ်ပေးခဲ့သည်။ ထိုနှစ်တွင် ပထမဦးစွာ ဖွင့်လှစ်ပေးခံရသော အသိပညာမှာ သန့်ရှင်းသော သမိုင်း၏ ပြုပြင်ပြောင်းလဲရေးလမ်းကြောင်းများကို သိမြင်ခြင်းနှင့်၊ ၎င်းတို့အားလုံးသည် တစ်ခုနှင့်တစ်ခု အပြိုင်ညီနေကြသည်ဟူသော ဗျာဒိတ်ဖော်ပြချက် ဖြစ်သည်။ ထို့နောက် ၁၉၉၂ ခုနှစ်တွင် ထိုနောက်ဆုံး ခြောက်ပိုဒ်၏ အလင်းသည် တဖြည်းဖြည်း ဖွင့်ဖြိုးလာစပြုခဲ့သည်။ ဤအမှန်တရားများကို လူထုရှေ့၌ ပထမဦးဆုံး တင်ပြခြင်းသည် ၁၉၉၄ ခုနှစ်တွင် ဖြစ်ပြီး၊ အကြောင်းအရာမှာ ပြုပြင်ပြောင်းလဲရေးလမ်းကြောင်းများ ဖြစ်သည်။ ၁၉၉၆ ခုနှစ်တွင် The Time of the End ဟု ခေါင်းစဉ်တပ်ထားသော မဂ္ဂဇင်းတစ်စောင်ကို ထုတ်ဝေခဲ့ပြီး၊ ထိုမဂ္ဂဇင်းသည် ဒံယေလကျမ်း အခန်း ၁၁ ၏ နောက်ဆုံး ခြောက်ပိုဒ်ကို သတ်မှတ်ဖော်ပြခဲ့သည်။</w:t>
      </w:r>
    </w:p>
    <w:p>
      <w:pPr>
        <w:pStyle w:val="ArticleBody"/>
        <w:jc w:val="left"/>
      </w:pPr>
      <w:r>
        <w:rPr>
          <w:rFonts w:ascii="Myanmar Text" w:hAnsi="Myanmar Text" w:eastAsia="Myanmar Text" w:cs="Myanmar Text"/>
        </w:rPr>
        <w:t>၁၉၉၆ ခုနှစ်သည် ထိုသတင်းစကားကို တရားဝင်ဖွဲ့စည်းသတ်မှတ်ခဲ့သော နှစ်ဖြစ်ပြီး၊ ယင်းသည် ၁၈၃၁ ခုနှစ်တွင် ဝီလျံ မီလာ၏ သတင်းစကားကို တရားဝင်ဖွဲ့စည်းသတ်မှတ်ခဲ့ခြင်းနှင့် အပြိုင်ဖြစ်သော လမ်းမှတ်တစ်ခုဖြစ်သည်။ မီလာ၏ သတင်းစကားမှာ တရားစီရင်ခြင်း ဖွင့်လှစ်ခြင်းကို ကြေညာသော သတင်းစကားဖြစ်ပြီး၊ ဒံယေလ အခန်းကြီး ၁၁ ၏ နောက်ဆုံး ခြောက်ပိုဒ်မှာ တရားစီရင်ခြင်း ပိတ်သိမ်းခြင်းကို ကြေညာသော သတင်းစကားဖြစ်သည်။ မီလာ၏ သတင်းစကား၏ အကြောင်းအရာမှာ သမ္မာကျမ်းစာ၌ ဖော်ပြထားသည့် ပရောဖက်ပြုကာလဖြစ်သည်။ ဒံယေလ အခန်းကြီး ၁၁ ၏ နောက်ဆုံး ခြောက်ပိုဒ်၏ အကြောင်းအရာမှာ ခေတ်သစ် ရောမ (မြောက်ဘုရင်၏ အတုအယောင်) ဖြစ်သည်။ မီလာအား ဖော်ပြပေးခဲ့သော နည်းလမ်းဗေဒမှာ သူ၏ ပရောဖက်ပြုအနက်ဖွင့်ခြင်းဆိုင်ရာ စည်းမျဉ်း ၁၄ ချက်ဖြစ်သည်။ ၁၉၈၉ ခုနှစ်တွင် ဖော်ပြပေးခဲ့သော နည်းလမ်းဗေဒမှာ ပြုပြင်ပြောင်းလဲရေး လှုပ်ရှားမှုများ၏ “တစ်ကြောင်းပေါ်တစ်ကြောင်း” ဖြစ်သည်။</w:t>
      </w:r>
    </w:p>
    <w:p>
      <w:pPr>
        <w:pStyle w:val="ArticleBody"/>
        <w:jc w:val="left"/>
      </w:pPr>
      <w:r>
        <w:rPr>
          <w:rFonts w:ascii="Myanmar Text" w:hAnsi="Myanmar Text" w:eastAsia="Myanmar Text" w:cs="Myanmar Text"/>
        </w:rPr>
        <w:t>မီလာ၏အမှုတော်တွင် ဘုရားသခင်၏နှုတ်ကပတ်တော်ကို အာဏာပိုင်သောအရာအဖြစ် တည်ထောင်ခြင်းပါဝင်ခဲ့ပြီး၊ ၎င်းသည် ကမ္ဘာတွင် တစ်ထောင့်နှစ်ရာခြောက်ဆယ်နှစ်တိုင်တိုင် အာဏာသက်ရောက်လျက်ရှိခဲ့သော ပုပ်ရဟန်းမင်း၏ ထုံးတမ်းအစဉ်အလာများနှင့် အကျင့်များနှင့် ဆန့်ကျင်ဘက်ဖြစ်သည်။ ဤအကြောင်းကြောင့် မီလာ၏သတင်းစကားကို 1831 ခုနှစ်တွင် ပထမဦးစွာ ထုတ်ဝေခဲ့သည် (ထိုသို့ဖြင့် မီလာ၏သတင်းစကားကို တရားဝင်သတ်မှတ်ပေးခဲ့သည်)၊ ထိုအချိန်သည် King James Bible ကို ထုတ်လုပ်ခဲ့သည့်အချိန်မှ တိတိကျကျ နှစ်ရာနှစ်ဆယ်နှစ်အကြာဖြစ်သည်။ Future for America ၏အမှုတော်မှာ မကြာမီရောက်လာမည့် တနင်္ဂနွေနေ့ဥပဒေ၌ ပုပ်ရဟန်းမင်း၏ သေစေနိုင်သောဒဏ်ရာကို ကုသပေးရာ၌ အမေရိကန်ပြည်ထောင်စု၏ အခန်းကဏ္ဍကို ဖော်ထုတ်သိမြင်စေခြင်းဖြစ်သည်။ ဤအကြောင်းကြောင့် The Time of the End မဂ္ဂဇင်းကို 1996 ခုနှစ်တွင် ထုတ်ဝေခဲ့သည် (ထိုသို့ဖြင့် သတင်းစကားကို တရားဝင်သတ်မှတ်ပေးခဲ့သည်)၊ ထိုအချိန်သည် 1776 ခုနှစ်တွင် အမေရိကန်ပြည်ထောင်စု စတင်ပေါ်ပေါက်လာသည့်အချိန်မှ တိတိကျကျ နှစ်ရာနှစ်ဆယ်နှစ်အကြာဖြစ်သည်။</w:t>
      </w:r>
    </w:p>
    <w:p>
      <w:pPr>
        <w:pStyle w:val="ArticleBody"/>
        <w:jc w:val="left"/>
      </w:pPr>
      <w:r>
        <w:rPr>
          <w:rFonts w:ascii="Myanmar Text" w:hAnsi="Myanmar Text" w:eastAsia="Myanmar Text" w:cs="Myanmar Text"/>
        </w:rPr>
        <w:t>ပြုပြင်ပြောင်းလဲရေးလှုပ်ရှားမှုတစ်ရပ်ချင်းစီ၏ အကြောင်းအရာကို သမိုင်းဆိုင်ရာ ရည်ညွှန်းမှတ်တိုင်တစ်ခုနှင့် ချိတ်ဆက်ပေးသော နှစ်ပေါင်း နှစ်ရာနှစ်ဆယ်ကို အသိအမှတ်ပြုခြင်းသည် ၂၀၀၁ ခုနှစ်၊ စက်တင်ဘာ ၁၁ ရက်နောက်ပိုင်း အတော်ကြာသွားမှသာ သိမြင်ခံရခဲ့သည်။ အကြောင်းမှာ ထိုနေ့ရက်၌ တတိယအမင်္ဂလာရောက်ရှိလာသည့်အချိန်မှစ၍သာ ထာဝရဘုရားသည် မိမိ၏လူတို့ကို ယေရမိ အခန်းကြီး ၆၊ အခန်းငယ် ၁၆ နှင့် ၁၇ တွင် ဖော်ပြထားသော ရှေးဟောင်းလမ်းကြောင်းများသို့ ပြန်လည်ဦးဆောင်တော်မူခဲ့သောကြောင့်ဖြစ်သည်။ ထိုအရပ်၌ “ခုနစ်ကြိမ်” ၏ အလင်းကို ပြန်လည်ရှာဖွေတွေ့ရှိခဲ့ကြပြီး၊ ထိုအလင်း ဖွံ့ဖြိုးလာသည်နှင့်အမျှ နှစ်ရာနှစ်ဆယ်သည် ဒန်ယေလ အခန်းကြီး ၈၊ အခန်းငယ် ၁၃ နှင့် ၁၄ တို့ကို အတူတကွ ချိတ်ဆက်ပေးသော အရေအတွက်ဖြစ်ကြောင်း ထင်ရှားလာခဲ့သည်။ အခန်းငယ် ၁၃ တွင် ပရောဖက်ဆိုင်ရာသမိုင်း၏ “chazon” ရူပါရုံကို ဖော်ထုတ်သတ်မှတ်ထားပြီး၊ အခန်းငယ် ၁၄ တွင် “အသွင်အပြင်” ၏ “mareh” ရူပါရုံကို ဖော်ထုတ်သတ်မှတ်ထားသည်။ ထိုအခန်းငယ်နှစ်ခုအကြားရှိ ချိတ်ဆက်မှုကိုပင် ဂါဗြေလသည် ဒန်ယေလအား သင်ကြားပေးရန် ရောက်လာခဲ့ခြင်းဖြစ်ပြီး၊ ဒန်ယေလသည်လည်း ထိုရူပါရုံနှစ်ခုအကြားရှိ ဆက်စပ်မှုကို နောက်ဆုံးကာလ၌ နားလည်သဘောပေါက်လာကြမည့် ဘုရားသခင်၏လူမျိုးကို ကိုယ်စားပြုသည်။</w:t>
      </w:r>
    </w:p>
    <w:p>
      <w:pPr>
        <w:pStyle w:val="ArticleBody"/>
        <w:jc w:val="left"/>
      </w:pPr>
      <w:r>
        <w:rPr>
          <w:rFonts w:ascii="Myanmar Text" w:hAnsi="Myanmar Text" w:eastAsia="Myanmar Text" w:cs="Myanmar Text"/>
        </w:rPr>
        <w:t>အခန်းဆယ့်သုံး၏ ရူပါရုံသည် “ခုနစ်ကာလ” (နှစ်နှစ်ထောင့်ငါးရာနှစ်ဆယ်နှစ်) ကို ကိုယ်စားပြု၍၊ အခန်းဆယ့်လေး၏ ရူပါရုံသည် နှစ်နှစ်ထောင့်သုံးရာရက် (နှစ်) ကို ကိုယ်စားပြုသည်။ ယုဒ၊ ယေရုရှလင်မြို့နှင့် သန့်ရှင်းရာဌာနကို ကိုယ်စားပြုသော တောင်ပိုင်းနိုင်ငံ ယုဒအပေါ် ကျရောက်သည့် “ခုနစ်ကာလ” သည် BC 677 တွင် စတင်ခဲ့ပြီး၊ ယေရုရှလင်မြို့နှင့် သန့်ရှင်းရာဌာန၏ ပြန်လည်ထူထောင်ခြင်းကို သတ်မှတ်ဖော်ပြသော နှစ်နှစ်ထောင့်သုံးရာနှစ်သည် BC 457 တွင် စတင်ခဲ့သည်။</w:t>
      </w:r>
    </w:p>
    <w:p>
      <w:pPr>
        <w:pStyle w:val="ArticleBody"/>
        <w:jc w:val="left"/>
      </w:pPr>
      <w:r>
        <w:rPr>
          <w:rFonts w:ascii="Myanmar Text" w:hAnsi="Myanmar Text" w:eastAsia="Myanmar Text" w:cs="Myanmar Text"/>
        </w:rPr>
        <w:t>နှစ်ရာနှစ်ဆယ်နှစ်သည် ဤရူပါရုံနှစ်ခုကို အပြန်အလှန်ချိတ်ဆက်ပေးလျက်ရှိပြီး၊ နှစ်ရာနှစ်ဆယ်ဟူသော ကိန်းဂဏန်းကို တပါးအမျိုးဘာသာယုံကြည်မှုနှင့် ပုပ်ရဟန်းမင်းစနစ်တို့၏ ပျက်စီးစေသော အာဏာများအားဖြင့် စစ်တပ်နှင့် သန့်ရှင်းရာဌာနကို နင်းချေဖျက်ဆီးခြင်းနှင့် ဆက်နွှယ်သော အမှတ်လက္ခဏာတစ်ရပ်အဖြစ် အသိအမှတ်ပြုခဲ့ကြသည်။ ထိုအရာကို ပြန့်ကျဲစေခြင်းနှင့် ဘုရားသခင်၏ အမျက်တော်အဖြစ် ဖော်ပြထားသည်။ နှစ်ရာနှစ်ဆယ်နှစ်သည် သန့်ရှင်းရာဌာနကို နင်းချေဖျက်ဆီးသော စာတန်၏ အမှုနှင့် ဆိုင်သော ရူပါရုံကို၊ ထိုဗိမာန်တော်တစ်ဆောင်တည်းကို ပြန်လည်တည်ဆောက်ခြင်းနှင့် ဆိုင်သော ဘုရားကို ကြောက်ရွံ့သူတို့၏ အမှုဆိုင်ရာ ရူပါရုံနှင့် အတူတကွ ချိတ်ဆက်ပေးခဲ့သည်။ ထို့ကြောင့် နှစ်ရာနှစ်ဆယ်နှစ်သည် သန့်ရှင်းမြင့်မြတ်သော ဆက်နွှယ်မှုကို ကိုယ်စားပြုသော အမှတ်လက္ခဏာတစ်ရပ်ဖြစ်သည်။</w:t>
      </w:r>
    </w:p>
    <w:p>
      <w:pPr>
        <w:pStyle w:val="ArticleBody"/>
        <w:jc w:val="left"/>
      </w:pPr>
      <w:r>
        <w:rPr>
          <w:rFonts w:ascii="Myanmar Text" w:hAnsi="Myanmar Text" w:eastAsia="Myanmar Text" w:cs="Myanmar Text"/>
        </w:rPr>
        <w:t>Millerite လှုပ်ရှားမှုသည် 1863 ခုနှစ်ရှိ ပုန်ကန်မှုတွင် အဆုံးသတ်ခဲ့ပြီး၊ ထို့နောက် တစ်ရာနှစ်ဆယ့်ခြောက်နှစ်အကြာတွင် တတိယကောင်းကင်တမန်၏ လှုပ်ရှားမှု ရောက်ရှိလာခဲ့သကဲ့သို့၊ ယင်းအရာသည် လှုပ်ရှားမှုနှစ်ခုကို “ခုနစ်ကြိမ်” (တစ်ရာနှစ်ဆယ့်ခြောက်) ဟူသော သင်္ကေတဗေဒဖြင့် ဆက်စပ်ထားကြောင်း အလေးပေးဖော်ပြသည်။ ထိုသို့ပင်၊ နှစ်ရာနှစ်ဆယ်နှစ်ကာလသည် 1831 ခုနှစ်တွင် Miller ၏ သမ္မာကျမ်းသတင်းစကားကို တည်ထောင်ခြင်းနှင့် 1611 ခုနှစ်တွင် King James Bible ကို ထုတ်ဝေခြင်းတို့ကို ဆက်စပ်ပေးခဲ့သကဲ့သို့၊ အမေရိက၏ အဆုံးကို ဖော်ထုတ်ပြသသောအချိန်၌လည်း ထိုကာလတူညီသော အချိန်ကာလက Future for America ကို အမေရိက၏ အစပြုခြင်းနှင့် ဆက်စပ်ပေးခဲ့သည်။</w:t>
      </w:r>
    </w:p>
    <w:p>
      <w:pPr>
        <w:pStyle w:val="ArticleBody"/>
        <w:jc w:val="left"/>
      </w:pPr>
      <w:r>
        <w:rPr>
          <w:rFonts w:ascii="Myanmar Text" w:hAnsi="Myanmar Text" w:eastAsia="Myanmar Text" w:cs="Myanmar Text"/>
        </w:rPr>
        <w:t>၁၈၄၄ ခုနှစ်၊ အောက်တိုဘာလ ၂၂ ရက်နေ့တွင်၊ ပဋိညာဉ်၏ သတင်းဆောင်တော်သည် ပထမအမျက်တော်၏ အဆုံးဖြစ်သော ၁၇၉၈ ခုနှစ်မှစ၍ နောက်ဆုံးအမျက်တော်၏ အဆုံးဖြစ်သော ၁၈၄၄ ခုနှစ်တိုင်အောင် လေးဆယ့်ခြောက်နှစ်အတွင်း ကိုယ်တော်တိုင် တည်ဆောက်တော်မူခဲ့သော ဗိမာန်တော်သို့ ရုတ်တရက် ဝင်ရောက်တော်မူလေ၏။ ဗိမာန်တော်သို့ ကိုယ်တော်၏ ဝင်ရောက်ခြင်းမတိုင်မီ၌၊ ယေရုရှလင်မြို့သို့ ခရစ်တော်၏ အောင်ပွဲခံ ဝင်ရောက်ခြင်းအားဖြင့် ကြိုတင်ပုံဆောင်ထားခဲ့သည့် သန်းခေါင်ယံကြွေးကြော်သံ လှုပ်ရှားမှုအတွင်း သန့်ရှင်းသော ဝိညာဉ်တော်၏ သွန်းလောင်းခြင်းသည် ရှေ့ပြေးဖြစ်ပေါ်ခဲ့ပြီးဖြစ်သည်။ ထိုသက်သေခံနှစ်ပါးသည် နောက်ဆုံးသောကာလများတွင် သန်းခေါင်ယံကြွေးကြော်သံ လှုပ်ရှားမှု ထပ်မံဖြစ်ပေါ်သောအခါ၊ ခရစ်တော်သည် တစ်သိန်းလေးသောင်းလေးထောင်တို့၏ ဗိမာန်တော်ကို တည်ဆောက်တော်မူပြီးဖြစ်မည်ဟု အတည်ပြုကြသည်။ အပျိုကညာဆယ်ဦး၏ ဥပမာတော်၌ ပါရှိသော သန်းခေါင်ယံကြွေးကြော်သံ ပြည့်စုံလာသော လှုပ်ရှားမှုနှစ်ရပ်သည် အချင်းချင်း ပြိုင်ညီနေကြသည်။</w:t>
      </w:r>
    </w:p>
    <w:p>
      <w:pPr>
        <w:pStyle w:val="ArticleScripture"/>
        <w:jc w:val="left"/>
      </w:pPr>
      <w:r>
        <w:rPr>
          <w:rFonts w:ascii="Myanmar Text" w:hAnsi="Myanmar Text" w:eastAsia="Myanmar Text" w:cs="Myanmar Text"/>
        </w:rPr>
        <w:t>“အပျိုကညာတစ်ဆယ်၏ ဥပမာသို့ မကြာခဏ ငါ့အား ညွှန်းဆိုကြသည်။ ထိုအပျိုကညာတို့အနက် ငါးဦးသည် ပညာရှိကြပြီး၊ ငါးဦးသည် မိုက်မဲကြ၏။ ဤဥပမာသည် အက္ခရာတိုင်းအထိ တိတိကျကျ ပြည့်စုံခဲ့ပြီး၊ ပြည့်စုံလျက်ရှိသကဲ့သို့၊ နောင်လည်း ပြည့်စုံမည်ဖြစ်သည်။ အကြောင်းမူကား၊ ၎င်းသည် ဤအချိန်အတွက် အထူးသက်ဆိုင်မှုရှိသောကြောင့်ဖြစ်ပြီး၊ တတိယကောင်းကင်တမန်၏ သတင်းစကားကဲ့သို့ပင်၊ ပြည့်စုံခဲ့ပြီးဖြစ်သကဲ့သို့၊ အချိန်ကာလကုန်ဆုံးသည့်တိုင်အောင် ပစ္စုပ္ပန်သမ္မာတရားအဖြစ် ဆက်လက်တည်ရှိနေမည်ဖြစ်သည်။” Review and Herald, August 19, 1890.</w:t>
      </w:r>
    </w:p>
    <w:p>
      <w:pPr>
        <w:pStyle w:val="ArticleBody"/>
        <w:jc w:val="left"/>
      </w:pPr>
      <w:r>
        <w:rPr>
          <w:rFonts w:ascii="Myanmar Text" w:hAnsi="Myanmar Text" w:eastAsia="Myanmar Text" w:cs="Myanmar Text"/>
        </w:rPr>
        <w:t>မီလာရိုက်တို့၏သမိုင်းကြောင်း (ပထမကောင်းကင်တမန်၏ လှုပ်ရှားမှု) သည် ၁၇၉၈ ခုနှစ်တွင် ဒံယေလကျမ်းကို မဖုံးကွယ်တော့ဘဲ ဖွင့်လှစ်ခဲ့သောအချိန်မှ စတင်၍ ဘုရားသခင်၏တန်ခိုးတော် ပိုမိုတက်ကြွထင်ရှားလာသည့် ဖော်ပြချက်တစ်ရပ်ကို ကိုယ်စားပြုသည်။ ဗျာဒိတ်ကျမ်း ၁၀ ၏ ကောင်းကင်တမန်သည် ၁၈၄၀ ခုနှစ်၊ ဩဂုတ် ၁၁ ရက်နေ့တွင် ဆင်းသက်လာသောအခါ ထိုတန်ခိုးတော်သည် ပိုမိုတိုးပွားလာခဲ့သည်။ ထို့နောက် ၁၈၄၄ ခုနှစ်၊ ဧပြီ ၁၉ ရက်နေ့၏ ပထမအကြိမ် စိတ်ပျက်ခြင်းသည် ရောက်ရှိလာခဲ့ပြီး၊ နောက်ဆုံးတွင် ၁၈၄၄ ခုနှစ်၊ ဩဂုတ် ၁၂ ရက်နေ့တွင် စတင်သော Exeter စခန်းအစည်းအဝေး၌ သန့်ရှင်းသောဝိညာဉ်တော်၏ သွန်းလောင်းခြင်းသို့ ဦးတည်သွားကာ၊ ၁၈၄၄ ခုနှစ်၊ အောက်တိုဘာ ၂၂ ရက်နေ့အထိ တိုင်းပြည်အနှံ့ လှိုင်းကြီးသဖွယ် ဆက်လက်ပျံ့နှံ့သွားခဲ့သည်။</w:t>
      </w:r>
    </w:p>
    <w:p>
      <w:pPr>
        <w:pStyle w:val="ArticleBody"/>
        <w:jc w:val="left"/>
      </w:pPr>
      <w:r>
        <w:rPr>
          <w:rFonts w:ascii="Myanmar Text" w:hAnsi="Myanmar Text" w:eastAsia="Myanmar Text" w:cs="Myanmar Text"/>
        </w:rPr>
        <w:t>Future for America (တတိယကောင်းကင်တမန်၏ လှုပ်ရှားမှု) ၏ သမိုင်းသည် ၁၉၈၉ ခုနှစ်တွင် ဒန်ယေလကျမ်းကို တံဆိပ်ဖြည်ဖွင့်ခဲ့သည့်အချိန်မှ စတင်သော ဘုရားသခင်၏ တန်ခိုးတော်၏ တိုးတက်မြင့်မားလာသော ထင်ရှားပြသမှုကို ကိုယ်စားပြုသည်။ ၂၀၀၁ ခုနှစ်၊ စက်တင်ဘာ ၁၁ ရက်နေ့တွင် ဗျာဒိတ်ကျမ်း အခန်း ၁၈ ၏ ကောင်းကင်တမန် ဆင်းသက်လာသောအခါ ထိုတန်ခိုးသည် ပိုမိုတိုးပွားလာခဲ့သည်။ ထို့နောက် ၂၀၂၀ ခုနှစ်၊ ဇူလိုင် ၁၈ ရက်နေ့၏ ပထမစိတ်ပျက်ဖွယ်အတွေ့အကြုံ ရောက်ရှိလာခဲ့ပြီး၊ ၎င်းသည် နောက်ဆုံးတွင် သန့်ရှင်းသောဝိညာဉ်တော်၏ သွန်းလောင်းခြင်းသို့ ဦးတည်စေမည်ဖြစ်ကာ၊ မိက္ခေလသည် ထ၍ လူသားတို့၏ စမ်းသပ်ကာလ ပိတ်သိမ်းသည့်အချိန်တိုင်အောင် ထိုသွန်းလောင်းခြင်းသည် ကမ္ဘာမြေတစ်လွှား တောမီးကဲ့သို့ ဆက်လက်ပြန့်နှံ့သွားမည်ဖြစ်သည်။</w:t>
      </w:r>
    </w:p>
    <w:p>
      <w:pPr>
        <w:pStyle w:val="ArticleBody"/>
        <w:jc w:val="left"/>
      </w:pPr>
      <w:r>
        <w:rPr>
          <w:rFonts w:ascii="Myanmar Text" w:hAnsi="Myanmar Text" w:eastAsia="Myanmar Text" w:cs="Myanmar Text"/>
        </w:rPr>
        <w:t>၁၈၄၄ ခုနှစ်၊ အောက်တိုဘာ ၂၂ ရက်နေ့တွင် ပရောဖက်ပြုချက်အချို့ ပြည့်စုံခဲ့ကြသကဲ့သို့၊ မကြာမီ ရောက်လာမည့် တနင်္ဂနွေဥပဒေ အချိန်တွင်လည်း ပရောဖက်ပြုချက်အချို့ ထပ်မံ၍ ပြည့်စုံမည်ကို သတ်မှတ်ဖော်ပြခဲ့သည်။ ထိုပရောဖက်ပြုချက်များအနက် တစ်ခုမှာ ဟဗက္ကုတ် အခန်း ၂ ၌ ကိုယ်စားပြုဖော်ပြထားသော ရူပါရုံ၏ နှောင့်နှေးခြင်း ဖြစ်သည်။ ဟဗက္ကုတ် အခန်း ၂ သည် ပထမကောင်းကင်တမန်နှင့် တတိယကောင်းကင်တမန်၏ လှုပ်ရှားမှု နှစ်ရပ်စလုံး၏ အတွေ့အကြုံကို ဖော်ထုတ်ပြသခဲ့သည်။ ထိုလှုပ်ရှားမှု နှစ်ရပ်စလုံးသည် မှန်ကန်သော သမ္မာကျမ်းစာဆိုင်ရာ နည်းလမ်းဗေဒအပေါ် ဆွေးနွေးငြင်းခုံမှုတစ်ရပ်နှင့် ရင်ဆိုင်ကြရပြီး၊ ထိုငြင်းခုံဆွေးနွေးမှု၏ လုပ်ငန်းစဉ်အတွင်း လှုပ်ရှားမှု၏ ကိုယ်စားလှယ်များနှင့် ရွေးချယ်ခံခဲ့ကြသော ယခင်လူမျိုးတို့အကြား ယင်းအရာ ပြီးမြောက်ကာ၊ ထိုယခင်ရွေးချယ်ခံလူမျိုးတို့မှာ ထိုလုပ်ငန်းစဉ်အတွင်း ကျော်ဖြတ်ခံကြရသည်။</w:t>
      </w:r>
    </w:p>
    <w:p>
      <w:pPr>
        <w:pStyle w:val="ArticleBody"/>
        <w:jc w:val="left"/>
      </w:pPr>
      <w:r>
        <w:rPr>
          <w:rFonts w:ascii="Myanmar Text" w:hAnsi="Myanmar Text" w:eastAsia="Myanmar Text" w:cs="Myanmar Text"/>
        </w:rPr>
        <w:t>ပထမကောင်းကင်တမန်၏ သမိုင်းအတွင်း ကင်းစောင့်တို့က ကာကွယ်ထိန်းသိမ်းရမည့် သတင်းစကားမှာ၊ နောက်ဆုံးတွင် 1843 နှင့် 1850 ခုနှစ်တို့၏ သန့်ရှင်းမြတ်နိုးဖွယ် ဇယားနှစ်ခုပေါ်တွင် ကိုယ်စားပြုဖော်ပြခံခဲ့ရသော သမ္မာတရားများ (Miller ၏ ရတနာများ) ကို သတ်မှတ်ဖော်ထုတ်ခြင်း ဖြစ်သည်။ အငြင်းပွားမှု၏ လုပ်ငန်းစဉ်အတွင်း၊ ဆန့်ကျင်ဘက် အုပ်စုနှစ်စုမှ ခွဲခွာမှုကို အမှတ်အသားပြုသော စိတ်ပျက်ဖွယ်အတွေ့အကြုံတစ်ရပ် ပေါ်ပေါက်မည်ဖြစ်ပြီး၊ သစ္စာရှိသူတို့အတွက် ပိုမိုနက်ရှိုင်းသော ဆက်ကပ်အပ်နှံခြင်းသို့ ခေါ်ယူမှုတစ်ရပ်လည်း ရှိမည် ဖြစ်သည်။</w:t>
      </w:r>
    </w:p>
    <w:p>
      <w:pPr>
        <w:pStyle w:val="ArticleBody"/>
        <w:jc w:val="left"/>
      </w:pPr>
      <w:r>
        <w:rPr>
          <w:rFonts w:ascii="Myanmar Text" w:hAnsi="Myanmar Text" w:eastAsia="Myanmar Text" w:cs="Myanmar Text"/>
        </w:rPr>
        <w:t>ထို့နောက် ဟဘက္ကုပ်သည် အခြေခံသမ္မာတရားများကို စမ်းသပ်စစ်ဆေးသည့် လုပ်ငန်းစဉ်တွင် ပါဝင်သော အုပ်စုနှစ်စုအကြားရှိ ကွာခြားမှုကို ဖော်ထုတ်ပြသသည်။ ၁၈၄၄ ခုနှစ်၊ အောက်တိုဘာ ၂၂ ရက်နေ့တွင် အုပ်စုနှစ်စုအကြားရှိ အငြင်းပွားမှုသည် တိတ်ဆိတ်သွားခဲ့သော ထိုစမ်းသပ်စစ်ဆေးခြင်းလုပ်ငန်းစဉ်သည် ဟဘက္ကုပ် အခန်းကြီး ၂ ၏ နိဂုံးချုပ်ရာနေရာ၌ပင် အဆုံးသတ်ခဲ့သည်။</w:t>
      </w:r>
    </w:p>
    <w:p>
      <w:pPr>
        <w:pStyle w:val="ArticleScripture"/>
        <w:jc w:val="left"/>
      </w:pPr>
      <w:r>
        <w:rPr>
          <w:rFonts w:ascii="Myanmar Text" w:hAnsi="Myanmar Text" w:eastAsia="Myanmar Text" w:cs="Myanmar Text"/>
        </w:rPr>
        <w:t>သို့ရာတွင် ထာဝရဘုရားသည် မိမိ၏ သန့်ရှင်းသောဗိမာန်တော်၌ ရှိတော်မူ၏။ မြေကြီးတစ်ပြင်လုံးသည် အထံတော်ရှေ့၌ တိတ်ဆိတ်ငြိမ်သက်စေ။ ဟဗက္ကုတ် ၂:၂၀။</w:t>
      </w:r>
    </w:p>
    <w:p>
      <w:pPr>
        <w:pStyle w:val="ArticleBody"/>
        <w:jc w:val="left"/>
      </w:pPr>
      <w:r>
        <w:rPr>
          <w:rFonts w:ascii="Myanmar Text" w:hAnsi="Myanmar Text" w:eastAsia="Myanmar Text" w:cs="Myanmar Text"/>
        </w:rPr>
        <w:t>သခင်သည် မိမိ၏ မီလာရိုက် ဗိမာန်တော်ထဲသို့ ရုတ်တရက် ဝင်တော်မူခဲ့ပြီး၊ ထိုအခါ တိုင်းပြည်မြေကြီးအလုံးစုံသည် တိတ်ဆိတ်စွာ နေရန် ဖြစ်ခဲ့သည်။ အကြောင်းမူကား ပုံဆောင်အဓိပ္ပာယ်အရ အပြစ်ဖြေလျော်ရာနေ့ကြီးသည် ရောက်ရှိလာခဲ့ပြီး၊ သေဆုံးသူတို့၏ တရားစီရင်ခြင်းသည် စတင်ခဲ့သဖြင့် ဖြစ်သည်။ ဟဗက္ကုတ် အခန်း ၂ ၏ ပရောဖက်ပြုသမိုင်းသည် ၁၈၄၄ ခုနှစ်၊ အောက်တိုဘာ ၂၂ ရက်နေ့တွင် အဆုံးသတ်ခဲ့ပြီး၊ ယေရှုသည် အရာတစ်ခု၏ အဆုံးကို အရာတစ်ခု၏ အစနှင့် အမြဲတစေ ချိတ်ဆက်ဖော်ပြတော်မူ၏။ ဗိမာန်တော်နှင့် ဗိုလ်ခြေကို ခြေဖြင့်နင်းချေမှုနှစ်ပေါင်း နှစ်ထောင့်ငါးရာနှစ်ဆယ်၏ ရူပါရုံနှင့်၊ ဗိမာန်တော်နှင့် ဗိုလ်ခြေကို ပြန်လည်ထူထောင်ခြင်း၏ ရူပါရုံတို့၏ အစသည် တစ်ပြိုင်နက်တည်း စတင်ခဲ့သော်လည်း၊ နှစ်ပေါင်း နှစ်ရာနှစ်ဆယ်ဖြင့် ကွာခြားထားခဲ့ကြသည်။ ထိုရူပါရုံတို့ အဆုံးသတ်သောအခါတွင်လည်း၊ ဟဗက္ကုတ် အခန်း နှစ် အငယ် နှစ်ဆယ်၌ အဆုံးသတ်ခဲ့ကြောင်း သတ်မှတ်ဖော်ပြထားသည်။</w:t>
      </w:r>
    </w:p>
    <w:p>
      <w:pPr>
        <w:pStyle w:val="ArticleBody"/>
        <w:jc w:val="left"/>
      </w:pPr>
      <w:r>
        <w:rPr>
          <w:rFonts w:ascii="Myanmar Text" w:hAnsi="Myanmar Text" w:eastAsia="Myanmar Text" w:cs="Myanmar Text"/>
        </w:rPr>
        <w:t>မကြာမီ ရောက်ရှိလာမည့် တနင်္ဂနွေဥပဒေ၌ ပရောဖက်ပြုချက် အချို့ ပြည့်စုံလာမည်။ ထိုပရောဖက်ပြုချက်များအနက် တစ်ခုမှာ ဟဘက္ကုတ် အခန်း ၂ တွင် ကိုယ်စားပြုဖော်ပြထားသည့် ရူပါရုံ၏ နှောင့်နှေးခြင်း ဖြစ်သည်။ ဟဘက္ကုတ် အခန်း ၂ သည် ပထမကောင်းကင်တမန်နှင့် တတိယကောင်းကင်တမန်တို့၏ လှုပ်ရှားမှု နှစ်ရပ်လုံး၏ အတွေ့အကြုံကို ဖော်ထုတ်ပြသသည်။ လှုပ်ရှားမှု နှစ်ရပ်လုံးသည် မှန်ကန်သော သမ္မာကျမ်းစာဆိုင်ရာ နည်းလမ်းဗေဒအပေါ် အငြင်းပွားမှုတစ်ရပ်နှင့် ရင်ဆိုင်ရကြပြီး၊ ထိုအငြင်းပွားမှုသည် လှုပ်ရှားမှု၏ ကိုယ်စားလှယ်များနှင့် အငြင်းပွားမှုဖြစ်စဉ်အတွင်း ဖြတ်ကျော်ခံနေရသော ယခင်ရွေးချယ်ခံလူမျိုးတို့အကြား၌ ဆောင်ရွက်ပြီးမြောက်သည်။</w:t>
      </w:r>
    </w:p>
    <w:p>
      <w:pPr>
        <w:pStyle w:val="ArticleBody"/>
        <w:jc w:val="left"/>
      </w:pPr>
      <w:r>
        <w:rPr>
          <w:rFonts w:ascii="Myanmar Text" w:hAnsi="Myanmar Text" w:eastAsia="Myanmar Text" w:cs="Myanmar Text"/>
        </w:rPr>
        <w:t>တတိယကောင်းကင်တမန်၏ သမိုင်းကြောင်းအတွင်း စောင့်ကြည့်သူတို့က ကာကွယ်တင်ပြရမည့် သတင်းစကားမှာ၊ နောက်ဆုံးတွင် ၁၈၄၃ ခုနှစ်နှင့် ၁၈၅၀ ခုနှစ်တို့၏ သန့်ရှင်းသော ဇယားနှစ်ခုပေါ်၌ ကိုယ်စားပြုဖော်ပြခံခဲ့ရသော အမှန်တရားများ (Miller ၏ ရတနာများ) ကို သတ်မှတ်ဖော်ထုတ်ခြင်း ဖြစ်သည်။ အငြင်းအခုံဖြစ်စဉ်အတွင်း၌ ဆန့်ကျင်ဘက် အုပ်စုနှစ်စုအကြား ခွဲခြားမှုကို အမှတ်အသားပြုသော စိတ်ပျက်မှုတစ်ရပ် ဖြစ်ပေါ်ခဲ့ပြီး၊ သစ္စာရှိသူတို့အတွက် ပိုမိုနက်ရှိုင်းသော အပ်နှံခြင်းသို့ ခေါ်ဆိုမှုတစ်ရပ်လည်း ရှိခဲ့သည်။ ထို့နောက် ဟဗက္ကုတ်သည် အခြေခံအမှန်တရားများကို စမ်းသပ်သော လုပ်ငန်းစဉ်တွင် ပါဝင်သော အုပ်စုနှစ်စုအကြားရှိ ကွာခြားချက်ကို သတ်မှတ်ဖော်ပြသည်။ အုပ်စုနှစ်စုအကြားရှိ အငြင်းအခုံဖြင့် ကိုယ်စားပြုဖော်ပြခံခဲ့ရသော ထိုစမ်းသပ်ခြင်း လုပ်ငန်းစဉ်သည် ဟဗက္ကုတ် အခန်းကြီး ၂ အဆုံးသတ်ရာ တစ်နေရာတည်း၌ပင် ဖြစ်သော မကြာမီရောက်လာမည့် တနင်္ဂနွေနေ့ဥပဒေ၌ အပြည့်အဝ အဆုံးသတ်မည် ဖြစ်သည်။</w:t>
      </w:r>
    </w:p>
    <w:p>
      <w:pPr>
        <w:pStyle w:val="ArticleScripture"/>
        <w:jc w:val="left"/>
      </w:pPr>
      <w:r>
        <w:rPr>
          <w:rFonts w:ascii="Myanmar Text" w:hAnsi="Myanmar Text" w:eastAsia="Myanmar Text" w:cs="Myanmar Text"/>
        </w:rPr>
        <w:t>သို့ရာတွင် ထာဝရဘုရားသည် မိမိ၏ သန့်ရှင်းသော ဗိမာန်တော်၌ ရှိတော်မူ၏။ မြေကြီးတစ်ပြင်လုံးသည် ရှေ့တော်၌ တိတ်ဆိတ်ငြိမ်ဝပ်စွာ နေကြစေ။ ဟဗက္ကုတ် ၂:၂၀။</w:t>
      </w:r>
    </w:p>
    <w:p>
      <w:pPr>
        <w:pStyle w:val="ArticleBody"/>
        <w:jc w:val="left"/>
      </w:pPr>
      <w:r>
        <w:rPr>
          <w:rFonts w:ascii="Myanmar Text" w:hAnsi="Myanmar Text" w:eastAsia="Myanmar Text" w:cs="Myanmar Text"/>
        </w:rPr>
        <w:t>သခင်ဘုရားသည် တစ်သိန်းလေးသောင်းလေးထောင်၏ ဗိမာန်တော်ထဲသို့ ချက်ချင်း ဝင်ရောက်တော်မူလိမ့်မည်။ ထို့နောက် မြေကြီးတစ်ပြင်လုံးသည် တိတ်ဆိတ်စွာနေရမည်။ အကြောင်းမူကား ပုံတူဆန့်ကျင်သော အပြစ်ဖြေရာနေ့သည် အသက်ရှင်လျက်ရှိသူတို့၏ တရားစီရင်ခြင်းသို့ ရောက်ရှိလာမည်ဖြစ်သောကြောင့် ဖြစ်သည်။ ဟဗက္ကုက် အခန်းကြီး ၂ ၏ ပရောဖက်ပြုသမိုင်းသည် မကြာမီ ရောက်ရှိလာမည့် တနင်္ဂနွေနေ့ ဥပဒေ၌ အဆုံးသတ်ပြီး၊ ယေရှုသည် အရာတစ်ခု၏ အဆုံးကို အရာတစ်ခု၏ အစနှင့် အမြဲတစေ ဆက်စပ်ဖော်ပြတော်မူ၏။</w:t>
      </w:r>
    </w:p>
    <w:p>
      <w:pPr>
        <w:pStyle w:val="ArticleBody"/>
        <w:jc w:val="left"/>
      </w:pPr>
      <w:r>
        <w:rPr>
          <w:rFonts w:ascii="Myanmar Text" w:hAnsi="Myanmar Text" w:eastAsia="Myanmar Text" w:cs="Myanmar Text"/>
        </w:rPr>
        <w:t>အသက်ရှင်သောသူတို့အပေါ် တရားစီရင်ခြင်းသည် ၂၀၀၁ ခုနှစ်၊ စက်တင်ဘာ ၁၁ ရက်နေ့တွင် စတင်ခဲ့သော်လည်း၊ ထိုတရားစီရင်ခြင်းမှာ လုပ်ငန်းစဉ်တစ်ရပ်ဖြစ်သည်။ ထိုလုပ်ငန်းစဉ်သည် ဘုရားသခင်၏အိမ်တော်မှ စတင်ကာ၊ ထို့နောက် ဘုရားသခင်၏အိမ်တော်ပြင်ပရှိသူတို့အပေါ် တရားစီရင်ခြင်း ကျရောက်သည့် အဆင့်တစ်ခုသို့ ရောက်ရှိလာသည်။ နယူးယောက်မြို့၏ ကြီးမားသောအဆောက်အဦးများ ပြိုလဲချခံရသောအခါ၊ ယေရုရှလင်မြို့အနှံ့ ဖြတ်သန်း၍ အသင်းတော်အတွင်း ပြုလုပ်သော ရွံရှာဖွယ်အမှုများကြောင့် ညည်းတွား၍ ငိုကြွေးသူတို့အပေါ် အမှတ်တံဆိပ် ချထားသော တံဆိပ်ခတ်ကောင်းကင်တမန်က ကိုယ်စားပြုသော တရားစီရင်ခြင်းနှင့်၊ တစ်ပြိုင်နက်တည်း တိုင်းပြည်၌ ပြုလုပ်သော ရွံရှာဖွယ်အမှုများကြောင့်လည်း စတင်ခဲ့သည်။ မကြာမီ ရောက်ရှိလာမည့် တနင်္ဂနွေနေ့ဥပဒေ အချိန်တွင် ခရစ်တော်သည် တစ်ရာလေးသောင်းလေးထောင်တို့၏ ဗိမာန်တော်ကို တည်ဆောက်ခြင်းအမှုကို အပြီးသတ်ထားမည်ဖြစ်ပြီး၊ ဖျက်ဆီးသော ကောင်းကင်တမန်တို့သည် ယေရုရှလင်မြို့အပေါ် တရားစီရင်ခြင်းကို ကျရောက်စေကြလိမ့်မည်။</w:t>
      </w:r>
    </w:p>
    <w:p>
      <w:pPr>
        <w:pStyle w:val="ArticleBody"/>
        <w:jc w:val="left"/>
      </w:pPr>
      <w:r>
        <w:rPr>
          <w:rFonts w:ascii="Myanmar Text" w:hAnsi="Myanmar Text" w:eastAsia="Myanmar Text" w:cs="Myanmar Text"/>
        </w:rPr>
        <w:t>ထို့နောက် တစ်သိန်းလေးသောင်းလေးထောင်သောသူတို့သည် အလံတော်တစ်ရပ်အဖြစ် မြှောက်တင်ခြင်းခံရကြပြီး၊ အသက်ရှင်သောသူတို့အပေါ် စီရင်ခြင်းသည် ဒါနိယေလ အခန်း ၁၁၊ အခန်းငယ် ၄၁ တွင် ဧဒုံ၊ မောဘနှင့် အမ္မုန်အမျိုးသားတို့အနက် အထွဋ်အမြတ်များဖြင့် ကိုယ်စားပြုထားသော အခြားသော သိုးစုအတွက် စတင်လေ၏။</w:t>
      </w:r>
    </w:p>
    <w:p>
      <w:pPr>
        <w:pStyle w:val="ArticleBody"/>
        <w:jc w:val="left"/>
      </w:pPr>
      <w:r>
        <w:rPr>
          <w:rFonts w:ascii="Myanmar Text" w:hAnsi="Myanmar Text" w:eastAsia="Myanmar Text" w:cs="Myanmar Text"/>
        </w:rPr>
        <w:t>ပထမကောင်းကင်တမန်၏ Millerite လှုပ်ရှားမှုကို စဉ်းစားသည်ဖြစ်စေ၊ တတိယကောင်းကင်တမန်၏ အင်အားကြီးမားသော လှုပ်ရှားမှုကို စဉ်းစားသည်ဖြစ်စေ၊ ပြုပြင်ပြောင်းလဲရေး လှုပ်ရှားမှု၏ ပြည့်စုံသော သမိုင်းတစ်ရပ်လုံးသည် သန့်ရှင်းသော ဝိညာဉ်တော်ကို သွန်းလောင်းပေးခြင်းဖြင့် အဆုံးသတ်သို့ ရောက်ရှိသည့် သမ္မာတရား၏ တဖြည်းဖြည်း တိုးမြင့်ထင်ရှားလာသော ဖွင့်ပြချက်တစ်ရပ်ကို ကိုယ်စားပြုသည်။ သန့်ရှင်းသော ဝိညာဉ်တော်ကို သွန်းလောင်းပေးခြင်းသည် နောက်ဆုံးသော ကာလ၏ ပရောဖက်ပြုချက်များ၏ အဓိကအာရုံဖြစ်သည်။ ထို့ကြောင့် မိုက်မဲသော အပျိုကညာတို့၌ ဆီမရှိကြသော်လည်း ပညာရှိသော အပျိုကညာတို့၌ ရှိကြသည်။ ထိုဆီသည် မိုးဖြစ်သည်။</w:t>
      </w:r>
    </w:p>
    <w:p>
      <w:pPr>
        <w:pStyle w:val="ArticleScripture"/>
        <w:jc w:val="left"/>
      </w:pPr>
      <w:r>
        <w:rPr>
          <w:rFonts w:ascii="Myanmar Text" w:hAnsi="Myanmar Text" w:eastAsia="Myanmar Text" w:cs="Myanmar Text"/>
        </w:rPr>
        <w:t>လူတစ်ယောက်သည် မိမိမယားကို ကွာရှင်း၍၊ သူမသည် မိမိထံမှ ထွက်သွားကာ အခြားယောက်ျား၏ မယားဖြစ်သွားလျှင်၊ ထိုသူသည် သူမထံသို့ တဖန်ပြန်သွားရမည်လော။ ထိုပြည်သည် အလွန်ညစ်ညမ်းခြင်းသို့ မရောက်မည်လော။ သို့ရာတွင် သင်သည် ချစ်သူအများနှင့် ပြည်တန်ဆာပြုခဲ့ပြီဖြစ်သော်လည်း၊ ငါ့ထံသို့ တဖန်ပြန်လာလော့ဟု ထာဝရဘုရား မိန့်တော်မူ၏။ သင်၏မျက်စိကို မြင့်သောအရပ်များသို့ မြှောက်၍၊ သင်သည် အဘယ်အရပ်၌ မအိပ်ဖူးသနည်းကို ကြည့်လော့။ သင်သည် လမ်းများ၌ သူတို့ကို စောင့်၍ ထိုင်လျက်၊ တောကန္တာရ၌ရှိသော အာရပ်လူကဲ့သို့ ဖြစ်ခဲ့၏။ သင်၏ ပြည်တန်ဆာပြုခြင်းများနှင့် သင်၏ ဆိုးညစ်ခြင်းကြောင့် ပြည်ကို ညစ်ညမ်းစေခဲ့ပြီ။ ထိုကြောင့် မိုးရေများကို ချုပ်တည်းထားတော်မူ၍ နောက်မိုးမရှိခဲ့။ သင်၌ ပြည်တန်ဆာ၏ နဖူးရှိ၏။ သင်သည် ရှက်ကြောက်ရန် ငြင်းဆန်ခဲ့၏။ ယခုမှစ၍ သင်သည် “အကျွန်ုပ်၏ အဘ၊ ကိုယ်တော်သည် အကျွန်ုပ် ငယ်ရွယ်စဉ်က လမ်းပြတော်မူသောသူ ဖြစ်တော်မူ၏” ဟု ငါ့ထံ အော်ဟစ်မည်မဟုတ်လော။ ယေရမိ ၃:၁–၄။</w:t>
      </w:r>
    </w:p>
    <w:p>
      <w:pPr>
        <w:pStyle w:val="ArticleBody"/>
        <w:jc w:val="left"/>
      </w:pPr>
      <w:r>
        <w:rPr>
          <w:rFonts w:ascii="Myanmar Text" w:hAnsi="Myanmar Text" w:eastAsia="Myanmar Text" w:cs="Myanmar Text"/>
        </w:rPr>
        <w:t>ဤကျမ်းပိုဒ်၌ (နှင့် ပရောဖက်အပေါင်းတို့သည် နောက်ဆုံးသောကာလများအကြောင်းကို ဟောကြားကြသကဲ့သို့) ဘုရားသခင်သည် မိမိ၏လူမျိုးတို့သည် ပြည့်တန်ဆာပြုခဲ့ကြောင်းကို ထင်ရှားစွာ ဖော်ပြတော်မူသည်။ ထိုသို့ပြုခြင်းသည် ပြည့်တန်ဆာ၏ နဖူးကိုပင် ပိုင်ဆိုင်လာသည့်အထိ ရောက်ရှိခဲ့သည်။ နောက်ဆုံးသောကာလ၏ ပြည့်တန်ဆာသည် ပုပ်ရဟန်းမင်းအာဏာဖြစ်ပြီး၊ နဖူးသည် ရည်ရွယ်ချက်ရှိသော ဆုံးဖြတ်ချက်ကို ကိုယ်စားပြုသည်။ နောက်ဆုံးသောကာလ၌ ဘုရားသခင်၏လူမျိုးတို့သည် ဆိုးယုတ်ကြသော်လည်း၊ သူတို့သည် ပြည့်တန်ဆာနှင့် တူညီသော ဆုံးဖြတ်ချက်သို့ ရောက်ရှိလာခဲ့ကြပြီးဖြစ်သော်ငြားလည်း ဘုရားသခင်သည် နောက်ဆုံးခေါ်သံတစ်ရပ်ကို ပေးတော်မူလျက်ရှိသည်။ သူတို့သည် ယေဇကျေလ အခန်းကြီး ၈ ၏ စတုတ္ထမျိုးဆက်၌ ကိုယ်စားပြုထားသကဲ့သို့ နေကို ကိုးကွယ်ရန် အသင့်ဖြစ်နေကြသော စတုတ္ထမျိုးဆက်ဖြင့် ကိုယ်စားပြုသည့် စရိုက်လက္ခဏာတစ်ရပ်ကို ဖွံ့ဖြိုးစေခဲ့ကြသည်။</w:t>
      </w:r>
    </w:p>
    <w:p>
      <w:pPr>
        <w:pStyle w:val="ArticleScripture"/>
        <w:jc w:val="left"/>
      </w:pPr>
      <w:r>
        <w:rPr>
          <w:rFonts w:ascii="Myanmar Text" w:hAnsi="Myanmar Text" w:eastAsia="Myanmar Text" w:cs="Myanmar Text"/>
        </w:rPr>
        <w:t>“ကိုယ်ကျင့်တရားဆိုင်ရာ မှောင်မိုက်ခြင်းအလယ်၌ စစ်မှန်သောအလင်းသည် ထွန်းလင်းရမည့် အချိန် ရောက်ရှိပြီ။ တတိယကောင်းကင်တမန်၏ သတင်းစကားသည် လူတို့အား မိမိတို့၏ နဖူးပေါ်၌သော်လည်းကောင်း၊ လက်ပေါ်၌သော်လည်းကောင်း သားရဲ၏ အမှတ်တံဆိပ် သို့မဟုတ် ၎င်း၏ ရုပ်တု၏ အမှတ်တံဆိပ်ကို မခံယူကြရန် သတိပေးလျက် ကမ္ဘာတစ်လွှားသို့ ပေးပို့ပြီးဖြစ်သည်။ ဤအမှတ်တံဆိပ်ကို ခံယူခြင်းသည် သားရဲပြုခဲ့သည့် ဆုံးဖြတ်ချက်အတိုင်းပင် ဆုံးဖြတ်လာခြင်း၊ ဘုရားသခင်၏ နှုတ်ကပတ်တော်ကို တိုက်ရိုက်ဆန့်ကျင်လျက် တူညီသော အယူအဆများကို ထောက်ခံအားပေးလာခြင်းကို ဆိုလိုသည်။ ဤအမှတ်တံဆိပ်ကို ခံယူသောသူ အပေါင်းတို့နှင့် စပ်လျဉ်း၍ ဘုရားသခင်က, ‘ထိုသူသည်လည်း ဘုရားသခင်၏ အမျက်တော်ဖလားထဲသို့ အရောအနှောမရှိဘဲ လောင်းထည့်ထားသော ဘုရားသခင်၏ အမျက်တော်စပျစ်ရည်ကို သောက်ရလိမ့်မည်။ သန့်ရှင်းသော ကောင်းကင်တမန်တို့၏ ရှေ့၌လည်းကောင်း၊ သိုးသငယ်၏ ရှေ့၌လည်းကောင်း မီးနှင့် ကန့်တို့ဖြင့် ညှဉ်းဆဲခြင်းကို ခံရလိမ့်မည်’ ဟု မိန့်တော်မူ၏။” Review and Herald, July 13, 1897.</w:t>
      </w:r>
    </w:p>
    <w:p>
      <w:pPr>
        <w:pStyle w:val="ArticleBody"/>
        <w:jc w:val="left"/>
      </w:pPr>
      <w:r>
        <w:rPr>
          <w:rFonts w:ascii="Myanmar Text" w:hAnsi="Myanmar Text" w:eastAsia="Myanmar Text" w:cs="Myanmar Text"/>
        </w:rPr>
        <w:t>ယေရမိသည် နောက်ဆုံးသောကာလ၏ ဘုရားသခင်၏လူမျိုးကို ပြည့်တန်ဆာ၏ နဖူးအမှတ်ကို ရှိနှင့်ပြီးသားသူများအဖြစ် သတ်မှတ်ပြနေသည်။ သူတို့သည် “ဆိုးညစ်သောသူများ” ဖြစ်ကြသောကြောင့် သားရဲ၏ အမှတ်တံဆိပ်ကို လက်ခံရရှိခါနီးတွင် ရှိနေကြသည်။ ယခုတင် ကိုးကားခဲ့သော စာပိုဒ်တွင် Sister White သည် ဆက်လက်၍ ဤသို့ဆိုသည်။</w:t>
      </w:r>
    </w:p>
    <w:p>
      <w:pPr>
        <w:pStyle w:val="ArticleScripture"/>
        <w:jc w:val="left"/>
      </w:pPr>
      <w:r>
        <w:rPr>
          <w:rFonts w:ascii="Myanmar Text" w:hAnsi="Myanmar Text" w:eastAsia="Myanmar Text" w:cs="Myanmar Text"/>
        </w:rPr>
        <w:t>“သမ္မာတရား၏အလင်းကို သင်ထံသို့ တင်ပြထားပြီး၊ စတုတ္ထပညတ်တော်၏ ဥပုသ်နေ့ကို ဖော်ပြလျက်၊ တနင်္ဂနွေနေ့ကို စောင့်ထိန်းခြင်းအတွက် ဘုရားသခင်၏ နှုတ်ကပတ်တော်၌ အခြေခံမရှိကြောင်းကို ပြသထားသော်လည်း၊ သင်သည် မမှန်သော ဥပုသ်နေ့ကို မလွှတ်မကွက် ဆုပ်ကိုင်နေဆဲဖြစ်၍၊ ဘုရားသခင်က ‘ငါ၏ သန့်ရှင်းသောနေ့’ ဟု ခေါ်တော်မူသော ဥပုသ်နေ့ကို သန့်ရှင်းစွာ မစောင့်ထိန်းရန် ငြင်းဆန်လျှင်၊ သင်သည် သားရဲ၏ အမှတ်အသားကို လက်ခံရရှိ၏။ ဤအရာသည် မည်သည့်အချိန်၌ ဖြစ်ပေါ်သနည်း။—သင်သည် တနင်္ဂနွေနေ့၌ အလုပ်ကို ရပ်နားစေပြီး ဘုရားသခင်ကို ကိုးကွယ်ရန် သင့်အား အမိန့်ပေးသော အမိန့်တော်ကို နာခံသောအခါ၌ပင်၊ တနင်္ဂနွေနေ့သည် သာမန် အလုပ်လုပ်ရသောနေ့တစ်နေ့မှတစ်ပါး အခြားမဟုတ်ကြောင်းကို ပြသသော စကားတစ်ခွန်းတစ်လေမျှ သမ္မာကျမ်းစာ၌ မရှိသည်ကို သင်သိလျက်နှင့်ပင်၊ သင်သည် သားရဲ၏ အမှတ်အသားကို လက်ခံရန် သဘောတူ၍၊ ဘုရားသခင်၏ တံဆိပ်ကို ငြင်းပယ်၏။ ဤအမှတ်အသားကို ကျွန်ုပ်တို့၏ နဖူး၌ဖြစ်စေ၊ လက်၌ဖြစ်စေ လက်ခံရရှိလျှင်၊ နာခံမှုမရှိသောသူတို့အပေါ် ကြေညာထားသော တရားစီရင်ခြင်းများသည် ကျွန်ုပ်တို့အပေါ်သို့ မလွဲမသွေ ကျရောက်ရမည်။ သို့ရာတွင် အသက်ရှင်တော်မူသော ဘုရားသခင်၏ တံဆိပ်ကို ထာဝရဘုရား၏ ဥပုသ်နေ့ကို ကိုယ်ကျင့်သိက္ခာအရ သစ္စာရှိစွာ စောင့်ထိန်းသောသူတို့အပေါ် တင်နှိပ်ထား၏။”</w:t>
      </w:r>
    </w:p>
    <w:p>
      <w:pPr>
        <w:pStyle w:val="ArticleScripture"/>
        <w:jc w:val="left"/>
      </w:pPr>
      <w:r>
        <w:rPr>
          <w:rFonts w:ascii="Myanmar Text" w:hAnsi="Myanmar Text" w:eastAsia="Myanmar Text" w:cs="Myanmar Text"/>
        </w:rPr>
        <w:t>“‘မြေကြီးပေါ်၌ လူ၏ဆိုးသွမ်းခြင်းသည် အလွန်ကြီးမားကြောင်းကို၎င်း၊ သူ၏စိတ်နှလုံးအတွေးအစဉ်၏ စိတ်ကူးမှန်သမျှသည် အစဉ်မပြတ် မကောင်းမှုသာဖြစ်ကြောင်းကို၎င်း ဘုရားသခင်မြင်တော်မူ၏။… မြေကြီးသည်လည်း ဘုရားသခင်ရှေ့တော်၌ ပျက်စီးယိုယွင်းလျက်ရှိပြီး၊ မြေကြီးသည် အကြမ်းဖက်မှုနှင့် ပြည့်နှက်လျက်ရှိ၏။… ထိုအခါ ဘုရားသခင်က နောဧအား၊ အသားရှိသမျှသောအရာတို့၏ အဆုံးသည် ငါ့ရှေ့သို့ ရောက်လာပြီ။ အကြောင်းမူကား၊ သူတို့ကြောင့် မြေကြီးသည် အကြမ်းဖက်မှုနှင့် ပြည့်နှက်လျက်ရှိ၏။ ကြည့်ရှုလော့၊ ငါသည် သူတို့ကို မြေကြီးနှင့်အတူ ဖျက်ဆီးမည်’ ဟု မိန့်တော်မူ၏။” ဘုရားသခင်က ဖြောင့်မတ်သော လူမျိုးတစ်ရပ် ပျော်မွေ့ခံစားရန် ဖန်ဆင်းတော်မူသော မြေကြီးကို သူတို့က ညစ်ညမ်းစေခဲ့ကြသဖြင့်၊ သူတို့သည် ပယ်ရှင်းခံရကြရမည်ဖြစ်သည်။</w:t>
      </w:r>
    </w:p>
    <w:p>
      <w:pPr>
        <w:pStyle w:val="ArticleScripture"/>
        <w:jc w:val="left"/>
      </w:pPr>
      <w:r>
        <w:rPr>
          <w:rFonts w:ascii="Myanmar Text" w:hAnsi="Myanmar Text" w:eastAsia="Myanmar Text" w:cs="Myanmar Text"/>
        </w:rPr>
        <w:t>“‘နောဧ၏လက်ထက်၌ ဖြစ်ခဲ့သကဲ့သို့ပင်’ ဟု ခရစ်တော်သည် ကြေညာတော်မူခဲ့သည်။ ‘လူသား၏သား၏ လက်ထက်၌လည်း ထိုသို့ပင် ဖြစ်လိမ့်မည်။’ အမှန်တကယ် ထိုသို့မဟုတ်ပါသလော။ နေ့စဉ်ထုတ် သတင်းစာများကို ကြည့်ရှုလိုသူ မည်သူမဆို ရာဇဝတ်မှုများ၏ ရှည်လျားသောစာရင်းတစ်ရပ်ကို တွေ့မြင်နိုင်၏—အရက်မူးယစ်ခြင်း၊ ခိုးမှု၊ လုယက်မှု၊ အလွဲသုံးစားလုပ်၍ ငွေကြေးခိုးယူမှု၊ လူသတ်မှုတို့ ဖြစ်သည်။ တစ်ခါတစ်ရံ မိသားစုလုံးဝ အစုလိုက်အပြုံလိုက် သတ်ဖြတ်ခြင်းပင် ဖြစ်တတ်၏။ ထိုသို့ဖြစ်ရသည်မှာ လူသည် မိမိနှင့်မဆိုင်သော ငွေကြေး သို့မဟုတ် ပစ္စည်းဥစ္စာတို့ကို ပိုင်ဆိုင်လိုသော ဆန္ဒကို ဖြည့်ဆည်းနိုင်ရန် ဖြစ်၏။ လူတို့သည် ဘုရားသခင်၏ ပညတ်တော်များကို ထင်ရှားစွာ လျစ်လျူရှုကြသောကြောင့် လောကသည် အမှန်ပင် နောဧ၏လက်ထက်ကကဲ့သို့ ဖြစ်လာလျက်ရှိ၏။” Review and Herald, July 13, 1897.</w:t>
      </w:r>
    </w:p>
    <w:p>
      <w:pPr>
        <w:pStyle w:val="ArticleBody"/>
        <w:jc w:val="left"/>
      </w:pPr>
      <w:r>
        <w:rPr>
          <w:rFonts w:ascii="Myanmar Text" w:hAnsi="Myanmar Text" w:eastAsia="Myanmar Text" w:cs="Myanmar Text"/>
        </w:rPr>
        <w:t>ယေရမိသည် နောက်ဆုံးသောကာလ၌ နေကို ဦးညွှတ်ဝတ်ပြုရန် နီးကပ်လာသော ဘုရားသခင်၏လူမျိုးကို ဖော်ထုတ်ညွှန်ပြနေပြီး၊ ထိုသို့ပြုရာ၌ “မိုးရေများကို ချုပ်တည်းထားပြီ၊ နှောင်းမိုးလည်း မရွာခဲ့; သင်သည် ပြည့်တန်ဆာမ၏ နဖူးကို ရရှိပြီး၊ ရှက်ကြောက်ခြင်းကို ငြင်းဆန်ခဲ့သည်” ဟု ဖော်ပြထားသည်။ နောက်ဆုံးသောကာလ၌ရှိသော ဘုရားသခင်၏လူမျိုးအတွင်းမှ “ဆိုးညစ်သောသူများ” သည် နှောင်းမိုးကို မခံယူကြဘဲ၊ ရှက်ကြောက်ခြင်းကိုလည်း ငြင်းဆန်ကြသည်။ အကြောင်းမူကား သူတို့၏အတွေးအကြံများသည် နောဧ၏သမိုင်းအားဖြင့် ကိုယ်စားပြုဖော်ပြထားသကဲ့သို့လည်းကောင်း၊ ယေဇကျေလ အခန်းကြီး ၈ ၏ ဒုတိယစက်ဆုပ်ရွံရှာဖွယ်အမှုတွင် ပါရှိသော ရုပ်ပုံအခန်းများအားဖြင့်လည်းကောင်း၊ အစဉ်မပြတ် ဆိုးညစ်လာခဲ့ကြသောကြောင့် ဖြစ်သည်။</w:t>
      </w:r>
    </w:p>
    <w:p>
      <w:pPr>
        <w:pStyle w:val="ArticleBody"/>
        <w:jc w:val="left"/>
      </w:pPr>
      <w:r>
        <w:rPr>
          <w:rFonts w:ascii="Myanmar Text" w:hAnsi="Myanmar Text" w:eastAsia="Myanmar Text" w:cs="Myanmar Text"/>
        </w:rPr>
        <w:t>ယေရမိသည် နောက်ဆုံးကာလ၌ ဘုရားသခင်၏လူမျိုးအတွင်းရှိ အရှက်မရှိသော မတရားသောသူများအား ၎င်းတို့၏ “ငယ်ရွယ်စဉ်ကာလ” ၏ “လမ်းညွှန်” ထံသို့ ထို “အချိန်” မှစ၍ “အော်ဟစ်” ရန် ညွှန်ပြထားသည်။ အက်ဒဗင်တစ်ဝါဒ၏ ငယ်ရွယ်စဉ်ကာလ၏ လမ်းညွှန်သည် ဟဗက္ကုတ်၏ ကျောက်ပြားနှစ်ပြားနှင့် ၎င်းအပေါ်တွင် ကိုယ်စားပြုထားသော ရတနာများဖြစ်သည်။ နောက်ဆုံးကာလ၌ ဘုရားသခင်၏လူမျိုးအတွင်းရှိ မတရားသောသူများအပေါ် ထာဝရသေခြင်းကို ဆောင်ကြဉ်းလာမည့် မတရားမှုမှ လွတ်မြောက်ရန် တစ်ခုတည်းသော မျှော်လင့်ချက်မှာ ၁၇၉၈ ခုနှစ်တွင် ရောက်ရှိလာသော “အဆုံးကာလ” ၌ အစအဦး၌ လမ်းညွှန်ဖြစ်တော်မူခဲ့သော ဘုရားသခင်ထံသို့ အော်ဟစ်ပဌနာပြုခြင်းပင် ဖြစ်သည်။</w:t>
      </w:r>
    </w:p>
    <w:p>
      <w:pPr>
        <w:pStyle w:val="ArticleBody"/>
        <w:jc w:val="left"/>
      </w:pPr>
      <w:r>
        <w:rPr>
          <w:rFonts w:ascii="Myanmar Text" w:hAnsi="Myanmar Text" w:eastAsia="Myanmar Text" w:cs="Myanmar Text"/>
        </w:rPr>
        <w:t>ပထမကောင်းကင်တမန်သို့မဟုတ် တတိယကောင်းကင်တမန်၏ သမိုင်းတွင် အရေးကြီးသောပြဿနာမှာ သင်သည် နောက်မိုးကို လက်ခံရရှိသလော မလက်ခံရသလော ဟူသောအချက်ပင်ဖြစ်သည်။ နောက်မိုးသည် ၂၀၀၁ ခုနှစ်၊ စက်တင်ဘာလ ၁၁ ရက်နေ့တွင် လူမျိုးတို့ အမျက်ထွက်ကြသောအခါ စတင်ခဲ့သည်။</w:t>
      </w:r>
    </w:p>
    <w:p>
      <w:pPr>
        <w:pStyle w:val="ArticleScripture"/>
        <w:jc w:val="left"/>
      </w:pPr>
      <w:r>
        <w:rPr>
          <w:rFonts w:ascii="Myanmar Text" w:hAnsi="Myanmar Text" w:eastAsia="Myanmar Text" w:cs="Myanmar Text"/>
        </w:rPr>
        <w:t>“ထိုအချိန်၌ ကယ်တင်ခြင်းအမှုသည် အဆုံးသတ်လုနီးပါး ဖြစ်နေစဉ်တွင်၊ လောကပေါ်သို့ ဆင်းရဲဒုက္ခသည် ရောက်လာမည်ဖြစ်ပြီး၊ လူမျိုးနိုင်ငံများသည် ဒေါသထွက်ကြမည်ဖြစ်သော်လည်း၊ တတိယကောင်းကင်တမန်၏အမှုကို အတားအဆီးမဖြစ်စေရန် ထိန်းချုပ်ထားခြင်းကို ခံရလိမ့်မည်။ ထိုအချိန်၌ ‘နောက်မိုး’ ဟုခေါ်သောအရာ၊ သို့မဟုတ် ထာဝရဘုရား၏ မျက်မှောက်တော်မှလာသော ပြန်လည်လန်းဆန်းစေခြင်းသည် ရောက်လာမည်ဖြစ်ပြီး၊ တတိယကောင်းကင်တမန်၏ ကျယ်လောင်သောအသံကို တန်ခိုးပေးရန်နှင့် နောက်ဆုံးဘေးဒဏ်ကြီးခုနစ်ပါး သွန်းလောင်းခြင်းခံရမည့်ကာလ၌ သန့်ရှင်းသူတို့သည် တည်ကြည်စွာ ရပ်တည်နိုင်စေရန် ပြင်ဆင်ပေးမည်ဖြစ်သည်။” Early Writings, 85.</w:t>
      </w:r>
    </w:p>
    <w:p>
      <w:pPr>
        <w:pStyle w:val="ArticleBody"/>
        <w:jc w:val="left"/>
      </w:pPr>
      <w:r>
        <w:rPr>
          <w:rFonts w:ascii="Myanmar Text" w:hAnsi="Myanmar Text" w:eastAsia="Myanmar Text" w:cs="Myanmar Text"/>
        </w:rPr>
        <w:t>“နှောင်းမိုး” ဟုခေါ်သောအရာကို “ပြန်လည်လန်းဆန်းစေခြင်း” ဟုလည်း သတ်မှတ်ဖော်ပြထားပြီး၊ လူမျိုးနိုင်ငံတို့ အမျက်ထွက်ကြသောအချိန်၌ စတင်ခဲ့သည်။ ထိုအချိန်တွင်ပင် “ကယ်တင်ခြင်းအမှုတော်” သည် ပိတ်သိမ်းသွားရန် စတင်ခဲ့သည်။ ဗျာဒိတ်ကျမ်း အခန်း ၇ တွင် ဖော်ပြထားသော ကောင်းကင်တမန်လေးပါးသည် တစ်သိန်းလေးသောင်းလေးထောင်တို့၏ တံဆိပ်ခတ်ခြင်း အမှုပြီးမြောက်သည်အထိ လေကြီးလေးပါးကို ထိန်းချုပ်ထားကြပြီး၊ ယေဇကျေလကျမ်း အခန်း ၉ တွင် ထိုအမှုကို ယေရုရှလင်မြို့၌ ပြုလျက်ရှိသော ရွံရှာဖွယ်အမှုများကြောင့် ညည်းတွားငိုကြွေးသူတို့၏ နဖူးများပေါ်၌ အမှတ်အသားတင်ပေးသော ကောင်းကင်တမန်တို့အားဖြင့် သရုပ်ဖော်ထားသည်။ ၂၀၀၁ ခုနှစ်၊ စက်တင်ဘာလ ၁၁ ရက်နေ့တွင် ကောင်းကင်တမန်တို့သည် တစ်သိန်းလေးသောင်းလေးထောင်တို့၏ နဖူးများပေါ်၌ အမှတ်အသားတင်ပေးသော ပိတ်သိမ်းခြင်းအမှုကို စတင်ခဲ့ကြသည်။</w:t>
      </w:r>
    </w:p>
    <w:p>
      <w:pPr>
        <w:pStyle w:val="ArticleBody"/>
        <w:jc w:val="left"/>
      </w:pPr>
      <w:r>
        <w:rPr>
          <w:rFonts w:ascii="Myanmar Text" w:hAnsi="Myanmar Text" w:eastAsia="Myanmar Text" w:cs="Myanmar Text"/>
        </w:rPr>
        <w:t>တတိယကောင်းကင်တမန်၏ နိဂုံးချုပ်လုပ်ငန်းသည် သတင်းစကားတစ်ရပ်လည်းဖြစ်သော “ပြန်လည်လန်းဆန်းခြင်း” ဟုခေါ်သည့် နောက်ကျမိုးရွာသွန်းခြင်း ချပြသွန်းလောင်းခြင်းကာလအတွင်း၌ ပြီးစီးစုံလင်စွာ ဆောင်ရွက်ခြင်းခံရသည်။</w:t>
      </w:r>
    </w:p>
    <w:p>
      <w:pPr>
        <w:pStyle w:val="ArticleScripture"/>
        <w:jc w:val="left"/>
      </w:pPr>
      <w:r>
        <w:rPr>
          <w:rFonts w:ascii="Myanmar Text" w:hAnsi="Myanmar Text" w:eastAsia="Myanmar Text" w:cs="Myanmar Text"/>
        </w:rPr>
        <w:t>ကိုယ်တော်က၊ “ဤအရာသည် ပင်ပန်းနွမ်းနယ်သောသူတို့ကို အနားယူစေနိုင်သော အနားယူရာဖြစ်၏။ ဤအရာသည်လည်း လန်းဆန်းစေခြင်းဖြစ်၏” ဟု မိန့်တော်မူသော်လည်း၊ သူတို့သည် နားမထောင်ကြ။ ဟေရှာယ ၂၈:၁၂။</w:t>
      </w:r>
    </w:p>
    <w:p>
      <w:pPr>
        <w:pStyle w:val="ArticleBody"/>
        <w:jc w:val="left"/>
      </w:pPr>
      <w:r>
        <w:rPr>
          <w:rFonts w:ascii="Myanmar Text" w:hAnsi="Myanmar Text" w:eastAsia="Myanmar Text" w:cs="Myanmar Text"/>
        </w:rPr>
        <w:t>ဣရှာယ၌ သူတို့ နားထောင်ရန် ငြင်းပယ်သော သတင်းစကားသည် တထစ်ထစ်နှင့် ပြောဆိုသော လျှာများအားဖြင့် ပေးပို့ခံရသော သတင်းစကားဖြစ်ပြီး၊ “တစ်ကြောင်းပေါ် တစ်ကြောင်း” ဟူသော နည်းလမ်းကို ကိုယ်စားပြုသော စမ်းသပ်သတင်းစကားလည်း ဖြစ်သည်။</w:t>
      </w:r>
    </w:p>
    <w:p>
      <w:pPr>
        <w:pStyle w:val="ArticleScripture"/>
        <w:jc w:val="left"/>
      </w:pPr>
      <w:r>
        <w:rPr>
          <w:rFonts w:ascii="Myanmar Text" w:hAnsi="Myanmar Text" w:eastAsia="Myanmar Text" w:cs="Myanmar Text"/>
        </w:rPr>
        <w:t>သို့ရာတွင် ထာဝရဘုရား၏ နှုတ်ကပတ်တော်သည် သူတို့အတွက် “ပညတ်ပေါ်၌ ပညတ်၊ ပညတ်ပေါ်၌ ပညတ်; စာကြောင်းပေါ်၌ စာကြောင်း၊ စာကြောင်းပေါ်၌ စာကြောင်း; ဤနေရာ၌ အနည်းငယ်၊ ထိုနေရာ၌ အနည်းငယ်” ဟူ၍ ဖြစ်လေ၏။ သို့ဖြစ်၍ သူတို့သည် သွားကြပြီး နောက်သို့လဲကျ၍ ကျိုးပဲ့ခြင်းခံရမည်၊ ထောင်ချောက်၌ မိမည်၊ ဖမ်းဆီးခြင်းခံရမည်။ ထို့ကြောင့် ယေရုရှလင်မြို့၌ရှိသော ဤလူမျိုးကို အုပ်စိုးကြသော မထီမဲ့မြင်ပြုသော လူတို့၊ ထာဝရဘုရား၏ နှုတ်ကပတ်တော်ကို နားထောင်ကြလော့။ အကြောင်းမူကား သင်တို့က “ကျွန်ုပ်တို့သည် သေခြင်းနှင့် ပဋိညာဉ်ပြုထားပြီ၊ မရဏာနိုင်ငံနှင့်လည်း သဘောတူညီချက်ရှိကြပြီ။ လွှမ်းမိုးသော ဒဏ်ခတ်မှုသည် ဖြတ်သန်းလာသောအခါ၊ ထိုအရာသည် ကျွန်ုပ်တို့ထံသို့ မရောက်လာလိမ့်မည်။ အကြောင်းမူကား ကျွန်ုပ်တို့သည် မုသာကို မိမိတို့၏ ခိုလှုံရာအဖြစ် ပြုလုပ်ခဲ့ကြပြီ၊ မမှန်ကန်သောအရာအောက်၌လည်း ကိုယ်ကို ပုန်းအောင်းထားကြပြီ” ဟု ဆိုကြသောကြောင့်ဖြစ်၏။ ဟေရှာယ 28:13–15။</w:t>
      </w:r>
    </w:p>
    <w:p>
      <w:pPr>
        <w:pStyle w:val="ArticleBody"/>
        <w:jc w:val="left"/>
      </w:pPr>
      <w:r>
        <w:rPr>
          <w:rFonts w:ascii="Myanmar Text" w:hAnsi="Myanmar Text" w:eastAsia="Myanmar Text" w:cs="Myanmar Text"/>
        </w:rPr>
        <w:t>ထာဝရဘုရား၏ နှုတ်ကပတ်တော်သည် အနားယူခြင်းနှင့် လန်းဆန်းခြင်း (နောက်မိုး) ၏ သတင်းစကားဖြစ်ပြီး၊ ထိုနှုတ်ကပတ်တော်ကြောင့် သူတို့သည် “သွား၍ နောက်သို့လဲကျကြမည်၊ ကျိုးပဲ့ကြမည်၊ ထောင်ချောက်၌မိကြမည်၊ ဖမ်းဆီးခြင်းခံကြမည်” ဟူသောအရာ ဖြစ်ရသည်။ ထိုနှုတ်ကပတ်တော်ကို “ယေရုရှလင်မြို့၌ရှိသော ဤလူမျိုးကို အုပ်စိုးသော မထီမဲ့မြင်ပြုသော လူတို့” အား ပေးထားသည်။ ယေရုရှလင်သည် ညည်းတွား၍ ငိုကြွေးသောသူတို့ကို ကောင်းကင်တမန်များက အမှတ်အသားခတ်သော နေရာဖြစ်ပြီး၊ ယုံကြည်အပ်နှံထားခြင်းကို သစ္စာဖောက်ခဲ့သော အသက်ကြီးသူတို့သည် ပထမဆုံး လဲကျကြရသောသူများ ဖြစ်ကြသည်။</w:t>
      </w:r>
    </w:p>
    <w:p>
      <w:pPr>
        <w:pStyle w:val="ArticleScripture"/>
        <w:jc w:val="left"/>
      </w:pPr>
      <w:r>
        <w:rPr>
          <w:rFonts w:ascii="Myanmar Text" w:hAnsi="Myanmar Text" w:eastAsia="Myanmar Text" w:cs="Myanmar Text"/>
        </w:rPr>
        <w:t>လွတ်မြောက်ခြင်း၏အမှတ်အသားကို “ပြုလုပ်လျက်ရှိသော စက်ဆုပ်ရွံရှာဖွယ်အမှုရှိသမျှအတွက် ညည်းတွား၍ အော်ဟစ်သောသူတို့” အပေါ်၌ ချမှတ်ပြီးဖြစ်သည်။ ယခု သေမင်း၏ကောင်းကင်တမန်သည် ထွက်သွားလျက်ရှိ၏။ ထိုသူကို အဲဇကေလ၏ ရူပါရုံ၌ သတ်ဖြတ်ရေးလက်နက်များကို ကိုင်ဆောင်သော လူတို့ဖြင့် ကိုယ်စားပြုထားပြီး၊ သူတို့အား “အသက်ကြီးသူ၊ အသက်ငယ်သူ၊ အပျိုမိန်းကလေးများ၊ ကလေးငယ်များနှင့် မိန်းမများကို လုံးဝသတ်လော့။ သို့သော် အမှတ်အသားရှိသောသူတစ်ဦးတစ်ယောက်ကိုမျှ မနီးကပ်ကြနှင့်။ ငါ၏ သန့်ရှင်းရာဌာနမှ စတင်ကြလော့” ဟူသော အမိန့်ပေးထားသည်။ ပရောဖက်က “သူတို့သည် အိမ်တော်ရှေ့၌ ရှိသော အသက်ကြီးသူတို့မှ စတင်ကြ၏” ဟု ဆို၏။ အဲဇကေလ ၉:၁–၆။ ဖျက်ဆီးခြင်းအမှုသည် လူထု၏ ဝိညာဉ်ရေးစောင့်ရှောက်သူများဖြစ်ကြသည်ဟု ကြေညာဝန်ခံထားသောသူတို့အကြားမှ စတင်သည်။ မမှန်ကန်သော ကင်းစောင့်များသည် ပထမဦးစွာ လဲကျကြ၏။ သနားမည့်သူမရှိ၊ ချမ်းသာပေးမည့်သူလည်း မရှိ။ ယောက်ျား၊ မိန်းမ၊ အပျိုမိန်းကလေးများနှင့် ကလေးငယ်များသည် အတူတကွ ပျက်စီးကြ၏။ The Great Controversy, 656.</w:t>
      </w:r>
    </w:p>
    <w:p>
      <w:pPr>
        <w:pStyle w:val="ArticleBody"/>
        <w:jc w:val="left"/>
      </w:pPr>
      <w:r>
        <w:rPr>
          <w:rFonts w:ascii="Myanmar Text" w:hAnsi="Myanmar Text" w:eastAsia="Myanmar Text" w:cs="Myanmar Text"/>
        </w:rPr>
        <w:t>လာမည့်ဆောင်းပါးတွင် ၁၉၈၉ ခုနှစ်တွင် ရောက်ရှိလာသော အသိပညာတိုးပွားခြင်းကို ဆက်လက်၍ ဆွေးနွေးမည်ဖြစ်သည်။</w:t>
      </w:r>
    </w:p>
    <w:p>
      <w:pPr>
        <w:pStyle w:val="ArticleScripture"/>
        <w:jc w:val="left"/>
      </w:pPr>
      <w:r>
        <w:rPr>
          <w:rFonts w:ascii="Myanmar Text" w:hAnsi="Myanmar Text" w:eastAsia="Myanmar Text" w:cs="Myanmar Text"/>
        </w:rPr>
        <w:t>အပေါ်ယံမျက်နှာပြင်အောက်ကိုမြင်တတ်၍ လူအပေါင်းတို့၏စိတ်နှလုံးကိုဖတ်ရှုတတ်သောအရှင်သည် အလင်းကြီးစွာကိုခံယူခဲ့ကြသောသူများအကြောင်း “သူတို့၏ ကိုယ်ကျင့်တရားဆိုင်ရာနှင့် ဝိညာဉ်ရေးဆိုင်ရာ အခြေအနေကြောင့် သူတို့သည် ဆင်းရဲဒုက္ခမခံရကြ၊ အံ့ဩထိတ်လန့်ခြင်းလည်း မရှိကြ။” ဟု မိန့်တော်မူ၏။ ဟုတ်ပင်၊ သူတို့သည် မိမိတို့၏လမ်းတို့ကို ကိုယ်တိုင်ရွေးချယ်ခဲ့ကြပြီး၊ သူတို့၏စိတ်ဝိညာဉ်သည် မိမိတို့၏ စက်ဆုပ်ရွံရှာဖွယ်ရာများ၌ မွေ့လျော်လျက်ရှိ၏။ “ငါလည်း သူတို့၏ လှည့်ဖြားခြင်းတို့ကို ရွေးချယ်မည်၊ သူတို့ကြောက်ရွံ့သောအရာတို့ကို သူတို့အပေါ်သို့ ရောက်စေမည်။ အကြောင်းမူကား ငါခေါ်သောအခါ ဖြေကြားသူမရှိ၊ ငါပြောသောအခါ သူတို့သည် နားမထောင်ကြ။ သို့ရာတွင် သူတို့သည် ငါ၏မျက်မှောက်၌ မကောင်းမှုကိုပြုကြ၍ ငါမနှစ်သက်သောအရာကို ရွေးချယ်ခဲ့ကြ၏။” “‘သူတို့သည် ကယ်တင်ခြင်းရနိုင်ရန် သမ္မာတရားကိုချစ်သောမေတ္တာကို မခံယူကြသောကြောင့်’” “‘အပြစ်တရား၌ မွေ့လျော်ခဲ့ကြသောကြောင့်’” “‘ဘုရားသခင်သည် သူတို့အား မုသာကို ယုံကြည်စေခြင်းငှာ အလွန်ပြင်းထန်သော လှည့်ဖြားခြင်းကို ပေးပို့တော်မူလိမ့်မည်။’” ဟေရှာယ 66:3, 4; 2 သက်သာလောနိ 2:11, 10, 12။</w:t>
      </w:r>
    </w:p>
    <w:p>
      <w:pPr>
        <w:pStyle w:val="ArticleScripture"/>
        <w:jc w:val="left"/>
      </w:pPr>
      <w:r>
        <w:rPr>
          <w:rFonts w:ascii="Myanmar Text" w:hAnsi="Myanmar Text" w:eastAsia="Myanmar Text" w:cs="Myanmar Text"/>
        </w:rPr>
        <w:t>“ကောင်းကင်ဘုံမှ ဆရာတော်က မေးမြန်းတော်မူသည်— ‘သင်တို့သည် မှန်ကန်သော အုတ်မြစ်ပေါ်တွင် တည်ဆောက်နေကြသည်ဟုလည်းကောင်း၊ ဘုရားသခင်သည် သင်တို့၏ အမှုများကို လက်ခံတော်မူသည်ဟုလည်းကောင်း ဟန်ဆောင်ထင်ယောင်ထင်မှားနေခြင်းထက် စိတ်ကို ပိုမိုလှည့်ဖြားနိုင်သော မည်သည့် အားကောင်းသည့် လှည့်စားမှု ရှိနိုင်မည်နည်း။ အမှန်စင်စစ်တွင် သင်တို့သည် ကမ္ဘာ့နည်းလမ်းမူဝါဒအတိုင်း အရာများစွာကို ဆောင်ရွက်နေကြပြီး ယဟောဝါကို ဆန့်ကျင်၍ အပြစ်ပြုနေကြသည်မဟုတ်လော။ အိုး၊ တစ်ချိန်က သမ္မာတရားကို သိကျွမ်းခဲ့ဖူးသော လူတို့သည် ဘုရားဝတ်ပြုခြင်း၏ ပုံသဏ္ဌာန်ကို ၎င်း၏ ဝိညာဉ်နှင့် တန်ခိုးအဖြစ် မှားယွင်းယူဆကြသောအခါ၊ မိမိတို့သည် ချမ်းသာကြွယ်ဝ၍ ဥစ္စာများနှင့် ပြည့်စုံလာပြီး မည်သည့်အရာမျှ မလိုအပ်တော့ဟု ထင်မှတ်ကြသောအခါ၊ အမှန်တွင် အရာရာတိုင်းကို လိုအပ်လျက်ရှိကြသော်လည်း၊ ထိုအရာသည် စိတ်များကို သိမ်းပိုက်သွားသော ကြီးမားသည့် လှည့်ဖြားမှု၊ ဆွဲဆောင်မောဟဖြစ်သော လှည့်စားမှုတစ်ရပ် ဖြစ်၏။’”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ရှစ်ဆယ့်ငါး</dc:title>
  <dc:subject>ပရောဖက်ပြုခရီးလမ်းကို ဖော်ထုတ်ခြင်း — သမိုင်းမှတ်တိုင်များ၏ ဘုရားသခင်ဆိုင်ရာ ဆက်နွယ်မှု</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