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ိယေလကျမ်း - အမှတ် ရှစ်ဆယ့်ရှစ်</w:t>
      </w:r>
    </w:p>
    <w:p>
      <w:pPr>
        <w:pStyle w:val="ArticleSubtitle"/>
        <w:jc w:val="left"/>
      </w:pPr>
      <w:r>
        <w:rPr>
          <w:rFonts w:ascii="Myanmar Text" w:hAnsi="Myanmar Text" w:eastAsia="Myanmar Text" w:cs="Myanmar Text"/>
        </w:rPr>
        <w:t>မှားယွင်းသော နောက်မိုးကို ဖော်ထုတ်ခြင်း — ၂၀၀၁ ခုနှစ်၊ စက်တင်ဘာ ၁၁ ရက်မှ စတင်သော ပရောဖက်ပြုခရီးစဉ်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2024-02-21</w:t>
      </w:r>
    </w:p>
    <w:p>
      <w:pPr>
        <w:pStyle w:val="ArticleBody"/>
        <w:jc w:val="left"/>
      </w:pPr>
      <w:r>
        <w:rPr>
          <w:rFonts w:ascii="Myanmar Text" w:hAnsi="Myanmar Text" w:eastAsia="Myanmar Text" w:cs="Myanmar Text"/>
        </w:rPr>
        <w:t>ကောင်းကင်တမန် ဆင်းသက်လာသောအချိန်၌ စတင်သော စမ်းသပ်ခြင်းလုပ်ငန်းစဉ်ကို၊ ကောင်းကင်တမန်၏ လက်ထဲမှ စာအုပ်ကို ယူ၍ စားမစားဟူသော စမ်းသပ်မှုအားဖြင့် ကိုယ်စားပြုထားသည်။ သတင်းစကားကို စားရန် ရွေးချယ်ခဲ့သူတို့သည် နောက်တစ်ဖန် စိတ်ပျက်ဖွယ်အခြေအနေတစ်ရပ်သို့ ရောက်ရမည့်သူများဖြစ်၍၊ စားရန် ငြင်းဆန်ခဲ့သောအုပ်စုသည် နောက်၌ ကျန်ရစ်ခဲ့ကြသည်။ စားရမည့် စာအုပ်ငယ်သည် 1798 သို့မဟုတ် 1989 တွင်ဖြစ်သော “အဆုံးကာလ” ၌ ပထမဦးစွာ တံဆိပ်ဖွင့်ခြင်းခံခဲ့ရသော သတင်းစကား၏ “အသိပညာတိုးပွားခြင်း” ကို ကိုယ်စားပြုခဲ့ပြီး၊ ထို့နောက် အချိန်တန်သောအခါ အသက်ရှင်လျက်ရှိသော မျိုးဆက်ကို ထိုတိုးပွားလာသော အသိပညာ၏ အလင်းအောက်၌ တာဝန်ခံစေမည့် သတင်းစကားအဖြစ် တရားဝင်သတ်မှတ်ဖွဲ့စည်းခြင်းခံရသည်။ သမိုင်းနှစ်ခုပေါင်းလုံးတွင်၊ အစ္စလာမ်နှင့်ဆိုင်သော ပရောဖက်ပြုချက် ပြည့်စုံသွားပြီးနောက်၊ ကောင်းကင်တမန်၏ လက်ထဲ၌ရှိသော စားရမည့် သတင်းစကားကို လက်ခံခြင်း သို့မဟုတ် ပယ်ချခြင်း ပြုခဲ့ကြသည်။ စာအုပ်အားဖြင့် ကိုယ်စားပြုထားသော သတင်းစကားကို ပယ်ချလျှင်၊ ထိုသို့ပြုသောသူတို့သည် ဘုရားသခင်၏ ရွေးချယ်ခံရသူများ ဖြစ်နေဆဲဟူသော မိမိတို့၏ ကြေညာချက်ကို ဆက်လက်ထောက်ခံထားနိုင်ရန် ကြိုးပမ်းသော်လည်း၊ အတုအယောင် နောက်မိုး သတင်းစကားတစ်ရပ်ကို ထုတ်လုပ်ရန် အတင်းအကျပ် ခံရကြသည်။</w:t>
      </w:r>
    </w:p>
    <w:p>
      <w:pPr>
        <w:pStyle w:val="ArticleBody"/>
        <w:jc w:val="left"/>
      </w:pPr>
      <w:r>
        <w:rPr>
          <w:rFonts w:ascii="Myanmar Text" w:hAnsi="Myanmar Text" w:eastAsia="Myanmar Text" w:cs="Myanmar Text"/>
        </w:rPr>
        <w:t>၂၀၀၁ ခုနှစ်၊ စက်တင်ဘာ ၁၁ ရက်နေ့တွင် အက်ဒ်ဗင်တစ်ဝါဒ၏ မျိုးဆက်များတစ်လျှောက်ရှိခဲ့သော ယခင်ပုန်ကန်မှုများသည် ထပ်မံ၍ စမ်းသပ်ခြင်းဆိုင်ရာ အရေးကိစ္စများအဖြစ် ဖြစ်လာခဲ့သည်။ ဟဗက္ကုတ် အခန်း ၂ သည် ထိုအခန်း၌ ကိုယ်စားပြုထားသော ပရောဖက်ပြုသမိုင်းအတွင်း ဖြစ်ပေါ်သည့် အငြင်းပွားမှုတစ်ရပ်ကို သတ်မှတ်ဖော်ပြထားပြီး၊ ၎င်းသည် သတို့သမီးဆယ်ယောက်၏ ဥပမာပုံပြင်နှင့် အပြိုင်ဖြစ်သော ပရောဖက်ပြုလမ်းကြောင်းတစ်ကြောင်းဖြစ်သည်။ ကင်းစောင့်သည် သတို့သမီးဆယ်ယောက်၏ ဥပမာပုံပြင်ဆိုင်ရာ သမိုင်းအတွင်း မိမိမည်သို့ပြန်ဆိုရမည်ကို မေးမြန်းသောအခါ၊ “ဗျာဒိတ်ရူပါရုံကို ရေးမှတ်လော့၊ ပြားများပေါ်တွင် ထင်ရှားစွာရေးလော့” ဟု သူ့အား အမိန့်ပေးခံရသည်။ မီလာရေးတို့၏ သမိုင်း၌ ကင်းစောင့်များသည် ၁၈၄၂ ခုနှစ်တွင် ၁၈၄၃ ဇယားကို ထုတ်လုပ်ခဲ့ကြပြီး၊ ၎င်း၏ ထုတ်လုပ်မှုသည် လမ်းမှတ်တိုင်တစ်ခုဖြစ်လာခဲ့သည်။ အဆုံးကာလ၌ ပြောဆိုရန် ရည်ရွယ်ထားသောအရာမှာ ဟဗက္ကုတ် အခန်း ၂ ၏ “ဗျာဒိတ်ရူပါရုံ” ဖြစ်ပြီး၊ ယင်းကို ပြားများပေါ်တွင် ထင်ရှားစွာ ဖော်ပြထားပြီး ဖြစ်လေသည်။</w:t>
      </w:r>
    </w:p>
    <w:p>
      <w:pPr>
        <w:pStyle w:val="ArticleBody"/>
        <w:jc w:val="left"/>
      </w:pPr>
      <w:r>
        <w:rPr>
          <w:rFonts w:ascii="Myanmar Text" w:hAnsi="Myanmar Text" w:eastAsia="Myanmar Text" w:cs="Myanmar Text"/>
        </w:rPr>
        <w:t>၂၀၀၁ ခုနှစ် စက်တင်ဘာ ၁၁ ရက်နောက်ပိုင်း မကြာမီတွင်၊ တတိယအဝေဒနာ၏ အစ္စလာမ်၏ လှုပ်ရှားမှုကို အသိအမှတ်ပြုသူတို့သည် ယေရမိ၏ “ရှေးဟောင်းလမ်းကြောင်းများ” သို့ ပြန်လှည့်ရန်နှင့် ထိုလမ်းကြောင်းများအတွင်း လျှောက်လှမ်းရန် ဦးဆောင်ခံရကြသည်။ ထို “ရှေးဟောင်းလမ်းကြောင်းများ” သည် ဗျာဒိတ်ကျမ်း အခန်း ၈၊ အပိုဒ် ၁၃ ၌ ဖော်ပြထားသော အဝေဒနာသုံးပါးသည် အစ္စလာမ်၏ ပရောဖက်ပြုဆိုင်ရာ အခန်းကဏ္ဍကို ကိုယ်စားပြုကြောင်း ခွဲခြားဖော်ထုတ်ပေးခဲ့သည်။ ထို့နောက် ချက်ချင်းပင်၊ Future for America သည် ဟဗက္ကုတ် အခန်း ၂ ၏ ဇယားနှစ်ခုကို ပြန်လည်ပုံနှိပ်ထုတ်ဝေစတင်ခဲ့သည်။ ထိုသို့ ပြုလုပ်ခြင်းသည် မီလာရိုက်များ၏ သမိုင်းနှင့် အပြိုင်သမိုင်းတွင် တိတိကျကျ တူညီသော အမှတ်၌၊ ၁၈၄၂ ခုနှစ်တွင် ၁၈၄၃ ဇယား ထုတ်လုပ်ခြင်းအားဖြင့် ကိုယ်စားပြုခဲ့သော လမ်းမှတ်တိုင်တစ်ခုအဖြစ် ထိုဇယားနှစ်ခုကို တင်ပြထားခဲ့သကဲ့သို့ ဖြစ်သည်။</w:t>
      </w:r>
    </w:p>
    <w:p>
      <w:pPr>
        <w:pStyle w:val="ArticleScripture"/>
        <w:jc w:val="left"/>
      </w:pPr>
      <w:r>
        <w:rPr>
          <w:rFonts w:ascii="Myanmar Text" w:hAnsi="Myanmar Text" w:eastAsia="Myanmar Text" w:cs="Myanmar Text"/>
        </w:rPr>
        <w:t>၁၈၄၂ ခုနှစ်၊ မေလတွင် [မက်ဆာချူးဆက်] ပြည်နယ်၊ ဘော်စတွန်မြို့၌ အထွေထွေညီလာခံတစ်ရပ်ကို ကျင်းပခဲ့သည်။ ထိုအစည်းအဝေး၏ ဖွင့်ပွဲတွင် Haverhill မှ ညီအစ်ကို Charles Fitch နှင့် Apollos Hale တို့သည် ပရောဖက်ပြုကိန်းဂဏန်းများနှင့်အတူ ၎င်းတို့၏ ပြည့်စုံခြင်းကို ဖော်ပြထားသော ဒံယေလနှင့် ယောဟန်၏ ရုပ်ပုံဆိုင်ရာ ပရောဖက်ပြုချက်များကို အထည်ပေါ်တွင် ရေးဆွဲထားသည့်အတိုင်း တင်ပြကြသည်။ ညီအစ်ကို Fitch သည် ညီလာခံရှေ့တွင် မိမိ၏ ဇယားမှ ရှင်းလင်းပြောကြားရာ၌၊ ဤပရောဖက်ပြုချက်များကို ဆန်းစစ်လေ့လာနေစဉ်၊ ဤနေရာတွင် တင်ပြထားသကဲ့သို့သော အရာတစ်ခုခုကို မိမိ ထုတ်လုပ်နိုင်ခဲ့ပါက၊ အကြောင်းအရာကို ပိုမိုရှင်းလင်းလွယ်ကူစေပြီး နားထောင်သူပရိသတ်ရှေ့တွင် တင်ပြရန် မိမိအတွက် ပိုမိုလွယ်ကူစေလိမ့်မည်ဟု မိမိ ထင်မြင်ခဲ့ကြောင်း ဆိုသည်။ ဤတွင် ကျွန်ုပ်တို့၏ လမ်းခရီးပေါ်၌ ပိုမိုသော အလင်းရှိနေသည်။ ဤညီအစ်ကိုတို့သည် ၂,၄၆၈ နှစ်အကြာ၌ ဟဗက္ကုပ်အား မိမိ၏ ရူပါရုံ၌ ထာဝရဘုရား ပြသတော်မူခဲ့သည့်အတိုင်း ဆောင်ရွက်နေကြခြင်းဖြစ်သည်။ “ရူပါရုံကို ရေးထားလော့၊ ဖတ်သောသူသည် ပြေးနိုင်အောင် ဇယားများပေါ်မှာ ရှင်းလင်းစွာ ပြုလုပ်လော့။ အကြောင်းမူကား၊ ထိုရူပါရုံသည် သတ်မှတ်ထားသောအချိန်အတွက်သာ ဖြစ်သေး၏။” ဟဗက္ကုပ် ၂:၂။</w:t>
      </w:r>
    </w:p>
    <w:p>
      <w:pPr>
        <w:pStyle w:val="ArticleScripture"/>
        <w:jc w:val="left"/>
      </w:pPr>
      <w:r>
        <w:rPr>
          <w:rFonts w:ascii="Myanmar Text" w:hAnsi="Myanmar Text" w:eastAsia="Myanmar Text" w:cs="Myanmar Text"/>
        </w:rPr>
        <w:t>“ဤအကြောင်းအရာနှင့်စပ်လျဉ်း၍ အနည်းငယ် ဆွေးနွေးပြီးနောက်၊ ဤတစ်စောင်နှင့် ဆင်တူသည့်အရာ သုံးရာကို ကျောက်ပုံနှိပ်နည်းဖြင့် ပုံနှိပ်ထုတ်ဝေရန် တညီတညွတ်တည်း မဲပေးဆုံးဖြတ်ခဲ့ကြပြီး၊ မကြာမီပင် ထိုအမှုကို ဆောင်ရွက်ပြီးစီးခဲ့သည်။ ၎င်းတို့ကို ‘၄၃ ဇယားများ’ ဟု ခေါ်ကြသည်။ ဤသည်မှာ အလွန်အရေးကြီးသော ညီလာခံတစ်ရပ် ဖြစ်ခဲ့သည်။” The Autobiography of Joseph Bates, 263.</w:t>
      </w:r>
    </w:p>
    <w:p>
      <w:pPr>
        <w:pStyle w:val="ArticleScripture"/>
        <w:jc w:val="left"/>
      </w:pPr>
      <w:r>
        <w:rPr>
          <w:rFonts w:ascii="Myanmar Text" w:hAnsi="Myanmar Text" w:eastAsia="Myanmar Text" w:cs="Myanmar Text"/>
        </w:rPr>
        <w:t>“‘မူလယုံကြည်ခြင်း’ အပေါ်၌ ရပ်တည်နေစဉ်၊ ဒုတိယကြွလာခြင်းဆိုင်ရာ ဟောပြောသူများနှင့် သတင်းစာများ၏ တညီတညွတ်တည်းသော သက်သေခံချက်မှာ ဇယားကို ထုတ်ဝေခြင်းသည် ဟဗက္ကုတ် 2:2, 3 ၏ ပြည့်စုံခြင်းဖြစ်သည်ဟူသောအရာ ဖြစ်၏။ အကယ်၍ ထိုဇယားသည် ပရောဖက်ပြုချက်၏ အကြောင်းအရာတစ်ရပ် ဖြစ်ခဲ့လျှင် (ထိုအရာကို ငြင်းဆိုသူတို့သည် မူလယုံကြည်ခြင်းကို စွန့်လွှတ်ကြသည်)၊ ထို့နောက် BC 457 သည် 2300 ရက်ကို စတင်ရေတွက်ရမည့် နှစ်ဖြစ်သည်ဟု သက်ရောက်သည်။ ‘ဗျာဒိတ်’ သည် ‘နှောင့်နှေး’ ရမည်ဖြစ်စေရန်၊ သို့မဟုတ် နှောင့်နှေးသော အချိန်ကာလတစ်ရပ် ရှိရမည်ဖြစ်စေရန်၊ 1843 ကို ပထမဆုံး ထုတ်ဝေထားသော အချိန်အဖြစ် ဖြစ်ရန် လိုအပ်ခဲ့သည်။ ထိုအချိန်ကာလအတွင်း အပျိုကညာအဖွဲ့သည် ‘သန်းခေါင်ယံအော်ဟစ်ခြင်း’ အားဖြင့် နိုးထစေခြင်းခံရမည့် မတိုင်မီကာလ၌ အချိန်ဆိုင်ရာ အလွန်ကြီးမားသော အကြောင်းအရာအပေါ် အိပ်ငိုက်၍ အိပ်ပျော်နေရမည်ဖြစ်သည်။” James White, Second Advent Review and Sabbath Herald, Volume I, Number 2.</w:t>
      </w:r>
    </w:p>
    <w:p>
      <w:pPr>
        <w:pStyle w:val="ArticleScripture"/>
        <w:jc w:val="left"/>
      </w:pPr>
      <w:r>
        <w:rPr>
          <w:rFonts w:ascii="Myanmar Text" w:hAnsi="Myanmar Text" w:eastAsia="Myanmar Text" w:cs="Myanmar Text"/>
        </w:rPr>
        <w:t>“ယခု ကျွန်ုပ်တို့၏ သမိုင်းက ဖော်ပြသည်မှာ William Miller အသုံးပြုခဲ့သော အချိန်ကာလဆိုင်ရာ ဇယားများအတိုင်း တူညီစွာ သင်ကြားနေကြသူ ရာပေါင်းများစွာ ရှိခဲ့ပြီး၊ ထိုသူအားလုံးသည် တစ်မျိုးတည်းသော ပုံစံရှိကြသူများ ဖြစ်ကြသည်။ ထိုအချိန်၌ သတင်းစကား၏ တစ်လုံးတစ်ဝတည်းဖြစ်ခြင်းသည် ခေါင်းစဉ်တစ်ခုတည်းပေါ်တွင်သာ ရှိခဲ့သည်။ ထိုသည်မှာ 1844 ခုနှစ်၊ သတ်မှတ်ထားသော အချိန်တစ်ခု၌ သခင်ယေရှုခရစ်တော် ကြွလာတော်မူမည်ဟူသော အကြောင်းပင် ဖြစ်သည်။” Joseph Bates, Early SDA Pamphlets, 17.</w:t>
      </w:r>
    </w:p>
    <w:p>
      <w:pPr>
        <w:pStyle w:val="ArticleBody"/>
        <w:jc w:val="left"/>
      </w:pPr>
      <w:r>
        <w:rPr>
          <w:rFonts w:ascii="Myanmar Text" w:hAnsi="Myanmar Text" w:eastAsia="Myanmar Text" w:cs="Myanmar Text"/>
        </w:rPr>
        <w:t>၂၀၀၁ ခုနှစ်၊ စက်တင်ဘာလ ၁၁ ရက်နောက်ပိုင်း ချက်ချင်းဖြစ်ပေါ်လာသော သမိုင်းကာလအတွင်း ၁၈၄၃ နှင့် ၁၈၅၀ ဇယားများကို ပြန်လည်ပုံနှိပ်ထုတ်ဝေခြင်းသည် ၁၈၄၂ ခုနှစ်တွင် ၁၈၄၃ ဇယားကို ပုံနှိပ်ထုတ်ဝေခဲ့ခြင်းကဲ့သို့ပင် ဟဗက္ကုပ် အခန်းကြီး ၂ ၏ ပြည့်စုံခြင်းတစ်ရပ်ဖြစ်ခဲ့သည်။ ထိုဇယားများကို ပြုစုထုတ်လုပ်ခြင်းသည် ဟဗက္ကုပ် အခန်းကြီး ၂ ၏ ဇာတ်ကြောင်းအတွင်း ပါဝင်သည့် အစိတ်အပိုင်းတစ်ရပ်ဖြစ်ပြီး၊ ထိုအရာသည် ဖြစ်ပျက်ရမည်ဖြစ်ခဲ့သည်။ ၂၀၀၁ ခုနှစ်၊ စက်တင်ဘာလ ၁၁ ရက်နေ့တွင် ယေရမိ၏ “လမ်းဟောင်းများ” သို့ ပြန်မလာရန် ငြင်းဆန်ခဲ့ကြသော လာအိုဒိကိ အသင်းဝင် အက်ဒဗင်တစ်များအကြား၌ ၁၈၆၃ ခုနှစ်၏ ပုန်ကန်မှုကို တစ်ဖန် ထပ်မံပြန်လည်ပြုလုပ်ခဲ့ကြသည်။</w:t>
      </w:r>
    </w:p>
    <w:p>
      <w:pPr>
        <w:pStyle w:val="ArticleScripture"/>
        <w:jc w:val="left"/>
      </w:pPr>
      <w:r>
        <w:rPr>
          <w:rFonts w:ascii="Myanmar Text" w:hAnsi="Myanmar Text" w:eastAsia="Myanmar Text" w:cs="Myanmar Text"/>
        </w:rPr>
        <w:t>“ရန်သူသည် ဤနောက်ဆုံးသောနေ့ရက်များ၌ ရပ်တည်နိုင်မည့် လူမျိုးတစ်ရပ်ကို ပြင်ဆင်ရာအမှုမှ ညီအစ်ကိုမောင်နှမတို့၏ စိတ်များကို လွှဲဖယ်စေဖို့ ကြိုးပမ်းလျက်ရှိသည်။ သူ၏ လှည့်ဖြားဆင်ခြင်ချက်များသည် ယခုအချိန်၏ အန္တရာယ်များနှင့် တာဝန်များမှ စိတ်များကို ဝေးကွာစေရန် ရည်ရွယ်ထားခြင်းဖြစ်သည်။ ခရစ်တော်သည် မိမိ၏ လူတို့အတွက် ယောဟန်ထံသို့ ပေးအပ်စေရန် ကောင်းကင်မှ ယူဆောင်လာတော်မူသော အလင်းကို သူတို့သည် တန်ဖိုးနည်းပါးသောအရာအဖြစ် သတ်မှတ်ကြသည်။ မိမိတို့ရှေ့တွင် တိုက်ရိုက် ရှိနေသော အဖြစ်အပျက်များသည် အထူးအာရုံစိုက်မှုကို ခံယူရလောက်အောင် အရေးမကြီးဟု သူတို့ သွန်သင်ကြသည်။ သူတို့သည် ကောင်းကင်မှ ဆင်းသက်လာသော သမ္မာတရားကို အကျိုးမရှိသကဲ့သို့ ဖြစ်စေပြီး၊ ဘုရားသခင်၏ လူတို့ထံမှ သူတို့၏ အတိတ်အတွေ့အကြုံကို လုယူကာ၊ ယင်းအစား မှားယွင်းသော သိပ္ပံပညာတစ်ရပ်ကို ပေးကြသည်။ ‘ထာဝရဘုရား မိန့်တော်မူသည်ကား၊ လမ်းမများ၌ ရပ်လျက် ကြည့်ရှုကြလော့။ ရှေးဟောင်းလမ်းကြောင်းများကို မေးမြန်းကြလော့။ ကောင်းသောလမ်းသည် အဘယ်မှာရှိသနည်းဟု မေး၍ ထိုလမ်း၌ လျှောက်ကြလော့။’ [ယေရမိ 6:16.]”</w:t>
      </w:r>
    </w:p>
    <w:p>
      <w:pPr>
        <w:pStyle w:val="ArticleScripture"/>
        <w:jc w:val="left"/>
      </w:pPr>
      <w:r>
        <w:rPr>
          <w:rFonts w:ascii="Myanmar Text" w:hAnsi="Myanmar Text" w:eastAsia="Myanmar Text" w:cs="Myanmar Text"/>
        </w:rPr>
        <w:t>“ငါတို့၏ယုံကြည်ခြင်း၏အခြေခံတည်ရာများကို မည်သူမျှ ဆုတ်ဖြဲဖယ်ရှားရန် မရှာကြစေနှင့်။ ထိုအခြေခံတည်ရာများသည် ငါတို့အမှုတော်၏အစအဦးကာလ၌ နှုတ်ကပတ်တော်ကို ဆုတောင်းလျက် လေ့လာခြင်းအားဖြင့်လည်းကောင်း၊ ဗျာဒိတ်တော်အားဖြင့်လည်းကောင်း ချထားခဲ့သောအရာများဖြစ်သည်။ ငါတို့သည် ထိုအခြေခံတည်ရာများအပေါ်၌ နှစ်ပေါင်းငါးဆယ်ကျော်တိုင်အောင် တည်ဆောက်လာခဲ့ကြပြီ။ လူတို့သည် မိမိတို့က လမ်းသစ်တစ်လမ်းကို ရှာတွေ့ပြီဟု ထင်မှတ်နိုင်ကြ၏။ ချထားပြီးသော အခြေခံထက် ပို၍ခိုင်ခံ့သောအခြေခံကို မိမိတို့ ချနိုင်ကြသည်ဟုလည်း ယူဆနိုင်ကြ၏။ သို့သော် ဤအရာသည် အလွန်ကြီးမားသော လှည့်ဖြားခြင်းတစ်ရပ်ဖြစ်သည်။ ‘ချထားပြီးသောအခြေခံမှတပါး အခြားအခြေခံကို မည်သူမျှ မချနိုင်။’ [1 Corinthians 3:11.] အတိတ်ကာလ၌ လူအများတို့သည် ယုံကြည်ခြင်းအသစ်တစ်ရပ်ကို တည်ဆောက်ရန်၊ အခြေခံမူအသစ်များကို ထူထောင်ရန် ကြိုးပမ်းခဲ့ကြပြီ။ သို့သော် သူတို့၏ဆောက်လုပ်မှုသည် အဘယ်မျှကာလတိုင်အောင် တည်နေခဲ့သနည်း။ မကြာမီပင် ပြိုလဲသွားခဲ့၏။ အကြောင်းမူကား ထိုအရာသည် ကျောက်ဆောင်အပေါ်၌ အခြေမခံခဲ့သောကြောင့်ဖြစ်သည်။” Testimonies, volume 8, 296, 297.</w:t>
      </w:r>
    </w:p>
    <w:p>
      <w:pPr>
        <w:pStyle w:val="ArticleBody"/>
        <w:jc w:val="left"/>
      </w:pPr>
      <w:r>
        <w:rPr>
          <w:rFonts w:ascii="Myanmar Text" w:hAnsi="Myanmar Text" w:eastAsia="Myanmar Text" w:cs="Myanmar Text"/>
        </w:rPr>
        <w:t>ယေရမိက “လမ်းဟောင်းများ” ၌ လျှောက်သွားခြင်းသည် “အနားယူခြင်း” ကို တွေ့ရှိရန်ဖြစ်ကြောင်း ဖော်ပြထားပြီး၊ ထိုအနားယူခြင်းသည် “နောက်မိုး” ဖြစ်သည်ဟု သတ်မှတ်ထားသည်။ ထိုနောက်မိုးသည် ၂၀၀၁ ခုနှစ်၊ စက်တင်ဘာ ၁၁ ရက်နေ့တွင် နယူးယောက်မြို့ရှိ အဆောက်အအုံကြီးများ ပြိုလဲသွားရာမှ လူမျိုးအပေါင်းတို့ အမျက်ထွက်ခဲ့ကြသည့်အချိန်၌ စတင်ခဲ့သည်။ ထို့နောက် ထိုသတင်းစကားကို စားသောက်ခဲ့သောသူများသည် “ထင်ရှားသောရူပါရုံကို ရေးမှတ်၍ ရှင်းလင်းစွာ ဖော်ပြရမည်” ဟု တာဝန်ပေးခံရသော ဟဗက္ကုက်၏ ကင်းစောင့်များ ဖြစ်လာကြသည်။ ယေရမိက “အနားယူခြင်း” ၏ အချိန်ကာလ၊ ထိုသည်မှာ “နောက်မိုး” ဖြစ်သည့်အချိန်ကာလအတွင်း၌ပင် ထိုကင်းစောင့်များကို အလားတူစွာ ဖော်ပြထားသည်။</w:t>
      </w:r>
    </w:p>
    <w:p>
      <w:pPr>
        <w:pStyle w:val="ArticleScripture"/>
        <w:jc w:val="left"/>
      </w:pPr>
      <w:r>
        <w:rPr>
          <w:rFonts w:ascii="Myanmar Text" w:hAnsi="Myanmar Text" w:eastAsia="Myanmar Text" w:cs="Myanmar Text"/>
        </w:rPr>
        <w:t>ထာဝရဘုရား မိန့်တော်မူသည်ကား၊ လမ်းခွဲရာတို့၌ ရပ်ကြလော့။ ကြည့်ရှုကြလော့။ ရှေးဟောင်းလမ်းခရီးများကို မေးမြန်းကြလော့။ ကောင်းသောလမ်းသည် အဘယ်မှာရှိသည်ကို သိ၍ ထိုလမ်း၌ လျှောက်ကြလော့။ သို့ပြုလျှင် သင်တို့၏ဝိညာဉ်များအတွက် ငြိမ်သက်ခြင်းကို တွေ့ရကြလိမ့်မည်။ သို့သော် သူတို့က၊ “ထိုလမ်း၌ အကျွန်ုပ်တို့ မလျှောက်ကြ” ဟု ဆိုကြ၏။ တဖန် သင်တို့အပေါ်၌ ကင်းစောင့်တို့ကို ငါခန့်ထား၍၊ “တံပိုးသံကို နားထောင်ကြလော့” ဟု ဆိုစေ၏။ သို့သော် သူတို့က၊ “အကျွန်ုပ်တို့ နားမထောင်” ဟု ဆိုကြ၏။ ယေရမိ ၆:၁၆၊ ၁၇။</w:t>
      </w:r>
    </w:p>
    <w:p>
      <w:pPr>
        <w:pStyle w:val="ArticleBody"/>
        <w:jc w:val="left"/>
      </w:pPr>
      <w:r>
        <w:rPr>
          <w:rFonts w:ascii="Myanmar Text" w:hAnsi="Myanmar Text" w:eastAsia="Myanmar Text" w:cs="Myanmar Text"/>
        </w:rPr>
        <w:t>သူတို့မှ မှုတ်ရမည့် တံပိုးသည် မီလာရေးတ် သမိုင်း၌ ဒုတိယအမင်္ဂလာ၏ ဆဋ္ဌမမြောက်တံပိုးဖြစ်ပြီး၊ နောက်ဆုံးကာလများ၌မူ တတိယအမင်္ဂလာ၏ သတ္တမမြောက်တံပိုးဖြစ်သည်။ ယေရမိယ၏ ကင်းစောင့်များဖြစ်ကြသော ဟဗက္ကုတ်၏ ကင်းစောင့်များသည် ၁၈၈၈ ခုနှစ်၏ ပုန်ကန်မှုအတွင်း ပယ်ချခံခဲ့ရသော သတိပေးသတင်းစကားကို ကြေညာကြသည်။ ၁၈၈၈ ခုနှစ်တွင် ပယ်ချခံခဲ့ရသော ဆဋ္ဌမမြောက်တံပိုးသည် လောဒိကိအသင်းတော်ထံသို့ ပေးသော သတင်းစကားဖြစ်သည်။</w:t>
      </w:r>
    </w:p>
    <w:p>
      <w:pPr>
        <w:pStyle w:val="ArticleScripture"/>
        <w:jc w:val="left"/>
      </w:pPr>
      <w:r>
        <w:rPr>
          <w:rFonts w:ascii="Myanmar Text" w:hAnsi="Myanmar Text" w:eastAsia="Myanmar Text" w:cs="Myanmar Text"/>
        </w:rPr>
        <w:t>“A. T. Jones နှင့် E. J. Waggoner တို့အားဖြင့် ကျွန်ုပ်တို့ထံ ပေးအပ်ထားသော သတင်းစကားသည် လောဒိကိအသင်းတော်အတွက် ဘုရားသခင်၏ သတင်းစကားဖြစ်၏။ အမှန်တရားကို ယုံကြည်သည်ဟု ဝန်ခံသော်လည်း ဘုရားသခင်ပေးတော်မူသော အလင်းရောင်ခြည်များကို အခြားသူများထံ မပြန်လည်ရောင်ပြန်မပေးသူ မည်သူ့အပေါ်မဆို အမင်္ဂလာရှိစေသတည်း။” The 1888 Materials, 1053.</w:t>
      </w:r>
    </w:p>
    <w:p>
      <w:pPr>
        <w:pStyle w:val="ArticleBody"/>
        <w:jc w:val="left"/>
      </w:pPr>
      <w:r>
        <w:rPr>
          <w:rFonts w:ascii="Myanmar Text" w:hAnsi="Myanmar Text" w:eastAsia="Myanmar Text" w:cs="Myanmar Text"/>
        </w:rPr>
        <w:t>၁၈၈၈ ခုနှစ်၏ သတ္တမတံပိုးသတင်းစကားကို ၁၈၅၆ ခုနှစ်တွင် လာအိုဒိကိအား ပထမဦးစွာ ကြေညာခဲ့ပြီး၊ ထို့နောက် လာအိုဒိကိသတင်းစကားကို “ခုနစ်ကြိမ်” ၏ တိုးပွားလာသော အလင်း၏ အကြောင်းအရာဘောင်အတွင်း ထည့်သွင်းထားခဲ့သည်။ ၂၀၀၁ ခုနှစ်၊ စက်တင်ဘာလ ၁၁ ရက်နေ့တွင်၊ ယေရမိ၏ ရှေးဟောင်းလမ်းခရီးများသို့ ပြန်သွား၍ ထိုလမ်းများ၌ လျှောက်လှမ်းရန် ခေါ်ဆိုချက်သည် နောက်မိုးရေ၏ သတင်းစကားကို ရယူခြင်းအလို့ငှာ ဖြစ်ပြီး၊ ထိုခေါ်ဆိုချက်တွင် လာအိုဒိကိသို့ ပေးသော သတင်းစကားအဖြစ် ကိုယ်စားပြုထားသည့် သတ္တမတံပိုး၏ သတိပေးသတင်းစကားနှင့် အုတ်မြစ်များ၏ သင်္ကေတဖြစ်သော “ခုနစ်ကြိမ်” တို့လည်း ပါဝင်ခဲ့သည်။</w:t>
      </w:r>
    </w:p>
    <w:p>
      <w:pPr>
        <w:pStyle w:val="ArticleBody"/>
        <w:jc w:val="left"/>
      </w:pPr>
      <w:r>
        <w:rPr>
          <w:rFonts w:ascii="Myanmar Text" w:hAnsi="Myanmar Text" w:eastAsia="Myanmar Text" w:cs="Myanmar Text"/>
        </w:rPr>
        <w:t>ပေါလု၏စာများတွင် ဖော်ပြထားသည့် အားကြီးသော လှည့်ဖြားခြင်းကို ဖြစ်ပေါ်စေသော ပရောဖက်ပြုချက်အားဖြင့် သတ်မှတ်ထားသည့် “မုသာ” ကို ပရောဖက်မ၏ ကွယ်လွန်ခြင်းနောက် ဆယ့်ခြောက်နှစ်အကြာ ၁၉၃၁ ခုနှစ်တွင် လာအိုဒိကေအဒဗင်တစ်ဝါဒ၏ တတိယမျိုးဆက်အတွင်း ထည့်သွင်းထားခဲ့သည်။ တတိယမျိုးဆက်၌ ရောက်ရှိလာသော ထို “မုသာ” သည် ပရောဖက်ပြုချက်အရ “တာမ္မုဇ်အတွက် မိန်းမတို့ ငိုကြွေးနေကြသည်” ဟူ၍ ကိုယ်စားပြုထားသော ကာလ၌ တည်ရှိပြီး၊ ထို့ကြောင့် ၎င်းသည် မှားယွင်းသော နောက်မိုးရေသွန်းခြင်း သတင်းစကားနှင့် ဆက်နွယ်လျက်ရှိသည်။</w:t>
      </w:r>
    </w:p>
    <w:p>
      <w:pPr>
        <w:pStyle w:val="ArticleBody"/>
        <w:jc w:val="left"/>
      </w:pPr>
      <w:r>
        <w:rPr>
          <w:rFonts w:ascii="Myanmar Text" w:hAnsi="Myanmar Text" w:eastAsia="Myanmar Text" w:cs="Myanmar Text"/>
        </w:rPr>
        <w:t>“မုသား” သည် မည်သို့ ဖြန့်ချိခံခဲ့ရသည်ကိုလည်း နားလည်ရမည်ဖြစ်သကဲ့သို့၊ အဆုံးကာလပရောဖက်ပြုချက်၌ “မုသား” ၏ ပရောဖက်ဆိုင်ရာအခန်းကဏ္ဍကိုလည်း နားလည်ရမည်ဖြစ်သည်။ နောက်မိုးအချိန်ကာလ၊ တစ်သိန်းလေးဆယ့်လေးထောင်တို့ကို တံဆိပ်ခတ်ခြင်းပြုသော အချိန်ကာလ၌ ယေရုရှလင်မြို့ကို အုပ်စိုးကြသော ကဲ့ရဲ့ပြက်ရယ်ပြုသည့် လူတို့သည်၊ ယေဇကျေလ အခန်းကြီး ၈ ၌ “တမ္မုဇ်အတွက် ငိုကြွေးနေသော မိန်းမများ” ဟူ၍ ကိုယ်စားပြုဖော်ပြထားသကဲ့သို့၊ အက်ဒဗင်တစ်ဝါဒ၏ တတိယမျိုးဆက်အတွင်း မမှန်ကန်သော နောက်မိုးသတင်းစကားတစ်ရပ်ကို ဖန်တီးခဲ့ကြသည်။ ၎င်းတို့၏ မမှန်ကန်သော နောက်မိုးသတင်းစကားကိုလည်း ယေဇကျေလက မမှန်ကန်သော အုတ်မြစ်တစ်ရပ်၊ ကာကွယ်မှုအတွက် မမှန်ကန်သော တံတိုင်းတစ်ရပ်၊ ထို့ပြင် မမှန်ကန်သော ငြိမ်သက်ခြင်းနှင့် လုံခြုံမှုဆိုင်ရာ သတင်းစကားတစ်ရပ်အဖြစ် ကိုယ်စားပြုဖော်ပြထားသည်။</w:t>
      </w:r>
    </w:p>
    <w:p>
      <w:pPr>
        <w:pStyle w:val="ArticleScripture"/>
        <w:jc w:val="left"/>
      </w:pPr>
      <w:r>
        <w:rPr>
          <w:rFonts w:ascii="Myanmar Text" w:hAnsi="Myanmar Text" w:eastAsia="Myanmar Text" w:cs="Myanmar Text"/>
        </w:rPr>
        <w:t>အချည်းနှီးသော ရူပါရုံကို သင်တို့မမြင်ကြသလော။ မုသာဖြစ်သော ဗေဒင်ဟောခြင်းကို သင်တို့မပြောကြသလော။ သို့ရာတွင် သင်တို့က “ထာဝရဘုရား မိန့်တော်မူ၏” ဟုဆိုကြ၏။ သို့သော် ငါသည် မိန့်တော်မမူခဲ့။ ထို့ကြောင့် အရှင်ထာဝရဘုရား မိန့်တော်မူသည်မှာ—သင်တို့သည် အချည်းနှီးသောစကားကို ပြော၍ မုသာကို မြင်ကြသောကြောင့်၊ ကြည့်ရှုလော့၊ ငါသည် သင်တို့ကို ဆန့်ကျင်၏ဟု အရှင်ထာဝရဘုရား မိန့်တော်မူ၏။ အချည်းနှီးကို မြင်၍ မုသာဗေဒင်ဟောသော ပရောဖက်တို့အပေါ်၌ ငါ့လက်တော်သည် ရှိလိမ့်မည်။ သူတို့သည် ငါ၏လူမျိုး စည်းဝေးရာအဖွဲ့၌ မပါရကြ။ ဣသရေလအမျိုး၏ မှတ်တမ်းစာရင်း၌လည်း မရေးသွင်းရကြ။ ဣသရေလပြည်တော်သို့လည်း မဝင်ရကြ။ ထို့နောက် သင်တို့သည် ငါသည် အရှင်ထာဝရဘုရားဖြစ်ကြောင်း သိကြလိမ့်မည်။ အကြောင်းမူကား၊ အမှန်ပင် သူတို့သည် “ငြိမ်သက်ခြင်းရှိ၏” ဟုဆို၍ ငါ၏လူမျိုးကို လှည့်ဖြားကြ၏။ သို့ရာတွင် ငြိမ်သက်ခြင်း မရှိ။ လူတစ်ယောက်က နံရံတစ်ခု တည်ဆောက်၏။ ကြည့်ရှုလော့၊ အခြားသူတို့ကလည်း မကပ်တတ်သော ဆီမပါသော အင်္ဂတေနှင့် ထိုနံရံကို လိမ်းကြ၏။ မကပ်တတ်သော ဆီမပါသော အင်္ဂတေနှင့် လိမ်းသောသူတို့အား ပြောလော့—ထိုနံရံသည် ပြိုလဲမည်။ ရေလွှမ်းမိုးသော မိုးသည်းထန်စွာ ရွာလိမ့်မည်။ အို ကြီးမားသော မိုးသီးကျောက်တို့၊ သင်တို့သည် ကျရောက်ကြလိမ့်မည်။ မုန်တိုင်းလေသည်လည်း ထိုနံရံကို ဖျက်ဆီးလိမ့်မည်။ ကြည့်ရှုလော့၊ နံရံပြိုလဲသွားသောအခါ “သင်တို့လိမ်းထားသော အင်္ဂတေသည် အဘယ်မှာရှိသနည်း” ဟု သင်တို့အား မမေးကြမည်လော။ ထို့ကြောင့် အရှင်ထာဝရဘုရား မိန့်တော်မူသည်မှာ—ငါ၏ အမျက်ဒေါသ၌ မုန်တိုင်းလေနှင့် ထိုနံရံကို ငါဖျက်ဆီးမည်။ ငါ၏ အမျက်၌ ရေလွှမ်းမိုးသော မိုးသည်းထန်စွာ ရွာစေမည်။ ငါ၏ ပြင်းစွာသော ဒေါသ၌ ကြီးမားသော မိုးသီးကျောက်တို့ကိုလည်း ပျက်စီးစေရန် ကျရောက်စေမည်။ ထိုသို့ သင်တို့သည် မကပ်တတ်သော ဆီမပါသော အင်္ဂတေနှင့် လိမ်းထားသော နံရံကို ငါပြိုဖျက်၍ မြေကြီးတိုင်အောင် ချမည်။ ထို့ကြောင့် ၎င်း၏ အုတ်မြစ်ကို ပေါ်လွင်စေမည်။ ၎င်းသည် ပြိုလဲမည်။ သင်တို့သည်လည်း ၎င်း၏အလယ်၌ ပျက်စီးကြလိမ့်မည်။ ထိုအခါ ငါသည် ထာဝရဘုရားဖြစ်ကြောင်း သင်တို့ သိကြလိမ့်မည်။ ဤသို့ ငါသည် နံရံအပေါ်၌လည်းကောင်း၊ မကပ်တတ်သော ဆီမပါသော အင်္ဂတေနှင့် လိမ်းသောသူတို့အပေါ်၌လည်းကောင်း ငါ၏ အမျက်ကို ပြည့်စုံစေမည်။ ထို့နောက် သင်တို့အား “နံရံသည် မရှိတော့ပြီ။ လိမ်းသောသူတို့လည်း မရှိတော့ပြီ” ဟု ငါဆိုမည်။ ယင်းသည် ယေရုရှလင်မြို့အကြောင်း ပရောဖက်ပြု၍၊ သူမအတွက် ငြိမ်သက်ခြင်း၏ ရူပါရုံကို မြင်ကြသော်လည်း ငြိမ်သက်ခြင်းမရှိသော ဣသရေလပရောဖက်တို့ကို ဆိုလိုခြင်းဖြစ်၏ဟု အရှင်ထာဝရဘုရား မိန့်တော်မူ၏။ ယေဇကျေလ 13:7–16။</w:t>
      </w:r>
    </w:p>
    <w:p>
      <w:pPr>
        <w:pStyle w:val="ArticleBody"/>
        <w:jc w:val="left"/>
      </w:pPr>
      <w:r>
        <w:rPr>
          <w:rFonts w:ascii="Myanmar Text" w:hAnsi="Myanmar Text" w:eastAsia="Myanmar Text" w:cs="Myanmar Text"/>
        </w:rPr>
        <w:t>ယေရုရှလင်မြို့၌ရှိသော အထီမဲ့မြင်ပြုသော လူတို့သည် ဟေရှာယ အခန်း ၂၈ နှင့် ၂၉ တို့တွင် မိမိတို့ကိုယ်ကို ဖုံးကွယ်ထားသော မုသာနှင့် လိမ်လည်ခြင်းတို့သည် နောက်ဆုံးတွင် “လွှမ်းမိုးသော ဒဏ်ခတ်ခြင်း” ဖြင့် တရားစီရင်ခံရ၍ ဖျက်ဆီးခြင်းကို ခံရသည်။</w:t>
      </w:r>
    </w:p>
    <w:p>
      <w:pPr>
        <w:pStyle w:val="ArticleScripture"/>
        <w:jc w:val="left"/>
      </w:pPr>
      <w:r>
        <w:rPr>
          <w:rFonts w:ascii="Myanmar Text" w:hAnsi="Myanmar Text" w:eastAsia="Myanmar Text" w:cs="Myanmar Text"/>
        </w:rPr>
        <w:t>တရားစီရင်ခြင်းကိုလည်း ငါသည် တိုင်းတာကြိုးအဖြစ်ထားမည်။ ဖြောင့်မတ်ခြင်းကိုလည်း ချိန်တံအဖြစ်ထားမည်။ မုသား၏ခိုလှုံရာကို မိုးသီးသည် တိုက်ဖျက်ပယ်ရှင်းလိမ့်မည်။ ပုန်းခိုရာအရပ်ကိုလည်း ရေတို့သည် လွှမ်းမိုးဖုံးလွှမ်းလိမ့်မည်။ ထို့ပြင် သေခြင်းနှင့် သင်တို့ချုပ်ဆိုသော ပဋိညာဉ်သည် ပျက်ပြယ်သွားလိမ့်မည်။ မရဏာနိုင်ငံနှင့် သင်တို့ပြုသော သဘောတူညီချက်သည်လည်း မတည်မြဲနိုင်။ လွှမ်းမိုးဖျက်ဆီးသော ဒဏ်သည် ဖြတ်သန်းသွားသောအခါ သင်တို့သည် ထိုဒဏ်အောက်၌ နင်းချေခံရကြလိမ့်မည်။ ဟေရှာယ ၂၈း၁၇၊ ၁၈။</w:t>
      </w:r>
    </w:p>
    <w:p>
      <w:pPr>
        <w:pStyle w:val="ArticleBody"/>
        <w:jc w:val="left"/>
      </w:pPr>
      <w:r>
        <w:rPr>
          <w:rFonts w:ascii="Myanmar Text" w:hAnsi="Myanmar Text" w:eastAsia="Myanmar Text" w:cs="Myanmar Text"/>
        </w:rPr>
        <w:t>ဟေရှာယ၏ “လွန်ကျော်ဖုံးလွှမ်းသော ဒဏ်ခတ်မှု” သည် ယေဇကျေလ၏ “လွန်ကျော်ဖုံးလွှမ်းသော မိုးရေချိန်” နှင့် တူညီသည်။ ၎င်းသည် “အချည်းနှီးသော ရူပါရုံ” ကို တင်ပြ၍၎င်း၊ “ထာဝရဘုရား မိန့်တော်မူသည်” ဟု ဆိုကြ၍၎င်း—ထာဝရဘုရားသည် “မိန့်တော်မမူ” သော်လည်း—“မုသာကို ဗေဒင်ဟောပြော” ကြသူတို့အပေါ်သို့ ရောက်လာသောအရာဖြစ်သည်။ ရှေးကာလလူတို့ ဖုံးကွယ်ခိုလှုံနေသော “မုသာ” သည် ထာဝရဘုရား မိန့်တော်မူခဲ့သည်ဟု သူတို့ဆိုကြသော အရာတစ်ခုအဖြစ် ဖော်ပြထားသောကြောင့်၊ ၎င်းသည် ဘုရားသခင်၏ နှုတ်ကပတ်တော်နှင့်ပတ်သက်သော “မုသာ” ဖြစ်သည်။ တစ်နည်းအားဖြင့်၊ သူတို့သည် ဘုရားသခင်၏ နှုတ်ကပတ်တော်မှ ထွက်ပေါ်သော သင်ကြားချက်တစ်ရပ်ကို မှားယွင်းမှုအဖြစ် သတ်မှတ်ထားခြင်း ဖြစ်နိုင်သကဲ့သို့၊ သို့မဟုတ် ကျမ်းစာ၏ သင်ကြားချက်တစ်ရပ်အပေါ်၌ မိမိတို့၏ နားလည်မှုကို ဘုရားသခင်က ညွှန်ကြားတော်မူခဲ့သည် (ဘုရားသခင် မိန့်တော်မူခဲ့သည်) ဟု မှားယွင်းစွာ အခိုင်အမာ ဆိုထားခြင်းလည်း ဖြစ်နိုင်သည်။</w:t>
      </w:r>
    </w:p>
    <w:p>
      <w:pPr>
        <w:pStyle w:val="ArticleBody"/>
        <w:jc w:val="left"/>
      </w:pPr>
      <w:r>
        <w:rPr>
          <w:rFonts w:ascii="Myanmar Text" w:hAnsi="Myanmar Text" w:eastAsia="Myanmar Text" w:cs="Myanmar Text"/>
        </w:rPr>
        <w:t>၁၉၃၁ ခုနှစ်တွင် ပေါ်ပေါက်လာခဲ့သော “မုသာ” သည် ဒံယေလကျမ်းအတွင်းရှိ “the daily” အကြောင်းကို Sister White က မှားယွင်းသောအမြင်ကို အတည်ပြုထောက်ခံခဲ့သည်ဟု ဆိုသော တောင်းဆိုချက်တစ်ရပ် ဖြစ်သည်။ “the daily” သည် ခရစ်တော်၏ သန့်ရှင်းရာဌာန၌ ထမ်းဆောင်သော အမှုတော်ကို ကိုယ်စားပြုသည်ဟု ဆိုသည့် မှားယွင်းသောအမြင်သည် “မုသာ” တစ်ရပ်အပေါ် အခြေပြုထားခြင်းဖြစ်ပြီး၊ ထို “မုသာ” အရ ၁၉၁၀ ခုနှစ်တွင် Ellen White က A. G. Daniells အား သူနှင့် Prescott တို့၏ “the daily” သည် ခရစ်တော်၏ သန့်ရှင်းရာဌာနအမှုတော်ကို ကိုယ်စားပြုသည်ဟု ဆိုသောအမြင်မှာ မှန်ကန်ကြောင်း အသိပေးခဲ့သည်ဟု ဆိုသည်။ သို့သော် ထိုအဆိုသည် သူမ၏ ထိုအချက်နှင့် ဆန့်ကျင်ဘက်ဖြစ်သော တိုက်ရိုက်ရေးသားထားသည့် စကားလုံးများ ရှိနေသော်လည်း ဖြစ်သည်။</w:t>
      </w:r>
    </w:p>
    <w:p>
      <w:pPr>
        <w:pStyle w:val="ArticleBody"/>
        <w:jc w:val="left"/>
      </w:pPr>
      <w:r>
        <w:rPr>
          <w:rFonts w:ascii="Myanmar Text" w:hAnsi="Myanmar Text" w:eastAsia="Myanmar Text" w:cs="Myanmar Text"/>
        </w:rPr>
        <w:t>ထိုအချိန်က (၁၉၃၁ ခုနှစ်) လာအိုဒိကေယ အက်ဒ်ဗင်တစ်ဝါဒအတွင်း တည်ထောင်ခံခဲ့သော “the daily” နှင့်စပ်လျဉ်းသည့် မှားယွင်းသောအမြင်သည်၊ ယေဇကျေလက “peace and safety” ဟု ဖော်ပြသည့် သတင်းစကားတစ်ရပ်ကို ဆောက်တည်ရန် အသုံးချခံခဲ့ရသော သမ္မာတရားဆိုင်ရာ အခြေခံအုတ်မြစ် ဖြစ်လာခဲ့သည်။ ထိုမှားယွင်းသော အုတ်မြစ်ကို ထောက်ခံရန် အသုံးပြုကြသော အကြောင်းပြချက်မျိုးစုံတို့သည်၊ မီလာက မိမိ၏အိပ်မက်တွင် မြင်ခဲ့သော အတုအယောင် ဒင်္ဂါးများနှင့် ရတနာများ အမျိုးမျိုးပင် ဖြစ်ကြသည်။ သူ၏အိပ်မက်၏ အဆုံးသို့ ရောက်လာသောအခါ၊ သူ၏ မူလရတနာများသည် အတုအယောင်အရာများနှင့် အမှိုက်သရိုက်တို့ဖြင့် အပြည့်အဝ ဖုံးလွှမ်းသွားပြီး ဖြစ်ကာ၊ ထိုအမှိုက်သရိုက်များနှင့် အတုအယောင် ရတနာများနှင့် ဒင်္ဂါးများသည် “the daily” သည် ခရစ်တော်၏ သန့်ရှင်းရာဌာနဆိုင်ရာ အမှုတော်ကို ကိုယ်စားပြုသည်ဟူသော သူတို့၏ အခြေခံမှားယွင်းချက်အပေါ် အခြေပြုထားသည့် သတင်းစကားကို ကိုယ်စားပြုကြသည်။</w:t>
      </w:r>
    </w:p>
    <w:p>
      <w:pPr>
        <w:pStyle w:val="ArticleBody"/>
        <w:jc w:val="left"/>
      </w:pPr>
      <w:r>
        <w:rPr>
          <w:rFonts w:ascii="Myanmar Text" w:hAnsi="Myanmar Text" w:eastAsia="Myanmar Text" w:cs="Myanmar Text"/>
        </w:rPr>
        <w:t>ဧဇကေလ၏ ကျမ်းပိုဒ်၌ အမှိုက်အရာများနှင့် အတုရတနာများကို “နံရံ” အဖြစ် ဖော်ပြထားပြီး၊ ထိုနံရံသည် “မုန်တိုင်းပြင်းလေ” သို့မဟုတ် “ရေလွှမ်းမိုးသောမိုးရေ” ၏ ဖိအားအောက်၌ မခံမရပ်နိုင်လောက်အောင် အလွန်အားနည်းသော ဘိလပ်မြေဖြင့် တည်ဆောက်ထားခြင်းဖြစ်သည်။</w:t>
      </w:r>
    </w:p>
    <w:p>
      <w:pPr>
        <w:pStyle w:val="ArticleBody"/>
        <w:jc w:val="left"/>
      </w:pPr>
      <w:r>
        <w:rPr>
          <w:rFonts w:ascii="Myanmar Text" w:hAnsi="Myanmar Text" w:eastAsia="Myanmar Text" w:cs="Myanmar Text"/>
        </w:rPr>
        <w:t>ယုဒမှ လာ၍ ယေရောဗောင်ကို အပြစ်တင်ခဲ့သော နားမထောင်သော ပရောဖက်သည် အဆုံးတွင် “မြည်း” နှင့် “ခြင်္သေ့” အကြား၌ သေဆုံးသွားခဲ့သည်။ ခြင်္သေ့သည် ဗာဗုလုန်ကို ကိုယ်စားပြုပြီး မြည်းသည် အစ္စလာမ်ကို ကိုယ်စားပြုသည်။ နားမထောင်သော ပရောဖက်၏ သေခြင်းအားဖြင့် ကိုယ်စားပြုထားသော၊ လာအိုဒိကေယ အက်ဒဗင့်ဝါဒ မမြင်နိုင်သော သွန်သင်ချက်နှစ်ရပ်မှာ ပုပ်ရဟန်းမင်းစနစ်၏ သတင်းစကား (ခြင်္သေ့) နှင့် တတိယအမင်္ဂလာ၏ အစ္စလာမ်ဆိုင်ရာ သတင်းစကား (မြည်း) တို့ဖြစ်သည်။</w:t>
      </w:r>
    </w:p>
    <w:p>
      <w:pPr>
        <w:pStyle w:val="ArticleBody"/>
        <w:jc w:val="left"/>
      </w:pPr>
      <w:r>
        <w:rPr>
          <w:rFonts w:ascii="Myanmar Text" w:hAnsi="Myanmar Text" w:eastAsia="Myanmar Text" w:cs="Myanmar Text"/>
        </w:rPr>
        <w:t>ယေဇကျေလ၏ “မုန်တိုင်းထန်သော လေ” သည်၊ အခန်းနှစ်ဆယ့်ခုနစ်တွင် “အရှေ့လေ၏ နေ့ရက်” ၌ “တားဆီးထားခြင်းခံရသော ကြမ်းတမ်းသော လေ” ဟု ဟေရှာယက ဆိုသောအရာ၏ သင်္ကေတဖြစ်သည်။ ယေဇကျေလ၏ “မုန်တိုင်းထန်သော လေ” သည်လည်း၊ ဘုရားသခင်၏ အမှုတော်ဆောင်တို့ကို တံဆိပ်ခတ်ပြီးသည်အထိ ထိန်းထားခြင်းခံရသော ဗျာဒိတ်ကျမ်း အခန်းခုနစ်ရှိ “လေးဖက်လေ” ပင် ဖြစ်သည်။ ယေဇကျေလ၏ “မုန်တိုင်းထန်သော လေ” သည်၊ အခန်းသုံးဆယ့်ခုနစ်ရှိ “လေးဖက်လေ” ထံမှ လာသော သူ၏ သတင်းစကားဖြစ်၍၊ သေပြီးသော ခြောက်သွေ့ရိုးတို့ကို အင်အားကြီးမားသော တပ်မတော်တစ်ရပ်အဖြစ် အသက်ပြန်ရှင်စေသည်။ “မရောနှောသော အင်္ဂတေဖြင့် တည်ဆောက်ထားသော တံတိုင်း” ကို ဖျက်ချသော ယေဇကျေလ၏ “မုန်တိုင်းထန်သော လေ” သည်၊ တတိယ အမင်္ဂလာ၏ နောက်မိုး သတင်းစကားဖြစ်သည်။</w:t>
      </w:r>
    </w:p>
    <w:p>
      <w:pPr>
        <w:pStyle w:val="ArticleBody"/>
        <w:jc w:val="left"/>
      </w:pPr>
      <w:r>
        <w:rPr>
          <w:rFonts w:ascii="Myanmar Text" w:hAnsi="Myanmar Text" w:eastAsia="Myanmar Text" w:cs="Myanmar Text"/>
        </w:rPr>
        <w:t>ဧဇကေလ၏ “လျှံထွက်သော မိုးကြီး” သည် ပုပ်ရဟန်းအာဏာကို သင်္ကေတပြုသောအရာဖြစ်ပြီး၊ ပို၍တိတိကျကျဆိုရလျှင် ၎င်းသည် အမေရိကန်ပြည်ထောင်စု၌ မကြာမီရောက်လာမည့် တနင်္ဂနွေဥပဒေမှ စတင်သော တနင်္ဂနွေဥပဒေအကျပ်အတည်းကာလ၏ သင်္ကေတဖြစ်သည်။ မြည်းနှင့် ခြင်္သေ့ကြား၌ သေဆုံးခဲ့သော ယုဒပြည်မှ မနာခံသော ပရောဖက်သည် ၂၀၀၁ ခုနှစ်၊ စက်တင်ဘာလ ၁၁ ရက်နေ့တွင် မြည်း (တတိယအမင်္ဂလာ) ရောက်ရှိလာချိန်နှင့် မကြာမီရောက်လာမည့် တနင်္ဂနွေဥပဒေ (ခြင်္သေ့) ကြားတွင် ဖြစ်ပေါ်သော လောဒိကိယ အက်ဒဗင်တစ်ဝါဒ၏ သေဆုံးခြင်းကို ကိုယ်စားပြု</w:t>
      </w:r>
      <w:r>
        <w:rPr>
          <w:rFonts w:ascii="Malgun Gothic" w:hAnsi="Malgun Gothic" w:eastAsia="Malgun Gothic" w:cs="Malgun Gothic"/>
        </w:rPr>
        <w:t>하였다</w:t>
      </w:r>
      <w:r>
        <w:rPr>
          <w:rFonts w:ascii="Myanmar Text" w:hAnsi="Myanmar Text" w:eastAsia="Myanmar Text" w:cs="Myanmar Text"/>
        </w:rPr>
        <w:t>။ လောဒိကိယ အက်ဒဗင်တစ်ဝါဒ၏ သေဆုံးခြင်းသည် ၂၀၀၁ ခုနှစ်၊ စက်တင်ဘာလ ၁၁ ရက်နေ့တွင် လူမျိုးတို့ အမျက်ထွက်ကြသော်လည်း ထိန်းချုပ်ထားခြင်းခံရချိန်မှ စတင်ခဲ့ပြီး မကြာမီရောက်လာမည့် တနင်္ဂနွေဥပဒေ၌ အဆုံးသတ်သော တစ်သိန်းလေးသောင်းလေးထောင်၏ တံဆိပ်ခတ်ခြင်းကာလအတွင်း ဖြစ်ပေါ်သည်။ မနာခံသော ပရောဖက်အားဖြင့် သရုပ်ဖော်ထားသကဲ့သို့၊ ၎င်းတို့၏ သေဆုံးခြင်းသည် “ကဲ့ရဲ့သူတို့၏ စည်းဝေးရာ” သို့ မည်သည့်အခါမျှ မပြန်ရဟု တိုက်ရိုက် အသိပေးထားခဲ့ကြသော်လည်း၊ အယူဖောက်ပြန်သော ပရိုတက်စတင့်ဝါဒ၏ နည်းလမ်းစနစ်သို့ ပြန်လည်သွားခဲ့ကြသောကြောင့် ဖြစ်ပေါ်လာခြင်းဖြစ်သည်။</w:t>
      </w:r>
    </w:p>
    <w:p>
      <w:pPr>
        <w:pStyle w:val="ArticleBody"/>
        <w:jc w:val="left"/>
      </w:pPr>
      <w:r>
        <w:rPr>
          <w:rFonts w:ascii="Myanmar Text" w:hAnsi="Myanmar Text" w:eastAsia="Myanmar Text" w:cs="Myanmar Text"/>
        </w:rPr>
        <w:t>သူတို့၏သေခြင်းသည် တစ်သိန်းလေးသောင်းလေးထောင့်လေးထောင်တို့ကို တံဆိပ်ခတ်ခြင်း၏ သမိုင်းအတွင်း၌ ဖြစ်ပေါ်သည်။ ဘုရားသခင်၏လူမျိုးသည် တံဆိပ်ခတ်ခြင်းခံရသည်နှင့်တပြိုင်နက် ဖျက်ဆီးသောကောင်းကင်တမန်တို့သည် မိမိတို့၏အလုပ်ကို စတင်ကြသည်။ ၂၀၀၁ ခုနှစ် စက်တင်ဘာ ၁၁ ရက်နေ့မှ မကြာမီရောက်လာမည့် တနင်္ဂနွေဥပဒေအထိ အသက်ရှင်သူတို့၏တရားစီရင်ခြင်းသည် ဘုရားသခင်၏အသင်းတော်အတွင်း၌ ပြီးစီးဆောင်ရွက်လျက်ရှိသည်။ အကြောင်းမူကား တရားစီရင်ခြင်းသည် ယေရုရှလင်၌ စတင်ပြီး၊ လူမျိုး၏အုပ်ထိန်းသူများဖြစ်ရမည့် ရှေးလူကြီးတို့ထံမှ စတင်သည်။ သို့သော် သူတို့သည် မျိုးဆက်လေးဆက်တိုင်အောင် မိမိတို့၏တာဝန်များကို စွန့်ပယ်ခဲ့ကြသည်။ ထိုကာလအတွင်း တံဆိပ်ကိုခံရသူတို့သည် လူမျိုးများအတွက် မြှောက်တင်ထားသော အလံတော်ဖြစ်ကြသည်။ ဘုရားသခင်၏ အခြားသိုးအုပ်သည် သတိပေးခြင်းခံရနိုင်မည့် တစ်ခုတည်းသောနည်းလမ်းမှာ မကြာမီရောက်လာမည့် တနင်္ဂနွေဥပဒေအကျပ်အတည်းအတွင်း ဘုရားသခင်၏တံဆိပ်ကို ကိုင်ဆောင်ထားသော အမျိုးသားအမျိုးသမီးတို့ကို မြင်တွေ့ခြင်းအားဖြင့်သာ ဖြစ်သောကြောင့်၊ သူတို့သည် ထိုမကြာမီရောက်လာမည့် တနင်္ဂနွေဥပဒေမတိုင်မီ တံဆိပ်ခတ်ခြင်းခံရကြသည်။</w:t>
      </w:r>
    </w:p>
    <w:p>
      <w:pPr>
        <w:pStyle w:val="ArticleScripture"/>
        <w:jc w:val="left"/>
      </w:pPr>
      <w:r>
        <w:rPr>
          <w:rFonts w:ascii="Myanmar Text" w:hAnsi="Myanmar Text" w:eastAsia="Myanmar Text" w:cs="Myanmar Text"/>
        </w:rPr>
        <w:t>“သန့်ရှင်းသောဝိညာဉ်တော်၏ အမှုတော်သည် လောကကို အပြစ်အကြောင်း၊ ဖြောင့်မတ်ခြင်းအကြောင်းနှင့် တရားစီရင်ခြင်းအကြောင်း၌ ယုံကြည်လက်ခံစေခြင်း ဖြစ်သည်။ လောကသည် သမ္မာတရားကို ယုံကြည်သောသူတို့သည် သမ္မာတရားအားဖြင့် သန့်ရှင်းစေခြင်းခံရလျက်၊ မြင့်မား၍ သန့်ရှင်းသော မူဝါဒများအပေါ် အခြေခံကာ ပြုမူဆောင်ရွက်နေကြသဖြင့်၊ ဘုရားသခင်၏ ပညတ်တော်များကို စောင့်ထိန်းသောသူတို့နှင့် ထိုပညတ်တော်များကို မိမိတို့ခြေအောက်၌ နင်းချေသောသူတို့အကြားရှိ ကန့်သတ်ခွဲခြားခြင်းမျဉ်းကို မြင့်မြတ်တက်ကြွသော အဓိပ္ပာယ်ဖြင့် ပြသထားသည်ကို မြင်ရခြင်းအားဖြင့်သာ သတိပေးခြင်းခံနိုင်သည်။ ဝိညာဉ်တော်၏ သန့်ရှင်းစေခြင်းသည် ဘုရားသခင်၏ တံဆိပ်တော်ကို ခံယူထားသောသူတို့နှင့် အတုအယောင် နားရက်ကို စောင့်ထိန်းသောသူတို့အကြားရှိ ခြားနားမှုကို ထင်ရှားစေသည်။ စမ်းသပ်ခြင်းကာလ ရောက်လာသောအခါ၊ သားရဲ၏ အမှတ်တံဆိပ်သည် အဘယ်အရာဖြစ်သည်ကို ထင်ရှားစွာ ဖော်ပြလိမ့်မည်။ ၎င်းမှာ တနင်္ဂနွေနေ့ကို စောင့်ထိန်းခြင်းပင် ဖြစ်သည်။ သမ္မာတရားကို ကြားသိပြီးနောက်၌ပင် ဤနေ့ကို သန့်ရှင်းသောနေ့အဖြစ် ဆက်လက်မှတ်ယူသောသူတို့သည် ကာလများနှင့် ပညတ်တော်များကို ပြောင်းလဲရန် ကြံစည်ခဲ့သော အပြစ်၏လူ၏ လက်မှတ်အမှတ်အသားကို ဆောင်ယူကြ၏။” Bible Training School, December 1, 1903.</w:t>
      </w:r>
    </w:p>
    <w:p>
      <w:pPr>
        <w:pStyle w:val="ArticleBody"/>
        <w:jc w:val="left"/>
      </w:pPr>
      <w:r>
        <w:rPr>
          <w:rFonts w:ascii="Myanmar Text" w:hAnsi="Myanmar Text" w:eastAsia="Myanmar Text" w:cs="Myanmar Text"/>
        </w:rPr>
        <w:t>လောဒိက</w:t>
      </w:r>
      <w:r>
        <w:rPr>
          <w:rFonts w:ascii="Nirmala UI" w:hAnsi="Nirmala UI" w:eastAsia="Nirmala UI" w:cs="Nirmala UI"/>
        </w:rPr>
        <w:t>ேய</w:t>
      </w:r>
      <w:r>
        <w:rPr>
          <w:rFonts w:ascii="Myanmar Text" w:hAnsi="Myanmar Text" w:eastAsia="Myanmar Text" w:cs="Myanmar Text"/>
        </w:rPr>
        <w:t>ာအဒဗင်တစ်ဝါဒ၏ သေခြင်းသည် နောက်မိုးသမိုင်းကာလအတွင်း ပြီးမြောက်သည်။ ထိုနောက်မိုးသည် ၂၀၀၁ ခုနှစ်၊ စက်တင်ဘာ ၁၁ ရက်နေ့တွင် စတင်၍ ဖျန်းကျလာခဲ့ပြီး၊ မကြာမီရောက်လာမည့် တနင်္ဂနွေနေ့ပညတ်တရား၏ အချိန်၌ တိုင်းတာမရအောင် သွန်ချလျက်ရှိ၏။ ထိုအချိန်တွင် ဘုရားသခင်သည် ထာဝရအတွက် တံဆိပ်ခတ်ခြင်းခံရပြီးသော လူမျိုးတစ်မျိုးကို တည်ထောင်တော်မူကာ၊ ထို့နောက် အလံတော်အဖြစ် မြှောက်ထားတော်မူ၏။</w:t>
      </w:r>
    </w:p>
    <w:p>
      <w:pPr>
        <w:pStyle w:val="ArticleBody"/>
        <w:jc w:val="left"/>
      </w:pPr>
      <w:r>
        <w:rPr>
          <w:rFonts w:ascii="Myanmar Text" w:hAnsi="Myanmar Text" w:eastAsia="Myanmar Text" w:cs="Myanmar Text"/>
        </w:rPr>
        <w:t>ထိုအချိန်ကာလ၌၊ သားရဲ၏ အမှတ်တံဆိပ်ကို လက်ခံရန် ပြင်ဆင်လျက်ရှိ၍ နောက်ဆုံး၌ လက်ခံမည့် လာအော်ဒီကေအဒ်ဗင်တစ်အယူဝါဒအတွင်းရှိ သူတို့သည်၊ ဟေရှကေလ အခန်းကြီး ၈ ၌ နေရောင်ကို ဦးညွှတ်ကိုးကွယ်နေသော လူနှစ်ဆယ့်ငါးဦးအားဖြင့် ကိုယ်စားပြုဖော်ပြထားကြသည်။ သူတို့သည် ဟေရှကေလ၏ မှားယွင်းသော “ငြိမ်သက်ခြင်းနှင့် လုံခြုံခြင်း” သတင်းစကားကို လက်ခံထားသူများဖြစ်ကြပြီး၊ ထိုသတင်းစကားသည် ထိုသမိုင်းကာလ၌ စစ်မှန်သော ကင်းစောင့်တို့က ကြေညာလျက်ရှိသော စစ်မှန်သည့် နောက်မိုးသွန်းလောင်းခြင်းသတင်းစကား၏ အတုအယောင်တစ်ရပ်ကို ကိုယ်စားပြုသည်။ ထိုမှားယွင်းသော နောက်မိုးသွန်းလောင်းခြင်းသတင်းစကား၏ အခြေခံအုတ်မြစ်မှာ၊ ဒံယေလကျမ်းရှိ “နေ့စဉ်” သည် ခရစ်တော်၏ သင်္ကေတဖြစ်သည်ဟု သတ်မှတ်ခြင်းဖြစ်ပြီး၊ အမှန်မှာ ထိုသင်္ကေတသည် စာတန်ကို ရည်ညွှန်းသော သင်္ကေတဖြစ်သည်။ ထိုမှားယွင်းသော အခြေခံယုံကြည်ချက်ပင် “ယေရုရှလင်မြို့၏ လူမျိုးကို အုပ်စိုးသော မထီမဲ့မြင်ပြုသော သူတို့” သည် မတော်မလျော်သော သူတို့၏ နံရံကို တည်ဆောက်ရန် အသုံးပြုသော အယူဝါဒဖြစ်သည်။</w:t>
      </w:r>
    </w:p>
    <w:p>
      <w:pPr>
        <w:pStyle w:val="ArticleBody"/>
        <w:jc w:val="left"/>
      </w:pPr>
      <w:r>
        <w:rPr>
          <w:rFonts w:ascii="Myanmar Text" w:hAnsi="Myanmar Text" w:eastAsia="Myanmar Text" w:cs="Myanmar Text"/>
        </w:rPr>
        <w:t>“နေ့စဉ်” ကို ခရစ်တော်၏ သင်္ကေတအဖြစ် သတ်မှတ်ဖော်ထုတ်ခြင်းသည် ၁၉၃၁ ခုနှစ်တွင် “မုသာ” တစ်ခုပေါ်တွင် သမိုင်းအရ တည်ဆောက်ထားခြင်းဖြစ်သည်။ ထိုအချိန်မှစ၍ အတုအယောင်ဒင်္ဂါးများနှင့် ရတနာများဖြင့် တည်ဆောက်ထားသော အပူမကပ်သေးသော နံရံကို ဆောက်လုပ်ခဲ့ကြသည်။ ထို “နံရံ” သည် မိမိ၏ ကြမ်းပြင်ကို အပြည့်အဝ သန့်စင်ရှင်းလင်းရန် ဖုန်မှုန့်တံမြက်ကိုင်သူ ရောက်လာသောအခါ ပြိုလဲကျသွားရန် ခန့်မှန်းထားပြီးဖြစ်သည်။ ထိုသန့်စင်ရှင်းလင်းခြင်းကို “မုန်တိုင်းထန်သောလေ” (၂၀၀၁ ခုနှစ်၊ စက်တင်ဘာ ၁၁ ရက်၏ မြည်း) နှင့် “လျှံထွက်သော မိုးရွာသွန်းခြင်းများ” (မကြာမီ ရောက်ရှိလာမည့် တနင်္ဂနွေနေ့ဥပဒေ၏ ခြင်္သေ့) တို့အကြားရှိ သမိုင်း၏ ပရောဖက်ပြုကာလအတွင်း အကောင်အထည်ဖော်သည်။ ထိုသမိုင်းအတွင်း နားမထောင်သော ပရောဖက်သည် သတ်ဖြတ်ခံရ၍ ဗေသလ၏ မိစ္ဆာပရောဖက်၏ သင်္ချိုင်းတွင်း၌ သင်္ဂြိုဟ်ခံရသည်။ Sister White သည် ပရောဖက်ပြုချက်ထဲရှိ “နံရံ” ကို ဘုရားသခင်၏ ပညတ်တရားအဖြစ် သတ်မှတ်ဖော်ပြထားသည်။</w:t>
      </w:r>
    </w:p>
    <w:p>
      <w:pPr>
        <w:pStyle w:val="ArticleScripture"/>
        <w:jc w:val="left"/>
      </w:pPr>
      <w:r>
        <w:rPr>
          <w:rFonts w:ascii="Myanmar Text" w:hAnsi="Myanmar Text" w:eastAsia="Myanmar Text" w:cs="Myanmar Text"/>
        </w:rPr>
        <w:t>“ဤနေရာ၌ ပရောဖက်သည် သမ္မာတရားနှင့် ဖြောင့်မတ်ခြင်းမှ ယေဘုယျအားဖြင့် လွဲချော်ကွာဟနေသော အချိန်ကာလတစ်ရပ်၌ ဘုရားသခင်၏နိုင်ငံတော်၏ အုတ်မြစ်ဖြစ်သော အခြေခံသဘောတရားများကို ပြန်လည်တည်ဆောက်ရန် ကြိုးပမ်းရှာဖွေနေသော လူမျိုးတစ်မျိုးကို ဖော်ပြထားသည်။ ထိုသူတို့သည် ဘုရားသခင်၏ ပညတ်တရား၌ ဖြစ်ပေါ်စေခဲ့သော ပေါက်ပြဲမှုကို ပြုပြင်သောသူများဖြစ်ကြသည်။ ထိုပညတ်တရားသည် ကိုယ်တော်ရွေးချယ်ထားသော သူများကို ကာကွယ်စောင့်ရှောက်ရန် အဘို့ ကိုယ်တော်က ၎င်းတို့၏ ပတ်လည်၌ တည်ထားသော တံတိုင်းဖြစ်သကဲ့သို့၊ တရားမျှတခြင်း၊ သမ္မာတရား၊ သန့်ရှင်းစင်ကြယ်ခြင်းနှင့်ဆိုင်သော ၎င်း၏ အမိန့်တော်များကို နာခံလိုက်နာခြင်းသည်လည်း ၎င်းတို့အတွက် အစဉ်အမြဲ ကာကွယ်စောင့်ရှောက်ရာ ဖြစ်ရမည်။”</w:t>
      </w:r>
    </w:p>
    <w:p>
      <w:pPr>
        <w:pStyle w:val="ArticleScripture"/>
        <w:jc w:val="left"/>
      </w:pPr>
      <w:r>
        <w:rPr>
          <w:rFonts w:ascii="Myanmar Text" w:hAnsi="Myanmar Text" w:eastAsia="Myanmar Text" w:cs="Myanmar Text"/>
        </w:rPr>
        <w:t>“အနက်အဓိပ္ပါယ် မမှားမလွဲရှင်းလင်းသော စကားလုံးများဖြင့် ပရောဖက်သည် မြို့ရိုးကို တည်ဆောက်သော ဤကြွင်းကျန်သော လူမျိုး၏ အထူးသီးသန့်အမှုတော်ကို ညွှန်ပြထားသည်။ ‘သင်သည် ဥပုသ်နေ့တွင် သင်၏ခြေကို ပြန်လှည့်၍၊ ငါ၏သန့်ရှင်းသောနေ့၌ သင်နှစ်သက်ရာကို မပြုဘဲနေလျှင်၊ ဥပုသ်နေ့ကို မွေ့လျော်ဖွယ်အရာဟုလည်းကောင်း၊ ထာဝရဘုရား၏ သန့်ရှင်းသောနေ့ကို ဂုဏ်အသရေရှိသောနေ့ဟုလည်းကောင်း ခေါ်၍၊ သင်၏ကိုယ်ပိုင်လမ်းများကို မလိုက်၊ သင်၏ကိုယ်ပိုင်နှစ်သက်ရာကို မရှာ၊ သင်၏ကိုယ်ပိုင်စကားကို မပြောဘဲ ကိုယ်တော်ကို ဂုဏ်ပြုလျှင်၊ ထိုအခါ သင်သည် ထာဝရဘုရား၌ မွေ့လျော်ရလိမ့်မည်။ ငါသည်လည်း သင့်ကို မြေကြီး၏ မြင့်သောအရပ်များပေါ်၌ စီးနင်းစေမည်။ သင်၏အဘ ယာကုပ်၏ အမွေကိုလည်း သင့်အား ကျွေးမွေးမည်။ အကြောင်းမူကား ထာဝရဘုရား၏ နှုတ်တော်က ထိုသို့ မိန့်တော်မူပြီ။’ ဟေရှာယ 58:13, 14။” Prophets and Kings, 678.</w:t>
      </w:r>
    </w:p>
    <w:p>
      <w:pPr>
        <w:pStyle w:val="ArticleBody"/>
        <w:jc w:val="left"/>
      </w:pPr>
      <w:r>
        <w:rPr>
          <w:rFonts w:ascii="Myanmar Text" w:hAnsi="Myanmar Text" w:eastAsia="Myanmar Text" w:cs="Myanmar Text"/>
        </w:rPr>
        <w:t>အက်ဒ်ဗင်တစ်ဝါဒ၏ စတုတ္ထမျိုးဆက်အစကို တတိယမျိုးဆက်အစကဲ့သို့ပင် စာအုပ်တစ်အုပ် ထုတ်ဝေခြင်းဖြင့် အမှတ်အသားပြုထားသည်။ တတိယမျိုးဆက်သည် W. W. Prescott ၏ The Doctrine of Christ ထုတ်ဝေခြင်းဖြင့် စတင်ခဲ့ပြီး၊ ထိုမျိုးဆက်သည် Questions on Doctrine ထုတ်ဝေခြင်းဖြင့် အဆုံးသတ်ခဲ့သည်။ The Doctrine of Christ သည် မီလာရိုက် ပရောဖက်ဆိုင်ရာ သတင်းစကားကို ရည်ရွယ်ချက်ရှိရှိ ဖယ်ရှားထားသော ဧဝံဂေလိတရားတစ်ရပ်ကို တင်ပြခဲ့သည်။ Questions on Doctrine သည် ခရစ်တော်အားဖြင့် ပြီးမြောက်စေသော သန့်ရှင်းခြင်းအမှုကို ငြင်းပယ်သည့် ဧဝံဂေလိတရားတစ်ရပ်ကို တင်ပြခဲ့သည်။ The Doctrine of Christ သည် ပရောဖက်ပြုသမိုင်း၏ (chazon) ရူပါရုံဆိုင်ရာ အလင်းကို ဖယ်ရှားခဲ့ပြီး၊ Questions on Doctrine သည် ခရစ်တော်၏ “ပေါ်ထွန်းခြင်း” နှင့်ဆိုင်သော (Mareh) ရူပါရုံ၏ အလင်းကို ဖယ်ရှားခဲ့သည်။</w:t>
      </w:r>
    </w:p>
    <w:p>
      <w:pPr>
        <w:pStyle w:val="ArticleBody"/>
        <w:jc w:val="left"/>
      </w:pPr>
      <w:r>
        <w:rPr>
          <w:rFonts w:ascii="Myanmar Text" w:hAnsi="Myanmar Text" w:eastAsia="Myanmar Text" w:cs="Myanmar Text"/>
        </w:rPr>
        <w:t>ထိုစာအုပ်နှစ်အုပ်အကြားကာလအတွင်း “တမ္မုဇ်အတွက် ငိုကြွေးသော မိန်းမများ” ဟူသော သင်္ကေတဖြင့် ကိုယ်စားပြုထားသည့် မှားယွင်းသော နောက်မိုးသွန်း သတင်းစကားသည် ဖွံ့ဖြိုးလာခဲ့သည်။ “၁၉၃၁ ခုနှစ်၏ လိမ်ညာမှု” ကိုလည်း ထိုသမိုင်းကာလအတွင်း မြှင့်တင်ခဲ့သည်။ ထိုတတိယမျိုးဆက် (ရွံရှာဖွယ်အမှု) ကို ပေရ္ဂမုအသင်းတော် တတိယအသင်းတော်၏ အလျော့အတင်းပြုခြင်းအားဖြင့်လည်း ကိုယ်စားပြုထားသည်။ တတိယအသင်းတော်၌ရှိသော အလျော့အတင်းပြုခြင်း၏ သင်္ကေတသည် ဘုရားသခင်မရှိသော အဖွဲ့အစည်းများထံမှ အသိအမှတ်ပြုလက်မှတ်ကို ရယူရန် ကြိုးပမ်းခြင်း၏ လုပ်ဆောင်ချက်ကို ဖော်ပြထားသည်။ ထိုအဖွဲ့အစည်းများက သာသနာရေးပညာအတွက် စည်းမျဉ်းများနှင့် ဆေးပညာအတွက် စည်းမျဉ်းများကို ချမှတ်ပေးခဲ့ကြသည်။ အမှန်တရားကို အလျော့အတင်းပြုခြင်းသည် ထိုတတိယမျိုးဆက်အတွင်း ပြီးမြောက်စေခဲ့ပြီး၊ ထိုအထဲတွင် ဖောက်ပြန်ပျက်စီးသော မူရင်းလက်ရေးစာမူများမှ ဘာသာပြန်ထားသော သမ္မာကျမ်းစာများကို မိတ်ဆက်အသုံးပြုခြင်းနှင့် အလေးပေးအသုံးပြုခြင်းတို့လည်း ပါဝင်ခဲ့သည်။</w:t>
      </w:r>
    </w:p>
    <w:p>
      <w:pPr>
        <w:pStyle w:val="ArticleBody"/>
        <w:jc w:val="left"/>
      </w:pPr>
      <w:r>
        <w:rPr>
          <w:rFonts w:ascii="Myanmar Text" w:hAnsi="Myanmar Text" w:eastAsia="Myanmar Text" w:cs="Myanmar Text"/>
        </w:rPr>
        <w:t>၁၉၅၇ ခုနှစ်တွင် ထုတ်ဝေသော *Questions on Doctrine* စာအုပ်သည် ဧဝံဂေလိတရား၏ အဓိကသမ္မာတရားကို အလျှော့ပေး၍ လက်လွှတ်အပ်နှံခြင်းတစ်ရပ်ကို ကိုယ်စားပြုခဲ့သည်။ ထိုသမ္မာတရားမှာ ယေရှုသည် ကျွန်ုပ်တို့ကို အပြစ် “မှ” ကယ်တင်ရန် အသေခံတော်မူခဲ့ခြင်းဖြစ်ပြီး၊ အပြစ် “အတွင်း၌” ကယ်တင်ရန် အသေခံတော်မူခဲ့ခြင်း မဟုတ်ကြောင်း ဖြစ်သည်။ လူသည် ဘုရားသခင်၏ နှုတ်ကပတ်တော်ကို နာခံနိုင်မည်မဟုတ်ဟု ဆိုသော ကက်သလစ်နှင့် ဖောက်ပြန်သွားသော ပရိုတက်စတင့်တို့၏ သွန်သင်ချက်သည် စာတန်၏ အစဉ်အမြဲ အငြင်းအခုံပင် ဖြစ်သည်။ စာတန်က “သင်တို့သည် အကယ်စင်စစ် မသေရ” ဟု ဆိုထားသော်လည်း၊ လူသည် ဘုရားသခင်၏ နှုတ်ကပတ်တော်ကို နာခံနိုင်သကဲ့သို့ နာခံရမည်လည်း ဖြစ်သည်။ လူတို့သည် အပြစ်ကို အောင်နိုင်မည်မဟုတ်သဖြင့် ယေရှုသည် ဒုတိယအကြိမ် ကြွလာတော်မူရာ၌ သူတို့ကို နာခံတတ်သော စက်ရုပ်များအဖြစ် အံ့ဖွယ်ပြောင်းလဲတော်မမူမချင်း ဘုရားသခင်၏ ပညတ်တရားကို နာခံနိုင်မည်မဟုတ်ဟု ယုံကြည်သော ဖောက်ပြန်သွားသည့် ပရိုတက်စတင့်အမြင်ကို *Questions on Doctrine* စာအုပ်၏ သွန်သင်ချက်များအတွင်း ထည့်သွင်းပေါင်းစည်းခဲ့သည်။</w:t>
      </w:r>
    </w:p>
    <w:p>
      <w:pPr>
        <w:pStyle w:val="ArticleBody"/>
        <w:jc w:val="left"/>
      </w:pPr>
      <w:r>
        <w:rPr>
          <w:rFonts w:ascii="Myanmar Text" w:hAnsi="Myanmar Text" w:eastAsia="Myanmar Text" w:cs="Myanmar Text"/>
        </w:rPr>
        <w:t>၁၉၅၇ ခုနှစ်တွင် လ</w:t>
      </w:r>
      <w:r>
        <w:rPr>
          <w:rFonts w:ascii="Sylfaen" w:hAnsi="Sylfaen" w:eastAsia="Sylfaen" w:cs="Sylfaen"/>
        </w:rPr>
        <w:t>აო</w:t>
      </w:r>
      <w:r>
        <w:rPr>
          <w:rFonts w:ascii="Myanmar Text" w:hAnsi="Myanmar Text" w:eastAsia="Myanmar Text" w:cs="Myanmar Text"/>
        </w:rPr>
        <w:t>ဒီကီယာခေတ် အက်ဒ်ဗင်တစ်အယူဝါဒ၏ စတုတ္ထမျိုးဆက် စတင်ခဲ့ပြီး၊ ၎င်း၏ မဖောက်ပြန်ဘဲ မစပ်မတည်ဆောက်ထားသော နံရံ (ပညတ်တရား) သည်လည်း တည်ထောင်ပြီးဖြစ်ခဲ့သည်။ ထိုသို့ဖြင့်၊ တံဆိပ်ခတ်ခြင်းခံရသော တစ်သိန်းလေးသောင်းလေးထောင်၏ ကာလ အဆုံးတွင် ရှေးလူကြီး နှစ်ဆယ့်ငါးယောက်က နေကို ဦးညွှတ်ကိုးကွယ်ရန် ခွင့်ပြုမည့် ယ</w:t>
      </w:r>
      <w:r>
        <w:rPr>
          <w:rFonts w:ascii="Nirmala UI" w:hAnsi="Nirmala UI" w:eastAsia="Nirmala UI" w:cs="Nirmala UI"/>
        </w:rPr>
        <w:t>ുക്ത</w:t>
      </w:r>
      <w:r>
        <w:rPr>
          <w:rFonts w:ascii="Myanmar Text" w:hAnsi="Myanmar Text" w:eastAsia="Myanmar Text" w:cs="Myanmar Text"/>
        </w:rPr>
        <w:t>ိဗေဒကို ပံ့ပိုးပေးခဲ့သည်။ ဘုရားသခင်၏ ပညတ်တရားကို စောင့်ထိန်းခြင်းသည် မဖြစ်နိုင်ကြောင်း ယုံကြည်ချက်ဖြစ်သော ထို မစပ်မတည်ဆောက်ထားသော နံရံသည် မကြာမီ ရောက်လာမည့် တနင်္ဂနွေနေ့ပညတ်တရား၌ အသင်းတော်နှင့် အစိုးရအာဏာ အကြား ခြားနားထားသော “နံရံ” ကို ဖယ်ရှားသောအခါ ပယ်ရှားခြင်းခံရမည်။ တနင်္ဂနွေနေ့ပညတ်တရားသည် လွန်ကဲစွာ ရွာချသည့် မိုးရေများ ဖြစ်ပြီး၊ သို့မဟုတ် ဟေရှာယ ဖော်ပြသကဲ့သို့ လွန်ကဲသော ရိုက်ခတ်ဒဏ် ဖြစ်သည်။ ထိုရေလွှမ်းမိုးမှုသည်လည်း အမေရိကန်ပြည်ထောင်စု၌ မကြာမီ ရောက်လာမည့် တနင်္ဂနွေနေ့ပညတ်တရားမှ စတင်သည်။</w:t>
      </w:r>
    </w:p>
    <w:p>
      <w:pPr>
        <w:pStyle w:val="ArticleBody"/>
        <w:jc w:val="left"/>
      </w:pPr>
      <w:r>
        <w:rPr>
          <w:rFonts w:ascii="Myanmar Text" w:hAnsi="Myanmar Text" w:eastAsia="Myanmar Text" w:cs="Myanmar Text"/>
        </w:rPr>
        <w:t>အမေရိကန်ပြည်ထောင်စု၌ တနင်္ဂနွေနေ့ဥပဒေ ပြဋ္ဌာန်းသည့်အခါ ရန်သူ (ပုပ်ရဟန်းမင်း) သည် “ရေလွှမ်းမိုးသကဲ့သို့” (“လွန်ကျူး၍ လွှမ်းမိုးသော ဒဏ်ဘေး” အဖြစ်) ဝင်ရောက်လာမည်ဖြစ်ပြီး၊ ထိုအချိန်၌ပင် “အလံတော်” သည် သူ့ကိုဆန့်ကျင်၍ ထူထောင်ခြင်းခံရမည်။ ထိုအချိန်၌ပင် လာအိုဒိကဲယာ အက်ဒ်ဗင်တစ်ဝါဒက “နေ့စဉ်သောအရာ” ကို မှားယွင်းစွာ အသုံးချခြင်းအပေါ် တည်ဆောက်ခဲ့သော “မသုတ်မလိမ်းထားသည့် နံရံ” သည် ဖယ်ရှားပစ်ခြင်းခံရမည်။</w:t>
      </w:r>
    </w:p>
    <w:p>
      <w:pPr>
        <w:pStyle w:val="ArticleScripture"/>
        <w:jc w:val="left"/>
      </w:pPr>
      <w:r>
        <w:rPr>
          <w:rFonts w:ascii="Myanmar Text" w:hAnsi="Myanmar Text" w:eastAsia="Myanmar Text" w:cs="Myanmar Text"/>
        </w:rPr>
        <w:t>သူတို့၏အကျင့်အတိုင်း ကိုယ်တော်သည် ထိုအတိုင်းပင် ပြန်ဆပ်တော်မူမည်။ ကိုယ်တော်၏ဆန့်ကျင်ဘက်များအပေါ် အမျက်ဒေါသကိုလည်းကောင်း၊ ကိုယ်တော်၏ရန်သူများအပေါ် အပြစ်တုံ့ပြန်ခြင်းကိုလည်းကောင်း ချမှတ်တော်မူမည်။ ကျွန်းများအပေါ်၌လည်း အပြစ်တုံ့ပြန်ခြင်းကို ပြန်ဆပ်တော်မူမည်။ ထိုသို့ဖြစ်၍ အနောက်အရပ်မှ ထာဝရဘုရား၏နာမတော်ကို သူတို့ ကြောက်ရွံ့ရိုသေကြလိမ့်မည်။ နေထွက်ရာအရပ်မှလည်း ကိုယ်တော်၏ဘုန်းအသရေကို ကြောက်ရွံ့ရိုသေကြလိမ့်မည်။ ရန်သူသည် ရေလွှမ်းမိုးသကဲ့သို့ ဝင်လာသောအခါ ထာဝရဘုရား၏ဝိညာဉ်တော်သည် ထိုသူတဘက်၌ အလံတော်ကို ထူထောင်တော်မူမည်။ ကယ်တင်ရှင်သည် ဇိအုန်သို့လာတော်မူမည်။ ယာကုပ်အမျိုး၌ အပြစ်လွန်ကျူးခြင်းမှ လှည့်ပြန်သောသူတို့ထံသို့လည်း လာတော်မူမည်ဟု ထာဝရဘုရား မိန့်တော်မူ၏။ “ငါအနေဖြင့် သူတို့နှင့်ပြုသော ပဋိညာဉ်သည် ဤအတိုင်းဖြစ်၏” ဟု ထာဝရဘုရား မိန့်တော်မူ၏။ “သင့်အပေါ်၌ရှိသော ငါ၏ဝိညာဉ်တော်နှင့် သင်၏နှုတ်၌ ငါထည့်ထားသော ငါ၏စကားများသည် သင်၏နှုတ်မှလည်းကောင်း၊ သင်၏အမျိုးအနွယ်၏နှုတ်မှလည်းကောင်း၊ သင်၏အမျိုးအနွယ်၏အမျိုးအနွယ်၏နှုတ်မှလည်းကောင်း၊ ယခုမှစ၍ အစဉ်အမြဲ မပျောက်မကွယ်ရ” ဟု ထာဝရဘုရား မိန့်တော်မူ၏။ ထလော့၊ ထွန်းလင်းလော့။ အကြောင်းမူကား သင်၏အလင်း ရောက်လာပြီ။ ထာဝရဘုရား၏ဘုန်းအသရေသည် သင့်အပေါ်၌ ထွန်းလင်းပေါ်ထွက်ပြီ။ အကြောင်းမူကား ကြည့်ရှုလော့၊ မှောင်မိုက်သည် မြေကြီးကို ဖုံးလွှမ်းလိမ့်မည်။ ထူထပ်သောမှောင်မိုက်သည် လူမျိုးတို့ကို ဖုံးအုပ်လိမ့်မည်။ သို့သော် ထာဝရဘုရားသည် သင့်အပေါ်၌ ပေါ်ထွန်းတော်မူမည်။ ကိုယ်တော်၏ဘုန်းအသရေသည် သင့်အပေါ်၌ မြင်ရလိမ့်မည်။ တပါးအမျိုးသားတို့သည် သင်၏အလင်းသို့ လာကြလိမ့်မည်။ ရှင်ဘုရင်တို့သည် သင်၏ပေါ်ထွန်းခြင်း၏တောက်ပမှုသို့ လာကြလိမ့်မည်။ ဟေရှာယ 59:18–60:3။</w:t>
      </w:r>
    </w:p>
    <w:p>
      <w:pPr>
        <w:pStyle w:val="ArticleBody"/>
        <w:jc w:val="left"/>
      </w:pPr>
      <w:r>
        <w:rPr>
          <w:rFonts w:ascii="Myanmar Text" w:hAnsi="Myanmar Text" w:eastAsia="Myanmar Text" w:cs="Myanmar Text"/>
        </w:rPr>
        <w:t>ဘုရားသခင်၏ဘုန်းတော်သည် မိမိလူမျိုးအပေါ်၌ တည်ရှိနေသောအခါ တပါးအမျိုးသားတို့သည် ထိုအလင်းသို့ လာကြ၏၊ ထိုသို့ဖြစ်ပျက်သောအချိန်မှာလည်း ရန်သူသည် ရေကြီးသကဲ့သို့ ဝင်ရောက်လာသောအချိန်ဖြစ်၏။ ထိုရန်သူ ဝင်ရောက်လာသောအခါ ဘုရားသခင်သည် သူ့ကိုဆန့်ကျင်ရန် အလံတော် (နိမိတ်အလံ) ကို ထူထောင်တော်မူ၏။ တပါးအမျိုးသားတို့ တုံ့ပြန်လာကြသော ထိုလူမျိုးအပေါ်၌ တည်ရှိသော ထာဝရဘုရား၏ ဘုန်းတော်သည် ကိုယ်တော်၏ စရိုက်လက္ခဏာဖြစ်၏၊ ထိုစရိုက်လက္ခဏာသည် အပြစ်မပြုတတ်။ လူသားယောက်ျားမိန်းမတို့သည် အပြစ်ကို မအောင်နိုင်ကြဟု သွန်သင်သောသတင်းသည် မှားယွင်းသော ငြိမ်သက်ခြင်းနှင့် လုံခြုံခြင်းဆိုင်ရာ သတင်းစကားဖြစ်၏။ ထိုသတင်းစကားသည် စစ်မှန်သော နောက်မိုးရွာခြင်းသတင်းစကား၏ အချိန်ကာလအတွင်း ကြေညာခံရသော မှားယွင်းသော နောက်မိုးရွာခြင်းသတင်းစကားဖြစ်ပြီး၊ စစ်မှန်သော နောက်မိုးရွာခြင်းသတင်းစကားသည် ၂၀၀၁ ခုနှစ်၊ စက်တင်ဘာ ၁၁ ရက်နေ့၌ ရောက်ရှိလာခဲ့၏။ ထိုမှားယွင်းသော သတင်းစကားသည် “တံတိုင်း” ဟုခေါ်သော ဘုရားသခင်၏ ပညတ်တရားနှင့်စပ်လျဉ်းသည့် မှားယွင်းသော သတင်းစကားဖြစ်၏။ ထိုမှားယွင်းသော သင်ခန်းစာကို Questions on Doctrine စာအုပ်ထဲတွင် ကိုယ်စားပြုဖော်ပြထားပြီး၊ ၎င်းသည် လာအိုဒီက</w:t>
      </w:r>
      <w:r>
        <w:rPr>
          <w:rFonts w:ascii="Nirmala UI" w:hAnsi="Nirmala UI" w:eastAsia="Nirmala UI" w:cs="Nirmala UI"/>
        </w:rPr>
        <w:t>ேய</w:t>
      </w:r>
      <w:r>
        <w:rPr>
          <w:rFonts w:ascii="Myanmar Text" w:hAnsi="Myanmar Text" w:eastAsia="Myanmar Text" w:cs="Myanmar Text"/>
        </w:rPr>
        <w:t xml:space="preserve"> အက်ဒ်ဗင်တစ်ဝါဒ၏ စတုတ္ထမြောက်နှင့် နောက်ဆုံးသော မျိုးဆက် ရောက်ရှိလာခြင်းကို အမှတ်အသားပြုခဲ့၏။</w:t>
      </w:r>
    </w:p>
    <w:p>
      <w:pPr>
        <w:pStyle w:val="ArticleBody"/>
        <w:jc w:val="left"/>
      </w:pPr>
      <w:r>
        <w:rPr>
          <w:rFonts w:ascii="Myanmar Text" w:hAnsi="Myanmar Text" w:eastAsia="Myanmar Text" w:cs="Myanmar Text"/>
        </w:rPr>
        <w:t>၂၀၀၁ ခုနှစ် စက်တင်ဘာ ၁၁ ရက်နေ့တွင် လာအိုဒိကေယ အက်ဒဗင်တစ်ဝါဒ၏ ပုန်ကန်မှု လေးရပ်သည် သူတို့၏ ဘိုးဘေးတို့၏ အပြစ်များဖြင့် ထိုနောက်ဆုံး မျိုးဆက်ကို စမ်းသပ်ရန် ရောက်ရှိလာခဲ့သည်။ ထိုနေ့၌ ဘုရားသခင်သည် မိမိ၏ လူမျိုးကို ယေရမိ၏ ရှေးလမ်းခရီးများသို့ ပြန်လည်သွားရန် ညွှန်ကြားတော်မူခဲ့ပြီး၊ ထိုသို့အားဖြင့် မီလာ၏ ရတနာများဟု ကိုယ်စားပြုထားသော အခြေခံ သတင်းစကားကို နားလည်လက်ခံနိုင်ကြစေရန် ဖြစ်သည်။ သူတို့သည် ထိုသို့ ပြုခဲ့ကြလျှင်၊ ယေရမိက “ငြိမ်သက်ခြင်း” ဟု ခေါ်သော နောက်မိုးကို တွေ့ရှိကြမည်ဖြစ်သည်။ ရှေးလမ်းခရီးများသို့ ပြန်လည်သွားရန် ခေါ်ဆိုချက်သည် ၁၈၆၃ ခုနှစ်၏ ပုန်ကန်မှုကို ဖြစ်ပေါ်စေခဲ့သော စမ်းသပ်ခြင်းကို ထပ်မံပြုခြင်းပင် ဖြစ်သည်။</w:t>
      </w:r>
    </w:p>
    <w:p>
      <w:pPr>
        <w:pStyle w:val="ArticleBody"/>
        <w:jc w:val="left"/>
      </w:pPr>
      <w:r>
        <w:rPr>
          <w:rFonts w:ascii="Myanmar Text" w:hAnsi="Myanmar Text" w:eastAsia="Myanmar Text" w:cs="Myanmar Text"/>
        </w:rPr>
        <w:t>၂၀၀၁ ခုနှစ်၊ စက်တင်ဘာလ ၁၁ ရက်နေ့၌ — ယင်းသည် ဟေရှာယ၏ “အရှေ့လေ၏နေ့နှင့် ကြမ်းတမ်းသောလေ” ဖြစ်၍ — “စပျစ်ဥယျာဉ်၏သီချင်း” ကို သီဆိုရမည်ဖြစ်သည်။ ထိုသီချင်းကို ဗျာဒိတ်ကျမ်း အခန်း ၁၄၊ အခန်းငယ် ၃ ၌လည်းကောင်း၊ အခန်း ၁၅၊ အခန်းငယ် ၃ ၌လည်းကောင်း မောရှေနှင့် သိုးသငယ်၏သီချင်းကို သီဆိုကြသောသူတို့က သီဆိုရမည်ဖြစ်သည်။ ထိုသီချင်းသည် လာအော်ဒီကဲအာသတင်းစကား ဖြစ်ပြီး၊ ယခင်ရွေးကောက်ခံလူမျိုးသည် ထိုအချိန်၌ ဘေးဖယ်ခံနေရကြောင်းကို ဖော်ထုတ်ပြသသောသတင်းစကားဖြစ်သည်။ အကြောင်းမှာ ထိုအချိန်၌ ဘုရားသခင်သည် မိမိ၏စပျစ်ဥယျာဉ်ကို ထိုဥယျာဉ်၌ ရည်ရွယ်ထားသောအသီးများကို ထွက်စေမည့် ယောက်ျားမိန်းမများအား ပေးအပ်တော်မူရန် လုပ်ဆောင်နေတော်မူသောကြောင့်ဖြစ်သည်။ ထိုစပျစ်ဥယျာဉ်သတင်းစကားသည် လာအော်ဒီကဲအာသတင်းစကားပင် ဖြစ်ပြီး၊ ၎င်းသည် ၁၈၈၈ ခုနှစ် ပုန်ကန်မှု၌ Jones နှင့် Waggoner တို့က တင်ပြခဲ့သော သတင်းစကားဖြစ်သည်။</w:t>
      </w:r>
    </w:p>
    <w:p>
      <w:pPr>
        <w:pStyle w:val="ArticleBody"/>
        <w:jc w:val="left"/>
      </w:pPr>
      <w:r>
        <w:rPr>
          <w:rFonts w:ascii="Myanmar Text" w:hAnsi="Myanmar Text" w:eastAsia="Myanmar Text" w:cs="Myanmar Text"/>
        </w:rPr>
        <w:t>၂၀၀၁ ခုနှစ်၊ စက်တင်ဘာ ၁၁ ရက်နေ့တွင် နောက်မိုး စတင်ကျရောက်လာခဲ့သည်။ ဟဗက္ကုတ် အခန်း ၂ ၏ အငြင်းအခုံတွင် ပညတ်ကျောက်ပြား နှစ်ပြား၏ သတင်းစကားကို တင်ပြခဲ့သော လူတစ်စုကို ဖော်ထုတ်ပြသထားသည်။ အကြောင်းမူကား၊ ထိုသူတို့သည် ယေရမိ၏ ရှေးလမ်းခရီးများသို့ ပြန်လည်လာခဲ့ကြပြီး၊ အီရှာယ ဖော်ပြထားသည့်အတိုင်း “လိုင်းပေါ်လိုင်း” ဟူသော နည်းလမ်းကို ကိုင်စွဲသူတို့အပေါ် ကျရောက်စေသည့် “ငြိမ်သက်ခြင်းနှင့် လန်းဆန်းခြင်း” ကို လက်ခံရရှိနေခဲ့ကြသောကြောင့် ဖြစ်သည်။ သူတို့ ပါဝင်ခဲ့သော အငြင်းအခုံသည် “တမ္မုဇ်အတွက် ငိုကြွေးသော မိန်းမများ” ဟူ၍ ကိုယ်စားပြုထားသည့် အတုအယောင် နောက်မိုးသတင်းစကားကို ဆန့်ကျင်သော အငြင်းအခုံဖြစ်ပြီး၊ ထိုသတင်းစကားက အိပ်မောကျနေသော လောဒိကိယ လူမျိုးကို “ငြိမ်းချမ်းရေးနှင့် လုံခြုံရေး” ဟူသော သတင်းစကားဖြင့် အားပေးနှိုးဆော်ခဲ့သည်။</w:t>
      </w:r>
    </w:p>
    <w:p>
      <w:pPr>
        <w:pStyle w:val="ArticleBody"/>
        <w:jc w:val="left"/>
      </w:pPr>
      <w:r>
        <w:rPr>
          <w:rFonts w:ascii="Myanmar Text" w:hAnsi="Myanmar Text" w:eastAsia="Myanmar Text" w:cs="Myanmar Text"/>
        </w:rPr>
        <w:t>“ငြိမ်သက်ခြင်းနှင့် လုံခြုံခြင်း” ဟူသော သတင်းစကားသည် ယောက်ျားမိန်းမတို့အနေဖြင့် အပြစ်မပြုဘဲ နေရန် မဖြစ်နိုင်ကြောင်းဆိုကာ၊ ထို့ကြောင့် ဘုရားသခင်သည် သူတို့ကို သူတို့၏အပြစ်များ “အတွင်း၌” သာ တရားမျှတကြောင်း သတ်မှတ်ပေးနိုင်သလို၊ ထိုသို့သာ ပြုတော်မူမည်ဟုလည်း ဆိုသည်။ ကဲ့ရဲ့တတ်သောသူတို့က မိမိတို့၏ “ငြိမ်သက်ခြင်းနှင့် လုံခြုံခြင်း” သတင်းစကားကို Jones နှင့် Waggoner တို့ တင်ပြခဲ့သည့် ယုံကြည်ခြင်းအားဖြင့် တရားမျှတကြောင်း သတ်မှတ်ခြင်း၏ မှန်ကန်သော သတင်းစကားဖြစ်သည်ဟု ဆိုကြသော်လည်း၊ ဘုရားသခင် တရားမျှတကြောင်း သတ်မှတ်တော်မူသောသူကို သန့်ရှင်းစင်ကြယ်စေတော်မူသကဲ့သို့လည်း ဖြစ်သည်ဟူသော အမှန်တရားကို ထိုသတင်းစကား၌ ချန်လှပ်ထားသည်။ အကြောင်းမူကား၊ ဘုရားသခင်သည် လူတို့ကို သူတို့၏အပြစ်များ “အတွင်း၌” ကယ်တင်ရန် အသေခံတော်မူခြင်းမဟုတ်ဘဲ၊ သူတို့၏အပြစ်များမှ ကယ်တင်ရန် အသေခံတော်မူသောကြောင့် ဖြစ်သည်။</w:t>
      </w:r>
    </w:p>
    <w:p>
      <w:pPr>
        <w:pStyle w:val="ArticleBody"/>
        <w:jc w:val="left"/>
      </w:pPr>
      <w:r>
        <w:rPr>
          <w:rFonts w:ascii="Myanmar Text" w:hAnsi="Myanmar Text" w:eastAsia="Myanmar Text" w:cs="Myanmar Text"/>
        </w:rPr>
        <w:t>၂၀၀၁ ခုနှစ် စက်တင်ဘာ ၁၁ ရက်နေ့သည် တစ်သိန်းလေးသောင်းလေးထောင်တို့ကို တံဆိပ်ခတ်ခြင်းကာလ၏ အစဖြစ်ကြောင်း မှတ်သားရသည်။ ထိုကာလ၏ အဆုံးတွင် အုပ်စုတစ်စုသည် အသင်းတော်နှင့် တိုင်းပြည်အတွင်းရှိ စက်ဆုပ်ရွံရှာဖွယ်အမှုများကြောင့် ငိုကြွေးကာ အော်ဟစ်မြည်တမ်းသူများဖြင့် ကိုယ်စားပြုထားသကဲ့သို့ ဘုရားသခင်၏ တံဆိပ်ကို လက်ခံရရှိကြပြီး၊ အခြားအုပ်စုတစ်စုကမူ တတိယကောင်းကင်တမန်၏ နောက်ဆုံးအမှု ပြီးစီးလျက်ရှိသော ဗိမာန်တော်ကို ကျောခိုင်းလှည့်ထွက်ကာ နေကို ဦးညွှတ်ကိုးကွယ်နေကြသည်။ မီလာလိုက်များ၏ သမိုင်းသည် တတိယကောင်းကင်တမန်၏ လှုပ်ရှားမှုသမိုင်းကို သရုပ်ဖော်ပြသပြီး၊ ထိုသို့ပြသရာတွင် အထွတ်အထိပ်သည် နောက်မိုး၏ သတင်းစကားနှင့်၊ စားသောက်ရန် ရွေးချယ်သူတို့အတွင်း ထိုသတင်းစကားက ဖြစ်ပေါ်စေသော အတွေ့အကြုံအပေါ်၌ တည်ရှိသည်။</w:t>
      </w:r>
    </w:p>
    <w:p>
      <w:pPr>
        <w:pStyle w:val="ArticleBody"/>
        <w:jc w:val="left"/>
      </w:pPr>
      <w:r>
        <w:rPr>
          <w:rFonts w:ascii="Myanmar Text" w:hAnsi="Myanmar Text" w:eastAsia="Myanmar Text" w:cs="Myanmar Text"/>
        </w:rPr>
        <w:t>ဤလေ့လာမှုကို နောက်ဆောင်းပါးတွင် ဆက်လက်တင်ပြသွားမည်။</w:t>
      </w:r>
    </w:p>
    <w:p>
      <w:pPr>
        <w:pStyle w:val="ArticleScripture"/>
        <w:jc w:val="left"/>
      </w:pPr>
      <w:r>
        <w:rPr>
          <w:rFonts w:ascii="Myanmar Text" w:hAnsi="Myanmar Text" w:eastAsia="Myanmar Text" w:cs="Myanmar Text"/>
        </w:rPr>
        <w:t>“ကြိုတင်စွဲမှတ်ထားသော အယူအဆများကို စွန့်လွှတ်အပ်နှံရန် မလိုလားခြင်းနှင့်၊ ဤသမ္မာတရားကို လက်ခံရန် ငြင်းဆန်ခြင်းတို့သည်၊ မင်နီအပေါလစ်မြို့၌ ညီအစ်ကို Waggoner နှင့် Jones တို့မှတစ်ဆင့် ပေးအပ်ခဲ့သော ထာဝရဘုရား၏ သတင်းစကားကို ဆန့်ကျင်ကန့်ကွက်မှု အများအပြား ပေါ်ထွန်းလာရခြင်း၏ အခြေခံအကြောင်းရင်း ဖြစ်ခဲ့သည်။ ထိုဆန့်ကျင်ကန့်ကွက်မှုကို လှုံ့ဆော်ကာ၊ စာတန်သည် ကျွန်ုပ်တို့၏ လူမျိုးတော်ထံသို့ ဘုရားသခင်က ပေးအပ်လို၍ အလွန်တောင့်တခဲ့သော သန့်ရှင်းသော ဝိညာဉ်တော်၏ အထူးတန်ခိုးကို၊ အတော်အတန်အတိုင်းအတာဖြင့်၊ သူတို့ထံမှ ပိတ်ဆို့ကာ ကွာဝေးစေရာတွင် အောင်မြင်ခဲ့သည်။ ရန်သူသည်၊ ပင်တေကုတ္တေပွဲနေ့နောက်ပိုင်း၌ တမန်တော်တို့က သမ္မာတရားကို ကြေညာဟောပြောခဲ့သကဲ့သို့၊ သမ္မာတရားကို လောကသို့ သယ်ဆောင်ရာတွင် သူတို့၏ အပိုင်ဖြစ်နိုင်ခဲ့မည့် ထိုထိရောက်စွမ်းအားကို ရယူမရစေရန် တားဆီးခဲ့သည်။ မြေကြီးတစ်ပြင်လုံးကို မိမိ၏ ဘုန်းအသရေဖြင့် လင်းစေရမည့် အလင်းသည် ဆန့်ကျင်ခံခဲ့ရပြီး၊ ကျွန်ုပ်တို့၏ ကိုယ်ပိုင်ညီအစ်ကိုများ၏ လုပ်ဆောင်ချက်ကြောင့် လောကမှ အလွန်အမင်း အတော်ကြီး ကင်းကွာစေခြင်းကို ခံခဲ့ရသည်။” Selected Messages, book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ဒാനိယေလကျမ်း - အမှတ် ရှစ်ဆယ့်ရှစ်</dc:title>
  <dc:subject>မှားယွင်းသော နောက်မိုးကို ဖော်ထုတ်ခြင်း — ၂၀၀၁ ခုနှစ်၊ စက်တင်ဘာ ၁၁ ရက်မှ စတင်သော ပရောဖက်ပြုခရီးစဉ်</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