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ရှစ်ဆယ့်ကိုး</w:t>
      </w:r>
    </w:p>
    <w:p>
      <w:pPr>
        <w:pStyle w:val="ArticleSubtitle"/>
        <w:jc w:val="left"/>
      </w:pPr>
      <w:r>
        <w:rPr>
          <w:rFonts w:ascii="Myanmar Text" w:hAnsi="Myanmar Text" w:eastAsia="Myanmar Text" w:cs="Myanmar Text"/>
        </w:rPr>
        <w:t>အက်ဒ်ဗန်တစ်ဝါဒအတွင်းရှိ “နေ့စဉ်” အကြောင်းကို သမိုင်းဆိုင်ရာ စူးစမ်းလေ့လာမှုဖြင့် မှားယွင်းသော သွန်သင်ချက်များကို ဖြည်ချဖော်ထုတ်ခြင်း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2024-02-22</w:t>
      </w:r>
    </w:p>
    <w:p>
      <w:pPr>
        <w:pStyle w:val="ArticleBody"/>
        <w:jc w:val="left"/>
      </w:pPr>
      <w:r>
        <w:rPr>
          <w:rFonts w:ascii="Myanmar Text" w:hAnsi="Myanmar Text" w:eastAsia="Myanmar Text" w:cs="Myanmar Text"/>
        </w:rPr>
        <w:t>ဒံယေလကျမ်းနှင့်စပ်လျဉ်းသော ဤဆောင်းပါးစဉ်၏ ရှစ်ဆယ့်တစ်မြောက် ဆောင်းပါးတွင် ကျွန်ုပ်တို့သည် Manuscript Releases, volume 20, 17–22 မှ စာပိုဒ်တစ်ပိုဒ်ကို ထည့်သွင်းဖော်ပြခဲ့ကြပြီး၊ ထိုတွင် စစ္စတာဝိုက်က “the daily” သည် ခရစ်တော်၏ သန့်ရှင်းရာဌာနကို ကိုယ်စားပြုသည်ဟူသော သင်ကြားချက်ကို “ကောင်းကင်မှ နှင်ထုတ်ခြင်းခံရသော ကောင်းကင်တမန်များ” က အယ်လ်ဒါ ပရက်စ်ကော့နှင့် ဒန်နီယယ်လ်စ်တို့အား ပေးခဲ့ကြောင်းကို ထင်ရှားစွာ သတ်မှတ်ဖော်ပြထားသည်။ အမှန်အားဖြင့် သူမက “the daily” နှင့်စပ်လျဉ်းသော ၎င်းတို့၏ မှားယွင်းသော အယူအဆကို ကျွန်ုပ် ပြုသကဲ့သို့ တိုက်ရိုက် အမည်တပ်ဖော်ပြထားခြင်း မရှိသော်လည်း၊ သမိုင်းမှတ်တမ်းသည် ၎င်းတို့က ဤအရာကို အမှန်တရားအဖြစ် တည်ထောင်ရန် ကြိုးပမ်းခဲ့ကြောင်းကို အလွန်ရှင်းလင်းစွာ ဖော်ပြလျက်ရှိသည်။ ၎င်းတို့သည် Uriah Smith ၏ Daniel and the Revelation စာအုပ်အတွင်းရှိ “the daily” နှင့်စပ်လျဉ်းသော နားလည်ချက်ကို ထောက်ခံထားသည့် အပိုင်းအချို့ကို ပြန်လည်ရေးသားရန် ကြိုးစားနေခဲ့ကြပြီး၊ ထိုနားလည်ချက်ကို သူမက Early Writings, page seventy-four တွင် မှန်ကန်သော အမြင်အဖြစ် သတ်မှတ်ဖော်ပြထားသည်။</w:t>
      </w:r>
    </w:p>
    <w:p>
      <w:pPr>
        <w:pStyle w:val="ArticleBody"/>
        <w:jc w:val="left"/>
      </w:pPr>
      <w:r>
        <w:rPr>
          <w:rFonts w:ascii="Myanmar Text" w:hAnsi="Myanmar Text" w:eastAsia="Myanmar Text" w:cs="Myanmar Text"/>
        </w:rPr>
        <w:t>W. W. Prescott သည် *The Protestant* ဟုအမည်ပေးထားသော မဂ္ဂဇင်းတစ်စောင်ကို ထုတ်ဝေခဲ့ပြီး၊ ၎င်း၏ တစ်ခုတည်းသော အဓိကအကြောင်းအရာမှာ “the daily” အပေါ်ရှိ မှားယွင်းသော အမြင်ကို မြှင့်တင်တင်စားခြင်း ဖြစ်သည်။ သူနှင့် General Conference ဥက္ကဋ္ဌ A. G. Daniells တို့သည် Adventism အတွင်း ထိုမှားယွင်းသော သွန်သင်ချက်ကို တရားဝင်သဘောထားအဖြစ် တည်ထောင်ရန် Prescott ၏ ကြိုးပမ်းအားထုတ်မှုများကို ဆက်လက်ဆောင်ရွက်ရန် စာတန်၏ ဓားဦးအဖြစ် ဖြစ်လာခဲ့ကြသော်လည်း၊ Ellen White အသက်ရှင်နေစဉ်အတွင်း ၎င်းတို့၏ စာတန်ဆန်သော ကြိုးပမ်းမှု၌ အောင်မြင်မှုကို ထိန်းချုပ်တားဆီးထားခဲ့သည်။ ၁၉၃၁ ခုနှစ်တွင် Daniells က *Manuscript Releases* မှ အဆိုပါ စာပိုဒ်ကို ရေးသားခဲ့သော နှစ်တည်းဖြစ်သည့် (၁၉၁၀) ခုနှစ်တွင် မိမိ (Daniells) သည် “the daily” အကြောင်းနှင့် ပတ်သက်၍ Sister White နှင့် တွေ့ဆုံဆွေးနွေးမှုတစ်ရပ် ပြုလုပ်ခဲ့ကြောင်း၊ ထို့ပြင် သူမက မိမိနှင့် Prescott ၏ အမြင်သည် မှန်ကန်ကြောင်း ယုံကြည်စေရန် လမ်းညွှန်ပေးခဲ့သည်ဟု အစီရင်ခံခဲ့သည်။</w:t>
      </w:r>
    </w:p>
    <w:p>
      <w:pPr>
        <w:pStyle w:val="ArticleBody"/>
        <w:jc w:val="left"/>
      </w:pPr>
      <w:r>
        <w:rPr>
          <w:rFonts w:ascii="Myanmar Text" w:hAnsi="Myanmar Text" w:eastAsia="Myanmar Text" w:cs="Myanmar Text"/>
        </w:rPr>
        <w:t>ဤသမိုင်းကို နားလည်သဘောပေါက်ခြင်းသည် အရေးကြီးလှ၏။ အကြောင်းမူကား၊ ယခုအချိန်တွင် ကျွန်ုပ်တို့သည် သန့်ရှင်းသော ပြုပြင်ပြောင်းလဲရေး လမ်းကြောင်းများနှင့် ဒံယေလ အခန်းကြီး ၁၁ ၏ နောက်ဆုံး ခြောက်ပိုဒ်တို့ကို ဖွင့်လှစ်ပေးခြင်းခံရသော ၁၉၈၉ ခုနှစ်တွင် ရောက်ရှိလာခဲ့သော အသိပညာ၏ တိုးပွားမှုကို စတင်ဆင်ခြင်နေကြသောကြောင့် ဖြစ်သည်။ ဒံယေလ အခန်းကြီး ၁၁၊ ပိုဒ် ၄၀ ၏ ပြည့်စုံခြင်းအဖြစ် ဆိုဗီယက်ယူနီယံ ပြိုလဲသွားခြင်းနှင့်အတူ ပေါ်ထွန်းလာသော အလင်းကို အသိအမှတ်ပြုနိုင်ရန်အတွက် “နေ့စဉ်” နှင့် “နေ့စဉ်” က ကိုယ်စားပြုထားသော ပရောဖက်ပြု သမိုင်းကို မှန်ကန်စွာ နားလည်သဘောပေါက်ရမည်။ အကြောင်းမူကား၊ ထိုသမိုင်းသည် ဒံယေလ အခန်းကြီး ၁၁၊ ပိုဒ် ၄၀ မှ ၄၅ အတွင်းရှိ ထိုသမိုင်း၏ ထပ်မံဖြစ်ပေါ်မှုကို သရုပ်ဖော်ပြသသောကြောင့် ဖြစ်သည်။ ထိုပိုဒ်များသည် ထိုပိုဒ်များအတွင်းတွင် ဖွင့်လှစ်ပေးထားသော သတင်းစကားသည် “အရှေ့နှင့် မြောက်ဘက်မှ သတင်းများ” ဖြစ်ပြီး၊ ၎င်းတို့က ဘုရားသခင်၏ လူမျိုး၏ နောက်ဆုံး ညှဉ်းပန်းနှိပ်စက်ခြင်းကို ဖြစ်ပေါ်စေကြောင်း ဖော်ထုတ်ပြသကြသည်။</w:t>
      </w:r>
    </w:p>
    <w:p>
      <w:pPr>
        <w:pStyle w:val="ArticleScripture"/>
        <w:jc w:val="left"/>
      </w:pPr>
      <w:r>
        <w:rPr>
          <w:rFonts w:ascii="Myanmar Text" w:hAnsi="Myanmar Text" w:eastAsia="Myanmar Text" w:cs="Myanmar Text"/>
        </w:rPr>
        <w:t>သို့ရာတွင် အရှေ့ဘက်မှလည်းကောင်း၊ မြောက်ဘက်မှလည်းကောင်း သတင်းစကားတို့သည် သူ့ကို စိုးရိမ်ပူပန်စေမည်။ ထို့ကြောင့် သူသည် များစွာသောသူတို့ကို ဖျက်ဆီးရန်နှင့် လုံးဝ ပယ်ရှင်းရန် အလွန်တရာ ဒေါသအမျက်ကြီးစွာဖြင့် ထွက်သွားမည်။ ထို့ပြင် သူသည် မိမိနန်းတော်၏ တဲတော်များကို ပင်လယ်များအကြားရှိ ဘုန်းအသရေတော်နှင့်ပြည့်စုံသော သန့်ရှင်းသောတောင်ပေါ်၌ စိုက်ထူမည်။ သို့သော်လည်း သူသည် မိမိအဆုံးသို့ ရောက်မည်ဖြစ်၍၊ သူ့ကို ကူညီမည့်သူ တစ်ဦးမျှ မရှိရ။ ဒံယေလ ၁၁:၄၄၊ ၄၅။</w:t>
      </w:r>
    </w:p>
    <w:p>
      <w:pPr>
        <w:pStyle w:val="ArticleBody"/>
        <w:jc w:val="left"/>
      </w:pPr>
      <w:r>
        <w:rPr>
          <w:rFonts w:ascii="Myanmar Text" w:hAnsi="Myanmar Text" w:eastAsia="Myanmar Text" w:cs="Myanmar Text"/>
        </w:rPr>
        <w:t>၁၉၈၉ ခုနှစ်တွင် ဆိုဗီယက်ယူနီယံ ပြိုလဲသွားသောအခါ ဖွင့်လှစ်ခံရသော အခန်းငယ် ၄၀ ၏ သတင်းစကားသည် နောက်မိုးသွန်းခြင်း၏ သတင်းစကားဖြစ်ပြီး၊ ထိုသတင်းစကားကြောင့် ပုပ်ရဟန်းမင်းအာဏာစနစ် (မြောက်ဘက်၏ မင်းကြီး) သည် “များစွာသောသူတို့ကို ဖျက်ဆီးရန်၊ အပြီးတိုင် ပယ်ရှားပစ်ရန် အလွန်ပြင်းသော အမျက်ဒေါသနှင့် ထွက်သွားလိမ့်မည်။” “Tidings” ဟူသည် ပရောဖက်ပြုချက်ဆိုင်ရာ အဓိပ္ပာယ်အရ သတင်းစကားတစ်ရပ် ဖြစ်သည်။</w:t>
      </w:r>
    </w:p>
    <w:p>
      <w:pPr>
        <w:pStyle w:val="ArticleScripture"/>
        <w:jc w:val="left"/>
      </w:pPr>
      <w:r>
        <w:rPr>
          <w:rFonts w:ascii="Myanmar Text" w:hAnsi="Myanmar Text" w:eastAsia="Myanmar Text" w:cs="Myanmar Text"/>
        </w:rPr>
        <w:t>သူတို့သည် စေလွှတ်ခြင်းကို မခံရလျှင်၊ အဘယ်သို့ ဟောပြောနိုင်ကြမည်နည်း။ “ငြိမ်သက်ခြင်း၏ ဧဝံဂေလိတရားကို ဟောပြော၍ ကောင်းသောအရာတို့၏ ဝမ်းမြောက်ဖွယ်သတင်းကို ယူဆောင်လာသောသူတို့၏ ခြေတို့သည် အဘယ်မျှ လှပကြသနည်း” ဟု ရေးသားထားသည်အတိုင်း ဖြစ်၏။ ရောမ ၁၀း၁၅။</w:t>
      </w:r>
    </w:p>
    <w:p>
      <w:pPr>
        <w:pStyle w:val="ArticleBody"/>
        <w:jc w:val="left"/>
      </w:pPr>
      <w:r>
        <w:rPr>
          <w:rFonts w:ascii="Myanmar Text" w:hAnsi="Myanmar Text" w:eastAsia="Myanmar Text" w:cs="Myanmar Text"/>
        </w:rPr>
        <w:t>နှောင်းမိုး၏ သတင်းစကားသည် ဘုရားသခင်၏ နောက်ဆုံးသောနေ့ကင်းစောင့်များက တင်ပြသော သတင်းစကားဖြစ်၍၊ သူတို့သည် စပျစ်ဥယျာဉ်၏ သီချင်းနှင့် မောရှေနှင့် သိုးသူငယ်၏ သီချင်းကို သီဆိုကြ၏။</w:t>
      </w:r>
    </w:p>
    <w:p>
      <w:pPr>
        <w:pStyle w:val="ArticleScripture"/>
        <w:jc w:val="left"/>
      </w:pPr>
      <w:r>
        <w:rPr>
          <w:rFonts w:ascii="Myanmar Text" w:hAnsi="Myanmar Text" w:eastAsia="Myanmar Text" w:cs="Myanmar Text"/>
        </w:rPr>
        <w:t>သတင်းကောင်းကို ယူဆောင်လာသောသူ၊ ငြိမ်သက်ခြင်းကို ကြေညာသောသူ၊ ကောင်းသောအမှု၏ သတင်းကောင်းကို ယူဆောင်လာသောသူ၊ ကယ်တင်ခြင်းကို ကြေညာသောသူ၊ ဇိအုန်အား “သင်၏ ဘုရားသခင်သည် အုပ်စိုးတော်မူ၏” ဟု ဆိုသောသူ၏ ခြေတို့သည် တောင်များပေါ်၌ အလွန်လှပလေ၏။ သင်၏ ကင်းစောင့်တို့သည် အသံကို မြှောက်ကြလိမ့်မည်။ သူတို့သည် တညီတညွတ်တည်း အသံဖြင့် သီချင်းဆိုကြလိမ့်မည်။ အကြောင်းမူကား၊ ထာဝရဘုရားသည် ဇိအုန်ကို ပြန်လည်တည်ထောင်တော်မူသည့်အခါ သူတို့သည် မျက်နှာချင်းဆိုင်၍ မြင်ရကြလိမ့်မည်။ ဟေရှာယ ၅၂း၇၊ ၈။</w:t>
      </w:r>
    </w:p>
    <w:p>
      <w:pPr>
        <w:pStyle w:val="ArticleBody"/>
        <w:jc w:val="left"/>
      </w:pPr>
      <w:r>
        <w:rPr>
          <w:rFonts w:ascii="Myanmar Text" w:hAnsi="Myanmar Text" w:eastAsia="Myanmar Text" w:cs="Myanmar Text"/>
        </w:rPr>
        <w:t>ဒံယေလ ၁၁ ၏ အခန်းငယ် ၄၄ တွင် ဖော်ပြထားသော “သတင်းများ” သည် အပြစ်၏လူကို ဒေါသထွက်စေပြီး၊ နောက်ဆုံး ပုပ်ရဟန်းမင်းဆိုင်ရာ သွေးချောင်းစီးသတ်ဖြတ်မှုကို အကောင်အထည်ဖော်စေသည်။ ထိုသတင်းစကားသည် မကြာမီ ရောက်ရှိလာမည့် တနင်္ဂနွေနေ့ ဥပဒေကြောင့် အသံကြီးစွာသော ကြွေးကြော်သံအဖြစ် ဖောင်းပွတိုးပွားလာမည့် တတိယကောင်းကင်တမန်၏ သတင်းစကားပင် ဖြစ်သည်။</w:t>
      </w:r>
    </w:p>
    <w:p>
      <w:pPr>
        <w:pStyle w:val="ArticleScripture"/>
        <w:jc w:val="left"/>
      </w:pPr>
      <w:r>
        <w:rPr>
          <w:rFonts w:ascii="Myanmar Text" w:hAnsi="Myanmar Text" w:eastAsia="Myanmar Text" w:cs="Myanmar Text"/>
        </w:rPr>
        <w:t>“မည်သူမျှ အလင်းကိုရရှိ၍ စတုတ္ထပညတ်တော်၏ တာဝန်ဝတ္တရားကို မြင်တွေ့နားလည်ခြင်း မရှိမချင်း အပြစ်စီရင်ခြင်းကို မခံရကြ။ သို့ရာတွင် အတုဆာဗတ်နေ့ကို အာဏာဖြင့် လိုက်နာစေရန် အမိန့်ထုတ်ပြန်လာသောအခါ၊ ‘တတိယကောင်းကင်တမန်’ ၏ ကျယ်လောင်သော ကြွေးကြော်သံက လူတို့အား သားရဲနှင့် ၎င်း၏ရုပ်တုကို ကိုးကွယ်ခြင်းနှင့်စပ်လျဉ်း၍ သတိပေးသောအခါ၊ မှားယွင်းသောဘက်နှင့် မှန်ကန်သောဘက်အကြား နယ်နိမိတ်သည် ထင်ရှားစွာ ခြားနားသွားမည်။ ထိုအခါ လွန်ကျူးခြင်း၌ ဆက်လက်တည်နေသေးသောသူတို့သည် သားရဲ၏အမှတ်တံဆိပ်ကို လက်ခံရကြလိမ့်မည်။” Signs of the Times, November 8, 1899.</w:t>
      </w:r>
    </w:p>
    <w:p>
      <w:pPr>
        <w:pStyle w:val="ArticleBody"/>
        <w:jc w:val="left"/>
      </w:pPr>
      <w:r>
        <w:rPr>
          <w:rFonts w:ascii="Myanmar Text" w:hAnsi="Myanmar Text" w:eastAsia="Myanmar Text" w:cs="Myanmar Text"/>
        </w:rPr>
        <w:t>ပုပ်ရဟန်းမင်းအာဏာကို အမျက်ထွက်စေသော၊ တနင်္ဂနွေဥပဒေ၌ ကြီးမားသော ကြွေးကြော်သံအဖြစ် တိုးချဲ့မြင့်တက်လာသော “အရှေ့ဘက်နှင့် မြောက်ဘက်မှ သတင်းများ” သည် ၂၀၀၁ ခုနှစ်၊ စက်တင်ဘာ ၁၁ ရက်နေ့တွင် စတင်ခဲ့သော နောက်ဆုံးမိုး၏ သတင်းစကားပင် ဖြစ်သည်။ “ကျယ်လောင်သောအသံ” ဟူသော ဖော်ပြချက်သည် တိုးပွားလျက်ရှိသော တန်ခိုးကို ကိုယ်စားပြုသော ပရောဖက်ပြုဆိုင်ရာ ဝေါဟာရတစ်ရပ် ဖြစ်သည်။</w:t>
      </w:r>
    </w:p>
    <w:p>
      <w:pPr>
        <w:pStyle w:val="ArticleScripture"/>
        <w:jc w:val="left"/>
      </w:pPr>
      <w:r>
        <w:rPr>
          <w:rFonts w:ascii="Myanmar Text" w:hAnsi="Myanmar Text" w:eastAsia="Myanmar Text" w:cs="Myanmar Text"/>
        </w:rPr>
        <w:t>“ဤအချိန်အတွက် သမ္မာတရား၊ တတိယကောင်းကင်တမန်၏ သတင်းစကားသည်၊ အဆုံးစွန်သော ကြီးမားသည့် စမ်းသပ်မှုသို့ ကျွန်ုပ်တို့ နီးကပ်လာသည့်အမျှ၊ တိုး၍တိုးသော တန်ခိုးဖြင့်ဟု ဆိုလိုသည့် အသံကျယ်ကြီးဖြင့် ကြေညာရမည်ဖြစ်သည်။” The 1888 Materials, 1710.</w:t>
      </w:r>
    </w:p>
    <w:p>
      <w:pPr>
        <w:pStyle w:val="ArticleBody"/>
        <w:jc w:val="left"/>
      </w:pPr>
      <w:r>
        <w:rPr>
          <w:rFonts w:ascii="Myanmar Text" w:hAnsi="Myanmar Text" w:eastAsia="Myanmar Text" w:cs="Myanmar Text"/>
        </w:rPr>
        <w:t>အခန်းငယ် ၄၄ ၏ “သတင်းများ” သည် မိက္ခေလသည် ထ၍ရပ်သောအခါ၊ လူသားတို့အတွက် ကျေးဇူးတော်ကာလ ပိတ်သိမ်းမီ အတောအတွင်း ရောက်ရှိလာသော နောက်ဆုံးမိုး၏ သတင်းစကားပင် ဖြစ်သည်။ ၎င်းမှာ ၂၀၀၁ ခုနှစ်၊ စက်တင်ဘာ ၁၁ ရက်နေ့တွင် ရောက်ရှိခဲ့သော ထိုနောက်ဆုံးမိုး၏ သတင်းစကားတည်းဟူသော အတူတူပင် ဖြစ်သော်လည်း၊ တစ်ရာလေးသောင်းလေးထောင်တို့ကို တံဆိပ်ခတ်ပြီးသည့်နောက် သန့်ရှင်းသော ဝိညာဉ်တော်ကို အတိုင်းအတာမရှိ သွန်းလောင်းပေးသောအခါ၊ ထိုသတင်းစကားသည် ကျယ်လောင်သော ကြွေးကြော်သံတစ်ရပ်၊ သို့မဟုတ် ကျယ်လောင်သော အသံတစ်သံအဖြစ် ဖောင်းပွ၍ တိုးပွားလာသည်။ ၎င်းသည် တစ်ရာလေးသောင်းလေးထောင်တို့၏ တံဆိပ်ခတ်ခြင်းကာလကို အမှတ်အသားပြုခဲ့သော ထိုနောက်ဆုံးမိုး၏ သတင်းစကားတည်းပင် ဖြစ်သည်။</w:t>
      </w:r>
    </w:p>
    <w:p>
      <w:pPr>
        <w:pStyle w:val="ArticleBody"/>
        <w:jc w:val="left"/>
      </w:pPr>
      <w:r>
        <w:rPr>
          <w:rFonts w:ascii="Myanmar Text" w:hAnsi="Myanmar Text" w:eastAsia="Myanmar Text" w:cs="Myanmar Text"/>
        </w:rPr>
        <w:t>“မြည်း” ရောက်ရှိလာချိန်မှ “ခြင်္သေ့” ရောက်ရှိလာချိန်အထိ လာအိုဒိကဲယ အသက်သွင်းလှုပ်ရှားမှုက တင်ပြသော “ငြိမ်းချမ်းခြင်းနှင့် လုံခြုံခြင်း” သတင်းစကားအားဖြင့် အတုခိုးပြုလုပ်ခံရသော သတင်းစကားမှာ နောက်ဆုံးမိုး သတင်းစကားပင် ဖြစ်သည်။ ၂၀၀၁ ခုနှစ်၊ စက်တင်ဘာ ၁၁ ရက်နှင့် မကြာမီ ရောက်ရှိလာမည့် တနင်္ဂနွေနေ့ ဥပဒေကြားကာလသည် လာအိုဒိကဲယ အသက်သွင်းလှုပ်ရှားမှုအတွက် ဝိညာဉ်ရေးရာ သေမင်းအိပ်ရာကို အမှတ်အသားပြုလျက်ရှိပြီး၊ ဘုရားသခင်၏ အိမ်တော် (ယေရုရှလင်) ကို စီရင်ပြီးနောက် စီရင်ခံရသူတို့သည်လည်း ထိုတူညီသော သင်္ချိုင်းထဲ၌ သေကြရသည်။ လာအိုဒိကဲယ အသက်သွင်းလှုပ်ရှားမှု၏ သေမင်းအိပ်ရာသည် မြည်းနှင့် ခြင်္သေ့ကြားတွင် ရှိပြီး၊ သူတို့က ပယ်ချ၍ သူတို့၏ သေခြင်းကို ဖြစ်ပေါ်စေသော သတင်းစကားမှာ “အရှေ့” (အစ္စလာမ်၏ သင်္ကေတ) နှင့် မြောက် (ပုပ်ရဟန်းမင်းအာဏာ၏ သင်္ကေတ) မှ ထွက်လာသော “သတင်းများ” ပင် ဖြစ်သည်။ ထိုသတင်းစကားသည် တတိယကောင်းကင်တမန်၏ သတင်းစကားနှင့် တူညီသော သတင်းစကားပင် ဖြစ်သည်။</w:t>
      </w:r>
    </w:p>
    <w:p>
      <w:pPr>
        <w:pStyle w:val="ArticleBody"/>
        <w:jc w:val="left"/>
      </w:pPr>
      <w:r>
        <w:rPr>
          <w:rFonts w:ascii="Myanmar Text" w:hAnsi="Myanmar Text" w:eastAsia="Myanmar Text" w:cs="Myanmar Text"/>
        </w:rPr>
        <w:t>၁၉၈၉ ခုနှစ်၌ အဆုံးကာလတွင် ဖွင့်လှစ်ခံရသော ဒံယေလ အခန်းကြီး ၁၁ ၏ နောက်ဆုံးခြောက်ပိုဒ်သည်၊ “ငြိမ်းချမ်းခြင်းနှင့် လုံခြုံခြင်း” ဟူသော မှားယွင်းသည့် နောက်မိုးသက်မုန်တိုင်းသတင်းစကား တစ်ရပ်ကို ကြေညာလျက်ရှိသော အချိန်ကာလ၌ ကြေညာခံရသော နောက်မိုးသက်မုန်တိုင်း၏ သတင်းစကား ဖြစ်သည်။ နောက်မိုးသက်မုန်တိုင်း၏ စမ်းသပ်ခြင်းသည် ပထမဦးစွာ ဘုရားသခင်၏ အိမ်တော်ကို ရင်ဆိုင်စေသည်၊ အကြောင်းမူကား တရားစီရင်ခြင်းသည် ထိုနေရာမှ စတင်သောကြောင့် ဖြစ်သည်။ ထို့နောက် ၎င်းသည် ဘုရားသခင်၏ အိမ်တော်အပြင်ဘက်ရှိ အခြားသိုးစုကိုလည်း ရင်ဆိုင်စေသည်။ ဤအကြောင်းကြောင့်၊ မျိုးဆက်တတိယတွင် လော်ဒီကိယအဒ်ဗင်တစ်ဝါဒအတွင်းသို့ ထည့်သွင်းခံခဲ့ရသော “လိမ်ညာမှု” ကို နားလည်ရန်မှာ အလွန်အရေးကြီးသည်။ အကြောင်းမူကား ဘုရားသခင်သည် မိမိတံဆိပ်ခတ်လျက်ရှိသောသူတို့အပေါ် မိမိ၏ သန့်ရှင်းသော ဝိညာဉ်တော်ကို သွန်းလောင်းနေစဉ် တစ်ပြိုင်နက်တည်း၌၊ သမ္မာတရားကို ချစ်သောစိတ်ကို မခံယူသောသူတို့အပေါ် ပြင်းထန်သော မှားယွင်းယုံကြည်မှုကိုလည်း သွန်းလောင်းတော်မူသောကြောင့် ဖြစ်သည်။</w:t>
      </w:r>
    </w:p>
    <w:p>
      <w:pPr>
        <w:pStyle w:val="ArticleBody"/>
        <w:jc w:val="left"/>
      </w:pPr>
      <w:r>
        <w:rPr>
          <w:rFonts w:ascii="Myanmar Text" w:hAnsi="Myanmar Text" w:eastAsia="Myanmar Text" w:cs="Myanmar Text"/>
        </w:rPr>
        <w:t>နှစ်ဆယ်ရာစု၏ ပထမ ဆယ့်ငါးနှစ်တာကာလအတွင်း “the daily” အကြောင်း ဖြစ်ပွားခဲ့သော အငြင်းပွားမှုအချိန်၌ “the daily” သည် ပဂံဝါဒကို ကိုယ်စားပြုသည့် သင်္ကေတဖြစ်သည်ဟူသော မှန်ကန်သည့် Millerite ရပ်တည်ချက်ကို ကာကွယ်ခဲ့သူတစ်ဦးမှာ F. C. Gilbert ဖြစ်သည်။ Gilbert သည် ယုဒဘာသာမှ ပြောင်းလဲလာသူဖြစ်ပြီး ဟီဘရူးဘာသာစကားကို အပြည့်အဝ ဖတ်နိုင်၊ ပြောနိုင်သူလည်း ဖြစ်သည်။ သူသည် ဟီဘရူးဘာသာစကားအပေါ် မိမိ၏ နားလည်မှုကို အခြေခံ၍ ဒန်ယေလကျမ်းတွင်ပါရှိသော ရှေ့ဆောင်တို့၏ ရပ်တည်ချက်ကို ကာကွယ်ခဲ့သည်။ 1910 ခုနှစ်တွင်—Sister White က Daniells နှင့် Prescott တို့၏ “the daily” ဆိုင်ရာ အမြင်သည် စာတန်၏ ကောင်းကင်တမန်များထံမှ လာသည်ဟု ဖော်ထုတ်ထားသော၊ နောင်နှစ်ပေါင်းများစွာ မြှုပ်နှံထားမည့် စာမူကို ရေးသားခဲ့သည့် အတိအကျ ထိုနှစ်၌ပင်—Gilbert သည် “the daily” အရေးကိစ္စနှင့် ပတ်သက်၍ Sister White နှင့် ကိုယ်တိုင် တွေ့ဆုံဆွေးနွေးမှု တစ်ရပ် ပြုလုပ်ခဲ့သည်။</w:t>
      </w:r>
    </w:p>
    <w:p>
      <w:pPr>
        <w:pStyle w:val="ArticleBody"/>
        <w:jc w:val="left"/>
      </w:pPr>
      <w:r>
        <w:rPr>
          <w:rFonts w:ascii="Myanmar Text" w:hAnsi="Myanmar Text" w:eastAsia="Myanmar Text" w:cs="Myanmar Text"/>
        </w:rPr>
        <w:t>သူ၌ တွေ့ဆုံမေးမြန်းမှုတစ်ရပ် ရှိခဲ့သည်ကို ကျွန်ုပ်တို့ သိကြသည်။ အကြောင်းမူကား၊ သူသည် ချက်ချင်းပင် (နောက်တစ်နေ့တွင်) Sister White နှင့် မိမိ ပြုလုပ်ခဲ့သော တွေ့ဆုံမေးမြန်းမှု၏ အကျဉ်းချုပ်ကို ရေးသားထုတ်ပြန်ခဲ့သောကြောင့် ဖြစ်သည်။ ၁၉၃၁ ခုနှစ်တွင် A. G. Daniells သည် ၁၉၁၀ ခုနှစ်၌ပင် “the daily” အကြောင်းအရာနှင့် စပ်လျဉ်း၍ Sister White နှင့် တွေ့ဆုံမေးမြန်းမှုတစ်ရပ် ပြုလုပ်ခဲ့သည်ဟု ဆိုခဲ့သည်။ Daniells ၏ အဆိုအရ Sister White သည် မိမိအား မည်သည့် နိဂုံးချုပ်ချက်တစ်စုံတစ်ရာမျှ မထားခဲ့ဘဲ “the daily” သည် ခရစ်တော်၏ သန့်ရှင်းရာဌာန အမှုတော်၏ သင်္ကေတဖြစ်သည်ဟူသော အချက်သာ ကျန်ရစ်စေခဲ့သည်။ သို့သော် Daniells ၏ ထိုသို့ တွေ့ဆုံမေးမြန်းမှုတစ်ရပ် ရှိခဲ့သည်ဟူသော အဆိုမှာ “လိမ်ညာမှု” တစ်ရပ်သာမက၊ ပြင်းထန်သော လှည့်ဖြားမှုကို ဖြစ်ပေါ်စေသော ပရောဖက်ပြုချက်၏ “လိမ်ညာမှု” ပင် ဖြစ်သည်။</w:t>
      </w:r>
    </w:p>
    <w:p>
      <w:pPr>
        <w:pStyle w:val="ArticleBody"/>
        <w:jc w:val="left"/>
      </w:pPr>
      <w:r>
        <w:rPr>
          <w:rFonts w:ascii="Myanmar Text" w:hAnsi="Myanmar Text" w:eastAsia="Myanmar Text" w:cs="Myanmar Text"/>
        </w:rPr>
        <w:t>၁၈၄၃ ခုနှစ်နှင့် ၁၈၅၀ ခုနှစ် ဇယားများကို လက်လှမ်းမမီနိုင်သူများအတွက်၊ ၁၈၄၃ ခုနှစ် ဇယားကို ၁၈၄၂ ခုနှစ်တွင် ထုတ်ဝေခဲ့စဉ်၊ မီလာရိုက်များသည် နှစ်နှစ်ထောင်သုံးရာ ပရောဖက်ပြုချက်၏ ပြည့်စုံခြင်းအဖြစ် သန့်ရှင်းစေခြင်းခံရမည့် သန့်ရှင်းရာဌာနသည် ကမ္ဘာမြေ ဖြစ်သည်ဟု ယုံကြည်နေကြသေးကြောင်း နားလည်ထားရန် အရေးကြီးသည်။ ၁၈၅၀ ခုနှစ် ဇယားကို ထုတ်ဝေသောအခါတွင်မူ သန့်ရှင်းစေခြင်းခံရမည့် သန့်ရှင်းရာဌာနသည် ကောင်းကင်ဘုံဆိုင်ရာ သန့်ရှင်းရာဌာနဖြစ်ကြောင်း သူတို့ သိရှိလာခဲ့ကြသည်။ ထိုအကြောင်းကြောင့် ၁၈၄၃ ခုနှစ် ဇယားတွင် ဘုရားသခင်၏ သန့်ရှင်းရာဌာန၏ ပုံဖော်ချက် လုံးဝ မပါရှိသော်လည်း၊ ၁၈၅၀ ခုနှစ် ဇယားတွင်မူ ဘုရားသခင်၏ သန့်ရှင်းရာဌာန၏ ပုံဖော်ချက် ပါရှိသည်။ ဤအချက်သည် အရေးကြီးသည်။ အကြောင်းမှာ ဒ</w:t>
      </w:r>
      <w:r>
        <w:rPr>
          <w:rFonts w:ascii="Nirmala UI" w:hAnsi="Nirmala UI" w:eastAsia="Nirmala UI" w:cs="Nirmala UI"/>
        </w:rPr>
        <w:t>ేన</w:t>
      </w:r>
      <w:r>
        <w:rPr>
          <w:rFonts w:ascii="Myanmar Text" w:hAnsi="Myanmar Text" w:eastAsia="Myanmar Text" w:cs="Myanmar Text"/>
        </w:rPr>
        <w:t>ီယယ်လ်စ်က Sister White နှင့် မိမိ တွေ့ဆုံမေးမြန်းခဲ့ရာတွင် ၁၈၄၃ ခုနှစ် ဇယားကို သူမအား ပြသခဲ့ပြီး၊ ထိုဇယားပေါ်ရှိ သန့်ရှင်းရာဌာနကိုလည်း ညွှန်ပြခဲ့သည်ဟု ဆိုခဲ့သောကြောင့်ဖြစ်သည်။ ထိုသို့ ဖြစ်နိုင်မည်မဟုတ်ပေ။ အကြောင်းမှာ ၁၈၄၃ ခုနှစ် ဇယားပေါ်တွင် သန့်ရှင်းရာဌာန မရှိသောကြောင့်ဖြစ်သည်။ သူ၏ တွေ့ဆုံမေးမြန်းမှုရှိခဲ့သည်ဟူသော အဆိုသည် “လိမ်ညာမှု” ဖြစ်သည်။</w:t>
      </w:r>
    </w:p>
    <w:p>
      <w:pPr>
        <w:pStyle w:val="ArticleBody"/>
        <w:jc w:val="left"/>
      </w:pPr>
      <w:r>
        <w:rPr>
          <w:rFonts w:ascii="Myanmar Text" w:hAnsi="Myanmar Text" w:eastAsia="Myanmar Text" w:cs="Myanmar Text"/>
        </w:rPr>
        <w:t>၂၀၀၉ ခုနှစ်တွင် ကျွန်ုပ်သည် ဤသမိုင်းကို လေ့လာဆန်းစစ်နေစဉ်၊ “the daily” ဟူသောအကြောင်းအရာနှင့်ပတ်သက်၍ အငြင်းပွားမှု၏ နှစ်ဖက်စလုံးရှိ လူတို့က မိမိတို့သည် Sister White နှင့် ထိုအကြောင်းအရာအပေါ် တွေ့ဆုံမေးမြန်းခွင့် ရရှိခဲ့ကြောင်း အခိုင်အမာဆိုနေကြသည်ကို ကျွန်ုပ် သိရှိလာခဲ့သည်။ ထို့နောက် ၁၉၁၀ ခုနှစ်တွင် Sister White ၏ တွေ့ဆုံမေးမြန်းမှုများကို မှတ်တမ်းတင်ထားသော log book ကို ၎င်းတို့ လက်လှမ်းမီအသုံးပြုနိုင်ခြင်း ရှိမရှိ မေးမြန်း၍ Ellen White Estate သို့ အီးမေးလ်ပေးပို့ခဲ့သည်။ ၎င်းတို့က ထို log book ကို ယနေ့တိုင် ထိန်းသိမ်းထားဆဲဖြစ်ကြောင်း ပြန်လည်ဖြေကြားခဲ့ကြသည်။ အောက်တွင် ကျွန်ုပ်၏ အီးမေးလ်နှင့် Ellen White Estate ထံမှ ပြန်လည်ဖြေကြားချက်ကို ဖော်ပြထားသည်။</w:t>
      </w:r>
    </w:p>
    <w:p>
      <w:pPr>
        <w:pStyle w:val="ArticleBody"/>
        <w:jc w:val="left"/>
      </w:pPr>
      <w:r>
        <w:rPr>
          <w:rFonts w:ascii="Myanmar Text" w:hAnsi="Myanmar Text" w:eastAsia="Myanmar Text" w:cs="Myanmar Text"/>
        </w:rPr>
        <w:t>တနင်္လာနေ့၊ ၂၀၀၉ ခုနှစ် ဇန်နဝါရီလ ၁၉ ရက်</w:t>
      </w:r>
    </w:p>
    <w:p>
      <w:pPr>
        <w:pStyle w:val="ArticleBody"/>
        <w:jc w:val="left"/>
      </w:pPr>
      <w:r>
        <w:rPr>
          <w:rFonts w:ascii="Myanmar Text" w:hAnsi="Myanmar Text" w:eastAsia="Myanmar Text" w:cs="Myanmar Text"/>
        </w:rPr>
        <w:t>သက်ဆိုင်သူအပေါင်းထံသို့</w:t>
      </w:r>
      <w:r>
        <w:rPr>
          <w:rFonts w:ascii="Leelawadee UI" w:hAnsi="Leelawadee UI" w:eastAsia="Leelawadee UI" w:cs="Leelawadee UI"/>
        </w:rPr>
        <w:t>៖</w:t>
      </w:r>
    </w:p>
    <w:p>
      <w:pPr>
        <w:pStyle w:val="ArticleBody"/>
        <w:jc w:val="left"/>
      </w:pPr>
      <w:r>
        <w:rPr>
          <w:rFonts w:ascii="Myanmar Text" w:hAnsi="Myanmar Text" w:eastAsia="Myanmar Text" w:cs="Myanmar Text"/>
        </w:rPr>
        <w:t>စစ်တာ ဝှိုက်နှင့် မည်သူတို့ တွေ့ဆုံမေးမြန်းခဲ့ကြသည်၊ ထိုတွေ့ဆုံမေးမြန်းမှုများမှာ မည်သည့်အကြောင်းအရာများကို ဆိုင်သနည်းဟု မှတ်တမ်းတင်ထားသော log-book တစ်အုပ် ရှိသည်ဟု ကျွန်ုပ်ကြားသိရပါသည်။ 1910 ခုနှစ်တွင် A. G. Daniells သည် “daily” ဟူသော အကြောင်းအရာနှင့်စပ်လျဉ်း၍ စစ်တာ ဝှိုက်နှင့် တွေ့ဆုံမေးမြန်းမှုတစ်ရပ် ပြုလုပ်ခဲ့ခြင်း ရှိ၊ မရှိကို အတည်ပြုရန် သို့မဟုတ် ပယ်ချရန် ကျွန်ုပ် ကြိုးစားနေပါသည်။ ထိုတွေ့ဆုံမေးမြန်းမှု ဖြစ်ပွားခဲ့သည်ဟု သမိုင်းဆိုင်ရာ သက်သေခံချက်များ ရှိကြောင်းကို ကျွန်ုပ် သိရှိပါသည်။ သို့သော် ၎င်းကို အမှန်တကယ် မှတ်တမ်းတင်ထားသော တရားဝင် log-book တစ်အုပ်တွင် ထိုအချက် ပါရှိ၊ မရှိကို ကျွန်ုပ် သိလိုပါသည်။ တစ်ချိန်တည်းမှာပင် F. C. Gilbert သည်လည်း 1910 ခုနှစ်တွင် “daily” ဟူသော အကြောင်းအရာနှင့် ပတ်သက်၍ စစ်တာ ဝှိုက်နှင့် တွေ့ဆုံမေးမြန်းမှုတစ်ရပ် ရှိခဲ့သည်ဟု ကျွန်ုပ်အား ပြောကြားထားသဖြင့်၊ ထိုကာလအတွင်း သူမ၏ အမှုထမ်းဝန်ထမ်းများက ထိန်းသိမ်းထားခဲ့သော log-book တစ်အုပ်အားဖြင့် ၎င်းကို အတည်ပြုနိုင်မည်လောဟုလည်း သိလိုပါသည်။ ထိုသို့သော log-book မရှိခဲ့ခြင်းလည်း ဖြစ်နိုင်ပါသည်၊ သို့မဟုတ် ရှိခဲ့လျှင်လည်း သင်တို့က ထိုအချက်အလက်ကို မထုတ်ပြန်ခြင်း ဖြစ်နိုင်ပါသည်၊ သို့မဟုတ် ၎င်း တည်ရှိနေသော်လည်း ကျွန်ုပ်အတွက် စစ်ဆေးပေးရန် သင်တို့၏ စွမ်းဆောင်နိုင်မှုအကန့်အသတ်ကို ကျော်လွန်နေခြင်းလည်း ဖြစ်နိုင်ပါသည်။ သို့ဖြစ်၍ မည်သို့ပင်ဖြစ်စေ ကျွန်ုပ် မေးမြန်းလိုခဲ့ပါသည်။ သင်တို့ ပံ့ပိုးပေးနိုင်မည့် အကူအညီ မည်သည့်အရာမဆို အထူးကျေးဇူးတင်ရှိမည် ဖြစ်ပါသည်။</w:t>
      </w:r>
    </w:p>
    <w:p>
      <w:pPr>
        <w:pStyle w:val="ArticleBody"/>
        <w:jc w:val="left"/>
      </w:pPr>
      <w:r>
        <w:rPr>
          <w:rFonts w:ascii="Myanmar Text" w:hAnsi="Myanmar Text" w:eastAsia="Myanmar Text" w:cs="Myanmar Text"/>
        </w:rPr>
        <w:t>ချစ်ခင်ရပါသော Jeff,</w:t>
      </w:r>
    </w:p>
    <w:p>
      <w:pPr>
        <w:pStyle w:val="ArticleBody"/>
        <w:jc w:val="left"/>
      </w:pPr>
      <w:r>
        <w:rPr>
          <w:rFonts w:ascii="Myanmar Text" w:hAnsi="Myanmar Text" w:eastAsia="Myanmar Text" w:cs="Myanmar Text"/>
        </w:rPr>
        <w:t>သင်၏ အီးမေးလ်အတွက် ကျေးဇူးတင်ပါသည်။ Ellen White ၏ ခရီးစဉ်အကြောင်းကို သူမ၏ စာများ၊ နေ့စဉ်မှတ်တမ်းများနှင့် ထုတ်ပြန်ထားသော ချိန်းဆိုချက်များအပေါ် အခြေခံ၍ အတော်လေး ပြည့်စုံသော မှတ်တမ်းတစ်ရပ်ကို ကျွန်ုပ်တို့၌ ရှိပါသည်။ သို့ရာတွင် ထိုကဲ့သို့သော “log-book” တစ်စောင်ကိုမူ မရှိပါ။</w:t>
      </w:r>
    </w:p>
    <w:p>
      <w:pPr>
        <w:pStyle w:val="ArticleBody"/>
        <w:jc w:val="left"/>
      </w:pPr>
      <w:r>
        <w:rPr>
          <w:rFonts w:ascii="Myanmar Text" w:hAnsi="Myanmar Text" w:eastAsia="Myanmar Text" w:cs="Myanmar Text"/>
        </w:rPr>
        <w:t>သင်သည် EGW Biography အတွဲ ၆ ဖြစ်သော *The Later Elmshaven Years*၊ စာမျက်နှာ 256၊ 257 တို့တွင် A G Daniells သည် Ellen White နှင့် တွေ့ဆုံလည်ပတ်ခဲ့ခြင်းအကြောင်းကို သေချာပေါက် ဖတ်ရှုပြီးဖြစ်မည်။ ဤတွေ့ဆုံမေးမြန်းမှုနှင့်စပ်လျဉ်းသော သီးခြားလွတ်လပ်သည့် မှတ်တမ်းတစ်စုံတစ်ရာကို ကျွန်ုပ်တို့ မတွေ့ရှိခဲ့ပါ။ သို့ရာတွင် 1910 ခုနှစ်၊ ဇွန် 1 ရက်စွဲဖြင့် Elder Gilbert ရေးသားသော စာတစ်စောင်ကို ကျွန်ုပ်တို့တွင် ရှိပြီး၊ ထိုစာတွင် သူသည် St. Helena (Ellen White နေထိုင်ခဲ့သည့်နေရာ) သို့ ဇွန် 6-9 ရက်များတွင် ရောက်ရှိနေမည့် အစီအစဉ်ရှိကြောင်း ဖော်ပြထားသည်။ ကျွန်ုပ် သိရှိထားသမျှအရ ထောက်ခံအထောက်အထားဆိုင်ရာ စာရွက်စာတမ်းများ၏ အတိုင်းအတာမှာ ထိုမျှသာဖြစ်သည်။</w:t>
      </w:r>
    </w:p>
    <w:p>
      <w:pPr>
        <w:pStyle w:val="ArticleBody"/>
        <w:jc w:val="left"/>
      </w:pPr>
      <w:r>
        <w:rPr>
          <w:rFonts w:ascii="Myanmar Text" w:hAnsi="Myanmar Text" w:eastAsia="Myanmar Text" w:cs="Myanmar Text"/>
        </w:rPr>
        <w:t>ဘုရားသခင်ကောင်းကြီးပေးတော်မူပါစေ—Tim Poirier ဒုတိယညွှန်ကြားရေးမှူး Ellen G. White Estate</w:t>
      </w:r>
    </w:p>
    <w:p>
      <w:pPr>
        <w:pStyle w:val="ArticleBody"/>
        <w:jc w:val="left"/>
      </w:pPr>
      <w:r>
        <w:rPr>
          <w:rFonts w:ascii="Myanmar Text" w:hAnsi="Myanmar Text" w:eastAsia="Myanmar Text" w:cs="Myanmar Text"/>
        </w:rPr>
        <w:t>“နေ့စဉ်” ဟူသော အကြောင်းအရာနှင့် ပတ်သက်၍ ဒန်နီယယ်လ်စ်သည် အင်တာဗျူးတစ်ရပ် ပြုလုပ်ခဲ့ကြောင်းကို လွတ်လပ်သီးခြားသော မှတ်တမ်းမရှိသော်လည်း၊ ဂီလ်ဘတ်က ၁၉၁၀ ခုနှစ်၊ ဇွန်လ ၆ ရက်နေ့မှ ၉ ရက်နေ့အထိ သူမ၏အိမ်တွင် ရှိနေမည့် မိမိ၏ရည်ရွယ်ချက်ကို ဖော်ပြထားသော စာတစ်စောင် ရှိသည်။</w:t>
      </w:r>
    </w:p>
    <w:p>
      <w:pPr>
        <w:pStyle w:val="ArticleBody"/>
        <w:jc w:val="left"/>
      </w:pPr>
      <w:r>
        <w:rPr>
          <w:rFonts w:ascii="Myanmar Text" w:hAnsi="Myanmar Text" w:eastAsia="Myanmar Text" w:cs="Myanmar Text"/>
        </w:rPr>
        <w:t>အယ်လင် ဝှိုက် အမွေအနှစ်အဖွဲ့က ကိုးကားညွှန်းဆိုထားသော Sister White ၏ အတ္ထုပ္ပတ္တိတွင်၊ သူမ၏ မြေးက ဒ</w:t>
      </w:r>
      <w:r>
        <w:rPr>
          <w:rFonts w:ascii="Nirmala UI" w:hAnsi="Nirmala UI" w:eastAsia="Nirmala UI" w:cs="Nirmala UI"/>
        </w:rPr>
        <w:t>ැන</w:t>
      </w:r>
      <w:r>
        <w:rPr>
          <w:rFonts w:ascii="Myanmar Text" w:hAnsi="Myanmar Text" w:eastAsia="Myanmar Text" w:cs="Myanmar Text"/>
        </w:rPr>
        <w:t>ီယဲလ်စ်နှင့် ပြုလုပ်ခဲ့သော တွေ့ဆုံမေးမြန်းမှုကိစ္စကို ဆွေးနွေးရာ၌၊ ၁၉၁၀ ခုနှစ်တွင် လိမ်လည်ဖန်တီးထားသော တွေ့ဆုံမေးမြန်းမှုနှင့် ပတ်သက်၍ ဒ</w:t>
      </w:r>
      <w:r>
        <w:rPr>
          <w:rFonts w:ascii="Nirmala UI" w:hAnsi="Nirmala UI" w:eastAsia="Nirmala UI" w:cs="Nirmala UI"/>
        </w:rPr>
        <w:t>ැන</w:t>
      </w:r>
      <w:r>
        <w:rPr>
          <w:rFonts w:ascii="Myanmar Text" w:hAnsi="Myanmar Text" w:eastAsia="Myanmar Text" w:cs="Myanmar Text"/>
        </w:rPr>
        <w:t>ီယဲလ်စ်၏ အဆိုကို မှတ်တမ်းတင်ထားသည်။</w:t>
      </w:r>
    </w:p>
    <w:p>
      <w:pPr>
        <w:pStyle w:val="ArticleScripture"/>
        <w:jc w:val="left"/>
      </w:pPr>
      <w:r>
        <w:rPr>
          <w:rFonts w:ascii="Myanmar Text" w:hAnsi="Myanmar Text" w:eastAsia="Myanmar Text" w:cs="Myanmar Text"/>
        </w:rPr>
        <w:t>“ဆွေးနွေးမှုများ အတွင်း အနည်းငယ်နောက်ပိုင်း တစ်ချိန်တွင်၊ Ellen White ၏ Early Writings ထဲမှ သူမ၏ ဖော်ပြချက်၏ အဓိပ္ပာယ်မှာ အတိအကျ မည်သို့ဖြစ်ကြောင်းကို သူမကိုယ်တိုင်ထံမှ သိရှိရန် အလွန်စိတ်အားထက်သန်လျက်၊ Elder Daniells သည် W. C. White နှင့် C. C. Crisler တို့နှင့်အတူ သူမထံသို့ သွား၍ ထိုကိစ္စကို သူမရှေ့၌ တင်ပြခဲ့သည်။ Daniells သည် Early Writings နှင့် 1843 chart ကို သူနှင့်အတူ ယူဆောင်သွားခဲ့သည်။ သူသည် Ellen White အနီးတွင် ထိုင်ချ၍ သူမအား မေးခွန်းများစွာဖြင့် ဆက်တိုက်မေးမြန်းခဲ့သည်။ ဤတွေ့ဆုံမေးမြန်းမှုနှင့်ဆိုင်သော သူ၏ အစီရင်ခံချက်ကို W. C. White က အတည်ပြုခဲ့သည်:”</w:t>
      </w:r>
    </w:p>
    <w:p>
      <w:pPr>
        <w:pStyle w:val="ArticleScripture"/>
        <w:jc w:val="left"/>
      </w:pPr>
      <w:r>
        <w:rPr>
          <w:rFonts w:ascii="Myanmar Text" w:hAnsi="Myanmar Text" w:eastAsia="Myanmar Text" w:cs="Myanmar Text"/>
        </w:rPr>
        <w:t>“‘အစောပိုင်းရေးသားချက်များ (Early Writings) ၌ ပေးထားသော အထက်ဖော်ပြပါ ဖော်ပြချက်ကို ကျွန်ုပ်သည် ဦးစွာ Sister White အား ဖတ်ကြားပြခဲ့သည်။ ထို့နောက် Daniel နှင့် Revelation တို့၏ ပရောဖက်ပြုချက်များကို ကျွန်ုပ်တို့၏ သာသနာ့အမှုထမ်းများက ရှင်းလင်းဖော်ပြရာတွင် အသုံးပြုသည့် ကျွန်ုပ်တို့၏ ပရောဖက်ပြဇယားကို သူမ၏ ရှေ့တွင် တင်ပြခဲ့သည်။ ထိုပြဇယားပေါ်တွင် ပေါ်လွင်နေသည့် သန့်ရှင်းရာဌာန၏ ပုံရိပ်နှင့် ၂၃၀၀ နှစ်ကာလကိုလည်း သူမ၏ အာရုံသို့ ကျွန်ုပ် ဆွဲဆောင်ခဲ့သည်။</w:t>
      </w:r>
    </w:p>
    <w:p>
      <w:pPr>
        <w:pStyle w:val="ArticleScripture"/>
        <w:jc w:val="left"/>
      </w:pPr>
      <w:r>
        <w:rPr>
          <w:rFonts w:ascii="Myanmar Text" w:hAnsi="Myanmar Text" w:eastAsia="Myanmar Text" w:cs="Myanmar Text"/>
        </w:rPr>
        <w:t>“ထိုနောက် ဤအကြောင်းအရာနှင့်စပ်လျဉ်း၍ သူမအား ပြသခဲ့သောအရာကို သူမ မှတ်မိနိုင်မလားဟု ကျွန်ုပ် မေးခဲ့သည်။</w:t>
      </w:r>
    </w:p>
    <w:p>
      <w:pPr>
        <w:pStyle w:val="ArticleScripture"/>
        <w:jc w:val="left"/>
      </w:pPr>
      <w:r>
        <w:rPr>
          <w:rFonts w:ascii="Myanmar Text" w:hAnsi="Myanmar Text" w:eastAsia="Myanmar Text" w:cs="Myanmar Text"/>
        </w:rPr>
        <w:t>“‘သူမ၏အဖြေကို ကျွန်ုပ် ပြန်လည်အောက်မေ့သည့်အတိုင်း၊ ၁၈၄၄ လှုပ်ရှားမှုတွင် ပါဝင်ခဲ့ကြသော ခေါင်းဆောင်အချို့သည် နှစ် ၂၃၀၀ ကာလ၏ အဆုံးသတ်ရက်စွဲအတွက် ရက်စွဲအသစ်များကို ရှာဖွေသတ်မှတ်ရန် ကြိုးပမ်းခဲ့ကြပုံကို သူမသည် အစပြု၍ ပြောကြားခဲ့သည်။ ထိုကြိုးပမ်းမှုသည် သခင်ဘုရား ကြွလာမည့်အချိန်အတွက် ရက်စွဲအသစ်များကို သတ်မှတ်ရန် ဖြစ်ခဲ့သည်။ ဤအရာကြောင့် အက်ဒ်ဗင့် လှုပ်ရှားမှုတွင် ပါဝင်ခဲ့ကြသူများအကြား ရှုပ်ထွေးမှု ဖြစ်ပေါ်လျက်ရှိခဲ့သည်။</w:t>
      </w:r>
    </w:p>
    <w:p>
      <w:pPr>
        <w:pStyle w:val="ArticleScripture"/>
        <w:jc w:val="left"/>
      </w:pPr>
      <w:r>
        <w:rPr>
          <w:rFonts w:ascii="Myanmar Text" w:hAnsi="Myanmar Text" w:eastAsia="Myanmar Text" w:cs="Myanmar Text"/>
        </w:rPr>
        <w:t>“ဤရှုပ်ထွေးမှုအတွင်း၌ သခင်ဘုရားသည် မိမိအား ဖွင့်ပြတော်မူခဲ့ကြောင်း၊ နေ့ရက်များနှင့်စပ်လျဉ်း၍ ယခင်က ယူဆ၍ တင်ပြထားခဲ့သော အမြင်သည် မှန်ကန်ကြောင်း၊ ထို့ပြင် နောက်တစ်ကြိမ် အချိန်သတ်မှတ်ခြင်းလည်း မရှိရ၊ အချိန်နှင့်ဆိုင်သော သတင်းစကားတစ်ရပ်လည်း နောက်တစ်ဖန် မရှိရမည်ဖြစ်ကြောင်း သူမက ဆိုခဲ့သည်။”</w:t>
      </w:r>
    </w:p>
    <w:p>
      <w:pPr>
        <w:pStyle w:val="ArticleScripture"/>
        <w:jc w:val="left"/>
      </w:pPr>
      <w:r>
        <w:rPr>
          <w:rFonts w:ascii="Myanmar Text" w:hAnsi="Myanmar Text" w:eastAsia="Myanmar Text" w:cs="Myanmar Text"/>
        </w:rPr>
        <w:t>“ထို့နောက်၊ ‘နေ့စဉ်’ နှင့်စပ်လျဉ်း၍ ကျန်ရှိသမျှ—မင်းသား၊ ဗိုလ်ခြေ၊ ‘နေ့စဉ်’ ကို ပယ်ရှားယူခြင်း၊ နှင့် သန့်ရှင်းရာဌာနကို ပစ်ချဖျက်ဆီးခြင်း—အကြောင်း သူမထံ ဖွင့်ပြထားခဲ့သမျှကို ပြောပြရန် ငါသည် သူမအား ထိုအခါ တောင်းဆိုခဲ့သည်။”</w:t>
      </w:r>
    </w:p>
    <w:p>
      <w:pPr>
        <w:pStyle w:val="ArticleScripture"/>
        <w:jc w:val="left"/>
      </w:pPr>
      <w:r>
        <w:rPr>
          <w:rFonts w:ascii="Myanmar Text" w:hAnsi="Myanmar Text" w:eastAsia="Myanmar Text" w:cs="Myanmar Text"/>
        </w:rPr>
        <w:t>“‘သူမက ထိုအင်္ဂါရပ်များကို အချိန်နှင့်ဆိုင်သော အပိုင်းကဲ့သို့ မိမိအား ရူပါရုံ၌ မပြသခဲ့ကြောင်း ပြန်လည်ဖြေကြားခဲ့သည်။ ထိုပရောဖက်ပြုချက်၏ အချက်အလက်များကို ရှင်းလင်းဖော်ပြရန် သူမအား ဦးဆောင်ခြင်း မခံရခဲ့ပါ။</w:t>
      </w:r>
    </w:p>
    <w:p>
      <w:pPr>
        <w:pStyle w:val="ArticleScripture"/>
        <w:jc w:val="left"/>
      </w:pPr>
      <w:r>
        <w:rPr>
          <w:rFonts w:ascii="Myanmar Text" w:hAnsi="Myanmar Text" w:eastAsia="Myanmar Text" w:cs="Myanmar Text"/>
        </w:rPr>
        <w:t>“‘ထိုတွေ့ဆုံမေးမြန်းမှုသည် ကျွန်ုပ်၏စိတ်တွင် အလွန်နက်ရှိုင်းသော အထင်အမြင်တစ်ရပ်ကို ဖြစ်ပေါ်စေခဲ့သည်။ သူမသည် မဆိုင်းမတွဘဲ နှစ်ပေါင်း ၂၃၀၀ ကာလအကြောင်းကို လွတ်လပ်စွာ၊ ရှင်းလင်းစွာ၊ အသေးစိတ်ရှည်လျားစွာ ပြောဆိုခဲ့သော်လည်း၊ ဗျာဒိတ်ပရောဖက်ပြုချက်၏ အခြားအပိုင်းနှင့်စပ်လျဉ်း၍မူ တိတ်ဆိတ်နေခဲ့သည်။</w:t>
      </w:r>
    </w:p>
    <w:p>
      <w:pPr>
        <w:pStyle w:val="ArticleScripture"/>
        <w:jc w:val="left"/>
      </w:pPr>
      <w:r>
        <w:rPr>
          <w:rFonts w:ascii="Myanmar Text" w:hAnsi="Myanmar Text" w:eastAsia="Myanmar Text" w:cs="Myanmar Text"/>
        </w:rPr>
        <w:t>“‘သူမက အချိန်အကြောင်းကို လွတ်လပ်စွာ ရှင်းလင်းဖော်ပြခဲ့သော်လည်း “နေ့စဉ်” ကို ဖယ်ရှားယူခြင်းနှင့် သန့်ရှင်းရာဌာနကို ဖြိုချချခြင်းတို့နှင့်ပတ်သက်၍ တိတ်ဆိတ်နေခဲ့ခြင်းမှ ကျွန်ုပ် ဆုံးဖြတ်ချနိုင်သည့် တစ်ခုတည်းသော အနှုတ်ချုပ်မှာ၊ သူမအား ပေးထားသော ရူပါရုံသည် အချိန်နှင့်စပ်လျဉ်းသောအရာဖြစ်ပြီး၊ ပရောဖက်ပြုချက်၏ အခြားအစိတ်အပိုင်းများနှင့်ပတ်သက်၍မူ သူမသည် မည်သည့်ရှင်းလင်းချက်မျှ မရရှိခဲ့ခြင်းဖြစ်သည်။—DF 201b, AGD statement, Sept. 25, 1931.’” Arthur White, Ellen G. White, volume 6, 257.</w:t>
      </w:r>
    </w:p>
    <w:p>
      <w:pPr>
        <w:pStyle w:val="ArticleBody"/>
        <w:jc w:val="left"/>
      </w:pPr>
      <w:r>
        <w:rPr>
          <w:rFonts w:ascii="Myanmar Text" w:hAnsi="Myanmar Text" w:eastAsia="Myanmar Text" w:cs="Myanmar Text"/>
        </w:rPr>
        <w:t>Daniells က သူသည် 1843 chart ကို သူမအား ပြသခဲ့ပြီး၊ chart ပေါ်တွင် ဖော်ပြမထားသော သန့်ရှင်းရာဌာနအကြောင်း သူမအား မေးမြန်းခဲ့ကြောင်း ဆိုခဲ့သည်။ ထို့ပြင်၊ သူသည် Early Writings စာအုပ်ကိုလည်း ယူဆောင်လာကာ၊ “the daily” နှင့်ဆိုင်သော pioneer များ၏ နားလည်ချက်ကို သူမက ပြတ်သားစွာ အတည်ပြုထားသည့်အခါ၊ ထို့ပြင် ထို chart သည် သခင်ဘုရား၏ လက်တော်ဖြင့် ညွှန်ကြားခြင်းခံရသည်ဟု ဖော်ပြထားသည့်အခါ၊ သူမ ဆိုလိုသည့် အဓိပ္ပါယ်အကြောင်း မေးခွန်းများဖြင့် သူမအား အတင်းအကျပ် မေးမြန်းခဲ့ကြောင်းလည်း ဆိုခဲ့သည်။ ထိုသို့ ဖြစ်ခဲ့သည်ဟု ဆိုသော အဖြစ်အပျက်၏ အကျဉ်းချုပ်ကို ရေးသားခဲ့သော biography ရေးဆရာ Arthur L. White ၏ အဖိုးဖြစ်သော Ellen White ၏ သားသည် Daniells နှင့် Prescott တို့၏ “the daily” နှင့်ဆိုင်သော စာတန်ဆန်သည့် အမြင်ကို လက်ခံထားပြီး ဖြစ်ကာ၊ ထိုတွေ့ဆုံမေးမြန်းမှုအတွင်း သူကြားခဲ့သည်ဟု Daniells ပြောဆိုသည့် အဆိုကိုလည်း သက်သေခံပေးခဲ့သည်။ သို့ရာတွင် ၎င်းတို့၏ လုပ်ကြံဖန်တီးထားသော ဇာတ်လမ်း၌ ၎င်းတို့သည် ရိုးရိုးရှင်းရှင်းပင် သေချာဂရုမစိုက်ခဲ့ကြချေ၊ အကြောင်းမူကား 1843 chart သည် Daniells က လက်ညှိုးထိုးပြနိုင်မည့် သန့်ရှင်းရာဌာနတစ်ခုကို မည်သို့မျှ ဖော်ပြထားခြင်း မရှိသောကြောင့် ဖြစ်သည်။</w:t>
      </w:r>
    </w:p>
    <w:p>
      <w:pPr>
        <w:pStyle w:val="ArticleBody"/>
        <w:jc w:val="left"/>
      </w:pPr>
      <w:r>
        <w:rPr>
          <w:rFonts w:ascii="Myanmar Text" w:hAnsi="Myanmar Text" w:eastAsia="Myanmar Text" w:cs="Myanmar Text"/>
        </w:rPr>
        <w:t>အင်တာဗျူးတွင် ဖော်ပြထားသော အခြားသော မမှန်မကန် ပြောဆိုချက်တစ်ရပ်မှာ Early Writings မှ ထိုစာပိုဒ်သည် “အချိန်သတ်မှတ်ခြင်း” ကိုဆန့်ကျင်သော သတိပေးချက်ဖြစ်သည်ဟူသော လိမ်လည်ပြောဆိုမှု ဖြစ်သည်။ Daniells က မေးမြန်းခဲ့သည်ဟု ဆိုထားသော စာပိုဒ်မှာ အောက်ပါအတိုင်း ဖြစ်သည်။</w:t>
      </w:r>
    </w:p>
    <w:p>
      <w:pPr>
        <w:pStyle w:val="ArticleScripture"/>
        <w:jc w:val="left"/>
      </w:pPr>
      <w:r>
        <w:rPr>
          <w:rFonts w:ascii="Myanmar Text" w:hAnsi="Myanmar Text" w:eastAsia="Myanmar Text" w:cs="Myanmar Text"/>
        </w:rPr>
        <w:t>“၁၈၄၃ ခုနှစ် ဇယားသည် သခင်ဘုရား၏ လက်တော်ဖြင့် ညွှန်ကြားခံရသောအရာဖြစ်ကြောင်း၊ ထိုဇယားကို မပြုပြင်သင့်ကြောင်း၊ ထိုကိန်းဂဏန်းများသည် ကိုယ်တော် အလိုတော်ရှိသည့်အတိုင်းဖြစ်ကြောင်း၊ ကိုယ်တော်၏ လက်တော်သည် ၎င်းတို့အနက် အချို့သော ကိန်းဂဏန်းများ၌ အမှားတစ်ခုကို ဖုံးကွယ်ထား၍ မည်သူမျှ မမြင်နိုင်စေရန် အုပ်မိုးလျက်ရှိခဲ့ကြောင်း၊ ထို့နောက် ကိုယ်တော်၏ လက်တော်ကို ဖယ်ရှားတော်မူသည့်အချိန်မှသာ ထိုအမှားကို မြင်နိုင်ကြလေ၏။”</w:t>
      </w:r>
    </w:p>
    <w:p>
      <w:pPr>
        <w:pStyle w:val="ArticleScripture"/>
        <w:jc w:val="left"/>
      </w:pPr>
      <w:r>
        <w:rPr>
          <w:rFonts w:ascii="Myanmar Text" w:hAnsi="Myanmar Text" w:eastAsia="Myanmar Text" w:cs="Myanmar Text"/>
        </w:rPr>
        <w:t>“ထို့နောက် ‘နေ့စဉ်’ (Daniel 8:12) နှင့်စပ်လျဉ်း၍ ကျွန်ုပ်သည် မြင်ရသည်မှာ ‘ယဇ်ပူဇော်ခြင်း’ ဟူသော စကားလုံးသည် လူ့ဉာဏ်ပညာဖြင့် ထည့်သွင်းထားသောအရာဖြစ်ပြီး၊ မူရင်းကျမ်းစာအပိုဒ်၌ မပါဝင်ကြောင်း၊ ထို့ပြင် တရားစီရင်ရာအချိန်၏ ကြွေးကြော်သံကို ပေးခဲ့ကြသူများအား ထိုအကြောင်းနှင့်ဆိုင်သော မှန်ကန်သည့်အမြင်ကို သခင်ဘုရားက ပေးတော်မူခဲ့ကြောင်း ဖြစ်သည်။ 1844 မတိုင်မီ၊ ညီညွတ်မှုရှိနေစဉ်ကာလတွင်၊ လူအများစုနီးပါးသည် ‘နေ့စဉ်’ နှင့်ဆိုင်သော မှန်ကန်သည့်အမြင်အပေါ် ညီညွတ်ခဲ့ကြသည်။ သို့သော် 1844 နောက်ပိုင်း ပေါ်ပေါက်လာသော ရှုပ်ထွေးမှုအတွင်းတွင် အခြားသောအမြင်များကို လက်ခံလာကြပြီး၊ ထိုနောက် အမှောင်နှင့် ရှုပ်ထွေးမှုတို့က လိုက်ပါလာခဲ့သည်။ 1844 မှစ၍ အချိန်သည် စမ်းသပ်ချက်မဟုတ်တော့ဘဲ၊ နောင်တစ်ဖန်လည်း စမ်းသပ်ချက်ဖြစ်မည်မဟုတ်။” Early Writings, 74, 75.</w:t>
      </w:r>
    </w:p>
    <w:p>
      <w:pPr>
        <w:pStyle w:val="ArticleBody"/>
        <w:jc w:val="left"/>
      </w:pPr>
      <w:r>
        <w:rPr>
          <w:rFonts w:ascii="Myanmar Text" w:hAnsi="Myanmar Text" w:eastAsia="Myanmar Text" w:cs="Myanmar Text"/>
        </w:rPr>
        <w:t>စစ္စတာ ဝှိုက်၏သားဖြစ်သော ဝီလီ စီ. ဝှိုက်သည် “the daily” အကြောင်းရှိ အမှားယွင်းသော အယူအဆကို လက်ခံခဲ့ပြီး၊ သူ၏သား အာသာသည် အမှန်တကယ် မဖြစ်ပွားခဲ့သော အင်တာဗျူးနှင့် ဆက်စပ်နေသည့် “မုသာ” ကို ဆက်လက်တည်မြဲစေရန် ကြိုးပမ်းခဲ့သည်။ ထိုသို့ ကြိုးပမ်းရာတွင် Early Writings မှ ထိုစာပိုဒ်ပါ သတိပေးချက်သည် အချိန်သတ်မှတ်ခြင်းကိုသာ ဆန့်ကျင်သော သတိပေးချက်တစ်ရပ်သာဖြစ်သည်ဟု ညွှန်ပြရန် ကြိုးစားခဲ့သည်။ ထိုအငြင်းအခုံကို ၁၉၃၀ ပြည့်လွန်နှစ်များတွင် တီထွင်ဖန်တီးခဲ့ပြီး၊ ၎င်းသည် ထို “မုသာ” ၏ အဓိကအစိတ်အပိုင်းတစ်ရပ် ဖြစ်လာခဲ့သည်။</w:t>
      </w:r>
    </w:p>
    <w:p>
      <w:pPr>
        <w:pStyle w:val="ArticleBody"/>
        <w:jc w:val="left"/>
      </w:pPr>
      <w:r>
        <w:rPr>
          <w:rFonts w:ascii="Myanmar Text" w:hAnsi="Myanmar Text" w:eastAsia="Myanmar Text" w:cs="Myanmar Text"/>
        </w:rPr>
        <w:t>ထိုအကြောင်းပြချက်ကို နောက်ဆောင်းပါးတွင် ဆက်လက်ဆွေးနွေးမည်။</w:t>
      </w:r>
    </w:p>
    <w:p>
      <w:pPr>
        <w:pStyle w:val="ArticleScripture"/>
        <w:jc w:val="left"/>
      </w:pPr>
      <w:r>
        <w:rPr>
          <w:rFonts w:ascii="Myanmar Text" w:hAnsi="Myanmar Text" w:eastAsia="Myanmar Text" w:cs="Myanmar Text"/>
        </w:rPr>
        <w:t>“စက်တင်ဘာ ၂၃ ရက်နေ့တွင်၊ ထာဝရဘုရားသည် မိမိလူမျိုး၏ ကျန်ကြွင်းသူများကို ပြန်လည်ရယူရန် ဒုတိယအကြိမ် မိမိလက်ကို ဆန့်ထုတ်တော်မူခဲ့ကြောင်းကို ကျွန်ုပ်အား ပြသတော်မူ၍၊ စုဝေးခြင်းကာလဖြစ်သော ယခုအချိန်တွင် ထိုကြိုးပမ်းအားထုတ်မှုများကို နှစ်ဆတိုးမြှင့်ရမည်ဖြစ်ကြောင်းလည်း ပြသတော်မူ၏။ ကွဲပြားစေခြင်းကာလတွင် ဣသရေလသည် ရိုက်နှက်ခြင်းခံရ၍ ဆုတ်ဖြဲခြင်းကို ခံခဲ့ရ၏။ သို့သော် ယခု စုဝေးခြင်းကာလတွင် ဘုရားသခင်သည် မိမိလူမျိုးကို အနာပျောက်စေတော်မူ၍ ဒဏ်ရာများကို ချည်နှောင်တော်မူမည်။ ကွဲပြားစေခြင်းကာလတွင် သမ္မာတရားကို ဖြန့်ဝေရန် ပြုလုပ်ခဲ့သော ကြိုးပမ်းအားထုတ်မှုများသည် သက်ရောက်မှု အနည်းငယ်သာ ရှိခဲ့ပြီး၊ အောင်မြင်စေခဲ့သည်မှာလည်း အနည်းငယ်သာဖြစ်စေ၊ မရှိသလောက်ဖြစ်စေ ဖြစ်ခဲ့၏။ သို့ရာတွင် စုဝေးခြင်းကာလ၌ ဘုရားသခင်သည် မိမိလူမျိုးကို စုဝေးစေရန် မိမိလက်ကို ချမှတ်တော်မူပြီးသောအခါ၊ သမ္မာတရားကို ဖြန့်ဝေရန် ပြုသော ကြိုးပမ်းအားထုတ်မှုများသည် ရည်ရွယ်ထားသော အကျိုးသက်ရောက်မှုကို ရရှိကြလိမ့်မည်။ လူအပေါင်းတို့သည် ဤအမှု၌ စည်းလုံးညီညွတ်၍ ထက်သန်စွာ ပါဝင်ရမည်။ ယခု စုဝေးခြင်းကာလတွင် ကျွန်ုပ်တို့ကို အုပ်ချုပ်လမ်းညွှန်ရန် စံနမူနာများအဖြစ် ကွဲပြားစေခြင်းကာလကို ကိုးကားပြောဆိုသူ မည်သူမဆို ရှိပါက၊ ထိုသို့ပြုခြင်းသည် အရှက်ရဖွယ်ဖြစ်ကြောင်းကို ကျွန်ုပ်မြင်ရ၏။ အကြောင်းမူကား၊ ဘုရားသခင်သည် ယခု ကျွန်ုပ်တို့အတွက် ထိုစဉ်က ပြုတော်မူခဲ့သည့်အတိုင်းသာ ထပ်မံပြုတော်မူလျှင်၊ ဣသရေလသည် ဘယ်သောအခါမျှ စုဝေးခြင်းကို မခံရနိုင်ပေ။ သမ္မာတရားကို ဟောပြောရသကဲ့သို့ပင် စာစောင်တစ်စောင်၌ ပုံနှိပ်ထုတ်ဝေရန်လည်း အလွန်လိုအပ်၏။”</w:t>
      </w:r>
    </w:p>
    <w:p>
      <w:pPr>
        <w:pStyle w:val="ArticleScripture"/>
        <w:jc w:val="left"/>
      </w:pPr>
      <w:r>
        <w:rPr>
          <w:rFonts w:ascii="Myanmar Text" w:hAnsi="Myanmar Text" w:eastAsia="Myanmar Text" w:cs="Myanmar Text"/>
        </w:rPr>
        <w:t>“၁၈၄၃ ခုနှစ် ဇယားကို မိမိ၏ လက်တော်က ညွှန်ကြားတော်မူခဲ့ကြောင်း၊ ၎င်း၏ မည်သည့်အစိတ်အပိုင်းကိုမျှ မပြုပြင်မပြောင်းလဲသင့်ကြောင်း၊ ကိန်းဂဏန်းများသည် ကိုယ်တော် အလိုရှိတော်မူသည့်အတိုင်း ဖြစ်ကြောင်းကို သခင်ဘုရားသည် ကျွန်ုပ်အား ပြသတော်မူခဲ့သည်။ ထို့ပြင် ကိုယ်တော်၏ လက်တော်သည် ကိန်းဂဏန်းအချို့အတွင်းရှိ အမှားတစ်ခုကို ဖုံးကွယ်ထားတော်မူသဖြင့်၊ ကိုယ်တော်၏ လက်တော်ကို ဖယ်ရှားတော်မမူမချင်း မည်သူမျှ ထိုအမှားကို မမြင်နိုင်ကြကြောင်းကိုလည်း ပြသတော်မူခဲ့သည်။”</w:t>
      </w:r>
    </w:p>
    <w:p>
      <w:pPr>
        <w:pStyle w:val="ArticleScripture"/>
        <w:jc w:val="left"/>
      </w:pPr>
      <w:r>
        <w:rPr>
          <w:rFonts w:ascii="Myanmar Text" w:hAnsi="Myanmar Text" w:eastAsia="Myanmar Text" w:cs="Myanmar Text"/>
        </w:rPr>
        <w:t>“ထိုနောက် ‘နေ့စဉ်’ နှင့်စပ်လျဉ်း၍ ငါမြင်ရသည်မှာ၊ ‘ယဇ်ပူဇော်ခြင်း’ ဟူသော စကားလုံးကို လူ၏ပညာဉာဏ်ဖြင့် ဖြည့်စွက်ထည့်သွင်းထားခြင်းဖြစ်ပြီး၊ မူရင်းကျမ်းစာသားနှင့် မသက်ဆိုင်ကြောင်း ဖြစ်သည်။ ထို့ပြင် တရားစီရင်ရာအချိန်၏ ကြွေးကြော်သံကို ပေးခဲ့ကြသူတို့အား သခင်ဘုရားသည် ထိုအရာအပေါ် မှန်ကန်သောအမြင်ကို ပေးတော်မူခဲ့သည်။ ၁၈၄၄ ခုနှစ်မတိုင်မီ၊ စည်းလုံးညီညွတ်မှု တည်ရှိခဲ့စဉ်က ‘နေ့စဉ်’ အပေါ် မှန်ကန်သောအမြင်၌ လူအများစုနီးပါးသည် တညီတညွတ်တည်း ရှိခဲ့ကြသည်။ သို့သော် ၁၈၄၄ ခုနှစ်နောက်ပိုင်း၊ ရှုပ်ထွေးမှုအတွင်း၌ အခြားသောအမြင်များကို လက်ခံယူခဲ့ကြသဖြင့်၊ အမှောင်ထုနှင့် ရှုပ်ထွေးမှုတို့သည် အကျိုးဆက်အဖြစ် လိုက်ပါလာခဲ့သည်။”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ရှစ်ဆယ့်ကိုး</dc:title>
  <dc:subject>အက်ဒ်ဗန်တစ်ဝါဒအတွင်းရှိ “နေ့စဉ်” အကြောင်းကို သမိုင်းဆိုင်ရာ စူးစမ်းလေ့လာမှုဖြင့် မှားယွင်းသော သွန်သင်ချက်များကို ဖြည်ချဖော်ထုတ်ခြင်း</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