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ကိုးဆယ်</w:t>
      </w:r>
    </w:p>
    <w:p>
      <w:pPr>
        <w:pStyle w:val="ArticleSubtitle"/>
        <w:jc w:val="left"/>
      </w:pPr>
      <w:r>
        <w:rPr>
          <w:rFonts w:ascii="Myanmar Text" w:hAnsi="Myanmar Text" w:eastAsia="Myanmar Text" w:cs="Myanmar Text"/>
        </w:rPr>
        <w:t>နေ့စဉ်အမှုကို ဖြည်ချဖော်ထုတ်ခြင်း — အငြင်းပွားမှုများနှင့် ဆန့်ကျင်ကွဲလွဲမှုများကို သမိုင်းဆိုင်ရာ စိစစ်လေ့လာချက်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2024-02-23</w:t>
      </w:r>
    </w:p>
    <w:p>
      <w:pPr>
        <w:pStyle w:val="ArticleBody"/>
        <w:jc w:val="left"/>
      </w:pPr>
      <w:r>
        <w:rPr>
          <w:rFonts w:ascii="Myanmar Text" w:hAnsi="Myanmar Text" w:eastAsia="Myanmar Text" w:cs="Myanmar Text"/>
        </w:rPr>
        <w:t>ယခင်ဆောင်းပါးရှိ နောက်ဆုံးစာပိုဒ်ကို သင် အနီးကပ် စူးစမ်းကြည့်ခဲ့လျှင်၊ 1910 ခုနှစ်တွင် “the daily” အကြောင်းနှင့် ပတ်သက်၍ Sister White နှင့် တွေ့ဆုံမေးမြန်းရာ၌ A. G. Daniells သည် မိမိနှင့်အတူ ယူဆောင်သွားခဲ့သည်ဟု ဆိုသော Early Writings စာအုပ်တွင် တွေ့ရသော ထိုစာပိုဒ်၏ မူရင်းအရင်းအမြစ်ကို သင် မြင်တွေ့ပြီးဖြစ်လိမ့်မည်။ “the daily” သည် ခရစ်တော်၏ သန့်ရှင်းရာဌာနဆိုင်ရာ အမှုတော်ကို ကိုယ်စားပြုသည်ဟူသော “မုသာ” ကို တည်ထောင်ရန် ကြိုးပမ်းနေသူတို့သည်၊ တရားစီရင်ခြင်းအချိန်၏ ကြွေးကြော်သံကို ထုတ်လွှင့်ခဲ့သူများအား ပေးအပ်လျက်ရှိသော မှန်ကန်သောအမြင်အပေါ် Sister White ၏ တိုက်ရိုက်၍ ရှင်းလင်းပြတ်သားသော ထောက်ခံအတည်ပြုချက်ကို အားနည်းစေရန် လိုအပ်ခဲ့ကြသည်။ သူတို့ တီထွင်ဖန်တီးခဲ့သော “မုသာ” မှာ Sister White သည် အထူးသဖြင့် တိတိကျကျ သတိပေးနေခဲ့သည့်အရာမှာ အချိန်သတ်မှတ်ခြင်းနှင့်ဆိုင်သော သတိပေးချက် တစ်ခုတည်းသာ ဖြစ်သည်ဟူသော အဆိုပင် ဖြစ်သည်။ Arthur White သည် မိမိ၏ အတ္ထုပ္ပတ္တိတွင် ထိုအဆိုကို တည်ထောင်ရန် ကြိုးစားထားပြီး၊ ထိုအရာပင် သူ၏ ဖခင်ဖြစ်သော Ellen White ၏ သားနှင့် Daniells တို့က တီထွင်ဖန်တီးထားသော ထိုတွေ့ဆုံမေးမြန်းမှုအားဖြင့် သက်သေပြရန် ကြိုးပမ်းနေခဲ့သည့်အရာလည်း ဖြစ်သည်။</w:t>
      </w:r>
    </w:p>
    <w:p>
      <w:pPr>
        <w:pStyle w:val="ArticleBody"/>
        <w:jc w:val="left"/>
      </w:pPr>
      <w:r>
        <w:rPr>
          <w:rFonts w:ascii="Myanmar Text" w:hAnsi="Myanmar Text" w:eastAsia="Myanmar Text" w:cs="Myanmar Text"/>
        </w:rPr>
        <w:t>ယခင်ကတည်းက မှတ်သားခဲ့သကဲ့သို့၊ “the daily” ဟူသော အကြောင်းအရာနှင့်စပ်လျဉ်း၍ Sister White နှင့် Daniells တို့အကြား မည်သည့်တွေ့ဆုံမေးမြန်းမှုမျှ ရှိခဲ့သည်ဟူသော မှတ်တမ်းမရှိပါ။ ထိုဟုဆိုသော တွေ့ဆုံမေးမြန်းမှုကို ၁၉၃၁ ခုနှစ်တွင်မှ အဆိုပြုခဲ့ခြင်းဖြစ်သည်။ အကယ်၍ ၁၉၁၀ ခုနှစ်က တွေ့ဆုံမေးမြန်းမှုတစ်ခုတွင် Sister White က “the daily” အပေါ် Daniells ၏ ကျဆုံးသွားသောအမြင်ကို အတည်ပြုပေးခဲ့မည်ဆိုလျှင်၊ Sister White က မိမိအမြင်ကို အားထုတ်အားကြိုးဖြင့် ဖြန့်ချိလိုသူဟု ဖော်ပြထားသော Daniells သည် အဘယ်ကြောင့် သူမ၏ ထောက်ခံအတည်ပြုချက်အကြောင်းကို နှစ်ဆယ့်တစ်နှစ်တိုင်တိုင် တိတ်ဆိတ်နေခဲ့ရမည်နည်း။ ထိုအရာမှာ တွေ့ဆုံမေးမြန်းမှု မဟုတ်ခဲ့၊ တီထွင်ဖန်တီးထားသော အရာတစ်ခုသာ ဖြစ်ခဲ့သည်။</w:t>
      </w:r>
    </w:p>
    <w:p>
      <w:pPr>
        <w:pStyle w:val="ArticleBody"/>
        <w:jc w:val="left"/>
      </w:pPr>
      <w:r>
        <w:rPr>
          <w:rFonts w:ascii="Myanmar Text" w:hAnsi="Myanmar Text" w:eastAsia="Myanmar Text" w:cs="Myanmar Text"/>
        </w:rPr>
        <w:t>အင်တာဗျူးကို တီထွင်အသုံးပြုခဲ့ခြင်းသည် သူမ၏ “the daily” နှင့်ပတ်သက်သော ပြောကြားချက်ကို အချိန်သတ်မှတ်ခြင်းအား ဆန့်ကျင်သော သူမ၏ သတိပေးချက်အတွက် အမှတ်မထင် ဆက်စပ်လာသော အရာတစ်ခုသာ ဖြစ်သကဲ့သို့ အခြေအနေသတ်မှတ်ရန် ရည်ရွယ်ခဲ့ခြင်း ဖြစ်ပြီး၊ Arthur White သည် ၁၉၃၁ ခုနှစ် သမိုင်းကို တင်ပြခဲ့သည့် ပုံစံအားဖြင့် ထိုမုသားပေါ်တွင် မိမိ၏ လက်ရာအမှတ်အသားကို ထင်ရှားစွာ ချန်ထားခဲ့သည်။ ခရစ်ယာန်တစ်ဦးအနေနှင့် သူသည် သမိုင်းကိုသာ ရိုးရိုးရှင်းရှင်း မှတ်တမ်းတင်သင့်ပြီး၊ သမိုင်းကို ပြန်လည်ပြင်ဆင်ရေးဝါဒကို ထိုအကြောင်းအရာအတွင်း မထည့်သင့်ခဲ့ပါ။ ကျွန်ုပ်တို့သည် ယခင်ဆောင်းပါး၏ အဆုံးတွင် Early Writings ထဲရှိ ထိုကျမ်းပိုဒ် ဆင်းသက်လာသော ၁၈၅၀ ခုနှစ်မှ ကျမ်းပိုဒ်ကို ဖော်ပြ၍ အဆုံးသတ်ခဲ့သည်။ ထိုပြောကြားချက်သည် ပထမဦးစွာ ၁၈၅၀ ခုနှစ်တွင် Review ၌ ပေါ်ထွက်ခဲ့ပြီး၊ ထို့နောက် Experience and Views စာအုပ်တွင် ထပ်မံ ပေါ်လာခဲ့သည်။ ၎င်း ပေါ်ထွက်လာသော တတိယအကြိမ်မှာ Early Writings စာအုပ်တွင် ဖြစ်သော်လည်း၊ Early Writings စာအုပ်သို့ ဖွံ့ဖြိုးပြောင်းလဲလာစဉ် အချို့သော ပြောင်းလဲမှုများ ဖြစ်ပေါ်ခဲ့သည်။ သို့ရာတွင်၊ သူမ၏ အမှုတော်ကို အယုံအကြည်ပျက်စေရန် ကြိုးပမ်းမှုတွင် အချို့သူများ အခိုင်အမာဆိုသကဲ့သို့ Spirit of Prophecy ရေးသားချက်အများအပြားကို ပြောင်းလဲခဲ့သည်ဟု ကျွန်ုပ်တို့ မဆိုလိုပါ။</w:t>
      </w:r>
    </w:p>
    <w:p>
      <w:pPr>
        <w:pStyle w:val="ArticleScripture"/>
        <w:jc w:val="left"/>
      </w:pPr>
      <w:r>
        <w:rPr>
          <w:rFonts w:ascii="Myanmar Text" w:hAnsi="Myanmar Text" w:eastAsia="Myanmar Text" w:cs="Myanmar Text"/>
        </w:rPr>
        <w:t>“၁၈၄၃ ဇယားကို ထာဝရဘုရား၏ လက်တော်ဖြင့် ညွှန်ကြားစီမံထားကြောင်း၊ ၎င်း၏ မည်သည့်အပိုင်းကိုမျှ ပြောင်းလဲမပြုပြင်သင့်ကြောင်း၊ ထိုကိန်းဂဏန်းများသည် ကိုယ်တော်အလိုရှိသည့်အတိုင်း ဖြစ်နေကြောင်းကို သခင်ဘုရားသည် ကျွန်ုပ်အား ပြသတော်မူ၏။ ထို့ပြင် ကိန်းဂဏန်းအချို့အတွင်းရှိ အမှားတစ်ခုကို အဘယ်သူမျှ မမြင်နိုင်စေရန် ကိုယ်တော်၏ လက်တော်သည် ၎င်းအပေါ်တွင် ရှိ၍ ဖုံးကွယ်ထားတော်မူခဲ့ပြီး၊ ကိုယ်တော်၏ လက်တော်ကို ဖယ်ရှားတော်မူသည့်အချိန်တိုင်အောင် မည်သူမျှ မမြင်နိုင်ခဲ့ကြောင်းလည်း ပြသတော်မူ၏။”</w:t>
      </w:r>
    </w:p>
    <w:p>
      <w:pPr>
        <w:pStyle w:val="ArticleScripture"/>
        <w:jc w:val="left"/>
      </w:pPr>
      <w:r>
        <w:rPr>
          <w:rFonts w:ascii="Myanmar Text" w:hAnsi="Myanmar Text" w:eastAsia="Myanmar Text" w:cs="Myanmar Text"/>
        </w:rPr>
        <w:t>“ထို့နောက် ‘နေ့စဉ်’ နှင့်စပ်လျဉ်း၍ ကျွန်ုပ်မြင်ရသည်မှာ ‘ယဇ်ပူဇော်ခြင်း’ ဟူသော စကားလုံးသည် လူ၏ပညာဖြင့် ဖြည့်စွက်ထားခြင်းဖြစ်ပြီး၊ မူရင်းစာသားနှင့် မသက်ဆိုင်ကြောင်း ဖြစ်သည်။ ထို့ပြင် တရားစီရင်ရာအချိန် ရောက်ပြီဟူသော ကြွေးကြော်သံကို ထုတ်ဖော်ပေးခဲ့သူများအား သခင်ဘုရားသည် ၎င်းအပေါ် မှန်ကန်သော အမြင်ကို ပေးတော်မူခဲ့သည်။ ၁၈၄၄ မတိုင်မီ၊ ညီညွတ်မှုရှိစဉ်ကာလတွင်၊ လူအများစုနီးပါးသည် ‘နေ့စဉ်’ အပေါ် မှန်ကန်သော အမြင်၌ ညီညွတ်ခဲ့ကြသည်။ သို့သော် ၁၈၄၄ နောက်ပိုင်းတွင်၊ ရှုပ်ထွေးမှုအတွင်း အခြားသော အမြင်များကို လက်ခံယူကြသဖြင့်၊ မှောင်မိုက်ခြင်းနှင့် ရှုပ်ထွေးခြင်းတို့သည် နောက်ဆက်တွဲလိုက်လာခဲ့ကြသည်။” Review and Herald, November 1, 1850.</w:t>
      </w:r>
    </w:p>
    <w:p>
      <w:pPr>
        <w:pStyle w:val="ArticleBody"/>
        <w:jc w:val="left"/>
      </w:pPr>
      <w:r>
        <w:rPr>
          <w:rFonts w:ascii="Myanmar Text" w:hAnsi="Myanmar Text" w:eastAsia="Myanmar Text" w:cs="Myanmar Text"/>
        </w:rPr>
        <w:t>ဤအပိုဒ်သည် မူလအားဖြင့် 1849 ခုနှစ်ထုတ် The Present Truth စာစောင်၌ ပါရှိခဲ့သော်လည်း၊ 1850 ခုနှစ် နိုဝင်ဘာလတွင် Review and Herald ၌ ပုံနှိပ်ထုတ်ဝေခဲ့သည်။ မူလလက်ရေးမူတွင် Sister White သည် မကြာသေးမီက သခင်ဘုရားက သူမအား ပြသခဲ့သော အရာများအနက် အချို့ကို သူမ ရေးသားနေကြောင်း တိုက်ရိုက် ဖော်ပြထားပြီး၊ ဆောင်းပါးတစ်ပုဒ်လုံးကို ဖတ်ရှုသောအခါ ကိုင်တွယ်ဖော်ပြထားသော အကြောင်းအရာများစွာကို သင် မြင်တွေ့ရမည်ဖြစ်သည်။ သူမအား ပြသခဲ့သော မတူညီသော အကြောင်းအရာ စုစုပေါင်း နှစ်ဆယ်ခန့် ရှိသည်။ ဆိုလိုရင်းမှာ မူလဆောင်းပါးတွင် “the daily” ဆိုသည့် အကြောင်းအရာနှင့် “time setting” ဆိုသည့် အကြောင်းအရာတို့သည် သူမအား ပြသခဲ့သော အရာများအနက် ဗျာဒိတ်ဖွင့်ပြခြင်း နှစ်မျိုး ကွဲပြားစွာ ဖြစ်ကြသည်။</w:t>
      </w:r>
    </w:p>
    <w:p>
      <w:pPr>
        <w:pStyle w:val="ArticleBody"/>
        <w:jc w:val="left"/>
      </w:pPr>
      <w:r>
        <w:rPr>
          <w:rFonts w:ascii="Myanmar Text" w:hAnsi="Myanmar Text" w:eastAsia="Myanmar Text" w:cs="Myanmar Text"/>
        </w:rPr>
        <w:t>မူရင်းလက်ရေးစာမူတွင် ၎င်းတို့ကို မတူညီသော ပုဒ်မများအဖြစ် သတ်မှတ်ထားခဲ့သည်။ ထိုစာပိုဒ်ကို *Experience and Views* တွင် ပြန်လည်ပုံနှိပ်သည့်အခါ တည်းဖြတ်သူများက “the daily” နှင့်ပတ်သက်၍ ရှေ့ဆောင်များ၏အမြင်ကို Sister White က ထောက်ခံသော ပုဒ်မကို၊ အချိန်သတ်မှတ်ခြင်းကို သတိပေးသော နောက်ပုဒ်မနှင့် ပေါင်းစည်းခဲ့ကြသည်။ မူရင်းစာကို ဖတ်ရှုနေစဉ် အကြောင်းအရာအချို့အပေါ် အလေးပေးမှုကို အက္ခရာကြီးများဖြင့် ရေးသားထားခြင်းအားဖြင့် ဖော်ပြထားသည်ကို သတိပြုပါ။ “the daily” နှင့်ပတ်သက်သော ရှေ့ဆောင်အမြင်ကို သူမ ထောက်ခံသော ပုဒ်မတွင် သူမသည် Daily ဟူသော စကားလုံးကို အက္ခရာကြီးဖြင့် ရေးထားပြီး၊ နောက်ပုဒ်မတွင်လည်း Time ဟူသော စကားလုံးကို အက္ခရာကြီးဖြင့် ရေးထားသည်။ ထို့ကြောင့် သူမအား ပြသခဲ့သော ထိုအကြောင်းအရာနှစ်ရပ်အကြား တိုက်ရိုက်ကွဲပြားချက်တစ်ရပ်ကို အမှတ်အသားပြုထားခြင်းဖြစ်သည်။</w:t>
      </w:r>
    </w:p>
    <w:p>
      <w:pPr>
        <w:pStyle w:val="ArticleScripture"/>
        <w:jc w:val="left"/>
      </w:pPr>
      <w:r>
        <w:rPr>
          <w:rFonts w:ascii="Myanmar Text" w:hAnsi="Myanmar Text" w:eastAsia="Myanmar Text" w:cs="Myanmar Text"/>
        </w:rPr>
        <w:t>“ချစ်ခင်ရပါသော ညီအစ်ကိုမောင်နှမတို့၊”</w:t>
      </w:r>
    </w:p>
    <w:p>
      <w:pPr>
        <w:pStyle w:val="ArticleScripture"/>
        <w:jc w:val="left"/>
      </w:pPr>
      <w:r>
        <w:rPr>
          <w:rFonts w:ascii="Myanmar Text" w:hAnsi="Myanmar Text" w:eastAsia="Myanmar Text" w:cs="Myanmar Text"/>
        </w:rPr>
        <w:t>“မကြာသေးမီက သခင်ဘုရားသည် ရူပါရုံ၌ ကျွန်ုပ်အား ပြတော်မူခဲ့သော အရာတို့ကို အကျဉ်းချုပ်၍ သင်တို့အား ပေးလိုပါသည်။ ယေရှု၏ ချစ်ဖွယ်ကောင်းမြတ်ခြင်းကိုလည်းကောင်း၊ ကောင်းကင်တမန်တို့သည် အချင်းချင်းအပေါ်ထားရှိသော ချစ်ခြင်းမေတ္တာကိုလည်းကောင်း ကျွန်ုပ်မြင်ရသည်။ ကောင်းကင်တမန်က—သူတို့၏ ချစ်ခြင်းမေတ္တာကို သင်တို့ မမြင်နိုင်ကြသလော။ ထိုအရာကို လိုက်လျှောက်ကြလော့—ဟု ဆို၏။ ထိုနည်းတူပင် ဘုရားသခင်၏ လူမျိုးတော်တို့သည်လည်း အချင်းချင်း ချစ်ရမည်။ အပြစ်တင်ခြင်းကို ညီအစ်ကိုတစ်ဦးအပေါ်သို့ ကျရောက်စေခြင်းထက် ကိုယ်တိုင်အပေါ်သို့ ကျရောက်စေခြင်းက ပိုကောင်း၏။ ‘သင်တို့ရှိသမျှကို ရောင်း၍ ဆင်းရဲသားတို့အား ပေးကြလော့’ ဟူသော သတင်းစကားသည် အချို့သောသူတို့အားဖြင့် ၎င်း၏ ရှင်းလင်းသော အလင်း၌ မပေးအပ်ခဲ့ကြောင်း၊ ကျွန်ုပ်တို့၏ ကယ်တင်ရှင်၏ စကားတော်များ၏ အမှန်တကယ် ရည်ရွယ်ချက်ကိုလည်း ထင်ရှားစွာ မတင်ပြခဲ့ကြောင်း ကျွန်ုပ်မြင်ရသည်။ ရောင်းရခြင်း၏ ရည်ရွယ်ချက်မှာ အလုပ်လုပ်နိုင်၍ မိမိကိုယ်ကို ထောက်ပံ့နိုင်သူတို့အား ပေးရန်မဟုတ်ဘဲ၊ သမ္မာတရားကို ဖြန့်ဝေရန်ဖြစ်ကြောင်း ကျွန်ုပ်မြင်ရသည်။ အလုပ်လုပ်နိုင်သူတို့ကို ပျင်းရိခြင်း၌ ထောက်ပံ့၍ အလိုလိုက်ခြင်းသည် အပြစ်ဖြစ်၏။ အချို့သောသူတို့သည် အစည်းအဝေးအပေါင်းသို့ တက်ရောက်ရာ၌ ထက်သန်ခဲ့ကြသော်လည်း၊ ဘုရားသခင်ကို ဘုန်းတော်ထင်ရှားစေရန်မဟုတ်ဘဲ၊ ‘မုန့်နှင့်ငါး’ အတွက်သာ ဖြစ်ကြသည်။ ထိုသို့သောသူတို့သည် ‘ကောင်းသောအရာ’ ဖြစ်သည့် မိမိတို့၏ လက်ဖြင့် အိမ်၌ လုပ်ကိုင်ကြ၍ မိသားစုတို့၏ လိုအပ်ချက်များကို ဖြည့်ဆည်းနိုင်ရန်နှင့် လက်ရှိသမ္မာတရား၏ အဖိုးတန်အမှုတော်ကို ထောက်ပံ့ရန် ပေးကမ်းစရာ တစ်စုံတစ်ခု ရှိစေရန် လုပ်ဆောင်နေကြခြင်းက များစွာ ပိုကောင်းလိမ့်မည်။</w:t>
      </w:r>
    </w:p>
    <w:p>
      <w:pPr>
        <w:pStyle w:val="ArticleScripture"/>
        <w:jc w:val="left"/>
      </w:pPr>
      <w:r>
        <w:rPr>
          <w:rFonts w:ascii="Myanmar Text" w:hAnsi="Myanmar Text" w:eastAsia="Myanmar Text" w:cs="Myanmar Text"/>
        </w:rPr>
        <w:t>“အချို့တို့သည် မယုံကြည်သူများ၏ရှေ့မှောက်၌ နာမကျန်းသူတို့အား ကုသပျောက်ကင်းစေခြင်းအတွက် ဆုတောင်းရာ၌ မှားယွင်းခဲ့ကြသည်ဟု ကျွန်ုပ်မြင်ရ၏။ ကျွန်ုပ်တို့အထဲ၌ တစ်စုံတစ်ယောက်သည် နာမကျန်းဖြစ်၍ ယာကုပ် ၅:၁၄၊ ၁၅ အရ အသင်းတော်၏ သက်ကြီးရွယ်အိုများကို ခေါ်ကာ သူ၏အပေါ်၌ ဆုတောင်းစေပါက၊ ကျွန်ုပ်တို့သည် ယေရှု၏ စံနမူနာကို လိုက်နာသင့်၏။ ကိုယ်တော်သည် မယုံကြည်သူတို့ကို အခန်းထဲမှ ထုတ်ပယ်ပြီးမှ နာမကျန်းသူကို ကုသပျောက်ကင်းစေတော်မူသဖြင့်၊ ကျွန်ုပ်တို့အထဲရှိ နာမကျန်းသူတို့အတွက် ဆုတောင်းကြသောအခါ ယုံကြည်ခြင်းမရှိသူတို့၏ မယုံကြည်ခြင်းနှင့် ကွဲကွာခွဲထားခြင်းကို ရှာဖွေသင့်ကြ၏။”</w:t>
      </w:r>
    </w:p>
    <w:p>
      <w:pPr>
        <w:pStyle w:val="ArticleScripture"/>
        <w:jc w:val="left"/>
      </w:pPr>
      <w:r>
        <w:rPr>
          <w:rFonts w:ascii="Myanmar Text" w:hAnsi="Myanmar Text" w:eastAsia="Myanmar Text" w:cs="Myanmar Text"/>
        </w:rPr>
        <w:t>“ထို့နောက် ကျွန်ုပ်သည် ယေရှုသည် မိမိ၏တပည့်တော်တို့ကို သီးသန့်ခေါ်ဆောင်၍ အပေါ်ခန်းတစ်ခန်းထဲသို့ ဝင်စေတော်မူပြီး၊ ပထမဦးစွာ သူတို့၏ခြေကို ဆေးကြောတော်မူကာ၊ ထို့နောက် မုန့်ကို ချိုးဖဲ့၍ မိမိ၏ ချိုးဖဲ့ခံရသော ကိုယ်ခန္ဓာကို ကိုယ်စားပြုစေရန် သူတို့အား စားစေတော်မူခြင်းနှင့်၊ စပျစ်နွယ်ပင်၏ အရည်ကို မိမိ၏ သွန်းလောင်းခံရသော အသွေးကို ကိုယ်စားပြုစေရန် ပေးတော်မူသော အချိန်သို့ ပြန်လည်ညွှန်ပြခံရ၏။ ဤအရာများ၌ လူအပေါင်းတို့သည် နားလည်သဘောပေါက်စွာ ပြုမူသင့်ကြောင်းနှင့် ယေရှု၏ နမူနာတော်ကို လိုက်နာသင့်ကြောင်းကို ကျွန်ုပ် မြင်ရ၏။ ထိုသို့သော စီရင်ပြုအပ်ရာများကို ဆောင်ရွက်သောအခါ မယုံကြည်သူတို့ထံမှ တတ်နိုင်သမျှ သီးခြားခွဲထား၍ ရှိသင့်ကြောင်းလည်း မြင်ရ၏။”</w:t>
      </w:r>
    </w:p>
    <w:p>
      <w:pPr>
        <w:pStyle w:val="ArticleScripture"/>
        <w:jc w:val="left"/>
      </w:pPr>
      <w:r>
        <w:rPr>
          <w:rFonts w:ascii="Myanmar Text" w:hAnsi="Myanmar Text" w:eastAsia="Myanmar Text" w:cs="Myanmar Text"/>
        </w:rPr>
        <w:t>“ထိုနောက် ယေရှုသည် သန့်ရှင်းရာဌာနမှ ထွက်ခွာပြီးနောက်၊ နောက်ဆုံး ကပ်ဘေးခုနစ်ပါးသည် သွန်းလောင်းချမှတ်ခံရမည်ဟု အကျွန်ုပ်အား ပြသခံရလေ၏။ ကောင်းကင်တမန်က—ဆိုးညစ်သောသူတို့၏ ဖျက်ဆီးခြင်း သို့မဟုတ် သေခြင်းကို ဖြစ်စေသည်မှာ ဘုရားသခင်နှင့် သိုးသငယ်၏ အမျက်တော်ပင် ဖြစ်သည်ဟု ဆိုလေ၏။ ဘုရားသခင်၏ အသံတော်ကြောင့် သန့်ရှင်းသူတို့သည် အလံများနှင့် တပ်စီထားသော စစ်တပ်တစ်တပ်ကဲ့သို့ တန်ခိုးကြီး၍ ကြောက်မက်ဖွယ်ကောင်းကြလိမ့်မည်။ သို့ရာတွင် ထိုအချိန်၌ သူတို့သည် ရေးထားသော တရားစီရင်ခြင်းကို အကောင်အထည်ဖော်ကြမည် မဟုတ်။ ထိုတရားစီရင်ခြင်းကို အကောင်အထည်ဖော်ခြင်းသည် အနှစ် 1000 ၏ အဆုံး၌ ဖြစ်လိမ့်မည်။”</w:t>
      </w:r>
    </w:p>
    <w:p>
      <w:pPr>
        <w:pStyle w:val="ArticleScripture"/>
        <w:jc w:val="left"/>
      </w:pPr>
      <w:r>
        <w:rPr>
          <w:rFonts w:ascii="Myanmar Text" w:hAnsi="Myanmar Text" w:eastAsia="Myanmar Text" w:cs="Myanmar Text"/>
        </w:rPr>
        <w:t>“သန့်ရှင်းသူတို့သည် မဖောက်ပြန်နိုင်သော အခြေအနေသို့ ပြောင်းလဲခံရပြီး၊ အတူတကွ ချီဆောင်ခြင်းကိုခံရကာ၊ မိမိတို့၏ စောင်းများ၊ သရဖူများ စသည်တို့ကို လက်ခံရရှိပြီး၊ သန့်ရှင်းသော မြို့တော်ထဲသို့ ဝင်ရောက်ကြပြီးနောက်၊ ယေရှုနှင့် သန့်ရှင်းသူတို့သည် တရားစီရင်ရာ၌ ထိုင်ကြသည်။ စာအုပ်များကို ဖွင့်လှစ်ကြသည်။ အသက်စာအုပ်နှင့် သေခြင်းစာအုပ်ဖြစ်၏။ အသက်စာအုပ်တွင် သန့်ရှင်းသူတို့၏ ကောင်းသောအမှုများ ပါဝင်ပြီး၊ သေခြင်းစာအုပ်တွင် မတရားသောသူတို့၏ ဆိုးသောအမှုများ ပါဝင်သည်။ ဤစာအုပ်များကို ဥပဒေစာအုပ်ဖြစ်သော သမ္မာကျမ်းစာနှင့် နှိုင်းယှဉ်စစ်ဆေးကြပြီး၊ ထိုအရာအတိုင်း သူတို့ကို တရားစီရင်ကြသည်။ သန့်ရှင်းသူတို့သည် ယေရှုနှင့် တစ်ညီတစ်ညွတ်တည်းဖြင့် မတရားသော သေလွန်သူတို့အပေါ် တရားစီရင်ချက်ကို ချမှတ်ကြသည်။ ‘ကြည့်ရှုကြလော့’ ဟု ကောင်းကင်တမန်က ပြောသည်။ ‘သန့်ရှင်းသူတို့သည် ယေရှုနှင့် တစ်ညီတစ်ညွတ်တည်းဖြင့် တရားစီရင်ရာ၌ ထိုင်ကြပြီး၊ ကိုယ်ခန္ဓာ၌ ပြုခဲ့သော အမှုတို့အတိုင်း မတရားသောသူ တစ်ဦးစီအား ပေးအပ်ရမည့် အပြစ်ဒဏ်ကို တိုင်းတာသတ်မှတ်ကြသည်။ တရားစီရင်ခြင်းကို အကောင်အထည်ဖော်ရာ၌ သူတို့ လက်ခံရမည့်အရာကို သူတို့၏ နာမည်များအပေါ်၌ မှတ်တမ်းတင်ထားသည်။’ ဤသည်မှာ မြေကြီးပေါ်သို့ မဆင်းသက်မီ၊ အနှစ် ၁၀၀၀ ကာလတစ်လျှောက် သန့်ရှင်းသော မြို့တော်အတွင်း ယေရှုနှင့်အတူ သန့်ရှင်းသူတို့၏ အလုပ်ဖြစ်သည်ကို ကျွန်ုပ် မြင်ရသည်။ ထို့နောက် အနှစ် ၁၀၀၀ ကာလ၏ အဆုံးတွင်၊ ယေရှုနှင့် ကောင်းကင်တမန်တို့၊ ထို့ပြင် သူနှင့်အတူရှိသော သန့်ရှင်းသူအားလုံးသည် သန့်ရှင်းသော မြို့တော်မှ ထွက်ခွာကြသည်။ သူသည် သူတို့နှင့်အတူ မြေကြီးပေါ်သို့ ဆင်းသက်နေစဉ်၊ မတရားသော သေလွန်သူတို့သည် ရှင်ပြန်ထမြောက်ခြင်းကို ခံရကြသည်။ ထို့နောက် ‘သူ့ကို ထိုးဖောက်ခဲ့ကြသော’ ထိုလူများသည် ရှင်ပြန်ထမြောက်လာပြီး၊ သူနှင့်အတူရှိသော ကောင်းကင်တမန်များနှင့် သန့်ရှင်းသူများပါလျက်၊ ဘုန်းတန်ခိုးအပြည့်နှင့် ဝေးဝေးမှ သူ့ကို မြင်ရကြမည်ဖြစ်၍၊ သူ့ကြောင့် ငိုကြွေးမြည်တမ်းကြလိမ့်မည်။ သူတို့သည် သူ၏ လက်များ၌လည်းကောင်း၊ ခြေများ၌လည်းကောင်း သံမှိုရာများကို မြင်ရကြလိမ့်မည်။ ထို့ပြင် သူ၏ ဘေးနံဘက်ကို လှံဖြင့် ထိုးသွင်းခဲ့သော အရာကိုလည်း မြင်ရကြလိမ့်မည်။ သံမှိုရာများနှင့် လှံရာသည် ထိုအချိန်တွင် သူ၏ ဘုန်းတော်ဖြစ်လိမ့်မည်။ အနှစ် ၁၀၀၀ ကာလ၏ အဆုံးတွင် ယေရှုသည် သံလွင်တောင်ပေါ်၌ ရပ်တည်တော်မူပြီး၊ ထိုတောင်သည် နှစ်ခြမ်းကွဲ၍ အလွန်ကျယ်ပြန့်သော လွင်ပြင်ကြီးတစ်ခု ဖြစ်လာသည်။ ထိုအချိန်တွင် ပြေးလွှားကြသူများမှာ ယခုမှ ရှင်ပြန်ထမြောက်လာသော မတရားသောသူများပင် ဖြစ်ကြသည်။ ထို့နောက် သန့်ရှင်းသော မြို့တော်သည် ဆင်းသက်လာ၍ ထိုလွင်ပြင်ပေါ်၌ တည်နေရာချသည်။”</w:t>
      </w:r>
    </w:p>
    <w:p>
      <w:pPr>
        <w:pStyle w:val="ArticleScripture"/>
        <w:jc w:val="left"/>
      </w:pPr>
      <w:r>
        <w:rPr>
          <w:rFonts w:ascii="Myanmar Text" w:hAnsi="Myanmar Text" w:eastAsia="Myanmar Text" w:cs="Myanmar Text"/>
        </w:rPr>
        <w:t>ထိုနောက် စာတန်သည် ထမြောက်ခြင်းခံရသော လူဆိုးယုတ်တို့ကို မိမိ၏ဝိညာဉ်ဖြင့် ပြည့်ဝစေ၏။ မြို့တော်အတွင်းရှိ တပ်မတော်သည် အရေအတွက်နည်းပါးကြောင်း၊ မိမိ၏တပ်မတော်မူကား အလွန်များပြားကြောင်း၊ ထို့ကြောင့် သူတို့သည် သန့်ရှင်းသူတို့ကို အနိုင်ယူ၍ မြို့တော်ကို သိမ်းပိုက်နိုင်ကြောင်းကို သူတို့အား ချော့မော့ပြောဆို၏။ စာတန်သည် မိမိ၏တပ်မတော်ကို စုရုံးလှုံ့ဆော်နေစဉ်၊ သန့်ရှင်းသူတို့သည် မြို့တော်အတွင်း၌ရှိ၍ ဘုရားသခင်၏ ပရဒိသု၏ အလှတရားနှင့် ဘုန်းအသရေကို ကြည့်ရှုနေကြ၏။ ယေရှုသည် သူတို့၏ရှေ့တန်း၌ရှိ၍ သူတို့ကို ဦးဆောင်တော်မူ၏။ ချက်ချင်းပင် ချစ်ဖွယ်ကောင်းသော ကယ်တင်ရှင်သည် ကျွန်ုပ်တို့အစုအဝေးထဲမှ ပျောက်ကွယ်သွားတော်မူသော်လည်း မကြာမီ သူ၏ ချစ်ဖွယ်ကောင်းသော အသံတော်ကို ကျွန်ုပ်တို့ ကြားရ၏၊ “လာကြလော့၊ ငါ့အဘ၏ ကောင်းကြီးမင်္ဂလာကိုခံရသောသူတို့၊ လောကတည်ထောင်ကတည်းက သင်တို့အတွက် ပြင်ဆင်ထားသော နိုင်ငံတော်ကို အမွေခံကြလော့” ဟု မိန့်တော်မူ၏။ ကျွန်ုပ်တို့သည် ယေရှု၏ ပတ်လည်၌ စုဝေးကြပြီး၊ မြို့တော်၏ တံခါးများကို ကိုယ်တော် ပိတ်တော်မူသည့်အချိန်၌ပင် လူဆိုးယုတ်တို့အပေါ် ကျိန်ခြင်းချမှတ်ခြင်းကို ကြေညာလေ၏။ တံခါးများသည် ပိတ်သွားကြ၏။ ထို့နောက် သန့်ရှင်းသူတို့သည် မိမိတို့၏ အတောင်များကို အသုံးပြု၍ မြို့တော်၏ နံရံအထက်သို့ တက်ကြ၏။ ယေရှုသည်လည်း သူတို့နှင့်အတူ ရှိတော်မူ၏။ ကိုယ်တော်၏ သရဖူသည် တောက်ပ၍ ဘုန်းအသရေနှင့် ပြည့်စုံလျက်ရှိ၏။ ထိုသရဖူသည် သရဖူတစ်ဆင့်အတွင်း သရဖူတစ်ဆင့်ပါဝင်သကဲ့သို့ ဖြစ်ပြီး စုစုပေါင်း ခုနစ်ဆင့်ရှိ၏။ သန့်ရှင်းသူတို့၏ သရဖူများမှာ အလွန်စင်ကြယ်သော ရွှေဖြင့် ပြုလုပ်ထားပြီး ကြယ်များဖြင့် အလှဆင်ထား၏။ သူတို့၏ မျက်နှာများသည် ဘုန်းအသရေနှင့် တောက်ပလျက်ရှိ၏။ အကြောင်းမူကား သူတို့သည် ယေရှု၏ ပကတိပုံသဏ္ဌာန်တော်အတိုင်း ဖြစ်ကြ၍၊ သူတို့အားလုံးသည် တစ်ပြိုင်တည်း ထ၍ မြို့တော်၏ အထက်သို့ ရွေ့လျားတက်သွားကြစဉ်၊ ထိုမြင်ကွင်းကြောင့် ကျွန်ုပ်သည် နှစ်သက်စွဲမက်ခြင်းအပြည့်ဖြင့် မိန်းမောလျက်ရှိ၏။</w:t>
      </w:r>
    </w:p>
    <w:p>
      <w:pPr>
        <w:pStyle w:val="ArticleScripture"/>
        <w:jc w:val="left"/>
      </w:pPr>
      <w:r>
        <w:rPr>
          <w:rFonts w:ascii="Myanmar Text" w:hAnsi="Myanmar Text" w:eastAsia="Myanmar Text" w:cs="Myanmar Text"/>
        </w:rPr>
        <w:t>“ထိုအခါ ဆိုးယုတ်သောသူတို့သည် မိမိတို့ ဆုံးရှုံးခဲ့သမျှကို မြင်ကြ၏။ ထို့နောက် ဘုရားသခင်ထံမှ မီးသည် သူတို့အပေါ်သို့ မှုတ်ထုတ်ခံရ၍ သူတို့ကို လောင်ကျွမ်းဖျက်ဆီးလေ၏။ ဤသည်မှာ တရားစီရင်ခြင်း၏ အကောင်အထည်ဖော်ခြင်း ဖြစ်၏။ ထို့နောက် ဆိုးယုတ်သောသူတို့သည် သခင်ယေရှုနှင့် တစ်ညီတစ်ညွတ်တည်း ဖြစ်လျက် သန့်ရှင်းသူတို့က အနှစ် ၁၀၀၀ ကာလအတွင်း မိမိတို့အပေါ် ချမှတ်ခဲ့သည့်အတိုင်း ခံယူကြရ၏။ ဆိုးယုတ်သောသူတို့ကို လောင်ကျွမ်းဖျက်ဆီးခဲ့သော ဘုရားသခင်ထံမှ ထိုမီးတော်တည်းကပင် မြေကြီးတစ်ခုလုံးကို သန့်စင်စေ၏။ ကျိုးပဲ့ကြေမွနေသော တောင်တန်းများသည် အလွန်ပြင်းထန်သော အပူဖြင့် အရည်ပျော်သွားကြ၏။ လေထုသည်လည်း ထိုနည်းတူဖြစ်၍၊ ကောက်ရိုးခြောက်ရှိသမျှတို့လည်း လောင်ကျွမ်းဖျက်ဆီးခြင်းခံရကြ၏။ ထို့နောက် ကျွန်ုပ်တို့၏ အမွေတော်သည် ဘုန်းအသရေပြည့်စုံ၍ အလွန်လှပလျက် ကျွန်ုပ်တို့ရှေ့၌ ပွင့်လင်းထင်ရှားလာ၏။ အသစ်ပြုပြင်ထားသော မြေကြီးတစ်ခုလုံးကို ကျွန်ုပ်တို့သည် အမွေခံရကြ၏။ ကျွန်ုပ်တို့အားလုံးက “ဘုန်းတော်ရှိစေသတည်း၊ အလေလုယာ” ဟု အသံကျယ်စွာ ကြွေးကြော်ကြ၏။</w:t>
      </w:r>
    </w:p>
    <w:p>
      <w:pPr>
        <w:pStyle w:val="ArticleScripture"/>
        <w:jc w:val="left"/>
      </w:pPr>
      <w:r>
        <w:rPr>
          <w:rFonts w:ascii="Myanmar Text" w:hAnsi="Myanmar Text" w:eastAsia="Myanmar Text" w:cs="Myanmar Text"/>
        </w:rPr>
        <w:t>“သိုးထိန်းများသည် မိမိတို့ယုံကြည်စိတ်ချရမည့်အကြောင်းရှိသောသူများ၊ သတင်းစကားအပေါင်းတို့၌ ပါဝင်ခဲ့ကြပြီး၊ ယခုကာလ၏ အမှန်တရားအပေါင်းတို့၌ တည်ကြည်ခိုင်မာသောသူများနှင့် တိုင်ပင်ဆွေးနွေးသင့်ကြောင်းကိုလည်း ကျွန်ုပ်မြင်ရ၏။ ထို့နောက်မှသာ မိမိတို့သည် သမ္မာကျမ်းစာက ထောက်ခံသည်ဟု ထင်မြင်သော အရေးပါသည့် အယူအဆအသစ်တစ်ချက်ကို ထောက်ခံဟောပြောသင့်ကြ၏။ ထိုအခါ သိုးထိန်းများသည် အပြည့်အဝ စည်းလုံးညီညွတ်ကြမည်ဖြစ်ပြီး၊ သိုးထိန်းတို့၏ စည်းလုံးညီညွတ်မှုကို အသင်းတော်ကလည်း ခံစားသိမြင်ရမည်။ ထိုသို့သော လုပ်ဆောင်ပုံသည် မပျော်ရွှင်ဖွယ် ကွဲပြားမှုများကို တားဆီးနိုင်မည်ဖြစ်ကြောင်းကို ကျွန်ုပ်မြင်ရ၏။ ထိုအခါ အဖိုးတန်သော သိုးအုပ်ကွဲပြားသွားခြင်း၊ သိုးများသည် သိုးထိန်းမရှိဘဲ အရပ်ရပ်သို့ ပြန့်ကျဲသွားခြင်းတို့၏ အန္တရာယ်လည်း မရှိတော့မည်။”</w:t>
      </w:r>
    </w:p>
    <w:p>
      <w:pPr>
        <w:pStyle w:val="ArticleScripture"/>
        <w:jc w:val="left"/>
      </w:pPr>
      <w:r>
        <w:rPr>
          <w:rFonts w:ascii="Myanmar Text" w:hAnsi="Myanmar Text" w:eastAsia="Myanmar Text" w:cs="Myanmar Text"/>
        </w:rPr>
        <w:t>“စက်တင်ဘာ ၂၃ ရက်နေ့၌ သခင်ဘုရားသည် မိမိလူမျိုး၏ အကြွင်းအကျန်ကို ပြန်လည်ရယူရန် မိမိ၏လက်ကို ဒုတိယအကြိမ် ဆန့်တော်မူပြီးဖြစ်ကြောင်း၊ ထို့ပြင် ဤစုသိမ်းရာကာလတွင် ကြိုးပမ်းအားထုတ်မှုများကို နှစ်ဆတိုးမြှင့်ရမည်ဖြစ်ကြောင်းကို အကျွန်ုပ်အား ပြတော်မူ၏။ လူစုကွဲပြားရာကာလ၌ ဣသရေလသည် ရိုက်နှက်ခံရ၍ ဆုတ်ဖြဲခြင်းခံရ၏။ သို့သော် ယခုစုသိမ်းရာကာလတွင် ဘုရားသခင်သည် မိမိလူမျိုးကို ကုသတော်မူ၍ ချုပ်နှောင်တော်မူလိမ့်မည်။ လူစုကွဲပြားရာကာလ၌ အမှန်တရားကို ဖြန့်ဝေရန် ပြုခဲ့သော ကြိုးပမ်းမှုများသည် အကျိုးသက်ရောက်မှု အနည်းငယ်သာ ရှိခဲ့ပြီး၊ အနည်းငယ်မျှသာ ဖြစ်စေ၊ မရှိသလောက် ဖြစ်စေ အောင်မြင်ခဲ့၏။ သို့ရာတွင် စုသိမ်းရာကာလ၌ ဘုရားသခင်သည် မိမိလူမျိုးကို စုသိမ်းရန် မိမိ၏လက်ကို ချထားတော်မူသောအခါ၊ အမှန်တရားကို ဖြန့်ဝေရန် ပြုသော ကြိုးပမ်းမှုများသည် ရည်ရွယ်ထားသည့် အကျိုးသက်ရောက်မှုကို ရရှိလိမ့်မည်။ လူအားလုံးသည် အလုပ်တော်၌ စည်းလုံးညီညွတ်၍ စိတ်အားထက်သန်ကြရမည်။ ယခု စုသိမ်းရာကာလ၌ ကျွန်ုပ်တို့ကို အုပ်ချုပ်ညွှန်ကြားမည့် ဥပမာများအဖြစ် လူစုကွဲပြားရာကာလကို မည်သူမဆို ကိုးကားခြင်းသည် ရှက်ဖွယ်ဖြစ်ကြောင်းကို အကျွန်ုပ်မြင်ရ၏။ အကြောင်းမူကား ယခု ဘုရားသခင်သည် ထိုအချိန်က လုပ်တော်မူသကဲ့သို့သာ ကျွန်ုပ်တို့အတွက် ပြုတော်မူမည်ဆိုလျှင်၊ ဣသရေလသည် မည်သို့မျှ စုသိမ်းခံရမည် မဟုတ်။ အမှန်တရားကို ဟောပြောရမည်ဖြစ်သကဲ့သို့၊ စာစောင်တစ်စောင်တွင်လည်း ထုတ်ဝေကြေညာရခြင်းသည် ထိုမျှတူညီစွာ အရေးကြီး၏။”</w:t>
      </w:r>
    </w:p>
    <w:p>
      <w:pPr>
        <w:pStyle w:val="ArticleScripture"/>
        <w:jc w:val="left"/>
      </w:pPr>
      <w:r>
        <w:rPr>
          <w:rFonts w:ascii="Myanmar Text" w:hAnsi="Myanmar Text" w:eastAsia="Myanmar Text" w:cs="Myanmar Text"/>
        </w:rPr>
        <w:t>“၁၈၄၃ ခုနှစ် ဇယားသည် ကိုယ်တော်၏လက်တော်ဖြင့် ညွှန်ကြားထားသောအရာဖြစ်ကြောင်း၊ ၎င်း၏ မည်သည့်အစိတ်အပိုင်းကိုမျှ ပြင်ဆင်ပြောင်းလဲခြင်းမပြုသင့်ကြောင်း၊ ထိုအထဲရှိ ကိန်းဂဏန်းများသည်လည်း ကိုယ်တော် အလိုရှိတော်မူသကဲ့သို့ ဖြစ်ကြောင်းကို သခင်ဘုရားသည် ကျွန်ုပ်အား ပြသတော်မူ၏။ ထို့ပြင် ကိုယ်တော်၏လက်တော်သည် ထိုကိန်းဂဏန်းအချို့အတွင်းရှိ အမှားတစ်ခုကို ဖုံးကွယ်၍ ထိန်းမထားတော်မူသောကြောင့်၊ ကိုယ်တော်၏လက်တော်ကို ဖယ်ရှားတော်မမူမချင်း မည်သူမျှ ထိုအမှားကို မမြင်နိုင်ကြပေ။”</w:t>
      </w:r>
    </w:p>
    <w:p>
      <w:pPr>
        <w:pStyle w:val="ArticleScripture"/>
        <w:jc w:val="left"/>
      </w:pPr>
      <w:r>
        <w:rPr>
          <w:rFonts w:ascii="Myanmar Text" w:hAnsi="Myanmar Text" w:eastAsia="Myanmar Text" w:cs="Myanmar Text"/>
        </w:rPr>
        <w:t>“ထို့နောက် ‘Daily’ နှင့်စပ်လျဉ်း၍ ကျွန်မသည် မြင်ရသည်မှာ၊ ‘sacrifice’ ဟူသော စကားလုံးသည် လူ့ပညာဖြင့် ဖြည့်သွင်းထားခြင်းဖြစ်ပြီး၊ မူလစာသားနှင့် မသက်ဆိုင်ကြောင်း ဖြစ်သည်။ ထို့ပြင် တရားစီရင်ရာအချိန်၏ ကြွေးကြော်သံကို ကြွေးကြော်ခဲ့သူတို့အား သခင်ဘုရားက ယင်းအကြောင်း၏ မှန်ကန်သော အမြင်ကို ပေးတော်မူခဲ့သည်။ 1844 မတိုင်မီ၊ စည်းလုံးညီညွတ်မှု တည်ရှိခဲ့စဉ်က ‘Daily’ အကြောင်း၏ မှန်ကန်သော အမြင်ပေါ်တွင် လူအများစုနီးပါးသည် တစ်စိတ်တစ်ဝမ်းတည်း ဖြစ်ခဲ့ကြသည်။ သို့သော် 1844 နောက်ပိုင်းတွင်၊ ရှုပ်ထွေးမှုအတွင်း အခြားအမြင်များကို လက်ခံယူဆလာကြသဖြင့်၊ အမှောင်နှင့် ရှုပ်ထွေးမှုတို့သည် နောက်ဆက်တွဲ ဖြစ်ပေါ်လာခဲ့သည်။”</w:t>
      </w:r>
    </w:p>
    <w:p>
      <w:pPr>
        <w:pStyle w:val="ArticleScripture"/>
        <w:jc w:val="left"/>
      </w:pPr>
      <w:r>
        <w:rPr>
          <w:rFonts w:ascii="Myanmar Text" w:hAnsi="Myanmar Text" w:eastAsia="Myanmar Text" w:cs="Myanmar Text"/>
        </w:rPr>
        <w:t>“၁၈၄၄ ခုနှစ်မှစ၍ အချိန်သည် စမ်းသပ်ချက်မဟုတ်တော့ကြောင်းနှင့် အချိန်သည် နောက်တစ်ဖန် စမ်းသပ်ချက်အဖြစ် မည်သည့်အခါမျှ မဖြစ်တော့ကြောင်းကို ထာဝရဘုရားသည် ကျွန်ုပ်အား ပြသတော်မူ၏။”</w:t>
      </w:r>
    </w:p>
    <w:p>
      <w:pPr>
        <w:pStyle w:val="ArticleScripture"/>
        <w:jc w:val="left"/>
      </w:pPr>
      <w:r>
        <w:rPr>
          <w:rFonts w:ascii="Myanmar Text" w:hAnsi="Myanmar Text" w:eastAsia="Myanmar Text" w:cs="Myanmar Text"/>
        </w:rPr>
        <w:t>“ထို့နောက် သခင်ဘုရားကြွလာတော်မူမည့်အချိန်မတိုင်မီ သန့်ရှင်းသူတို့သည် ရှေးယေရုရှလင်မြို့သို့ သွားရဦးမည် စသည်ဖြင့် ယုံကြည်နေကြသော ကြီးမားသည့်အမှားတစ်ခုအတွင်းရှိသူအချို့ကို ကျွန်ုပ်အား ညွှန်ပြတော်မူခဲ့သည်။ ထိုသို့သော အမြင်သည် တတိယကောင်းကင်တမန်၏ သတင်းစကားအောက်၌ ယခုအချိန်၌ ဘုရားသခင်ပြုတော်မူနေသော အမှုတော်မှ စိတ်နှလုံးနှင့် စိတ်ဝင်စားမှုကို ဖယ်ရှားသွားစေရန် အလွန်သင့်လျော်သောအရာဖြစ်သည်။ အကြောင်းမူကား ကျွန်ုပ်တို့သည် ယေရုရှလင်သို့ သွားရမည်ဆိုလျှင်၊ ကျွန်ုပ်တို့၏စိတ်တို့သည် သဘာဝအားဖြင့် ထိုနေရာ၌သာ ရှိနေကြလိမ့်မည်ဖြစ်ပြီး၊ သန့်ရှင်းသူတို့ကို ယေရုရှလင်သို့ ပို့ဆောင်ရန်အတွက် ကျွန်ုပ်တို့၏ပစ္စည်းဥစ္စာတို့ကို အခြားအသုံးများမှ ထိန်းသိမ်းထားကြလိမ့်မည်။ သူတို့သည် ဤကြီးမားသောအမှားအတွင်းသို့ ဝင်ရောက်သွားစေခြင်းခံရသည့်အကြောင်းရင်းမှာ၊ လွန်ခဲ့သော နှစ်များစွာအတွင်း မိမိတို့ကျရောက်ခဲ့ကြသော အမှားများကို ဝန်ခံ၍ စွန့်ပစ်ခြင်း မပြုကြသောကြောင့်ဖြစ်သည်ဟု ကျွန်ုပ်မြင်ခဲ့သည်။” Review and Herald, November 1, 1850.</w:t>
      </w:r>
    </w:p>
    <w:p>
      <w:pPr>
        <w:pStyle w:val="ArticleBody"/>
        <w:jc w:val="left"/>
      </w:pPr>
      <w:r>
        <w:rPr>
          <w:rFonts w:ascii="Myanmar Text" w:hAnsi="Myanmar Text" w:eastAsia="Myanmar Text" w:cs="Myanmar Text"/>
        </w:rPr>
        <w:t>ဤပိုဒ်သည် “မကြာသေးမီက ထာဝရဘုရားက ကျွန်ုပ်အား ရူပါရုံ၌ ပြသတော်မူခဲ့သော အရာများအနက် အကျဉ်းချုံးဖော်ပြချက်တစ်ရပ်ကို သင်တို့အား ပေးလိုပါသည်” ဟု ဖော်ပြခြင်းဖြင့် စတင်သည်။ တင်ပြခံရသော အကြောင်းအရာများမှာ အများအပြား ရှိခဲ့ပြီး၊ သူမသည် “the daily” ကို ကိုင်တွယ်ထားသော ပိုဒ်ကို နောက်ပိုဒ်နှင့် ပေါင်းစည်းမထားခဲ့ပါ။ ထိုသို့ ပေါင်းစည်းခြင်းကို နောက်ပိုင်းတွင် Experience and Views ၌ ထိုစာပိုဒ်ကို ထည့်သွင်းစဉ် အယ်ဒီတာများက ဆောင်ရွက်ခဲ့ကြပြီး၊ ထို့နောက် Early Writings ၌လည်း ထိုနည်းအတိုင်း ဖြစ်လာခဲ့သည်။ Experience and Views ၌ အယ်ဒီတာများသည် ပထမပိုဒ် ရှစ်ပိုဒ်ကို ချန်လှပ်ထားခဲ့ပြီး၊ သူမအား “the daily” နှင့် အချိန်သတ်မှတ်ခြင်းအကြောင်း ပြသတော်မူခဲ့သော အရာများကို ကိုင်တွယ်ထားသော ပိုဒ်များကို ပေါင်းစည်းထားခဲ့ကြသည်။ Experience and Views ကို 1851 ခုနှစ်တွင် ထုတ်ဝေခဲ့ပြီး၊ ထို့နောက် Early Writings ကို 1882 ခုနှစ်တွင် ထုတ်ဝေခဲ့သည်။</w:t>
      </w:r>
    </w:p>
    <w:p>
      <w:pPr>
        <w:pStyle w:val="ArticleBody"/>
        <w:jc w:val="left"/>
      </w:pPr>
      <w:r>
        <w:rPr>
          <w:rFonts w:ascii="Myanmar Text" w:hAnsi="Myanmar Text" w:eastAsia="Myanmar Text" w:cs="Myanmar Text"/>
        </w:rPr>
        <w:t>Early Writings သည် အခြေခံအားဖြင့် Experience and Views တွင် ပေါ်ထွက်ခဲ့ပြီးဖြစ်သော စာပိုဒ်လေးပိုဒ်နှင့် တူညီသော်လည်း၊ အရေးပါသော ခြွင်းချက်တစ်ခုရှိခဲ့သည်။ Experience and Views တွင် အချိန်သတ်မှတ်ခြင်းကို ကိုင်တွယ်ဖော်ပြသော စာပိုဒ်တစ်ကြောင်းပါ စာပိုဒ်ကို “the daily” ကို ကိုင်တွယ်ဖော်ပြသော ယခင်စာပိုဒ်နှင့် ပေါင်းစည်းထားခဲ့သည်။ ထို့နောက် မူလအားဖြင့် အချိန်သတ်မှတ်ခြင်းကို ကိုင်တွယ်ဖော်ပြသော စာပိုဒ်နောက်တွင် လိုက်လာသော စာပိုဒ်ကို ထည့်သွင်းထားခဲ့သည်။ Early Writings တွင်မူ Experience and Views အတွင်းရှိ မတူညီသော အပိုဒ်တစ်ခုမှ ယူဆောင်လာသော စာပိုဒ်တစ်ပိုဒ်ကို ယခုအခါ “the daily” နှင့် အချိန်သတ်မှတ်ခြင်း နှစ်ရပ်လုံးကို ကိုင်တွယ်ဖော်ပြသော စာပိုဒ်၏ အကြားတွင် ထည့်သွင်းထားခဲ့ပြီး၊ မူလအားဖြင့် ထိုနောက်တွင် ယေရုရှလင်ဟောင်းသို့ ဘုရားဖူးခရီးစဉ်များ သွားရခြင်းသည် အဘယ်ကြောင့် မှားယွင်းကြောင်း သတ်မှတ်ဖော်ပြသော စာပိုဒ်တစ်ပိုဒ် လိုက်ပါလာခဲ့သည်။</w:t>
      </w:r>
    </w:p>
    <w:p>
      <w:pPr>
        <w:pStyle w:val="ArticleBody"/>
        <w:jc w:val="left"/>
      </w:pPr>
      <w:r>
        <w:rPr>
          <w:rFonts w:ascii="Myanmar Text" w:hAnsi="Myanmar Text" w:eastAsia="Myanmar Text" w:cs="Myanmar Text"/>
        </w:rPr>
        <w:t>Experience and Views ၏ အခြားစာမျက်နှာတစ်ခုမှ ဖယ်ရှားခံခဲ့ရသော အပိုဒ်ကို Early Writings ၏ စာပိုဒ်ထဲသို့ ထည့်သွင်းခဲ့ခြင်းက ၁၈၄၄ ခုနှစ်မှစ၍ စတင်ဖြစ်ပေါ်လာခဲ့သော “the daily” အကြောင်းရှိ ရှုပ်ထွေးမှုကိုသာ ပိုမိုတိုးပွားစေခဲ့သည်။ ထိုအပိုဒ်သည် Sister White ၏ ရူပါရုံအကြောင်း မူလရေးသားချက်တွင် မပါရှိခဲ့ပေ။</w:t>
      </w:r>
    </w:p>
    <w:p>
      <w:pPr>
        <w:pStyle w:val="ArticleScripture"/>
        <w:jc w:val="left"/>
      </w:pPr>
      <w:r>
        <w:rPr>
          <w:rFonts w:ascii="Myanmar Text" w:hAnsi="Myanmar Text" w:eastAsia="Myanmar Text" w:cs="Myanmar Text"/>
        </w:rPr>
        <w:t>“သခင်ဘုရားသည် တတိယကောင်းကင်တမန်၏ သတင်းစကားကို သခင်ဘုရား၏ ပြန့်ကျဲလျက်ရှိသော သားသမီးများထံသို့ သွားစေ၍ ကြေညာရမည်ဟု၊ ထို့ပြင် ထိုသတင်းစကားကို အချိန်ကာလပေါ်တွင် မချိတ်ဆွဲထားသင့်ကြောင်းကို ငါ့အား ပြတော်မူ၏။ အကြောင်းမူကား အချိန်ကာလသည် နောက်တစ်ဖန် စမ်းသပ်ချက်တစ်ရပ် ဖြစ်လာမည်မဟုတ်။ အချို့သူတို့သည် အချိန်ကာလကို ဟောပြောခြင်းမှ ဖြစ်ပေါ်လာသော မှားယွင်းသော စိတ်လှုပ်ရှားမှုတစ်ရပ်ကို ရရှိနေကြသည်ကို ငါမြင်ရ၏။ တတိယကောင်းကင်တမန်၏ သတင်းစကားသည် အချိန်ကာလထက် ပိုမိုခိုင်မာသည်ကို ငါမြင်ရ၏။ ဤသတင်းစကားသည် မိမိ၏ အခြေခံအုတ်မြစ်ပေါ်တွင် မိမိဘာသာ ရပ်တည်နိုင်ကြောင်း၊ ထိုသတင်းစကားကို ခိုင်မာစေရန် အချိန်ကာလ မလိုအပ်ကြောင်း၊ ထို့ပြင် ၎င်းသည် ကြီးမားသော တန်ခိုးနှင့်အတူ သွားမည်ဖြစ်၍ မိမိ၏ အမှုကို ဆောင်ရွက်မည်ဖြစ်ကာ၊ ဖြောင့်မတ်ခြင်း၌ အတိုချုံးခံရမည်ကို ငါမြင်ရ၏။” Experience and Views, 48.</w:t>
      </w:r>
    </w:p>
    <w:p>
      <w:pPr>
        <w:pStyle w:val="ArticleBody"/>
        <w:jc w:val="left"/>
      </w:pPr>
      <w:r>
        <w:rPr>
          <w:rFonts w:ascii="Myanmar Text" w:hAnsi="Myanmar Text" w:eastAsia="Myanmar Text" w:cs="Myanmar Text"/>
        </w:rPr>
        <w:t>Experience and Views စာအုပ်၏ စာမျက်နှာ လေးဆယ့်ရှစ်မှ စာပိုဒ်ကို၊ မူလက မတူညီသော စာပိုဒ် နှစ်ပိုဒ်ကို ပေါင်းစပ်၍ ဖန်တီးထားသော Early Writings ထဲရှိ စာပိုဒ်တစ်ပိုဒ်၏ နောက်တွင် ထည့်သွင်းခဲ့ပြီး၊ ထိုသို့ပြုလုပ်ခြင်းကြောင့် မူရင်းဖော်ပြချက်တွင် မရှိခဲ့သော အချိန်သတ်မှတ်ခြင်းအပေါ် အလေးပေးမှုတစ်ရပ်ကို ဖြစ်ပေါ်စေခဲ့သည်။</w:t>
      </w:r>
    </w:p>
    <w:p>
      <w:pPr>
        <w:pStyle w:val="ArticleBody"/>
        <w:jc w:val="left"/>
      </w:pPr>
      <w:r>
        <w:rPr>
          <w:rFonts w:ascii="Myanmar Text" w:hAnsi="Myanmar Text" w:eastAsia="Myanmar Text" w:cs="Myanmar Text"/>
        </w:rPr>
        <w:t>၁၉၃၁ ခုနှစ်တွင် ယေရုရှလင်မြို့၏ လူမျိုးကို အုပ်စိုးခဲ့ကြသော ရှေးဟောင်းလူကြီးများသည် ဒန်နီယယ်လ်စ်က ၁၉၁၀ ခုနှစ်တွင် ဆစ္စတာ ဝှိုက်ကို တွေ့ဆုံမေးမြန်းခဲ့သည်ဟု ဆိုသော ဇာတ်လမ်းတစ်ပုဒ်ကို တီထွင်ဖန်တီးခဲ့ကြသည်။ ဒန်နီယယ်လ်စ် ပေးထားသော သက်သေခံချက်ထဲတွင် သူသည် ၁၈၄၃ ဇယားကို ရည်ညွှန်းပြီး၊ ဆစ္စတာ ဝှိုက်ကို တွေ့ဆုံမေးမြန်းနေစဉ် ဇယားပေါ်ရှိ မရှိသည့် သန့်ရှင်းရာဌာနကို သူက လက်ညှိုးထိုးပြခဲ့သည်ဟု ဆိုထားသည်။ သူ့ထံတွင် Early Writings စာအုပ်လည်း ရှိနေသည်ဟု ယူဆရပြီး၊ ထိုစာအုပ်၌ ဖော်ပြထားသော အရာအား သူမက မည်သို့ ရည်ညွှန်းခဲ့သည်ကို သူက မေးမြန်းသည့်အခါ၊ သူမ၏ ပြန်လည်ဖြေကြားချက်များအပေါ် အခြေခံ၍၊ Early Writings ထဲတွင် “the daily” နှင့်ပတ်သက်သော ရှေ့ဆောင်တို့၏ အမြင်ကို ထောက်ခံသော စာပိုဒ်သည် အမှန်အားဖြင့် အချိန်သတ်မှတ်ခြင်းကို ဆန့်ကျင်သည့် သတိပေးချက်တစ်ရပ်သာ ဖြစ်သည်ဟုသာ သူက ကောက်ချက်ချနိုင်ခဲ့သည်။ ထိုတီထွင်ဖန်တီးထားသော တွေ့ဆုံမေးမြန်းမှုမှ နှစ်နှစ်ဆယ့်တစ်နှစ်အကြာ၊ တွေ့ဆုံမေးမြန်းခံခဲ့ကြသည်ဟု ဆိုထားသော ပုဂ္ဂိုလ်များ သေဆုံးပြီး ဆယ့်ခြောက်နှစ်အကြာတွင်၊ ဒန်နီယယ်လ်စ်သည် ထိုသက်သေခံချက်ကို တတိယမျိုးဆက်၏ သမိုင်းထဲသို့ ထည့်သွင်းထားသည်။</w:t>
      </w:r>
    </w:p>
    <w:p>
      <w:pPr>
        <w:pStyle w:val="ArticleBody"/>
        <w:jc w:val="left"/>
      </w:pPr>
      <w:r>
        <w:rPr>
          <w:rFonts w:ascii="Myanmar Text" w:hAnsi="Myanmar Text" w:eastAsia="Myanmar Text" w:cs="Myanmar Text"/>
        </w:rPr>
        <w:t>အက်ဖ်. စီ. ဂီလ်ဘတ်သည် ဟေဗြဲဘာသာပညာရှင်တစ်ဦးဖြစ်ပြီး၊ “နေ့စဉ်” အကြောင်း၌ မှန်ကန်သောအမြင်သည် သာသနာဟောင်းဘုရားမဲ့ဝါဒဖြစ်သည်ဟူသောအယူကို ရှေ့ဆောင်သူများနှင့် အယ်လင် ဝှိုက်တို့က ထိုသို့ဆိုခဲ့ကြသောကြောင့်သာ မထောက်ခံခဲ့ပေ။ သူသည် ထိုအယူကို ဒံယေလ ပရောဖက် အသုံးပြုခဲ့သော ဟေဗြဲစာသားကို နားလည်သဘောပေါက်မှုအပေါ် အခြေခံ၍ ကာကွယ်ထောက်ခံခဲ့သည်။ ထိုကာလအတွင်း သူသည် အက်ဒ်ဗင်တစ်တို့အကြား ထင်ရှားသော ဟေဗြဲဘာသာပညာရှင်ဖြစ်ခဲ့သည်။ ဒန်နီယယ်စ်နှင့် ပရက်စကော့တ်တို့ တင်ပြနေခဲ့သော “နေ့စဉ်” နှင့်ပတ်သက်သည့် အငြင်းပွားမှုသည် ဆက်လက် ကြီးထွားလာစဉ်၊ ဂီလ်ဘတ်သည် ရှေ့ဆောင်သူများ၏ ရပ်တည်ချက်ကို ကာကွယ်ရာ၌ ထင်ရှားသော ပညာရှင်များထဲမှ တစ်ဦးဖြစ်ခဲ့သည်။ သူသည် ၁၉၁၀ ခုနှစ်၊ ဇွန်လ ၈ ရက်နေ့တွင် အယ်လင် ဝှိုက်နှင့် တွေ့ဆုံမေးမြန်းခဲ့ပြီး၊ နောက်ပိုင်းတွင် သူနှင့် စစ္စတာ ဝှိုက်တို့ ဆွေးနွေးခဲ့သည့်အကြောင်းကို မှတ်တမ်းတင်ခဲ့သည်။ ဒန်နီယယ်စ်၏ သက်သေခံချက်သည် အက်ဖ်. စီ. ဂီလ်ဘတ်၏ သက်သေခံချက်နှင့် လုံးဝ ဆန့်ကျင်ဘက်ဖြစ်သည်။</w:t>
      </w:r>
    </w:p>
    <w:p>
      <w:pPr>
        <w:pStyle w:val="ArticleBody"/>
        <w:jc w:val="left"/>
      </w:pPr>
      <w:r>
        <w:rPr>
          <w:rFonts w:ascii="Myanmar Text" w:hAnsi="Myanmar Text" w:eastAsia="Myanmar Text" w:cs="Myanmar Text"/>
        </w:rPr>
        <w:t>Manuscript Releases အတွဲ ၂၀ ၏ စာမျက်နှာ ၁၇ မှ ၂၂ အထိတွင်၊ Sister White သည် “the daily” နှင့်စပ်လျဉ်း၍ Daniells နှင့် Prescott တို့၏ ရပ်တည်ချက်ကို ကိုင်တွယ်ဖော်ပြထားသည်။ Ellen White နှင့် မိမိတွေ့ဆုံမေးမြန်းခဲ့ခြင်းအကြောင်း F. C. Gilbert ၏ အစီရင်ခံစာတွင် သင်တွေ့ရသော စကားစုများမှာ Manuscript Releases မှ ထိုအပိုဒ်တွင် Sister White ကိုယ်တိုင် ဖော်ပြထားသော အဆိုများနှင့် နီးပါးတူညီနေသည်။ ထို့ကြောင့် Manuscript Releases များကို ပုံနှိပ်ထုတ်ဝေ၍ လွှင့်တင်မပေးမီ နှစ်ပေါင်းများစွာကြာသည့်ကာလတစ်လျှောက်လုံးတွင်၊ Sister White နှင့် မိမိတွင်ဖြစ်ပွားခဲ့သည်ဟု ဆိုသော တွေ့ဆုံဆွေးနွေးမှု၏ အကြောင်းအရာနှင့်စပ်လျဉ်း၍ Daniells ၏ အဆိုကို ငြင်းပယ်ရန်ဖြစ်စေ၊ ထောက်ခံရန်ဖြစ်စေ တိကျသေချာသော မှုတ်သွင်းခံ သက်သေခံချက် မရှိခဲ့ပေ။ ထို့ထက် အရေးကြီးသည်မှာ၊ “the daily” နှင့်ပတ်သက်သော သူ၏ ချို့ယွင်းသော အမြင်အတွက် မှုတ်သွင်းခံ ထောက်ခံအတည်ပြုချက် တစ်စုံတစ်ရာမျှ မရှိခဲ့ပေ။ ထို့ထက်ပင် ပိုမိုအရေးကြီးသည်မှာ၊ ယခု Manuscript Releases များကို ရရှိအသုံးပြုနိုင်ပြီဖြစ်သော်လည်း—“the daily” နှင့်ပတ်သက်သော သူ၏ ချို့ယွင်းသော အမြင်အတွက် မှုတ်သွင်းခံ ထောက်ခံအတည်ပြုချက် တစ်စုံတစ်ရာမျှ ယခုထိ မရှိသေးပေ။</w:t>
      </w:r>
    </w:p>
    <w:p>
      <w:pPr>
        <w:pStyle w:val="ArticleBody"/>
        <w:jc w:val="left"/>
      </w:pPr>
      <w:r>
        <w:rPr>
          <w:rFonts w:ascii="Myanmar Text" w:hAnsi="Myanmar Text" w:eastAsia="Myanmar Text" w:cs="Myanmar Text"/>
        </w:rPr>
        <w:t>သို့ရာတွင် ယနေ့ လောဒီကိယအဒဗင်တစ်ဝါဒ၌ “နေ့စဉ်” အကြောင်းနှင့် ပတ်သက်၍ Sister White သည် မည်သည့် ရပ်တည်ချက်မျှ မရှိခဲ့ကြောင်း၊ ထိုအရာသည် “စမ်းသပ်မေးခွန်း” မဟုတ်ကြောင်းနှင့် “ဤအကြောင်းအရာတွင် တိတ်ဆိတ်နေသင့်သည်” ဟူ၍သာ သင်ကြားလျက်ရှိသည်။ ယနေ့တွင် တစ်စုံတစ်ရာ ပြောင်းပြန်ဖြစ်နေပြီး၊ ပြောင်းပြန်ဖြစ်သွားသောအရာမှာ “နေ့စဉ်” ၏ မှန်ကန်သော ရပ်တည်ချက်သည် ယခုအခါ ဘုရားသခင်၏ လူမျိုးအကြား အနည်းစုအမြင် ဖြစ်လာခြင်းပင် ဖြစ်သည်။ ၁၉၁၀ ခုနှစ်တွင် အနည်းစုအမြင်မှာ Daniells နှင့် Prescott တို့က တိုက်တွန်းခဲ့သော Conradi ၏ အမြင်ဖြစ်ပြီး၊ အများစုအမြင်မှာ ရှေ့ဆောင်တို့၏ ရပ်တည်ချက် ဖြစ်ခဲ့သည်။</w:t>
      </w:r>
    </w:p>
    <w:p>
      <w:pPr>
        <w:pStyle w:val="ArticleBody"/>
        <w:jc w:val="left"/>
      </w:pPr>
      <w:r>
        <w:rPr>
          <w:rFonts w:ascii="Myanmar Text" w:hAnsi="Myanmar Text" w:eastAsia="Myanmar Text" w:cs="Myanmar Text"/>
        </w:rPr>
        <w:t>အောက်ပါသည် ဤ The Book of Daniel စီးရီး၏ ရှစ်ဆယ့်တစ်မြောက် ဆောင်းပါးတွင် အပြည့်အစုံ ထည့်သွင်းထားသော Manuscript Releases နှင့် နှိုင်းယှဉ်ရမည့် Sister White နှင့် မိမိ တွေ့ဆုံမေးမြန်းခန်းအကြောင်း F. C. Gilbert ၏ ကြေညာချက် ဖြစ်သည်။</w:t>
      </w:r>
    </w:p>
    <w:p>
      <w:pPr>
        <w:pStyle w:val="ArticleScripture"/>
        <w:jc w:val="left"/>
      </w:pPr>
      <w:r>
        <w:rPr>
          <w:rFonts w:ascii="Myanmar Text" w:hAnsi="Myanmar Text" w:eastAsia="Myanmar Text" w:cs="Myanmar Text"/>
        </w:rPr>
        <w:t>“ဒန်နီယယ်လ်နှင့် ပရက်စကော့တ်တို့သည်... အမှုတော်၌ ရှေးကျသော ညီအစ်ကိုများအား မည်သည့်အရာကိုမဆို ပြောဆိုရန် အခွင့်အရေးတစ်စုံတစ်ရာမျှ မပေးလိုကြ.... ဒန်နီယယ်လ်သည် ကျွန်မကို တွေ့ရန် ဤနေရာသို့ လာခဲ့သော်လည်း၊ ကျွန်မသည် သူ့ကို မတွေ့လိုခဲ့.... မည်သည့်အကြောင်းအရာနှင့်ပတ်သက်၍မဆို သူနှင့် ကျွန်မ မည်သည့်စကားမျှ မပြောလိုခဲ့။ သူတို့က အားထုတ်ဖော်ဆောင်နေကြသည့် ‘နေ့စဉ်’ အကြောင်းနှင့်ပတ်သက်၍ဆိုလျှင်၊ ၎င်း၌ အရာတစ်စုံတစ်ရာမျှ မရှိ.... ကျွန်မ ဝါရှင်တန်၌ ရှိစဉ်က၊ တစ်စုံတစ်ရာက သူတို့၏ စိတ်များကို ဖုံးအုပ်ပိတ်လှောင်ထားသကဲ့သို့ ထင်ရပြီး၊ ကျွန်မအနေဖြင့် သူတို့ကို ထိတွေ့ရောက်ရှိနိုင်ပုံ မပေါ်ခဲ့။ ဤ ‘နေ့စဉ်’ အကြောင်းအရာနှင့်ပတ်သက်၍ ကျွန်ုပ်တို့သည် မည်သည့်ဆက်ဆံမှုမျှ မပြုရ.... သူတို့သည် ကျွန်မ၏ သတင်းစကားကို ဆန့်ကျင်၍ လုပ်ဆောင်ကြမည်ကို ကျွန်မ သိခဲ့ပြီး၊ ထို့နောက် လူများက ကျွန်မ၏ သတင်းစကား၌ တန်ဖိုးရှိသောအရာတစ်စုံတစ်ရာမျှ မရှိဟု ထင်ကြလိမ့်မည်။ ကျွန်မသည် သူ့ထံ စာရေး၍၊ သူသည် မိမိကိုယ်ကို General Conference ၏ ဥက္ကဋ္ဌဖြစ်ရန် မသင့်တော်သူအဖြစ် ဖော်ပြနေကြောင်း... ဥက္ကဋ္ဌရာထူးကို ဆက်လက်ထိန်းသိမ်းရမည့်သူ မဟုတ်ကြောင်း ပြောခဲ့ပြီးဖြစ်သည်။”</w:t>
      </w:r>
    </w:p>
    <w:p>
      <w:pPr>
        <w:pStyle w:val="ArticleScripture"/>
        <w:jc w:val="left"/>
      </w:pPr>
      <w:r>
        <w:rPr>
          <w:rFonts w:ascii="Myanmar Text" w:hAnsi="Myanmar Text" w:eastAsia="Myanmar Text" w:cs="Myanmar Text"/>
        </w:rPr>
        <w:t>“‘နေ့စဉ်’ အကြောင်းရှိသော ဤသတင်းစကားသည် စမ်းသပ်သော သတင်းစကားဖြစ်ခဲ့လျှင်၊ သခင်သည် ကျွန်မအား ပြသတော်မူပြီးဖြစ်လိမ့်မည်။ ဤအရာ၌ ဤသူတို့သည် အဆုံးကို အစမှ မမြင်ကြပါ.... ဤအမှု၌ ပါဝင်လုပ်ဆောင်နေကြသော သူတို့အနက် မည်သူတစ်ဦးတစ်ယောက်ကိုမျှ ကျွန်မ လုံးဝ မတွေ့လိုပါ။”</w:t>
      </w:r>
    </w:p>
    <w:p>
      <w:pPr>
        <w:pStyle w:val="ArticleScripture"/>
        <w:jc w:val="left"/>
      </w:pPr>
      <w:r>
        <w:rPr>
          <w:rFonts w:ascii="Myanmar Text" w:hAnsi="Myanmar Text" w:eastAsia="Myanmar Text" w:cs="Myanmar Text"/>
        </w:rPr>
        <w:t>“ဘုရားသခင်က ကျွန်ုပ်အားပေးတော်မူခဲ့သော အလင်းတော်အရ၊ ညီအစ်ကို Daniells သည် ဥက္ကဋ္ဌရာထူး၌ လုံလောက်သည့်ကာလအတန်ကြာ ရပ်တည်ခဲ့ပြီးဖြစ်သည်။... ထို့ပြင် ဤအရာများအနက် မည်သည့်အရာနှင့်မျှ သူနှင့် နောက်ထပ် စကားပြောဆိုခြင်း မပြုရန် ကျွန်ုပ်အား ပြောကြားတော်မူခဲ့သည်။ ဤကိစ္စနှင့်စပ်လျဉ်း၍ ကျွန်ုပ်သည် Daniells ကို တွေ့ဆုံမည်မဟုတ်သကဲ့သို့၊ သူနှင့် စကားတစ်ခွန်းမျှလည်း မပြောမည်ဖြစ်သည်။ သူ့ကို တွေ့ဆုံမေးမြန်းခွင့် ပေးရန် ကျွန်ုပ်အား သူတို့ တောင်းပန်ခဲ့ကြသော်လည်း၊ ကျွန်ုပ် မပြုခဲ့.... သူတို့ သွန်သင်နေသော ဤအရာနှင့် ကျွန်ုပ်တို့၏လူများ မည်သည့်ပတ်သက်မှုမျှ မရှိစေရန် သတိပေးရန် ကျွန်ုပ်အား ပြောကြားတော်မူခဲ့သည်။... ထိုအရာကို နားမထောင်ရန် သခင်ဘုရားက ကျွန်ုပ်အား တားမြစ်တော်မူခဲ့သည်။ ၎င်းအပေါ် ယုံကြည်မှု အမှုန်တစ်မှုန်မျှပင် ကျွန်ုပ်၌ မရှိကြောင်း ကျွန်ုပ် ဖော်ပြခဲ့ပြီးဖြစ်သည်။... သူတို့ လုပ်ဆောင်နေသော ဤကိစ္စတစ်ခုလုံးသည် မာရ်နတ်၏ အကြံအစည်တစ်ရပ်ဖြစ်သည်။” ၁၉၁၀ ပြည့်နှစ်၊ ဇွန် ၈ ရက်နေ့တွင် Ellen White က သူ့အား ပေးခဲ့သော တွေ့ဆုံမေးမြန်းမှုအကြောင်း F. C. Gilbert ၏ မှတ်တမ်း။</w:t>
      </w:r>
    </w:p>
    <w:p>
      <w:pPr>
        <w:pStyle w:val="ArticleBody"/>
        <w:jc w:val="left"/>
      </w:pPr>
      <w:r>
        <w:rPr>
          <w:rFonts w:ascii="Myanmar Text" w:hAnsi="Myanmar Text" w:eastAsia="Myanmar Text" w:cs="Myanmar Text"/>
        </w:rPr>
        <w:t>ဤအကြောင်းအရာကို နောက်လာမည့် ဆောင်းပါးတွင် ဆက်လက်ဖော်ပြပါမည်။</w:t>
      </w:r>
    </w:p>
    <w:p>
      <w:pPr>
        <w:pStyle w:val="ArticleScripture"/>
        <w:jc w:val="left"/>
      </w:pPr>
      <w:r>
        <w:rPr>
          <w:rFonts w:ascii="Myanmar Text" w:hAnsi="Myanmar Text" w:eastAsia="Myanmar Text" w:cs="Myanmar Text"/>
        </w:rPr>
        <w:t>အပေါ်ယံအလွှာအောက်ကို မြင်နိုင်တော်မူ၍ လူအပေါင်းတို့၏ စိတ်နှလုံးကို ဖတ်ရှုတော်မူသော အရှင်သည် အလင်းကြီးစွာကို ခံယူခဲ့ကြသူတို့အကြောင်း ဤသို့ မိန့်တော်မူ၏။ “သူတို့သည် မိမိတို့၏ ကိုယ်ကျင့်စာရိတ္တနှင့် ဝိညာဉ်ရေးအခြေအနေကြောင့် ဒုက္ခရောက်၍ ထိတ်လန့်ခြင်း မရှိကြ။” “ထိုမျှမက၊ သူတို့သည် မိမိတို့၏ လမ်းခရီးတို့ကို ရွေးချယ်ခဲ့ကြပြီး၊ သူတို့၏ စိတ်ဝိညာဉ်သည် မိမိတို့၏ ရွံရှာဖွယ်အမှုများ၌ မွေ့လျော်၏။ ငါသည်လည်း သူတို့၏ လှည့်ဖြားခြင်းများကို ရွေးချယ်မည်၊ သူတို့ကြောက်ရွံ့သော အရာများကိုလည်း သူတို့အပေါ်သို့ ကျရောက်စေမည်။ အကြောင်းမူကား၊ ငါခေါ်သောအခါ မည်သူမျှ မဖြေကြ၊ ငါပြောသောအခါ သူတို့ မနာယူကြ။ ထို့ပြင် သူတို့သည် ငါ့မျက်စိရှေ့၌ ဆိုးယုတ်သောအမှုကို ပြုကြပြီး၊ ငါမနှစ်သက်သောအရာကို ရွေးချယ်ခဲ့ကြ၏။” “သူတို့သည် ကယ်တင်ခြင်းရရန် သမ္မာတရားကို ချစ်သောမေတ္တာကို မခံယူကြသောကြောင့်၊” “ဘုရားသခင်သည် သူတို့အား မုသာကို ယုံကြည်စေခြင်းငှာ အင်အားကြီးသော လှည့်ဖြားခြင်းကို ပို့တော်မူလိမ့်မည်။” အကြောင်းမူကား “သူတို့သည် မတရားခြင်း၌ မွေ့လျော်ခဲ့ကြ၏။” ဟေရှာယ 66:3, 4; ၂ သက်သာလောနိတ် 2:11, 10, 12။</w:t>
      </w:r>
    </w:p>
    <w:p>
      <w:pPr>
        <w:pStyle w:val="ArticleScripture"/>
        <w:jc w:val="left"/>
      </w:pPr>
      <w:r>
        <w:rPr>
          <w:rFonts w:ascii="Myanmar Text" w:hAnsi="Myanmar Text" w:eastAsia="Myanmar Text" w:cs="Myanmar Text"/>
        </w:rPr>
        <w:t>“ကောင်းကင်ဘုံဆိုင်ရာ ဆရာတော်က မေးမြန်းတော်မူသည်မှာ၊ ‘သင်တို့သည် မှန်ကန်သော အုတ်မြစ်ပေါ်တွင် တည်ဆောက်လျက်ရှိကြသည်ဟု၎င်း၊ ဘုရားသခင်သည် သင်တို့၏ အကျင့်များကို လက်ခံတော်မူသည်ဟု၎င်း ဟန်ဆောင်ယောင်ပြခြင်းထက် စိတ်ကို ပိုမိုလှည့်ဖြားစေနိုင်သော အရာ အဘယ်ရှိမည်နည်း။ အမှန်အားဖြင့်မူ သင်တို့သည် လောကနည်းလမ်းအရ များစွာသော အရာများကို ဆောင်ရွက်လျက်ရှိပြီး ယေဟောဝါကို ဆန့်ကျင်၍ အပြစ်ပြုလျက်ရှိကြသည်။ အို၊ ဤသည်မှာ ကြီးမားသော လှည့်ဖြားမှုတစ်ရပ်၊ စိတ်ကို ဆွဲဆောင်ဖမ်းစားသော မောဟလှည့်ဖြားမှုတစ်ရပ် ဖြစ်၏။ တစ်ချိန်က သမ္မာတရားကို သိကျွမ်းဖူးသူတို့သည် ဘုရားကို ကြည်ညိုကိုင်းရှိုင်းခြင်း၏ ပုံသဏ္ဍာန်ကို ၎င်း၏ ဝိညာဉ်နှင့် တန်ခိုးအစား မှားယွင်းယူဆကြသောအခါ၎င်း၊ မိမိတို့သည် ကြွယ်ဝပြီး စည်းစိမ်တိုးပွားလျက် အဘယ်အရာကိုမျှ မလိုအပ်ဟု ထင်မြင်ကြသော်လည်း အမှန်စင်စစ်၌ အရာရာတိုင်းကို လိုအပ်နေကြသည့်အခါ၌၎င်း၊ ထိုလှည့်ဖြားမှုသည် စိတ်များကို လွှမ်းမိုးအုပ်စိုးတတ်၏။’”</w:t>
      </w:r>
    </w:p>
    <w:p>
      <w:pPr>
        <w:pStyle w:val="ArticleScripture"/>
        <w:jc w:val="left"/>
      </w:pPr>
      <w:r>
        <w:rPr>
          <w:rFonts w:ascii="Myanmar Text" w:hAnsi="Myanmar Text" w:eastAsia="Myanmar Text" w:cs="Myanmar Text"/>
        </w:rPr>
        <w:t>“မိမိတို့၏အဝတ်ကို အစွန်းမစင်အောင် ထိန်းသိမ်းထားသော သစ္စာရှိကျွန်များအပေါ် ဘုရားသခင်၏သဘောထားသည် မပြောင်းလဲခဲ့ပါ။ သို့ရာတွင် လူအများက ‘ငြိမ်သက်ခြင်းနှင့် လုံခြုံခြင်း’ ဟု ကြွေးကြော်နေစဉ်၊ ရုတ်တရက်ဖျက်ဆီးခြင်းသည် သူတို့အပေါ်သို့ ရောက်လာလျက်ရှိ၏။ ပြည့်စုံသောနောင်တမရှိလျှင်၊ လူတို့သည် ဝန်ခံခြင်းအားဖြင့် မိမိတို့၏စိတ်နှလုံးကို နှိမ့်ချ၍ ယေရှု၌ရှိသကဲ့သို့သော သမ္မာတရားကို လက်မခံလျှင်၊ သူတို့သည် ကောင်းကင်နိုင်ငံသို့ အလျှင်းမဝင်ရကြ။ ကျွန်ုပ်တို့၏အစုအဝေးအတွင်း သန့်စင်ခြင်း ဖြစ်ပေါ်လာသောအခါ၊ ကြွယ်ဝ၍ ပစ္စည်းဥစ္စာတိုးပွားလျက် ဘာမျှမလိုအပ်ဟု ဝါကြွားကာ သက်သာစွာ အနားယူလျက် မနေရတော့ပါ။”</w:t>
      </w:r>
    </w:p>
    <w:p>
      <w:pPr>
        <w:pStyle w:val="ArticleScripture"/>
        <w:jc w:val="left"/>
      </w:pPr>
      <w:r>
        <w:rPr>
          <w:rFonts w:ascii="Myanmar Text" w:hAnsi="Myanmar Text" w:eastAsia="Myanmar Text" w:cs="Myanmar Text"/>
        </w:rPr>
        <w:t>“‘ကျွန်ုပ်တို့၏ရွှေသည် မီးဖြင့် စမ်းသပ်ခံရပြီးဖြစ်သည်၊ ကျွန်ုပ်တို့၏အဝတ်များသည် လောက၏ညစ်ညမ်းခြင်းမရှိဘဲ အပြစ်ကင်းစင်လျက်ရှိသည်’ ဟု မှန်မှန်ကန်ကန် အဘယ်သူဆိုနိုင်မည်နည်း။ ကျွန်ုပ်တို့၏သွန်သင်ပေးရှင်သည် အခေါ်အဝေါ်အားဖြင့် ဖြောင့်မတ်ခြင်းဟု ဆိုကြသောအဝတ်များကို ညွှန်ပြနေသည်ကို ကျွန်ုပ်မြင်ရ၏။ ထိုအဝတ်များကို ချွတ်ပယ်တော်မူပြီးနောက်၊ အောက်၌ဖုံးကွယ်လျက်ရှိသော မသန့်ရှင်းညစ်ညမ်းမှုကို ထင်ရှားစေတော်မူ၏။ ထို့နောက် ကိုယ်တော်သည် ကျွန်ုပ်အား ဤသို့ မိန့်တော်မူ၏။ ‘သူတို့သည် မိမိတို့၏မသန့်ရှင်းညစ်ညမ်းမှုနှင့် စရိုက်ပုပ်ပျက်ယိုယွင်းမှုကို ဟန်ဆောင်လျက် မည်သို့ဖုံးအုပ်ထားကြသည်ကို သင်မမြင်နိုင်သလော။ “သစ္စာရှိသောမြို့သည် အဘယ်သို့ ပြည့်တန်ဆာဖြစ်သွားပါသနည်း။” ငါ၏အဘ၏အိမ်တော်သည် ကုန်ရောင်းကုန်ဝယ်ပြုရာအိမ်ဖြစ်သွားပြီ၊ ဘုရားသခင်၏မျက်မှောက်တော်နှင့် ဘုန်းအသရေတော် ထွက်ခွာသွားပြီးသော နေရာဖြစ်သွားပြီ။ ဤအကြောင်းကြောင့် အားနည်းခြင်းရှိ၏၊ ခွန်အားလည်း ကင်းမဲ့လျက်ရှိ၏။’”</w:t>
      </w:r>
    </w:p>
    <w:p>
      <w:pPr>
        <w:pStyle w:val="ArticleScripture"/>
        <w:jc w:val="left"/>
      </w:pPr>
      <w:r>
        <w:rPr>
          <w:rFonts w:ascii="Myanmar Text" w:hAnsi="Myanmar Text" w:eastAsia="Myanmar Text" w:cs="Myanmar Text"/>
        </w:rPr>
        <w:t>“ယခုအခါ ကိုယ်တိုင်၏ နောက်ပြန်လှည့်ကျခြင်း၏ တဆေးဖြင့် တဆေးထည့်ခံနေရသော အသင်းတော်သည် နောင်တမရ၍ ပြောင်းလဲခြင်းသို့ မရောက်လျှင်၊ မိမိ၏ ပြုလုပ်မှု၏ အသီးကို မိမိစားရမည်ဖြစ်ပြီး၊ နောက်ဆုံးတွင် မိမိကိုယ်ကို ရွံမုန်းသည်တိုင်အောင် ထိုသို့ဖြစ်လိမ့်မည်။ မကောင်းမှုကို ခုခံကာ ကောင်းမှုကို ရွေးချယ်သည့်အခါ၊ အလွန်နိမ့်ချမှုအပြည့်ဖြင့် ဘုရားသခင်ကို ရှာဖွေ၍ ခရစ်တော်၌ မိမိ၏ မြင့်မြတ်သော ခေါ်တော်မူခြင်းသို့ ရောက်ရှိသည့်အခါ၊ ထာဝရသမ္မာတရား၏ အုတ်မြစ်ပေါ်၌ ရပ်တည်လျက် ယုံကြည်ခြင်းအားဖြင့် မိမိအတွက် ပြင်ဆင်ထားသော အောင်မြင်မှုများကို ဆုပ်ကိုင်သည့်အခါ၊ သူမသည် ကုသခြင်းကို ခံရလိမ့်မည်။ ထိုအခါ သူမသည် ဘုရားသခင်ပေးတော်မူသော ရိုးရှင်းခြင်းနှင့် သန့်ရှင်းစင်ကြယ်ခြင်းဖြင့် ပေါ်ထွန်းလာမည်ဖြစ်ပြီး၊ လောကီအရှုပ်အထွေးများမှ ခွဲထားလျက်၊ သမ္မာတရားသည် သူမကို အမှန်တကယ် လွတ်မြောက်စေပြီဖြစ်ကြောင်း ထင်ရှားစွာ ဖော်ပြလိမ့်မည်။ ထိုအခါ သူမ၏ အဖွဲ့ဝင်များသည် အမှန်ပင် ဘုရားသခင်၏ ရွေးကောက်ထားသူများ၊ ကိုယ်တော်၏ ကိုယ်စားလှယ်များ ဖြစ်ကြလိမ့်မည်။”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ကိုးဆယ်</dc:title>
  <dc:subject>နေ့စဉ်အမှုကို ဖြည်ချဖော်ထုတ်ခြင်း — အငြင်းပွားမှုများနှင့် ဆန့်ကျင်ကွဲလွဲမှုများကို သမိုင်းဆိုင်ရာ စိစစ်လေ့လာချက်</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