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ကိုးဆယ့်ငါးခန်းမြောက်</w:t>
      </w:r>
    </w:p>
    <w:p>
      <w:pPr>
        <w:pStyle w:val="ArticleSubtitle"/>
        <w:jc w:val="left"/>
      </w:pPr>
      <w:r>
        <w:rPr>
          <w:rFonts w:ascii="Myanmar Text" w:hAnsi="Myanmar Text" w:eastAsia="Myanmar Text" w:cs="Myanmar Text"/>
        </w:rPr>
        <w:t>ဒုတိယကောင်းကင်တမန်၏ သတင်းစကား၏ ပရောဖက်ဆိုင်ရာ အရေးပါမှုကို ထုတ်ဖော်ပြသခြင်း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2024-02-28</w:t>
      </w:r>
    </w:p>
    <w:p>
      <w:pPr>
        <w:pStyle w:val="ArticleBody"/>
        <w:jc w:val="left"/>
      </w:pPr>
      <w:r>
        <w:rPr>
          <w:rFonts w:ascii="Myanmar Text" w:hAnsi="Myanmar Text" w:eastAsia="Myanmar Text" w:cs="Myanmar Text"/>
        </w:rPr>
        <w:t>ပထမကောင်းကင်တမန်နှင့် တတိယကောင်းကင်တမန်၏ လှုပ်ရှားမှုသမိုင်းတွင်၊ ထိုသတင်းစကားကို ဒုတိယကောင်းကင်တမန်၏ သတင်းစကားဖြင့် အကျဉ်းချုံးဖော်ပြနိုင်သည်။</w:t>
      </w:r>
    </w:p>
    <w:p>
      <w:pPr>
        <w:pStyle w:val="ArticleScripture"/>
        <w:jc w:val="left"/>
      </w:pPr>
      <w:r>
        <w:rPr>
          <w:rFonts w:ascii="Myanmar Text" w:hAnsi="Myanmar Text" w:eastAsia="Myanmar Text" w:cs="Myanmar Text"/>
        </w:rPr>
        <w:t>ထို့နောက် အခြားသော ကောင်းကင်တမန်တစ်ပါးသည် လိုက်၍ “ဗာဗုလုန်မြို့ကြီးသည် လဲကျပြီ၊ လဲကျပြီ။ အကြောင်းမူကား သူမ၏ မတရားသော မေထုန်၏ အမျက်ဒေါသစပျစ်ရည်ကို လူမျိုးအပေါင်းတို့အား သောက်စေခဲ့သောကြောင့်ဖြစ်သည်” ဟု ဆို၏။ ဗျာဒိတ်ကျမ်း 14:8။</w:t>
      </w:r>
    </w:p>
    <w:p>
      <w:pPr>
        <w:pStyle w:val="ArticleBody"/>
        <w:jc w:val="left"/>
      </w:pPr>
      <w:r>
        <w:rPr>
          <w:rFonts w:ascii="Myanmar Text" w:hAnsi="Myanmar Text" w:eastAsia="Myanmar Text" w:cs="Myanmar Text"/>
        </w:rPr>
        <w:t>မြင်လိုသူတို့အတွက် ဒုတိယကောင်းကင်တမန်သည် ပရောဖက်ပြုချက်၏ သုံးဆဆိုင်ရာ အသုံးချမှုကို ဖော်ပြသည်။ ဒုတိယကောင်းကင်တမန်သည် ပရောဖက်ပြုသတင်းစကားကို ကြေညာနေပြီး၊ ထိုသတင်းစကား၏ အကြောင်းအရာမှာ ဗာဗုလုန်သည် နှစ်ကြိမ်တိုင်တိုင် ကျဆုံးခဲ့ပြီ ဟူသော အချက်ဖြစ်သည်။ ၎င်းသည် ဗျာဒိတ်ကျမ်း အခန်းကြီး ၁၇ နှင့် ၁၈ တို့၌ ခေတ်သစ်ဗာဗုလုန်အဖြစ် သတ်မှတ်ဖော်ပြထားသော “မြို့ကြီး” ကို ဗာဗုလုန်အဖြစ် သတ်မှတ်ဖော်ပြသည်။ ခေတ်သစ်ဗာဗုလုန်သည် နှစ်ကြိမ်တိုင်တိုင် ကျဆုံးခဲ့ပြီး၊ သူမ၏ ကျဆုံးခြင်းသည် သူမက လူမျိုးအပေါင်းတို့အား “သူမ၏ မတရားသောမေထုန်၏ အမျက်ဒေါသစပျစ်ရည်” ကို သောက်စေခဲ့သောကြောင့် ဖြစ်ပေါ်လာခဲ့သည်။ သူမ၏ မတရားသောမေထုန်ကို မြေကြီး၏ဘုရင်တို့နှင့်အတူ ပြုလုပ်ခဲ့သည်။ ထိုဆက်ဆံရေးကြောင့် သူမသည် မိမိနှင့် မတရားသောမေထုန်ပြုခဲ့သော ဘုရင်တို့၏ အင်အားကို အသုံးချကာ မိမိ၏ “အမျက်ဒေါသ” ကို ဆောင်ရွက်နိုင်ခဲ့ပြီး၊ ထို “အမျက်ဒေါသ” သည် ဘုရားသခင်၏ သစ္စာရှိသော လူမျိုးအပေါ် သူမက ဆောင်ကြဉ်းသော ညှဉ်းပန်းနှိပ်စက်ခြင်းပင် ဖြစ်သည်။</w:t>
      </w:r>
    </w:p>
    <w:p>
      <w:pPr>
        <w:pStyle w:val="ArticleBody"/>
        <w:jc w:val="left"/>
      </w:pPr>
      <w:r>
        <w:rPr>
          <w:rFonts w:ascii="Myanmar Text" w:hAnsi="Myanmar Text" w:eastAsia="Myanmar Text" w:cs="Myanmar Text"/>
        </w:rPr>
        <w:t>စပျစ်ရည်သည် အယူဝါဒတစ်ရပ်ဖြစ်သည်။ သူမသည် လူမျိုးအပေါင်းတို့ကို သောက်စေသော အယူဝါဒမှာ နေကို ကိုးကွယ်ခြင်းသည် ငြိမ်းချမ်းခြင်းကို ဖြစ်ပေါ်စေမည်ဟု အခိုင်အမာဆိုသော မှားယွင်းသည့် အယူဝါဒပင် ဖြစ်သည်။ လူမျိုးအပေါင်းတို့သည် တနင်္ဂနွေနေ့ကို ကိုးကွယ်ခြင်းအားဖြင့် ကိုယ်စားပြုထားသော နေကို ကိုးကွယ်ခြင်းတည်းဟူသော သူမ၏ အာဏာပိုင်ဆိုင်မှု၏ “တံဆိပ်” ကို လက်ခံကြသည်။ လူမျိုးအပေါင်းတို့က ထို “တံဆိပ်” ကို လက်ခံခြင်းသည် အမေရိကန်ပြည်ထောင်စု၏ တန်ခိုးအားဖြင့် ဖြစ်ပေါ်လာခြင်းဖြစ်သော်လည်း၊ ထိုအရာသည် အစ္စလာမ်၏ တတိယ “အမင်္ဂလာ” ကြောင့် ကမ္ဘာမြေပေါ်သို့ ဆောင်ကြဉ်းလျက်ရှိသော စစ်မီးများ တိုးမြင့်လာနေသော အချိန်ကာလအတွင်း၌ ဖြစ်ပေါ်သည်။ လူမျိုးအပေါင်းတို့သည် “ငြိမ်းချမ်းခြင်းနှင့် လုံခြုံခြင်း” ဟူသော ကတိပေါ်၌ အခြေပြုလျက် သူမ၏ အမျက်ဒေါသ၏ “စပျစ်ရည်” ကို လက်ခံကြသည်။</w:t>
      </w:r>
    </w:p>
    <w:p>
      <w:pPr>
        <w:pStyle w:val="ArticleScripture"/>
        <w:jc w:val="left"/>
      </w:pPr>
      <w:r>
        <w:rPr>
          <w:rFonts w:ascii="Myanmar Text" w:hAnsi="Myanmar Text" w:eastAsia="Myanmar Text" w:cs="Myanmar Text"/>
        </w:rPr>
        <w:t>“ယခုတွင် ငါက နယူးယောက်မြို့သည် လှိုင်းလုံးကြီးတစ်လုံးဖြင့် ဖျက်ဆီးခြင်းခံရမည်ဟု ငါကြေညာခဲ့သည်ဟူသော စကား ပေါ်ပေါက်လာသလော။ ဤသို့ကို ငါ မည်သည့်အခါမျှ မပြောခဲ့ပါ။ အဲဒီနေရာ၌ အထပ်ထပ် တိုးမြင့်ဆောက်လုပ်လျက်ရှိသော အဆောက်အအုံကြီးများကို ငါကြည့်ရှုနေစဉ်၊ ‘ထာဝရဘုရားသည် မြေကြီးကို အလွန်တုန်လှုပ်စေရန် ထလာတော်မူသောအခါ မည်မျှ ကြောက်မက်ဖွယ်ကောင်းသော အဖြစ်အပျက်များ ဖြစ်ပေါ်လာမည်နည်း။ ထိုအခါ ဗျာဒိတ်ကျမ်း 18:1–3 ၏ စကားတို့သည် ပြည့်စုံလိမ့်မည်’ ဟု ငါပြောခဲ့၏။ ဗျာဒိတ်ကျမ်း အခန်းကြီး ၁၈ တစ်ခန်းလုံးသည် မြေကြီးပေါ်သို့ ရောက်လာမည့်အရာများအတွက် သတိပေးချက်တစ်ရပ် ဖြစ်၏။ သို့ရာတွင် နယူးယောက်မြို့အပေါ်သို့ အတိအကျ ဘာဖြစ်မည်ကို ငါ၌ အထူးထင်ရှားပြသော အလင်းမရှိ။ ငါသိသည်မှာ တစ်နေ့နေ့တွင် ထိုနေရာရှိ အဆောက်အအုံကြီးများသည် ဘုရားသခင်၏ တန်ခိုးတော် လှည့်ပတ်လှန်လှောစေသော အမှုကြောင့် ပစ်ချခံရလိမ့်မည် ဟူသောအရာသာ ဖြစ်၏။ ငါအား ပေးအပ်ထားသော အလင်းအရ၊ လောကတွင် ဖျက်ဆီးခြင်းရှိနေသည်ကို ငါသိ၏။ ထာဝရဘုရားထံမှ စကားတစ်ခွန်း၊ ကိုယ်တော်၏ အားကြီးသော တန်ခိုးတော်၏ ထိမိခြင်းတစ်ချက်မျှဖြင့်ပင် ဤကြီးမားထုထည်သော အဆောက်အအုံများသည် ပြိုလဲကြလိမ့်မည်။ ငါတို့ မတွေးမှန်းနိုင်လောက်အောင် ကြောက်မက်ဖွယ်ကောင်းသော အဖြစ်အပျက်များ ဖြစ်ပေါ်လာလိမ့်မည်။” Review and Herald, July 5, 1906.</w:t>
      </w:r>
    </w:p>
    <w:p>
      <w:pPr>
        <w:pStyle w:val="ArticleBody"/>
        <w:jc w:val="left"/>
      </w:pPr>
      <w:r>
        <w:rPr>
          <w:rFonts w:ascii="Myanmar Text" w:hAnsi="Myanmar Text" w:eastAsia="Myanmar Text" w:cs="Myanmar Text"/>
        </w:rPr>
        <w:t>ဒုတိယကောင်းကင်တမန်၏ သတင်းစကားသည် ၂၀၀၁ ခုနှစ်၊ စက်တင်ဘာလ ၁၁ ရက်နေ့တွင် ထပ်မံကြေညာခံရပြီး၊ ထိုအခါ နယူးယောက်မြို့၏ ကြီးမားသော အဆောက်အအုံများသည် ဘုရားသခင်၏ လက်တော်၏ တစ်ချက်ထိမိခြင်းကြောင့် ပြိုလဲကျဆင်းသွားခဲ့ကြသည်။</w:t>
      </w:r>
    </w:p>
    <w:p>
      <w:pPr>
        <w:pStyle w:val="ArticleScripture"/>
        <w:jc w:val="left"/>
      </w:pPr>
      <w:r>
        <w:rPr>
          <w:rFonts w:ascii="Myanmar Text" w:hAnsi="Myanmar Text" w:eastAsia="Myanmar Text" w:cs="Myanmar Text"/>
        </w:rPr>
        <w:t>“ပရောဖက်က ‘ငါသည် ကောင်းကင်မှ ဆင်းသက်လာသော အခြားကောင်းကင်တမန်တစ်ပါးကို မြင်ရ၏။ သူသည် ကြီးမားသော အာဏာကို ကိုင်ဆောင်လျက်ရှိပြီး၊ မြေကြီးသည် သူ၏ ဘုန်းတော်ကြောင့် အလင်းရသဖြင့် ထွန်းလင်းသွား၏။ ထို့နောက် သူသည် အားကြီးသောအသံဖြင့် ပြင်းပြစွာ ကြွေးကြော်၍၊ ဗာဗုလုန်ကြီးသည် လဲပြိုပြီ၊ လဲပြိုပြီ၊ နတ်ဆိုးတို့၏ နေရာအိမ်ဖြစ်သွားပြီ’ ဟု ဆို၏ (ဗျာဒိတ် 18:1, 2)။ ဤသည်မှာ ဒုတိယကောင်းကင်တမန်က ပေးခဲ့သော တူညီသည့် သတင်းစကားပင် ဖြစ်သည်။ ဗာဗုလုန်သည် လဲပြိုပြီ၊ ‘အကြောင်းမူကား သူမသည် မိမိ၏ မတရားသော မေထုန်၏ အမျက်စပျစ်ရည်ကို လူမျိုးအပေါင်းတို့အား သောက်စေခဲ့သောကြောင့် ဖြစ်၏’ (ဗျာဒိတ် 14:8)။ ထိုစပျစ်ရည်သည် အဘယ်နည်း။—သူမ၏ မှားယွင်းသော အယူဝါဒများပင် ဖြစ်သည်။ သူမသည် လေးပါးမြောက် ပညတ်တော်၏ ဥပုသ်နေ့အစား ကမ္ဘာလောကအား မှားယွင်းသော ဥပုသ်နေ့တစ်ရက်ကို ပေးခဲ့ပြီး၊ ဧဒင်ဥယျာဉ်၌ စာတန်က ဧဝအား ပထမဦးဆုံး ပြောခဲ့သော မုသားတည်းဟူသော—စိတ်ဝိညာဉ်၏ သဘာဝအလျောက် မသေမပျောက်တည်ရှိခြင်း—ကိုလည်း ထပ်တလဲလဲ သွန်သင်ခဲ့၏။ သူမသည် အမှားအယွင်းများစွာကို အရပ်ရပ်သို့ ကျယ်ကျယ်ပြန့်ပြန့် ဖြန့်ဝေခဲ့ပြီး၊ ‘လူတို့၏ ပညတ်ချက်များကို အယူဝါဒအဖြစ် သွန်သင်လျက်ရှိ၏’ (မဿဲ 15:9)။</w:t>
      </w:r>
    </w:p>
    <w:p>
      <w:pPr>
        <w:pStyle w:val="ArticleScripture"/>
        <w:jc w:val="left"/>
      </w:pPr>
      <w:r>
        <w:rPr>
          <w:rFonts w:ascii="Myanmar Text" w:hAnsi="Myanmar Text" w:eastAsia="Myanmar Text" w:cs="Myanmar Text"/>
        </w:rPr>
        <w:t>“ယေရှုသည် မိမိ၏ လူသိရှင်ကြား အမှုတော်ကို စတင်တော်မူသောအခါ၊ ကိုယ်တော်သည် ဗိမာန်တော်ကို ၎င်းအပေါ် ကျရောက်နေသော ဘုရားမဲ့သရော်မှုဖြင့် ညစ်ညမ်းစေခြင်းမှ သန့်စင်တော်မူခဲ့သည်။ ကိုယ်တော်၏ အမှုတော်၏ နောက်ဆုံး လုပ်ဆောင်ချက်များအနက် တစ်ခုမှာ ဗိမာန်တော်ကို ဒုတိယအကြိမ် သန့်စင်တော်မူခြင်း ဖြစ်သည်။ ထိုနည်းတူစွာပင်၊ လောကကို သတိပေးရန် အတွက် နောက်ဆုံး ဆောင်ရွက်ရသော အမှုတွင် အသင်းတော်များထံ သီးခြားထင်ရှားသော ခေါ်ဆိုချက် နှစ်ရပ်ကို ပြုလုပ်ထားသည်။ ဒုတိယကောင်းကင်တမန်၏ သတင်းစကားမှာ၊ ‘ဗာဗုလုန်မြို့ကြီးသည် လဲပြိုလေပြီ၊ လဲပြိုလေပြီ။ အကြောင်းမူကား၊ သူမသည် မိမိ၏ ကာမဂုဏ်ဖောက်ပြန်ခြင်းကြောင့် ဖြစ်ပေါ်သော အမျက်တော်၏ စပျစ်ရည်ကို လူမျိုးအပေါင်းတို့အား သောက်စေခဲ့သောကြောင့်ဖြစ်သည်’ (ဗျာဒိတ်ကျမ်း 14:8) ဟူ၍ ဖြစ်သည်။ ထို့ပြင် တတိယကောင်းကင်တမန်၏ သတင်းစကား၏ အားကြီးသော ကြွေးကြော်သံထဲတွင် ကောင်းကင်မှ အသံတစ်သံကို ကြားရသည်မှာ၊ ‘ငါ၏လူတို့၊ သူမထံမှ ထွက်လာကြလော့။ သို့မှသာ သင်တို့သည် သူမ၏ အပြစ်များတွင် ပါဝင်ဖက်စပ်သူများ မဖြစ်ကြရ၊ သူမအပေါ် ကျရောက်မည့် ဘေးဒဏ်များကိုလည်း မခံကြရမည်။ အကြောင်းမူကား၊ သူမ၏ အပြစ်များသည် ကောင်းကင်တိုင်အောင် ရောက်ရှိခဲ့ပြီဖြစ်၍၊ ဘုရားသခင်သည် သူမ၏ ဒုစရိုက်များကို အောက်မေ့တော်မူပြီ’ (ဗျာဒိတ်ကျမ်း 18:4, 5) ဟု ဆိုသည်။” Selected Messages, book 2, 118.</w:t>
      </w:r>
    </w:p>
    <w:p>
      <w:pPr>
        <w:pStyle w:val="ArticleBody"/>
        <w:jc w:val="left"/>
      </w:pPr>
      <w:r>
        <w:rPr>
          <w:rFonts w:ascii="Myanmar Text" w:hAnsi="Myanmar Text" w:eastAsia="Myanmar Text" w:cs="Myanmar Text"/>
        </w:rPr>
        <w:t>၂၀၀၁ ခုနှစ် စက်တင်ဘာလ ၁၁ ရက်နေ့နှင့် အမေရိကန်ပြည်ထောင်စု၌ မကြာမီ ရောက်ရှိလာမည့် တနင်္ဂနွေဥပဒေအကြားကာလတွင် ဗျာဒိတ်ကျမ်း ၁၈ ၏ ပထမသုံးပိုဒ်သည် ပြည့်စုံလျက်ရှိသည်။ အကြောင်းမှာ ဗာဗုလုန်မှ ထွက်လာကြလော့ဟူသော ခေါ်သံသည် တနင်္ဂနွေဥပဒေ အချိန်၌ပင် စတင်သောကြောင့်ဖြစ်သည်။</w:t>
      </w:r>
    </w:p>
    <w:p>
      <w:pPr>
        <w:pStyle w:val="ArticleScripture"/>
        <w:jc w:val="left"/>
      </w:pPr>
      <w:r>
        <w:rPr>
          <w:rFonts w:ascii="Myanmar Text" w:hAnsi="Myanmar Text" w:eastAsia="Myanmar Text" w:cs="Myanmar Text"/>
        </w:rPr>
        <w:t>“ဗျာဒိတ်ကျမ်း ၁၈ သည် ဗျာဒိတ်ကျမ်း ၁၄:၆–၁၂ ၌ပါရှိသော သုံးဆသော သတိပေးချက်ကို ပယ်ချခဲ့သည့် အကျိုးဆက်ကြောင့် အသင်းတော်သည် ဒုတိယကောင်းကင်တမန်က ကြိုတင်ဟောထားသော အခြေအနေသို့ အပြည့်အဝ ရောက်ရှိလာမည့် အချိန်ကို ညွှန်ပြထားသည်။ ထိုအချိန်တွင် ဗာဗုလုန်၌ ရှိနေဆဲဖြစ်သော ဘုရားသခင်၏ လူမျိုးတော်တို့အား သူမ၏ မိတ်သဟာယမှ ခွဲထွက်ရန် ခေါ်ဆိုမည်ဖြစ်သည်။ ဤသတင်းစကားသည် ကမ္ဘာလောကသို့ အစဉ်အမြဲ နောက်ဆုံးပေးအပ်မည့် သတင်းစကားဖြစ်ပြီး၊ ၎င်းသည် မိမိ၏ အလုပ်ကို ပြီးမြောက်စေလိမ့်မည်။ ‘အမှန်တရားကို မယုံကြည်ဘဲ မတရားမှု၌ ပျော်မွေ့ကြသူတို့’ (၂ သက်သာလောနိတ် ၂:၁၂) သည် ပြင်းထန်သော လှည့်ဖြားမှုကို လက်ခံရရှိရန်နှင့် မုသားကို ယုံကြည်ရန် ချန်ထားခြင်းခံရမည့်အခါ၊ အမှန်တရား၏ အလင်းသည် ၎င်းကို လက်ခံရန် နှလုံးသားဖွင့်ထားသောသူ အပေါင်းတို့အပေါ် ထွန်းလင်းမည်ဖြစ်ပြီး၊ ဗာဗုလုန်၌ ကျန်ရှိနေဆဲဖြစ်သော ထာဝရဘုရား၏ သားသမီးအပေါင်းတို့သည် ‘ငါ၏လူတို့၊ သူမထဲမှ ထွက်ကြလော့’ (ဗျာဒိတ်ကျမ်း ၁၈:၄) ဟူသော ခေါ်သံကို နာခံကြလိမ့်မည်။” The Great Controversy, 389, 390.</w:t>
      </w:r>
    </w:p>
    <w:p>
      <w:pPr>
        <w:pStyle w:val="ArticleBody"/>
        <w:jc w:val="left"/>
      </w:pPr>
      <w:r>
        <w:rPr>
          <w:rFonts w:ascii="Myanmar Text" w:hAnsi="Myanmar Text" w:eastAsia="Myanmar Text" w:cs="Myanmar Text"/>
        </w:rPr>
        <w:t>မကြာမီရောက်လာမည့် တနင်္ဂနွေနေ့ဥပဒေ၌ ယခင်ပဋိညာဉ်လူမျိုးသည် ပြင်းထန်သော လှည့်ဖြားခြင်းကို လက်ခံရရှိကြလိမ့်မည်။ ၂၀၀၁ ခုနှစ်၊ စက်တင်ဘာ ၁၁ ရက်နေ့မှစ၍ တနင်္ဂနွေနေ့ဥပဒေ၌ ထိုပြင်းထန်သော လှည့်ဖြားခြင်း သွန်းလောင်းခံရသည်အထိ ဒုတိယကောင်းကင်တမန်၏ သတင်းစကားကို ထပ်မံကြွေးကြော်လျက်ရှိပြီး၊ ထိုသတင်းစကားကို ပယ်ချခြင်းသည် “ဗျာဒိတ်ကျမ်း ဆယ့်လေး၊ အခန်းငယ် ၆ မှ ၁၂ အထိရှိ သုံးဆသော သတိပေးချက်” ကို ပယ်ချခြင်းကို ကိုယ်စားပြုသည်။ ဤအဓိပ္ပာယ်ဖြင့် ကောင်းကင်တမန်သုံးပါးကို ဒုတိယကောင်းကင်တမန်၏ သတင်းစကားအားဖြင့် ကိုယ်စားပြုဖော်ပြထားသည်။ ဒုတိယကောင်းကင်တမန်၏ သတင်းစကားမှာ “ဗာဗုလုန်သည် လဲကျပြီ၊ လဲကျပြီ” ဟူသည်ဖြစ်ပြီး၊ ဒုတိယကောင်းကင်တမန်၏ သတင်းစကားကို ပထမသတင်းစကားနှင့် တတိယသတင်းစကားတို့၏ အကြားတွင် ထားရှိထားသည်။</w:t>
      </w:r>
    </w:p>
    <w:p>
      <w:pPr>
        <w:pStyle w:val="ArticleBody"/>
        <w:jc w:val="left"/>
      </w:pPr>
      <w:r>
        <w:rPr>
          <w:rFonts w:ascii="Myanmar Text" w:hAnsi="Myanmar Text" w:eastAsia="Myanmar Text" w:cs="Myanmar Text"/>
        </w:rPr>
        <w:t>ဗျာဒိတ်ကျမ်း အခန်း ၁၈ တွင် ပထမအသံ၏ ကြေညာချက်သည် ဒုတိယကောင်းကင်တမန်၏ သတင်းစကားကို ထပ်မံဖော်ပြခြင်းဖြစ်သော်လည်း၊ ဗျာဒိတ်ကျမ်း ၁၄ ပါ ကောင်းကင်တမန် သုံးပါးလုံးကို ငြင်းပယ်ခြင်းကို ကိုယ်စားပြုသည်။ ဒုတိယကောင်းကင်တမန်၏ သတင်းစကားသည် သတင်းစကား သုံးပါးလုံးကို ကိုယ်စားပြုပြီး၊ ၎င်းတွင် အာလဖာနှင့် အိုမေဂါ၏ သင်္ကေတလက္ခဏာ ပါဝင်သည်။ အကြောင်းမူကား၊ ၎င်းကို ပထမကောင်းကင်တမန်၏ လှုပ်ရှားမှုသမိုင်းအတွင်း ကြေညာခဲ့ပြီး၊ ထို့နောက် တတိယကောင်းကင်တမန်၏ လှုပ်ရှားမှု၌လည်း တစ်ဖန် ထပ်မံကြေညာလိမ့်မည်။ ထိုသတင်းစကားသည် ဗာဗုလုန်သည် နှစ်ကြိမ်တိုင်တိုင် လဲကျခဲ့ပြီဟု ဖော်ထုတ်သတ်မှတ်ပြီး၊ ဤပရောဖက်ပြု အနက်အဓိပ္ပါယ်အရ “ပရောဖက်ပြုချက်၏ သုံးဆသော အသုံးချမှု” ကို ဖော်ညွှန်းနေသည်။</w:t>
      </w:r>
    </w:p>
    <w:p>
      <w:pPr>
        <w:pStyle w:val="ArticleBody"/>
        <w:jc w:val="left"/>
      </w:pPr>
      <w:r>
        <w:rPr>
          <w:rFonts w:ascii="Myanmar Text" w:hAnsi="Myanmar Text" w:eastAsia="Myanmar Text" w:cs="Myanmar Text"/>
        </w:rPr>
        <w:t>ဗာဗေလနှင့် ဘာဗီလုန်အားဖြင့် ကိုယ်စားပြုထားသည့် ပထမအကြိမ် နှစ်ကြိမ်သော ဘာဗီလုန်၏ ကျဆုံးခြင်းသည် ခေတ်သစ် ဘာဗီလုန်၏ နောက်ဆုံးကျဆုံးခြင်းကို ကိုယ်စားပြုသည်။ ဘာဗီလုန်၏ ကျဆုံးခြင်းအကြောင်း နှစ်ဆကြေညာချက်ကို ကောင်းကင်တမန် သုံးပါး၏ သတင်းစကားများအနက် ပထမသတင်းစကားနှင့် နောက်ဆုံးသတင်းစကားတို့က အစနှင့်အဆုံး အဖြစ် ဝန်းရံထားသည်။ ကောင်းကင်တမန် သုံးပါး၏ ဖွဲ့စည်းပုံတွင် အာလဖာနှင့် အိုမေဂါ၏ အမှတ်လက္ခဏာ ပါဝင်လျက်ရှိသည်။ အကြောင်းမူကား ပထမသတင်းစကားကို “ထာဝရ ဧဝံဂေလိတရား” ဟု သတ်မှတ်ဖော်ပြထားပြီး၊ အဓိပ္ပာယ်အားဖြင့် ထိုသတင်းစကားသည် ထာဝရ ဧဝံဂေလိတရား၊ သို့မဟုတ် ကာလအစဉ်အဆက်တစ်လျှောက်လုံးအတွက် တူညီသော ဧဝံဂေလိသတင်းစကား ဖြစ်သည်။ တတိယကောင်းကင်တမန်၏ သတင်းစကားသည် သားရဲ၏ အမှတ်တံဆိပ်ကို မခံယူကြရန် သတိပေးသော ဧဝံဂေလိသတင်းစကားဖြစ်သဖြင့်၊ ပထမသတင်းစကားနှင့် တတိယသတင်းစကား၊ အစနှင့်အဆုံး ဖြစ်သော ထိုသတင်းစကားနှစ်ရပ်သည် တူညီသော သတင်းစကားများ ဖြစ်ကြသည်။ အကြောင်းမှာ နှစ်ရပ်စလုံးသည် ဧဝံဂေလိတရားဖြစ်သောကြောင့်တည်း။</w:t>
      </w:r>
    </w:p>
    <w:p>
      <w:pPr>
        <w:pStyle w:val="ArticleBody"/>
        <w:jc w:val="left"/>
      </w:pPr>
      <w:r>
        <w:rPr>
          <w:rFonts w:ascii="Myanmar Text" w:hAnsi="Myanmar Text" w:eastAsia="Myanmar Text" w:cs="Myanmar Text"/>
        </w:rPr>
        <w:t>“အမှန်တရား” ဟု ဘာသာပြန်ထားသော ဟေဗြဲစကားလုံးသည် ဟေဗြဲအက္ခရာမုဍ္ဍာန်၏ ပထမ၊ ဆယ့်သုံးမြောက်နှင့် နောက်ဆုံးအက္ခရာများကို ပေါင်းစည်း၍ အံ့ဖွယ်ဘာသာဗေဒပညာရှင်တော်က ဖန်ဆင်းတော်မူခဲ့သောကြောင့်၊ အာလဖနှင့် ဩမေဂါသည် ထိုသုံးပါးသော သတင်းစကားများအပေါ် “အမှန်တရား” ဟူသော မိမိ၏ လက်မှတ်တံဆိပ်ကို ချထားတော်မူ၏။ “ဆယ့်သုံး” သည် သင်္ကေတတစ်ရပ်အနေဖြင့် ပုန်ကန်ခြင်းကို ကိုယ်စားပြုသည်ဖြစ်ရာ၊ ဗာဗုလုန်၏ ပုန်ကန်ခြင်းကို—သူမ၏ မှားယွင်းသော အယူဝါဒများနှင့် မတရားမေထုန်ပြုခြင်းဖြင့် ကိုယ်စားပြုထားသကဲ့သို့—ဖော်ထုတ်သတ်မှတ်ထားသည်မှာ ဒုတိယသတင်းစကားထဲ၌ပင် ဖြစ်သည်။ ယခင်က မှတ်သားခဲ့သကဲ့သို့၊ တရားစီရင်ခြင်းဖွင့်လှစ်ခြင်းကို ကြေညာရန် မီလာရိုက် သမိုင်းအတွင်း ကြေညာခဲ့သော ထိုသတင်းစကားသည် တရားစီရင်ခြင်းပိတ်သိမ်းခြင်းကို ဖော်ထုတ်သတ်မှတ်ရန် တတိယကောင်းကင်တမန်၏ လှုပ်ရှားမှုအတွင်း၌ ထပ်မံပြန်ကြေညာခံရသောကြောင့်၊ ဒုတိယသတင်းစကားသည်လည်း အာလဖနှင့် ဩမေဂါ၏ လက်မှတ်တံဆိပ်ကို ပါဝင်လျက်ရှိသည်။</w:t>
      </w:r>
    </w:p>
    <w:p>
      <w:pPr>
        <w:pStyle w:val="ArticleBody"/>
        <w:jc w:val="left"/>
      </w:pPr>
      <w:r>
        <w:rPr>
          <w:rFonts w:ascii="Myanmar Text" w:hAnsi="Myanmar Text" w:eastAsia="Myanmar Text" w:cs="Myanmar Text"/>
        </w:rPr>
        <w:t>ကမ္ဘာဦးကျမ်း အခန်း ၁၁ ၌ ဖော်ပြထားသော ဘာဗေလ၏လဲကျခြင်းသည် ဗာဗုလုန်၏လဲကျခြင်းကို ရည်ညွှန်းသည့် ပထမဆုံးသော မှတ်တမ်းဖြစ်ပြီး၊ နိမ်ရောဒ်၏ အာဏာမဲ့မဟုတ်သော ပုန်ကန်ဆန့်ကျင်မှုအကြောင်း သက်သေခံချက်တွင် ပထမကောင်းကင်တမန်၏ သတင်းစကား၏ အမှတ်လက္ခဏာပါဝင်လျက်ရှိသည်။ ယခင်ဆောင်းပါးများတွင် ပြသခဲ့သကဲ့သို့၊ ကောင်းကင်တမန်သုံးပါး၏ သတင်းစကားသုံးပါးလုံးသည်လည်း ပထမကောင်းကင်တမန်၏ သတင်းစကားအတွင်း တည်ရှိနေကြသည်။ ပထမကောင်းကင်တမန်၏ သတင်းစကား၌ “ဘုရားသခင်ကို ကြောက်ရွံ့ကြလော့” ဟူသော ဖော်ပြချက်သည် ပထမသတင်းစကားကို ကိုယ်စားပြုပြီး၊ “ကိုယ်တော်အား ဘုန်းတော်ပေးကြလော့” ဟူသော ဖော်ပြချက်သည် ဒုတိယကောင်းကင်တမန်၏ သတင်းစကားကို ကိုယ်စားပြုသည်။ “ကိုယ်တော်၏ တရားစီရင်ခြင်း၏ အချိန်ရောက်လေပြီ” ဟု ကြေညာသည့်အခါ၌ တတိယသတင်းစကားကိုလည်း ပထမသတင်းစကားအတွင်း တွေ့ရသည်။</w:t>
      </w:r>
    </w:p>
    <w:p>
      <w:pPr>
        <w:pStyle w:val="ArticleBody"/>
        <w:jc w:val="left"/>
      </w:pPr>
      <w:r>
        <w:rPr>
          <w:rFonts w:ascii="Myanmar Text" w:hAnsi="Myanmar Text" w:eastAsia="Myanmar Text" w:cs="Myanmar Text"/>
        </w:rPr>
        <w:t>ဗာဗုလုန်၏ ပထမဆုံးကျဆုံးခြင်းဖြစ်သော နိမ်ရုတ်၏ ကျဆုံးခြင်းအတွင်း၊ ကောင်းကင်တမန်သုံးပါး၏ အဆင့်သုံးဆင့်ကိုလည်း ဖော်ထုတ်သတ်မှတ်ထားသည်။ ၎င်းကို “သွားကြစို့” ဟူသော ဖော်ပြချက်အားဖြင့် ကိုယ်စားပြုထားသည်။</w:t>
      </w:r>
    </w:p>
    <w:p>
      <w:pPr>
        <w:pStyle w:val="ArticleScripture"/>
        <w:jc w:val="left"/>
      </w:pPr>
      <w:r>
        <w:rPr>
          <w:rFonts w:ascii="Myanmar Text" w:hAnsi="Myanmar Text" w:eastAsia="Myanmar Text" w:cs="Myanmar Text"/>
        </w:rPr>
        <w:t>မြေကြီးတစ်ပြင်လုံးသည် ဘာသာစကားတစ်မျိုးတည်း၊ စကားပြောပုံတစ်မျိုးတည်း ရှိ၏။ သူတို့သည် အရှေ့ဘက်မှ ခရီးသွားလာကြစဉ်၊ ရှိနာပြည်၌ လွင်ပြင်တစ်ခုကို တွေ့၍ ထိုအရပ်၌ နေကြ၏။ သူတို့သည် အချင်းချင်းဆိုကြသဖြင့်၊ “လာကြ၊ အုတ်လုပ်၍ ကောင်းစွာ မီးဖုတ်ကြစို့” ဟူ၍ ဆိုကြ၏။ သူတို့၌ ကျောက်အစား အုတ်ရှိ၏။ အင်္ဂတေအစား ကတ္တရာရှိ၏။ ထို့နောက် သူတို့က၊ “လာကြ၊ ငါတို့အဘို့ မြို့တစ်မြို့နှင့် မိုးကောင်းကင်တိုင်အောင် ထိမီသော မျှော်စင်တစ်လုံးကို တည်ဆောက်ကြစို့။ ငါတို့သည် မြေကြီးတစ်ပြင်လုံးအနှံ့ အရပ်ရပ်သို့ ကွဲပြားစွာ ဖြန့်ကျက်မသွားရအောင်၊ ငါတို့အဘို့ နာမည်တစ်ခုကို ပြုစုကြစို့” ဟု ဆိုကြ၏။ လူသားတို့ တည်ဆောက်သော မြို့နှင့် မျှော်စင်ကို ကြည့်ရှုရန် ထာဝရဘုရား ဆင်းသက်တော်မူ၏။ ထာဝရဘုရားက၊ “ကြည့်ရှုလော့၊ လူမျိုးသည် တစ်စုတည်းဖြစ်၍ သူတို့အားလုံး၌ ဘာသာစကားတစ်မျိုးတည်း ရှိကြ၏။ ယခု သူတို့သည် ဤအမှုကို စတင်ပြုလုပ်ကြပြီ။ ထို့ကြောင့် သူတို့စိတ်ကူးထားသမျှ ပြုလိုသောအမှုမှ တားဆီးနိုင်သော အရာတစ်ခုမျှ မရှိတော့မည်။ လာကြ၊ ငါတို့ ဆင်းသက်၍ သူတို့၏ဘာသာစကားကို ထိုအရပ်၌ ရှုပ်ထွေးစေကြစို့။ သို့မှသာ သူတို့သည် အချင်းချင်း၏ စကားကို နားမလည်ကြလိမ့်မည်” ဟု မိန့်တော်မူ၏။ ထို့ကြောင့် ထာဝရဘုရားသည် သူတို့ကို ထိုအရပ်မှ မြေကြီးတစ်ပြင်လုံးအနှံ့ အရပ်ရပ်သို့ ကွဲပြားစွာ ဖြန့်ကျက်တော်မူသဖြင့်၊ သူတို့သည် မြို့တည်ဆောက်ခြင်းကို ရပ်နားကြ၏။ ထို့ကြောင့် ထိုမြို့၏အမည်ကို ဗာဗေလဟု ခေါ်ကြ၏။ အကြောင်းမူကား၊ ထာဝရဘုရားသည် ထိုအရပ်၌ မြေကြီးတစ်ပြင်လုံး၏ ဘာသာစကားကို ရှုပ်ထွေးစေတော်မူ၍၊ ထိုအရပ်မှပင် သူတို့ကို မြေကြီးတစ်ပြင်လုံးအနှံ့ အရပ်ရပ်သို့ ကွဲပြားစွာ ဖြန့်ကျက်တော်မူသောကြောင့် ဖြစ်၏။ ကမ္ဘာဦးကျမ်း ၁၁:၁–၉။</w:t>
      </w:r>
    </w:p>
    <w:p>
      <w:pPr>
        <w:pStyle w:val="ArticleBody"/>
        <w:jc w:val="left"/>
      </w:pPr>
      <w:r>
        <w:rPr>
          <w:rFonts w:ascii="Myanmar Text" w:hAnsi="Myanmar Text" w:eastAsia="Myanmar Text" w:cs="Myanmar Text"/>
        </w:rPr>
        <w:t>ဗာဗုလုန်၏ ပထမဆုံးကျဆုံးခြင်းကို ဗာဗဲလ်အဖြစ် သင်္ကေတပြုထားပြီး “သွားကြစို့” ဟူသောစကားဖြင့် သုံးကြိမ် ဖော်ပြထားသည်။ ကောင်းကင်တမန် သုံးပါးစလုံးကိုလည်း ပထမကောင်းကင်တမန်၌ ကိုယ်စားပြုဖော်ပြထားသည်။ ဒံယေလကျမ်း အခန်းကြီး ၁ သည်လည်း ပထမကောင်းကင်တမန်၏ သတင်းစကားကို ကိုယ်စားပြုထားပြီး၊ ဤဆောင်းပါးများတွင် ယခင်က သတ်မှတ်ဖော်ပြထားသကဲ့သို့ ထာဝရဧဝံဂေလိတရား၏ သုံးဆင့်ဆိုင်ရာ စမ်းသပ်မှုဖြစ်စဉ်ကို အဆင့် ၁ ၌ တွေ့ရသည်။ ထိုအချိန်တွင် ဒံယေလသည် ဗာဗုလုန်၏ အစားအစာကို စားရန် ငြင်းပယ်၍ ဘုရားသခင်အား ဘုန်းအသရေ ပေးရန်ကိုသာ ရွေးချယ်ခဲ့သည်။ သူ၏ ပထမဆုံးစမ်းသပ်မှုသည် 1840 ခုနှစ်၊ ဩဂုတ် 11 ရက်တွင် မီလာရိုက်သမိုင်း၌ စာအုပ်ငယ်တစ်အုပ်နှင့်အတူ ဆင်းသက်လာခဲ့သည့် ပထမကောင်းကင်တမန်၏ စမ်းသပ်မှု ဖြစ်ပြီး၊ ယောဟန်အား ထိုစာအုပ်ငယ်ကို စားရန် အမိန့်ပေးခဲ့သည်။</w:t>
      </w:r>
    </w:p>
    <w:p>
      <w:pPr>
        <w:pStyle w:val="ArticleBody"/>
        <w:jc w:val="left"/>
      </w:pPr>
      <w:r>
        <w:rPr>
          <w:rFonts w:ascii="Myanmar Text" w:hAnsi="Myanmar Text" w:eastAsia="Myanmar Text" w:cs="Myanmar Text"/>
        </w:rPr>
        <w:t>ထို့နောက် သူသည် ဆယ်ရက်ကြာသော မျက်မြင်စမ်းသပ်မှုတစ်ရပ်ကို ခံယူခဲ့ရပြီး၊ ထိုစမ်းသပ်မှုသည် ဗာဗုလုန်၏ အစာအာဟာရကို စားသုံးသူများနှင့် ဒံယေလကဲ့သို့ ပဲဟင်းသီးဟင်းရွက်ကို ရွေးချယ်စားသုံးသူများအကြား ကွာခြားမှုတစ်ရပ်ရှိကြောင်း ထင်ရှားစေခဲ့သည်။ ဒုတိယစမ်းသပ်မှုကလည်း 1844 ခုနှစ်တွင် ဒုတိယကောင်းကင်တမန် ရောက်ရှိလာခြင်းကဲ့သို့ပင် လူတန်းစားနှစ်စုကို ပေါ်ထွက်စေခဲ့သည်။ ထိုဒုတိယစမ်းသပ်မှုနောက်တွင် သုံးနှစ်အဆုံး၌ ပြုလုပ်သော စမ်းသပ်မှုသည် လိုက်ပါလာခဲ့ပြီး၊ ထိုအခါ နေဗုခဒ်နေဇာသည် မိမိ၏တရားစီရင်ချက်ကို ဖော်ပြခဲ့သည်။ ၎င်းသည် 1844 ခုနှစ် အောက်တိုဘာလ 22 ရက်နေ့တွင် တတိယကောင်းကင်တမန် ရောက်ရှိလာခြင်းဖြင့် ကိုယ်စားပြုထားသကဲ့သို့ပင် ဖြစ်သည်။</w:t>
      </w:r>
    </w:p>
    <w:p>
      <w:pPr>
        <w:pStyle w:val="ArticleBody"/>
        <w:jc w:val="left"/>
      </w:pPr>
      <w:r>
        <w:rPr>
          <w:rFonts w:ascii="Myanmar Text" w:hAnsi="Myanmar Text" w:eastAsia="Myanmar Text" w:cs="Myanmar Text"/>
        </w:rPr>
        <w:t>ရေလွှမ်းမိုးပြီးနောက်တွင် နောဧအား ယဇ်ပလ္လင်များကို တည်ဆောက်ရန် ညွှန်ကြားခံခဲ့ရပြီး၊ ထိုသို့ပြုရာတွင် သူအသုံးပြုသော ကျောက်များကို မည်သို့မျှ ဖြတ်တောက်ခြင်း၊ ညှိနှိုင်းပုံသွင်းခြင်း မပြုရသကဲ့သို့၊ ယဇ်ပလ္လင်အတွက် အင်္ဂတေကိုလည်း မသုံးရပေ။ ပုန်ကန်သူ နိမ်ရုတ်သည် မြေကြီးကို ပြန်လည်အများပြားစေရန် တာဝန်ပေးခံခဲ့သူများ အသုံးပြုရန် ညွှန်ကြားထားသော ပဋိညာဉ်ဆိုင်ရာ ဆက်ဆံရေး၏ ယဇ်ပလ္လင်ကို အတုယူလိမ်လည်လျက်၊ အုတ်နှင့် အင်္ဂတေကို အသုံးပြုခဲ့သည်။ နိမ်ရုတ်၏ သက်သေခံချက်အတွင်းရှိ ပထမ “go to” သည် ပထမသတင်းစကားကို ပုန်ကန်ဆန့်ကျင်၍ ဖွဲ့စည်းခဲ့သော “သေခြင်း၏ပဋိညာဉ်” ကို ကိုယ်စားပြုသည်။ ဒုတိယ “go to” သည် မျှော်စင်တစ်ခု (အသင်းတော်တစ်ခု) နှင့် မြို့တစ်မြို့ (နိုင်ငံတော်တစ်ခု) တည်ဆောက်ခြင်းကို ကိုယ်စားပြုသည်။ နိမ်ရုတ်၏ သက်သေခံချက်အတွင်းရှိ ဒုတိယ “go to” သည် အသင်းတော်နှင့် နိုင်ငံတော် ပေါင်းစည်းခြင်းဖြစ်ပြီး၊ ထိုအရာသည် ဒုတိယကောင်းကင်တမန်၏ သတင်းစကား၌ ဆိုထားသော မေထုန်ပြုခြင်းပင် ဖြစ်သည်။ တတိယ “go to” သည် လူများကို အရပ်ရပ်သို့ ကွဲပြားဖြန့်ခွဲခြင်းနှင့် ဘာသာစကားကို ရှုပ်ထွေးစေခြင်းဟူသော တရားစီရင်ခြင်းကို ကိုယ်စားပြုသည်။</w:t>
      </w:r>
    </w:p>
    <w:p>
      <w:pPr>
        <w:pStyle w:val="ArticleBody"/>
        <w:jc w:val="left"/>
      </w:pPr>
      <w:r>
        <w:rPr>
          <w:rFonts w:ascii="Myanmar Text" w:hAnsi="Myanmar Text" w:eastAsia="Myanmar Text" w:cs="Myanmar Text"/>
        </w:rPr>
        <w:t>ဗာဗုလုန်၏ ပထမကျဆုံးခြင်းသည် ပထမကောင်းကင်တမန်၏ သတင်းစကားကို ပုံဆောင်သကဲ့သို့၊ ခေတ်သစ်ဗာဗုလုန်၏ ကျဆုံးခြင်းတွင် ပါဝင်သော အစိတ်အပိုင်းများကို တည်ထောင်ပေးသော ထင်ရှားပြသမှု နှစ်ရပ်အတွင်းရှိ ဗာဗုလုန်၏ ဒုတိယကျဆုံးခြင်းသည်လည်း ဒုတိယကောင်းကင်တမန်၏ သတင်းစကားကို ပုံဆောင်သည်။ ထိုသို့ ဖြစ်ရခြင်းမှာ ဒန်ယေလကျမ်း၌ မှတ်တမ်းတင်ထားသော ဗာဗုလုန်၏ ကျဆုံးခြင်းသည် အစနှင့် အဆုံးကို ကိုယ်စားပြုသကဲ့သို့၊ အက်ဒ်ဗင်တစ်ဝါဒ၏ အစနှင့် အဆုံးတွင် ကြေညာခြင်းခံရသော ဒုတိယကောင်းကင်တမန်၏ သတင်းစကားလည်း ထိုသဘောတရားအတိုင်း ဖြစ်သောကြောင့်ဖြစ်သည်။ Sister White သည် ဗေလရှဇ္ဇာပေါ်သို့ ဆောင်ကြဉ်းခံရသော တရားစီရင်ခြင်းသည် နေဗုခဒ္ဒနေဇာပေါ်သို့ ဆောင်ကြဉ်းခံရသော တရားစီရင်ခြင်းအားဖြင့် ကြိုတင်ပုံဆောင်ထားပြီးဖြစ်ကြောင်းကို အထူးသဖြင့် ဖော်ထုတ်ညွှန်ပြခဲ့သည်။</w:t>
      </w:r>
    </w:p>
    <w:p>
      <w:pPr>
        <w:pStyle w:val="ArticleScripture"/>
        <w:jc w:val="left"/>
      </w:pPr>
      <w:r>
        <w:rPr>
          <w:rFonts w:ascii="Myanmar Text" w:hAnsi="Myanmar Text" w:eastAsia="Myanmar Text" w:cs="Myanmar Text"/>
        </w:rPr>
        <w:t>“ဗာဗုလုန်၏ နောက်ဆုံးအုပ်စိုးရှင်ထံသို့လည်း၊ ပုံဆောင်သဘောအရ ၎င်း၏ ပထမအုပ်စိုးရှင်ထံသို့ ရောက်လာခဲ့သကဲ့သို့ပင်၊ ဘုရားသခင်၏ စောင့်ကြည့်တော်မူသောသူထံမှ စီရင်ချက်သည် ရောက်လာခဲ့သည်— ‘အို မင်းကြီး… ဤစကားကို သင့်အား ဟောပြော၏။ နိုင်ငံတော်သည် သင့်ထံမှ ဖယ်ရှားခြင်းခံရပြီ။’ ဒံယေလ ၄:၃၁</w:t>
      </w:r>
      <w:r>
        <w:rPr>
          <w:rFonts w:ascii="Nirmala UI" w:hAnsi="Nirmala UI" w:eastAsia="Nirmala UI" w:cs="Nirmala UI"/>
        </w:rPr>
        <w:t>।</w:t>
      </w:r>
      <w:r>
        <w:rPr>
          <w:rFonts w:ascii="Myanmar Text" w:hAnsi="Myanmar Text" w:eastAsia="Myanmar Text" w:cs="Myanmar Text"/>
        </w:rPr>
        <w:t>” Prophets and Kings, 533.</w:t>
      </w:r>
    </w:p>
    <w:p>
      <w:pPr>
        <w:pStyle w:val="ArticleBody"/>
        <w:jc w:val="left"/>
      </w:pPr>
      <w:r>
        <w:rPr>
          <w:rFonts w:ascii="Myanmar Text" w:hAnsi="Myanmar Text" w:eastAsia="Myanmar Text" w:cs="Myanmar Text"/>
        </w:rPr>
        <w:t>ဗာဗုလုန်၏ ဒုတိယကျဆုံးခြင်း၌လည်း၊ ဒုတိယကောင်းကင်တမန်၏ သတင်းစကား၌ကဲ့သို့ပင်၊ အာလဖနှင့် ဩမေဂ၏ အမှတ်အသား ပါရှိသည်။ ထိုအမှတ်အသားကို ဗာဗုလုန်၏ ပထမဆုံးမင်းကြီးနှင့် နောက်ဆုံးမင်းကြီးတို့၏ ကျဆုံးခြင်းအားဖြင့် ဖော်ပြထားသည်။ နေဗုခဒ်နေဇာ၏ တရားစီရင်ခြင်းနှင့် ကျဆုံးခြင်းကို “ခုနစ်ကာလ” ဟူ၍ ဖော်ပြထားပြီး၊ ၎င်းသည် လေဝိဝတ္တု အခန်းကြီး နှစ်ဆယ့်ခြောက်ရှိ “ခုနစ်ကာလ” ကို ရည်ညွှန်းခြင်းဖြစ်သည်။ ထို့ပြင် နိမရုတ်၏ တရားစီရင်ခြင်းနှင့် ကျဆုံးခြင်း၌ တွေ့ရသော “ပြန့်ကြဲခြင်း” သည်လည်း လေဝိဝတ္တု အခန်းကြီး နှစ်ဆယ့်ခြောက်ရှိ “ခုနစ်ကာလ” ကို ရည်ညွှန်းခြင်းဖြစ်သည်။ ဗေလရှာဇာ၏ တရားစီရင်ခြင်းနှင့် ကျဆုံးခြင်းကို မီးလျှံကဲ့သို့သော အက္ခရာများဖြင့် ဖော်ပြထားပြီး၊ ထိုအက္ခရာများ၏ ပေါင်းလဒ်သည် နှစ်ထောင်ငါးရာနှစ်ဆယ် ဖြစ်သဖြင့်၊ လေဝိဝတ္တု အခန်းကြီး နှစ်ဆယ့်ခြောက်ရှိ “ခုနစ်ကာလ” ကိုလည်း ထပ်မံ ရည်ညွှန်းဖော်ပြနေသည်။</w:t>
      </w:r>
    </w:p>
    <w:p>
      <w:pPr>
        <w:pStyle w:val="ArticleBody"/>
        <w:jc w:val="left"/>
      </w:pPr>
      <w:r>
        <w:rPr>
          <w:rFonts w:ascii="Myanmar Text" w:hAnsi="Myanmar Text" w:eastAsia="Myanmar Text" w:cs="Myanmar Text"/>
        </w:rPr>
        <w:t>“ပရောဖက်ပြုချက်၏ သုံးဆအသုံးချမှု” ဟူသည် တတိယနှင့် နောက်ဆုံး ပြည့်စုံခြင်း၏ လက္ခဏာများကို သတ်မှတ်၍ တည်ထောင်ပေးသော ပထမ သက်သေခံ နှစ်ပါးအားဖြင့် တည်ကြောင်းရရှိထားသည်။ ဗာဗုလုန်၏ လဲကျမှု သုံးကြိမ်၌၊ ဗာဗုလုန်၏ လဲကျခြင်းကို ဖော်ထုတ်ပြသသော ထိုသတင်းစကားကိုယ်တိုင်ပင်၊ ပရောဖက်ပြုချက်၏ သုံးဆအသုံးချမှု အခြေခံထားသည့် စည်းကမ်းကိုလည်း ဖော်ထုတ်ပြသသည်။ ဗာဗုလုန်၏ ပထမ လဲကျမှု နှစ်ကြိမ်သည် တတိယနှင့် နောက်ဆုံး လဲကျမှု၏ ပရောဖက်ပြု လက္ခဏာများကို သတ်မှတ်ပြသသည်။</w:t>
      </w:r>
    </w:p>
    <w:p>
      <w:pPr>
        <w:pStyle w:val="ArticleBody"/>
        <w:jc w:val="left"/>
      </w:pPr>
      <w:r>
        <w:rPr>
          <w:rFonts w:ascii="Myanmar Text" w:hAnsi="Myanmar Text" w:eastAsia="Myanmar Text" w:cs="Myanmar Text"/>
        </w:rPr>
        <w:t>Millerite သမိုင်းသည် Future for America ၏ သမိုင်း၌ အက္ခရာတိုင်းအတိုင်းပင် ထပ်မံဖြစ်ပေါ်လျက်ရှိသည်။ Millerite သမိုင်းတွင်၊ William Miller သည် ရင်းနှီးကျွမ်းဝင်လာခဲ့ပြီး ပထမကောင်းကင်တမန်၏ သတင်းစကားကို တင်ပြရာတွင် အသုံးပြုခဲ့သော အမှန်တရား၏ မူဘောင်ကို တည်ဆောက်ရန် လက်တွေ့အသုံးပြုခဲ့သည့် စည်းမျဉ်းများကို စုစည်းထားသောအရာတစ်ခုသည် ထိုသမိုင်း၏ waymark တစ်ခု ဖြစ်ခဲ့သည်။ “ပရောဖက်ပြုချက်၏ သုံးဆဆိုင်ရာ အသုံးချမှု” သည် ဤနောက်ဆုံးသောကာလများတွင် စုစည်းထားသော စည်းမျဉ်းများအနက် တစ်ခုဖြစ်ပြီး၊ ယင်းကို တတိယကောင်းကင်တမန်၏ သတင်းစကားကို ခွဲခြားသတ်မှတ်နိုင်သည့် အမှန်တရား၏ မူဘောင်ကို တည်ဆောက်ရန် အသုံးပြုထားသည်။</w:t>
      </w:r>
    </w:p>
    <w:p>
      <w:pPr>
        <w:pStyle w:val="ArticleBody"/>
        <w:jc w:val="left"/>
      </w:pPr>
      <w:r>
        <w:rPr>
          <w:rFonts w:ascii="Myanmar Text" w:hAnsi="Myanmar Text" w:eastAsia="Myanmar Text" w:cs="Myanmar Text"/>
        </w:rPr>
        <w:t>ရောမ၏ ပေါ်ထွန်းပုံ သုံးမျိုးသည် ဗာဗုလုန်၏ ကျဆုံးခြင်း ပေါ်ထွန်းပုံ သုံးမျိုးနှင့် ပေါင်းစည်းလျက် အလွန်နီးကပ်စွာ ဆက်နွယ်နေသော်လည်း၊ ကွဲပြားချက်များလည်း ရှိကြသည်။ မြေကြီးပေါ်ရှိ ဘုရင်များနှင့် မေထုန်ပြုသော တိုင်ရု၏ ပြည့်တန်ဆာ၊ သို့မဟုတ် ဗာဗုလုန်သည် သူတို့နှင့်အတူ တစ်ကိုယ်တည်းသောအသား ဖြစ်သော်လည်း၊ ယေဇဗေလသည် ဘုရင် အာဟပ်အပေါ် စိုးစံခဲ့သကဲ့သို့ ထိုဘုရင်များအပေါ်တွင်လည်း စိုးစံလေသည်။ ခေတ်သစ်ရောမသည် ခေတ်သစ်ဗာဗုလုန်၏ ပြည့်တန်ဆာက စီးနင်း၍ စိုးစံနေသော ဗျာဒိတ်ကျမ်း ဆယ့်ခုနစ်ပါ သားရဲ ဖြစ်သည်။</w:t>
      </w:r>
    </w:p>
    <w:p>
      <w:pPr>
        <w:pStyle w:val="ArticleBody"/>
        <w:jc w:val="left"/>
      </w:pPr>
      <w:r>
        <w:rPr>
          <w:rFonts w:ascii="Myanmar Text" w:hAnsi="Myanmar Text" w:eastAsia="Myanmar Text" w:cs="Myanmar Text"/>
        </w:rPr>
        <w:t>ဤလေ့လာမှုကို နောက်လာမည့် ဆောင်းပါးတွင် ဆက်လက်တင်ပြမည်။</w:t>
      </w:r>
    </w:p>
    <w:p>
      <w:pPr>
        <w:pStyle w:val="ArticleScripture"/>
        <w:jc w:val="left"/>
      </w:pPr>
      <w:r>
        <w:rPr>
          <w:rFonts w:ascii="Myanmar Text" w:hAnsi="Myanmar Text" w:eastAsia="Myanmar Text" w:cs="Myanmar Text"/>
        </w:rPr>
        <w:t>ထိုနောက် ကျွန်ုပ်၏မျက်စိများသည် ဘုန်းတော်မှ လွဲခွာသွားစေခြင်းခံရ၍၊ မြေကြီးပေါ်၌ ကျန်ကြွင်းသောသူတို့ထံသို့ ကျွန်ုပ်အား ညွှန်ပြတော်မူ၏။ ကောင်းကင်တမန်က သူတို့အား၊ “သင်တို့သည် နောက်ဆုံးသော ဘေးဒဏ်ခုနစ်ပါးကို ရှောင်လွှဲမည်လော။ သင်တို့သည် ဘုန်းတော်ထံသို့ သွား၍၊ ကိုယ်တော်ကို ချစ်သောသူများနှင့် ကိုယ်တော်၏အတွက် ဆင်းရဲခံလိုသောသူများအတွက် ဘုရားသခင် ပြင်ဆင်တော်မူသမျှ အရာခပ်သိမ်းကို ခံစားမွေ့လျော်မည်လော။ ထိုသို့ဖြစ်လိုလျှင်၊ သင်တို့သည် အသက်ရှင်နိုင်ရန် သေရမည်။ ပြင်ဆင်ကြလော့၊ ပြင်ဆင်ကြလော့၊ ပြင်ဆင်ကြလော့။ သင်တို့သည် ယခုရှိသော ပြင်ဆင်မှုထက် သာ၍ ကြီးမြတ်သော ပြင်ဆင်မှုကို ရှိရမည်။ အကြောင်းမူကား၊ ထာဝရဘုရား၏နေ့ရက်သည် ဒေါသနှင့် ပြင်းစွာသော အမျက်တော်ဖြင့် ကြမ်းတမ်းလျက် လာတတ်၏။ ထိုနေ့ရက်သည် ပြည်ကို ပျက်စီးကြောင်းဖြစ်စေရန်နှင့် ထိုပြည်ထဲမှ အပြစ်သားတို့ကို ဖျက်ဆီးပစ်ရန် လာတတ်၏။ အရာခပ်သိမ်းကို ဘုရားသခင်အား ပူဇော်ကြလော့။ မိမိကိုယ်ကိုလည်းကောင်း၊ ဥစ္စာပစ္စည်းကိုလည်းကောင်း၊ အရာခပ်သိမ်းကိုလည်းကောင်း၊ အသက်ရှင်သော ယဇ်ပူဇော်သက္ကာအဖြစ် ကိုယ်တော်၏ ယဇ်ပလ္လင်ပေါ်၌ တင်ကြလော့။ ဘုန်းတော်ထဲသို့ ဝင်ရန် အရာခပ်သိမ်း လိုအပ်လိမ့်မည်။ မည်သည့် သူခိုးမျှ မနီးကပ်နိုင်၊ သံချေးလည်း မပုပ်စီးစေနိုင်သော ကောင်းကင်ဘုံ၌ ကိုယ့်အတွက် ဘဏ္ဍာကို စုဆောင်းထားကြလော့။ သင်တို့သည် နောင်ကာလ၌ ကိုယ်တော်၏ ဘုန်းတော်ကို ကိုယ်တော်နှင့်အတူ ခံယူသူများ ဖြစ်လိုလျှင်၊ ဤအရပ်၌ ခရစ်တော်၏ ဆင်းရဲဒုက္ခများ၌ ပါဝင်ဆက်ဆံသူများ ဖြစ်ရမည်” ဟု မိန့်တော်မူ၏။</w:t>
      </w:r>
    </w:p>
    <w:p>
      <w:pPr>
        <w:pStyle w:val="ArticleScripture"/>
        <w:jc w:val="left"/>
      </w:pPr>
      <w:r>
        <w:rPr>
          <w:rFonts w:ascii="Myanmar Text" w:hAnsi="Myanmar Text" w:eastAsia="Myanmar Text" w:cs="Myanmar Text"/>
        </w:rPr>
        <w:t>“ကောင်းကင်နိုင်ငံကို ဆင်းရဲဒုက္ခခံ၍ရယူရမည်ဆိုလျှင်လည်း၊ ၎င်းသည် ရရန်လုံလောက်အောင် တန်ဖိုးနည်းပေမည်။ လမ်းတစ်လျှောက်လုံး၌ ကျွန်ုပ်တို့သည် ကိုယ်ကိုငြင်းပယ်ရမည်၊ နေ့စဉ် ကိုယ်အလိုဆန္ဒသို့ သေသတ်ရမည်၊ ယေရှုသာလျှင် ထင်ရှားပေါ်လွင်စေရမည်၊ ထို့ပြင် ကိုယ်တော်၏ ဘုန်းတော်ကို အစဉ်မပြတ် မျက်မှောက်တွင် ထားရှိရမည်။ မကြာသေးမီက သမ္မာတရားကို လက်ခံအပ်နှံခဲ့ကြသောသူတို့သည် ခရစ်တော်အတွက် ဆင်းရဲဒုက္ခခံရခြင်းဟူသည် အဘယ်အရာဖြစ်ကြောင်း သိလာရမည်ကို ကျွန်ုပ်မြင်ရ၏။ သူတို့သည် ပြင်းပြ၍ စူးရှထိခိုက်သော စမ်းသပ်ခြင်းများကို ဖြတ်သန်းရမည်ဖြစ်၏။ ထိုသို့ ဆင်းရဲဒုက္ခအားဖြင့် သန့်စင်ခြင်းခံရ၍၊ အသက်ရှင်တော်မူသော ဘုရားသခင်၏ တံဆိပ်ကို ခံယူရန်၊ ဒုက္ခကာလကို ဖြတ်ကျော်ရန်၊ မိမိ၏ အလှတရားတော်၌ ရှင်ဘုရင်ကို မြင်ရရန်၊ ထို့ပြင် ဘုရားသခင်နှင့် သန့်ရှင်းစင်ကြယ်သော ကောင်းကင်တမန်တို့၏ အရှေ့တော်၌ နေထိုင်ရရန် အဆင်သင့်ဖြစ်စေခြင်းငှာ ဖြစ်၏။”</w:t>
      </w:r>
    </w:p>
    <w:p>
      <w:pPr>
        <w:pStyle w:val="ArticleScripture"/>
        <w:jc w:val="left"/>
      </w:pPr>
      <w:r>
        <w:rPr>
          <w:rFonts w:ascii="Myanmar Text" w:hAnsi="Myanmar Text" w:eastAsia="Myanmar Text" w:cs="Myanmar Text"/>
        </w:rPr>
        <w:t>“ဘုန်းတော်အမွေကို အမွေဆက်ခံရယူရန်အတွက် ကျွန်ုပ်တို့သည် မည်သို့သောသူများ ဖြစ်ရမည်ကို ကျွန်ုပ်မြင်တွေ့ရသောအခါ၊ ထို့နောက် ထိုမျှအလွန်ကြွယ်ဝသော အမွေတစ်ရပ်ကို ကျွန်ုပ်တို့အတွက် ရရှိစေခြင်းငှာ ယေရှုသည် မည်မျှများစွာ ဆင်းရဲဒုက္ခခံတော်မူခဲ့သည်ကို မြင်တွေ့ရသောအခါ၊ ကျွန်ုပ်တို့သည် ခရစ်တော်၏ ဆင်းရဲဒုက္ခများအတွင်းသို့ ဗတ္တိဇံခံရကြပါစေခြင်းငှာ၊ စမ်းသပ်ခြင်းများကို ရင်မဆိုင်ရဲဘဲ မဆုတ်မနစ်မဖြစ်ကြဘဲ၊ ယေရှုသည် မည်သို့ ဆင်းရဲဒုက္ခခံတော်မူခဲ့သည်ကို သိမှတ်လျက်၊ ကိုယ်တော်၏ ဆင်းရဲနွမ်းပါးခြင်းနှင့် ဆင်းရဲဒုက္ခများအားဖြင့် ကျွန်ုပ်တို့သည် ကြွယ်ဝချမ်းသာစေခြင်းခံရမည်အကြောင်းကို နားလည်လျက်၊ ထိုစမ်းသပ်ခြင်းများကို စိတ်ရှည်ခြင်းနှင့် ဝမ်းမြောက်ခြင်းဖြင့် ခံနိုင်ရည်ရှိစေရန် ကျွန်ုပ်ဆုတောင်းခဲ့သည်။ ကောင်းကင်တမန်က ‘ကိုယ့်ကိုယ်ကို ငြင်းပယ်လော့။ သင်တို့သည် လျင်မြန်စွာ လှမ်းရမည်’ ဟု ဆိုသည်။ ကျွန်ုပ်တို့အချို့သည် သမ္မာတရားကို ရရှိရန်နှင့် တစ်လှမ်းပြီးတစ်လှမ်း တိုးတက်သွားရန် အချိန်ရရှိခဲ့ကြပြီး၊ ကျွန်ုပ်တို့ လှမ်းခဲ့သော အလှမ်းတိုင်းသည် နောက်အလှမ်းကို လှမ်းနိုင်ရန် အားခွန်ကို ပေးခဲ့သည်။ သို့သော် ယခုအခါ အချိန်သည် ကုန်လုနီးပါး ဖြစ်ပြီဖြစ်၍၊ ကျွန်ုပ်တို့သည် နှစ်ပေါင်းများစွာ သင်ယူခဲ့ရသောအရာများကို သူတို့သည် လအနည်းငယ်အတွင်း သင်ယူရတော့မည်။ သူတို့သည် မသင့်လျော်သောအရာများကို ပြန်ပယ်ဖျက်သင်ယူရမည့်အရာလည်း များစွာရှိမည်ဖြစ်သကဲ့သို့၊ ပြန်လည်သင်ယူရမည့်အရာလည်း များစွာ ရှိမည်။ အမိန့်တော် ထွက်လာသောအခါ သားရဲ၏ အမှတ်တံဆိပ်နှင့် သူ၏ ရုပ်တုကို မခံယူလိုသူတို့သည် ယခုအချိန်၌ပင် ‘မဟုတ်၊ ကျွန်ုပ်တို့သည် သားရဲ၏ အဖွဲ့အစည်းကို အသိအမှတ်မပြု’ ဟု ဆိုနိုင်မည့် တည်ကြည်ပြတ်သားမှုကို ရှိရမည်။”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ကိုးဆယ့်ငါးခန်းမြောက်</dc:title>
  <dc:subject>ဒုတိယကောင်းကင်တမန်၏ သတင်းစကား၏ ပရောဖက်ဆိုင်ရာ အရေးပါမှုကို ထုတ်ဖော်ပြသခြင်း</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