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 ကိုးဆယ့်ခြောက်</w:t>
      </w:r>
    </w:p>
    <w:p>
      <w:pPr>
        <w:pStyle w:val="ArticleSubtitle"/>
        <w:jc w:val="left"/>
      </w:pPr>
      <w:r>
        <w:rPr>
          <w:rFonts w:ascii="Myanmar Text" w:hAnsi="Myanmar Text" w:eastAsia="Myanmar Text" w:cs="Myanmar Text"/>
        </w:rPr>
        <w:t>ပရောဖက်ပြုချက်၏ သုံးဆဆိုင်ရာ အသုံးချမှု — နောက်ဆုံးသောနေ့ရက်များအတွက် ပရောဖက်ပြုဆိုင်ရာ မူဘောင်ကို ဖွင့်လှစ်ခြင်း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ဝီလျံ မီလာ၏ ပရောဖက်ဆိုင်ရာ သတင်းစကား၏ ဖွဲ့စည်းပုံမှာ အယူဝါဒမဲ့ဘုရားကိုးကွယ်မှု (paganism) ၏ ဖျက်ဆီးသက်သာစေသော အာဏာနှစ်ရပ်ကို အခြေခံပြီး၊ ထို့နောက် ပုပ်ရဟန်းမင်းစနစ် (papalism) လိုက်လာခြင်းဖြစ်သည်။ Future for America ၏ ပရောဖက်ဆိုင်ရာ သတင်းစကား၏ ဖွဲ့စည်းပုံမှာလည်း အယူဝါဒမဲ့ဘုရားကိုးကွယ်မှု၏ ဖျက်ဆီးသက်သာစေသော အာဏာသုံးရပ်ကို အခြေခံပြီး၊ ထို့နောက် ပုပ်ရဟန်းမင်းစနစ်၊ ထို့နောက် ဖောက်ပြန်သွားသော ပရိုတက်စတင့်ဝါဒ (apostate Protestantism) လိုက်လာခြင်းဖြစ်သော်လည်း၊ အဆုံးကာလတွင် ထိုအရာအားလုံးသည် တပြိုင်နက်တည်း ဖြစ်ပေါ်နေကြသည်။ မီလာ၏ ပရောဖက်ဆိုင်ရာ နားလည်မှုအတွက် အဓိကသော ပရောဖက်ဆိုင်ရာ သော့ချက်တစ်ရပ်မှာ ဒံယေလကျမ်း၌ “the daily” သည် အယူဝါဒမဲ့ဘုရားကိုးကွယ်မှု၏ သင်္ကေတဖြစ်သည်ဟူသောအချက်ဖြစ်သည်၊ အကြောင်းမှာ ထိုအချက်က ဖျက်ဆီးသက်သာစေသော အာဏာနှစ်ရပ်၏ ဆက်စပ်မှုကို တည်ထောင်ပေးခဲ့ပြီး၊ ထိုဆက်စပ်မှုသည် သူ၏ ပရောဖက်ဆိုင်ရာ နားလည်မှု၏ ဖွဲ့စည်းပုံဖြစ်လာခဲ့သောကြောင့်ဖြစ်သည်။ Future for America ၏ ပရောဖက်ဆိုင်ရာ နားလည်မှုအတွက်လည်း အဓိကသော ပရောဖက်ဆိုင်ရာ သော့ချက်တစ်ရပ်မှာ ဒံယေလကျမ်း၌ “the daily” သည် အယူဝါဒမဲ့ဘုရားကိုးကွယ်မှု၏ သင်္ကေတဖြစ်သည်ဟူသောအချက်ပင်ဖြစ်သည်၊ အကြောင်းမှာ အယူဝါဒမဲ့ဘုရားကိုးကွယ်မှု၏ သမိုင်းဆိုင်ရာ ပြည့်စုံအကောင်အထည်ဖော်မှုက ဒံယေလ ၁၁:၄၀ နှင့် ၄၁ တွင် ပါရှိသော ဖြစ်ရပ်အစဉ်အဆက်ကို တည်ထောင်ပေးခဲ့ပြီး၊ ထိုအစဉ်အဆက်သည် Future for America ၏ ပရောဖက်ဆိုင်ရာ နားလည်မှု၏ ဖွဲ့စည်းပုံဖြစ်လာခဲ့သောကြောင့်ဖြစ်သည်။</w:t>
      </w:r>
    </w:p>
    <w:p>
      <w:pPr>
        <w:pStyle w:val="ArticleBody"/>
        <w:jc w:val="left"/>
      </w:pPr>
      <w:r>
        <w:rPr>
          <w:rFonts w:ascii="Myanmar Text" w:hAnsi="Myanmar Text" w:eastAsia="Myanmar Text" w:cs="Myanmar Text"/>
        </w:rPr>
        <w:t>အလင်းသစ်နှင့်ပတ်သက်၍ အမြဲတမ်းဖြစ်လေ့ရှိသကဲ့သို့၊ ၁၉၈၉ ခုနှစ်တွင် ဆိုဗီယက်ယူနီယံ ပြိုကွဲသွားသောအခါ ဒန်ယေလကျမ်း၌ တံဆိပ်ဖြုတ်ဖော်ထုတ်ခံရသော သမ္မာတရား၏ တိုးတက်လာမှုကို မျိုးစုံသောအသံများစွာက ဆန့်ကျင်တိုက်ခိုက်ခဲ့ကြသည်။ ထိုသမ္မာတရားအပေါ် သက်ရောက်လာသော ဆန့်ကျင်မှုသည် မလွဲမသွေ ထိုသမ္မာတရားကို ပိုမိုရှင်းလင်းစွာ နားလည်စေခဲ့သည်။ ဒန်ယေလကျမ်း အခန်းကြီး ၁၁ ၏ နောက်ဆုံးခြောက်ပိုဒ်တွင် တွေ့ရသော သမ္မာတရားကို ဆန့်ကျင်ခဲ့သည့် အစောပိုင်း အငြင်းပွားမှုများအတွင်း၊ ၁၉၈၉ ခုနှစ်တွင် ဒန်ယေလကျမ်း၏ တံဆိပ်ကို ဖြုတ်ဖွင့်လိုက်သောအခါ ဖြစ်ပေါ်ခဲ့သည့် အသိပညာတိုးပွားမှုကို ထောက်ခံအတည်ပြုရန် မရှိမဖြစ်လိုအပ်သော သက်သေအဖြစ် သမ္မာကျမ်းစာအတွင်းရှိ ပရောဖက်ပြုချက်ဆိုင်ရာ စည်းမျဉ်းအချို့ကို အသိအမှတ်ပြုခဲ့ကြသည်။ ယခု ကျွန်ုပ်တို့သည် ထိုစည်းမျဉ်းများထဲမှ တစ်ခုကို စဉ်းစားနေကြပြီး၊ ထိုအရာကို “ပရောဖက်ပြုချက်၏ သုံးဆင့်အသုံးချမှု” ဟု ကျွန်ုပ်တို့ ခေါ်ဆိုကြသည်။</w:t>
      </w:r>
    </w:p>
    <w:p>
      <w:pPr>
        <w:pStyle w:val="ArticleBody"/>
        <w:jc w:val="left"/>
      </w:pPr>
      <w:r>
        <w:rPr>
          <w:rFonts w:ascii="Myanmar Text" w:hAnsi="Myanmar Text" w:eastAsia="Myanmar Text" w:cs="Myanmar Text"/>
        </w:rPr>
        <w:t>ကျွန်ုပ်တို့သည် တစ်ဆင့်တွင် တစ်ကြောင်းတည်းဖြစ်သော်လည်း အခြားတစ်ဆင့်တွင် ကွဲပြားနေသော သုံးဆင့်ဆိုင်ရာ အသုံးချမှုနှစ်ရပ်ကို စတင်၍ သုံးသပ်ခဲ့ကြသည်။ ရောမ၏ ပထမနှစ်မျိုးသော ပေါ်ထွန်းခြင်းများ (အယူမှားရောမနှင့် ပုပ်ရဟန်းမင်းဆိုင်ရာရောမ) သည် ခေတ်သစ်ရောမဟူသော တတိယပေါ်ထွန်းခြင်းကို ထူထောင်ပေးခဲ့သည်။ ဗာဗေလုန်၏ ပထမနှစ်မျိုးသော ပေါ်ထွန်းခြင်းများ (ဗာဗေလနှင့် ဗာဗေလုန်) သည် ခေတ်သစ်ဗာဗေလုန်ဟူသော တတိယပေါ်ထွန်းခြင်းကို ထူထောင်ပေးခဲ့သည်။ ခေတ်သစ်ရောမသည် ခေတ်သစ်ဗာဗေလုန် စီးနင်း၍ အုပ်စိုးသော ဗျာဒိတ်ကျမ်း ၁၇ ၏ သားရဲဖြစ်သည်။ ၎င်းတို့သည် ကောင်းဘွိုင်တစ်ဦးနှင့် သူ၏မြင်းတို့ကဲ့သို့ ထင်ရှားစွာ ကွဲပြားကြသော်လည်း၊ အချင်းချင်းနှင့်လည်း ဝိညာဉ်ရေးရာ ပြည့်တန်ဆာမှုကို ကျူးလွန်ကြသဖြင့် ထိုအဆင့်တွင် ၎င်းတို့သည် တစ်ခုတည်းဖြစ်ကြသည်။ ယင်းနှင့် ဆင်တူသော ဆက်နွယ်မှုကို ပိုင်ဆိုင်ထားသည့် ပရောဖက်ပြုချက်၏ အခြား သုံးဆင့်ဆိုင်ရာ အသုံးချမှုနှစ်ရပ်လည်း ရှိသေးသည်။</w:t>
      </w:r>
    </w:p>
    <w:p>
      <w:pPr>
        <w:pStyle w:val="ArticleBody"/>
        <w:jc w:val="left"/>
      </w:pPr>
      <w:r>
        <w:rPr>
          <w:rFonts w:ascii="Myanmar Text" w:hAnsi="Myanmar Text" w:eastAsia="Myanmar Text" w:cs="Myanmar Text"/>
        </w:rPr>
        <w:t>ဧလိယ၏ ပထမနှစ်ကြိမ် ပေါ်ထွန်းခြင်းများ (ဧလိယနှင့် ဗတ္တိဇံဆရာ ယောဟန်) သည် နောက်ဆုံးကာလ၏ တတိယဧလိယကို တည်ထောင်ပေးသည်။ ထို့ပြင် ပဋိညာဉ်တမန်၏ ရှေ့လမ်းကို ပြင်ဆင်သော ပထမတမန်နှစ်ပါး (ဗတ္တိဇံဆရာ ယောဟန်နှင့် ဝီလျံ မီလာ) သည်လည်း နောက်ဆုံးကာလ၌ ပဋိညာဉ်တမန်၏ ရှေ့လမ်းကို ပြင်ဆင်သော တမန်ကို တည်ထောင်ပေးသည်။ ဤသုံးဆင့်မြောက် ပရောဖက်ပြုချက် အသုံးချမှု မျဉ်းကြောင်းနှစ်ခုနှင့်စပ်လျဉ်း၍ သတိပြုရမည့် အရေးကြီးသော အချက်သုံးချက် ရှိသည်။</w:t>
      </w:r>
    </w:p>
    <w:p>
      <w:pPr>
        <w:pStyle w:val="ArticleBody"/>
        <w:jc w:val="left"/>
      </w:pPr>
      <w:r>
        <w:rPr>
          <w:rFonts w:ascii="Myanmar Text" w:hAnsi="Myanmar Text" w:eastAsia="Myanmar Text" w:cs="Myanmar Text"/>
        </w:rPr>
        <w:t>ပထမအချက်မှာ၊ ပရောဖက်ပြုချက်၏ သုံးဆဆိုင်ရာ လက်တွေ့ကျင့်သုံးမှုနှစ်မျိုး၌ ပါဝင်သော သမိုင်းဆိုင်ရာ ကိုယ်စားလှယ်များသည် အခြေခံအားဖြင့် တူညီသော သမိုင်းဝင်ပုဂ္ဂိုလ်များပင် ဖြစ်ကြသော်လည်း၊ ထိုကိုယ်စားပြုချက်နှစ်မျိုးအတွင်း၌ ၎င်းတို့၏ ရည်ရွယ်ချက်များမှာ ထင်ရှားစွာ ကွဲပြားလျက်ရှိသည်။ ဒုတိယအချက်မှာ၊ အနီးကပ် ဆက်နွှယ်နေသော ပရောဖက်ပြုချက်၏ သုံးဆဆိုင်ရာ လက်တွေ့ကျင့်သုံးမှုနှစ်မျိုးအကြားရှိ ကွာခြားချက်ကို သိမြင်နားလည်ခြင်း ဖြစ်သည်။ ထိုကွာခြားချက်မှာ၊ ဧလိယသည် နောက်ဆုံးသောနေ့ရက်များ၌ ပြင်ပဆိုင်ရာ အမှုတော်ကို ကိုယ်စားပြုသော်လည်း၊ ပဋိညာဉ်တမန်တော်အတွက် လမ်းကို ပြင်ဆင်သော တမန်သည် နောက်ဆုံးသောနေ့ရက်များ၌ အတွင်းပိုင်းဆိုင်ရာ အမှုတော်ကို ကိုယ်စားပြုသည်။</w:t>
      </w:r>
    </w:p>
    <w:p>
      <w:pPr>
        <w:pStyle w:val="ArticleBody"/>
        <w:jc w:val="left"/>
      </w:pPr>
      <w:r>
        <w:rPr>
          <w:rFonts w:ascii="Myanmar Text" w:hAnsi="Myanmar Text" w:eastAsia="Myanmar Text" w:cs="Myanmar Text"/>
        </w:rPr>
        <w:t>သတိပြုရမည့် တတိယအချက်မှာ အာလဖနှင့် အိုမေဂာဖြစ်တော်မူသော ယေရှုသည် တတိယဧလိယကိုလည်းကောင်း၊ လမ်းကို ပြင်ဆင်သော တတိယတမန်ကိုလည်းကောင်း၊ ပဋိညာဉ်၏ တမန်အတွက် လမ်းကို ပြင်ဆင်သော ပထမဧလိယတမန်နှင့် နောက်ဆုံးဧလိယတမန်၊ ထို့ပြင် ပဋိညာဉ်၏ တမန်အတွက် လမ်းကို ပြင်ဆင်သော ပထမတမန်နှင့် နောက်ဆုံးတမန်တို့ နှစ်မျိုးလုံးနှင့် ဆက်စပ်သတ်မှတ်တော်မူခြင်းဖြစ်သည်။ ပထမကောင်းကင်တမန်၏ ဧလိယတမန်နှင့် တတိယကောင်းကင်တမန်၏ ဧလိယတမန်တို့သည် ဧလိယ၏ တတိယပြည့်စုံခြင်းကို ဖွဲ့စည်းကြပြီး၊ လမ်းကို ပြင်ဆင်သော တမန်ကိုလည်း ပထမနှင့် တတိယကောင်းကင်တမန်တို့၏ လှုပ်ရှားမှုများ၏ တမန်အဖြစ် ကိုယ်စားပြုဖော်ပြထားသည်။</w:t>
      </w:r>
    </w:p>
    <w:p>
      <w:pPr>
        <w:pStyle w:val="ArticleBody"/>
        <w:jc w:val="left"/>
      </w:pPr>
      <w:r>
        <w:rPr>
          <w:rFonts w:ascii="Myanmar Text" w:hAnsi="Myanmar Text" w:eastAsia="Myanmar Text" w:cs="Myanmar Text"/>
        </w:rPr>
        <w:t>ပရောဖက် ဧလိယသည် ကရမေလတောင်ပေါ်၌ ဖြစ်ပွားခဲ့သော ထိပ်တိုက်ရင်ဆိုင်မှုအတွင်း၊ ဘုရားသခင်၏လူမျိုးနှင့် ခေတ်သစ် ရောမ၏ သုံးပါးပေါင်းစည်းမှုတို့အကြား နောက်ဆုံးသောကာလ၌ ဖြစ်မည့် ထိပ်တိုက်ရင်ဆိုင်မှုအတွက် ပုံဥပမာတစ်ရပ်ကို ပေးထားသည်။</w:t>
      </w:r>
    </w:p>
    <w:p>
      <w:pPr>
        <w:pStyle w:val="ArticleBody"/>
        <w:jc w:val="left"/>
      </w:pPr>
      <w:r>
        <w:rPr>
          <w:rFonts w:ascii="Myanmar Text" w:hAnsi="Myanmar Text" w:eastAsia="Myanmar Text" w:cs="Myanmar Text"/>
        </w:rPr>
        <w:t>ကရမေလတောင်သည် အစ္စရေးနိုင်ငံ မြောက်ပိုင်း၌ မြေထဲပင်လယ်ကမ်းရိုးတန်းအနီးတွင် တည်ရှိသည်။ ၎င်းသည် အကြမ်းဖျဉ်းအားဖြင့် အနောက်မြောက်မှ အရှေ့တောင်သို့ ဆန့်တန်းလျက်ရှိပြီး၊ အရှည်အားဖြင့် ၃၉ မိုင်ခန့် (၆၃ ကီလိုမီတာ) ရှိသော ထင်ရှားသော တောင်ကြောတစ်ခုကို ဖွဲ့စည်းထားသည်။ မဂိဒ္ဒေါချိုင့်ဝှမ်းကို ယေဇရေလချိုင့်ဝှမ်းဟုလည်း ခေါ်ကြပြီး၊ ၎င်းသည် ကရမေလတောင်၏ အရှေ့တောင်ဘက်တွင် တည်ရှိသည်။ ကရမေလတောင်နှင့် မဂိဒ္ဒေါချိုင့်ဝှမ်းတို့သည် အကွာအဝေးအရ တစ်ခုနှင့်တစ်ခု အတော်နီးစပ်ကြသည်။ ၎င်းတို့နှစ်ခုအကြား လေကြောင်းတိုက်ရိုက်အကွာအဝေးမှာ ခန့်မှန်းခြေအားဖြင့် ၂၀ မှ ၂၅ မိုင် (၃၂ မှ ၄၀ ကီလိုမီတာ) ခန့် ရှိသည်။ ကရမေလတောင်၏ အနောက်ဘက်တွင် မြေထဲပင်လယ် တည်ရှိပြီး၊ မဂိဒ္ဒေါချိုင့်ဝှမ်းနှင့် ယေဇရေလချိုင့်ဝှမ်းတို့၏ အရှေ့ဘက်တွင် ဂါလိလဲအိုင် တည်ရှိသည်။ ထိုအိုင်ကို တိဗေရိအိုင် သို့မဟုတ် ကိန္နေရက်အိုင်ဟုလည်း ခေါ်သည်။</w:t>
      </w:r>
    </w:p>
    <w:p>
      <w:pPr>
        <w:pStyle w:val="ArticleBody"/>
        <w:jc w:val="left"/>
      </w:pPr>
      <w:r>
        <w:rPr>
          <w:rFonts w:ascii="Myanmar Text" w:hAnsi="Myanmar Text" w:eastAsia="Myanmar Text" w:cs="Myanmar Text"/>
        </w:rPr>
        <w:t>ဗျာဒိတ်ကျမ်းတွင် အာမဂေဒုန်စစ်ပွဲဟူသည် မေဂိဒ္ဒေါချိုင့်ဝှမ်းကို ရည်ညွှန်းဖော်ပြနေခြင်းဖြစ်သည်။ သို့ရာတွင် ဗျာဒိတ်ကျမ်းသည် မိမိ၏သတင်းတရားကို အက္ခရာအတိုင်း အမှန်တကယ်ဖြစ်ရပ်များအဖြစ် သတ်မှတ်ဖော်ပြနေသည်ဟု ပရောဖက်ပြုချက်ကို လေ့လာသူတို့ ယုံကြည်မသွားစေရန် ဘုရားသခင်၏ ပေါ်ထွန်းတော်မူခြင်းသည် မလိုလားခဲ့သဖြင့်၊ အာမဂေဒုန် (မေဂိဒ္ဒေါ) ကို အာမဂေဒုန်ဟု သတ်မှတ်ဖော်ပြသောအခါ “har” ဟူသော “တောင်” ဟု အဓိပ္ပာယ်ရသည့် စကားလုံးကို အသုံးပြုခဲ့သည်။ ထိုသို့ အသုံးပြုခြင်းအားဖြင့် ထိုစစ်ပွဲသည် နဂါး၊ သားရဲနှင့် မိစ္ဆာပရောဖက်တို့က ကမ္ဘာလောကကို ဦးဆောင်ခေါ်ဆောင်သွားသော နောက်ဆုံးစစ်ပွဲ၏ ဝိညာဉ်ရေးဆိုင်ရာ သင်္ကေတဖော်ပြချက်ဖြစ်ကြောင်း ထင်ရှားစေခဲ့သည်။</w:t>
      </w:r>
    </w:p>
    <w:p>
      <w:pPr>
        <w:pStyle w:val="ArticleBody"/>
        <w:jc w:val="left"/>
      </w:pPr>
      <w:r>
        <w:rPr>
          <w:rFonts w:ascii="Myanmar Text" w:hAnsi="Myanmar Text" w:eastAsia="Myanmar Text" w:cs="Myanmar Text"/>
        </w:rPr>
        <w:t>မေဂိဒ္ဒိုကို အာမဂေဒုန်ဟု သတ်မှတ်ဖော်ပြခြင်းအားဖြင့် ယောဟန်သည် ထိုအရာကို ပကတိ ပထဝီဝင် တည်နေရာတစ်ခုအဖြစ် နားလည်မထားရကြောင်း သေချာစေခဲ့သည်။ အကြောင်းမူကား မေဂိဒ္ဒိုသည် တောင်မဟုတ်ဘဲ ချိုင့်ဝှမ်းဖြစ်၍ တောင်များ မရှိသောကြောင့်ဖြစ်သည်။ အနီးအနားတွင် ဧလိယသည် အာဟပ်နှင့် ယေဇဗေလ၏ ပရောဖက်တို့ကို ရင်ဆိုင်တိုက်ခိုက်ခဲ့သော ကရမေလတောင် ရှိသည်။ ထို့ကြောင့် မေဂိဒ္ဒိုနှင့် ကရမေလတောင် နှစ်ခုစလုံးသည် အာမဂေဒုန်၏ နောက်ဆုံးစစ်ပွဲကို ပုံဖော်ညွှန်ပြသော ဥပမာများဖြစ်ကြသည်။</w:t>
      </w:r>
    </w:p>
    <w:p>
      <w:pPr>
        <w:pStyle w:val="ArticleBody"/>
        <w:jc w:val="left"/>
      </w:pPr>
      <w:r>
        <w:rPr>
          <w:rFonts w:ascii="Myanmar Text" w:hAnsi="Myanmar Text" w:eastAsia="Myanmar Text" w:cs="Myanmar Text"/>
        </w:rPr>
        <w:t>သင်သည် ယေရုရှလင်မြို့၊ ကရမေလတောင်၊ နှင့် မေဂိဒ္ဒေါချိုင့်ဝှမ်းတို့ကို ချိတ်ဆက်၍ တြိဂံတစ်ခု ဆွဲမည်ဆိုလျှင်၊ ယေရုရှလင်မြို့သည် ထိုတြိဂံ၏ အရှေ့တောင်ထောင့်တွင် တည်ရှိမည်ဖြစ်ပြီး၊ ကရမေလတောင်သည် အနောက်မြောက်ဘက်တွင်၊ မေဂိဒ္ဒေါချိုင့်ဝှမ်းသည် အရှေ့မြောက်ဘက်တွင် တည်ရှိမည်ဖြစ်သည်။ အာမဂက်ဒုန်တိုက်ပွဲကို သင်္ကေတအရ ကိုယ်စားပြုသော ဒေသသည် ပင်လယ်နှစ်စင်းဖြင့် နယ်နိမိတ်သတ်မှတ်ထားပြီး၊ မြောက်ဘက်၏ မင်းကြီးသည် (ခေတ်သစ် ဘာဗေလုန်၏ ပြည့်တန်ဆာမ) ပင်လယ်များနှင့် ဘုန်းတန်ခိုးရှိ သန့်ရှင်းသောတောင်ကြားတွင် မိမိ၏ အဆုံးသို့ ရောက်လာသည်။ ထို့နောက် ထိုအချိန်တွင် လူသားတို့၏ စမ်းသပ်ကာလသည် ပိတ်သိမ်းလေ၏။</w:t>
      </w:r>
    </w:p>
    <w:p>
      <w:pPr>
        <w:pStyle w:val="ArticleScripture"/>
        <w:jc w:val="left"/>
      </w:pPr>
      <w:r>
        <w:rPr>
          <w:rFonts w:ascii="Myanmar Text" w:hAnsi="Myanmar Text" w:eastAsia="Myanmar Text" w:cs="Myanmar Text"/>
        </w:rPr>
        <w:t>သို့ရာတွင် အရှေ့ဘက်မှလည်းကောင်း၊ မြောက်ဘက်မှလည်းကောင်း သတင်းများက သူ့ကို စိတ်ပူပန်စေလိမ့်မည်။ ထို့ကြောင့် သူသည် များစွာသောသူတို့ကို ဖျက်ဆီးရန်နှင့် အလုံးစုံ ပယ်ရှားရန် ပြင်းထန်သော အမျက်ဒေါသဖြင့် ထွက်သွားလိမ့်မည်။ ထို့နောက် သူသည် ပင်လယ်နှစ်စင်းအကြား၊ ဘုန်းအသရေတော်နှင့် ပြည့်စုံသော သန့်ရှင်းမြင့်မြတ်သည့် တောင်ပေါ်တွင် မိမိနန်းတော်၏ တဲတန်းများကို စိုက်ထူလိမ့်မည်။ သို့သော် သူသည် မိမိအဆုံးသို့ ရောက်လိမ့်မည်ဖြစ်၍၊ သူ့ကို ကူညီမည့်သူ တစ်ဦးမျှ မရှိရ။ ထိုအချိန်၌ သင်၏လူမျိုးသားတို့အတွက် ရပ်တည်သော မင်းကြီးမိက္ခေလသည် ထ၍ ရပ်လိမ့်မည်။ ထိုအခါ လူမျိုးတစ်မျိုး ဖြစ်ပေါ်လာသည့်အချိန်မှစ၍ ထိုကာလတိုင်အောင် မဖြစ်ဖူးသေးသော ဆင်းရဲဒုက္ခကာလ ရှိလိမ့်မည်။ သို့ရာတွင် ထိုအချိန်၌ စာအုပ်၌ ရေးမှတ်ခံရသောသူတိုင်း၊ သင်၏လူမျိုးသည် ကယ်တင်ခြင်းကို ခံရလိမ့်မည်။ ဒံယေလ 11:44–12:1။</w:t>
      </w:r>
    </w:p>
    <w:p>
      <w:pPr>
        <w:pStyle w:val="ArticleBody"/>
        <w:jc w:val="left"/>
      </w:pPr>
      <w:r>
        <w:rPr>
          <w:rFonts w:ascii="Myanmar Text" w:hAnsi="Myanmar Text" w:eastAsia="Myanmar Text" w:cs="Myanmar Text"/>
        </w:rPr>
        <w:t>ဧလိယ၏ သုံးဆိုင်အသုံးချခြင်းသည် လောကကို အာမဂက်ဒုန်သို့ ဦးဆောင်သည့် နဂါး၊ သားရဲနှင့် မိစ္ဆာပရောဖက်တို့၏ သုံးဖက်ပေါင်းစည်းမှု၏ ခေါင်းဆောင်ဖြစ်သော မြောက်ရှင်ဘုရင်နှင့် ဘုရားသခင်၏လူမျိုးတို့အကြား ပြင်ပဆိုင်ရာ ထိပ်တိုက်ရင်ဆိုင်မှုကို ကိုယ်စားပြုသည်။ ထိုသုံးဖက်ပေါင်းစည်းမှုကို ပုံဆောင်အမျိုးအစားအဖြစ် ဖော်ပြခဲ့သော ဧလိယ၏ ရန်သူသုံးဦးမှာ အာဟပ်၊ ယေဇဗေလနှင့် ဗာလ၏ ပရောဖက်များဖြစ်ကြသည်။ အာဟပ်သည် မြောက်ဘက် မျိုးနွယ်ဆယ်မျိုး၏ ရှင်ဘုရင်ဖြစ်ပြီး၊ ဗျာဒိတ်ကျမ်း ဆယ့်ခုနစ်တွင် ဖော်ပြထားသော ဗာဗုလုန် ပြည့်တန်ဆာမနှင့် အပြစ်ရှိသော ပေါင်းသင်းဆက်ဆံမှု ပြုကြသော ဘုရင်ဆယ်ပါးကို ကိုယ်စားပြုသည်။ ထိုဘုရင်တို့သည်လည်း မိမိတို့၏ နိုင်ငံကို “တစ်နာရီ” အတွက် ပြည့်တန်ဆာမအား ပေးအပ်ရန် သဘောတူကြပြီး၊ ထို “တစ်နာရီ” သည် တနင်္ဂနွေဥပဒေ အကျပ်အတည်း၏ “ထိုနာရီ” ဖြစ်သည်။ ဗာဗုလုန် ပြည့်တန်ဆာမကို ယေဇဗေလက ကိုယ်စားပြုခဲ့ပြီး၊ ယေဇဗေလ၏ ဗာလပရောဖက်များနှင့် တောတန်းနတ်ဘုရား၏ ယဇ်ပုရောဟိတ်များသည် မိစ္ဆာပရောဖက်ကို ကိုယ်စားပြုကြသည်။</w:t>
      </w:r>
    </w:p>
    <w:p>
      <w:pPr>
        <w:pStyle w:val="ArticleBody"/>
        <w:jc w:val="left"/>
      </w:pPr>
      <w:r>
        <w:rPr>
          <w:rFonts w:ascii="Myanmar Text" w:hAnsi="Myanmar Text" w:eastAsia="Myanmar Text" w:cs="Myanmar Text"/>
        </w:rPr>
        <w:t>တနင်္ဂနွေနေ့ပညတ်တရားဆိုင်ရာ အကျပ်အတည်းသည် အမေရိကန်ပြည်ထောင်စု၌ မကြာမီ ရောက်ရှိလာမည့် တနင်္ဂနွေနေ့ပညတ်တရားဖြင့် စတင်ကာ မိက္ခေလ် ထ၍ရပ်တည်သည့်အချိန်တွင် အဆုံးသတ်သည်။ ထိုတနင်္ဂနွေနေ့ပညတ်တရား ရောက်ရှိလာသောအခါ၊ ဗျာဒိတ်ကျမ်း အခန်း ၁၈ ၏ ဒုတိယအသံက ဘုရားသခင်၏ အခြားသိုးအုပ်ကို ဗာဗုလုန်မှ ထွက်လာရန် ခေါ်ဆိုသည်။ ဗာဗုလုန်မှ ထွက်လာရန် ခေါ်ဆိုခြင်းမှ စမ်းသပ်ကာလပိတ်သိမ်းခြင်းအထိရှိသော အချိန်ကာလသည် ဗာဗုလုန်၏ ပြည့်တန်ဆာမိန်းမအပေါ် တရားစီရင်ခြင်း၏ ကာလဖြစ်သည်။ ၎င်းသည်လည်း သန့်ရှင်းသော ဝိညာဉ်တော်ကို အကန့်အသတ်မရှိ သွန်းလောင်းပေးသည့် ကာလဖြစ်သည်။ ၎င်းသည် မေ့လျော့ခြင်းမရှိတော့သော တုရုမြို့၏ ပြည့်တန်ဆာမိန်းမနှင့် အတူပူးတွဲအုပ်စိုးရန် ဘုရင်ဆယ်ပါး သဘောတူညီကြသည့် “နာရီ” ဖြစ်သည်။ ၎င်းသည် တစ်ရာလေးဆယ့်လေးထောင်ကို အလံတော်အဖြစ် မြှင့်တင်ထားသောအချိန်၊ ဗျာဒိတ်ကျမ်း အခန်း ၁၁ ၏ ကြီးမားသော “မြေငလျင်” ၏ “နာရီ” လည်းဖြစ်သည်။</w:t>
      </w:r>
    </w:p>
    <w:p>
      <w:pPr>
        <w:pStyle w:val="ArticleScripture"/>
        <w:jc w:val="left"/>
      </w:pPr>
      <w:r>
        <w:rPr>
          <w:rFonts w:ascii="Myanmar Text" w:hAnsi="Myanmar Text" w:eastAsia="Myanmar Text" w:cs="Myanmar Text"/>
        </w:rPr>
        <w:t>မြေကြီး၏ဘုရင်များသည် သူမနှင့်အတူ မတရားသော ကာမဂုဏ်ပြုခြင်းကိုပြု၍ ဇိမ်ခံပျော်မွေ့စွာ နေထိုင်ခဲ့ကြသဖြင့်၊ သူမ မီးလောင်ကျွမ်းခြင်း၏ မီးခိုးကို မြင်ကြသောအခါ သူမအတွက် ငိုကြွေးမြည်တမ်းကြလိမ့်မည်။ သူမ၏ ဆင်းရဲဒုက္ခကို ကြောက်ရွံ့၍ အဝေးမှ ရပ်နေကြပြီး၊ “အို၊ အို၊ ဗာဗုလုန် မဟာမြို့ကြီး၊ အင်အားကြီးသော မြို့တော်ကြီး! အကြောင်းမူကား တစ်နာရီအတွင်းပင် သင်၏တရားစီရင်ခြင်းသည် ရောက်လာပြီ” ဟု ဆိုကြလိမ့်မည်။ ဗျာဒိတ်ကျမ်း ၁၈:၉၊ ၁၀။</w:t>
      </w:r>
    </w:p>
    <w:p>
      <w:pPr>
        <w:pStyle w:val="ArticleBody"/>
        <w:jc w:val="left"/>
      </w:pPr>
      <w:r>
        <w:rPr>
          <w:rFonts w:ascii="Myanmar Text" w:hAnsi="Myanmar Text" w:eastAsia="Myanmar Text" w:cs="Myanmar Text"/>
        </w:rPr>
        <w:t>ယောဟန်သည် ဝိညာဉ်ရေးရာအမှန်တရားတစ်ရပ်ကို ဖော်ပြရန် မေဂိဒ္ဒေါကို မေဂိဒ္ဒေါ၏ “တောင်” (“har”) ဟု သတ်မှတ်ဖော်ညွှန်းခဲ့သကဲ့သို့၊ ဗာဗုလုန်၏ ပြည့်တန်ဆာမနှင့် တုရုမြို့တို့အပေါ် ကျရောက်သော တရားစီရင်ခြင်းကိုလည်း “နာရီ” အတွင်း၌လည်းကောင်း၊ “နေ့” တစ်နေ့အတွင်း၌လည်းကောင်း ဖြစ်ပေါ်သည်ဟု သတ်မှတ်ဖော်ပြထားသည်။</w:t>
      </w:r>
    </w:p>
    <w:p>
      <w:pPr>
        <w:pStyle w:val="ArticleScripture"/>
        <w:jc w:val="left"/>
      </w:pPr>
      <w:r>
        <w:rPr>
          <w:rFonts w:ascii="Myanmar Text" w:hAnsi="Myanmar Text" w:eastAsia="Myanmar Text" w:cs="Myanmar Text"/>
        </w:rPr>
        <w:t>ထို့ကြောင့် သူမ၏ ဘေးဒဏ်များသည် တစ်ရက်တည်းအတွင်း ရောက်လာလိမ့်မည်။ သေခြင်း၊ မြည်တမ်းခြင်းနှင့် အငတ်ဘေးတို့ ဖြစ်ကြလိမ့်မည်။ သူမသည် မီးဖြင့် လုံးဝ လောင်ကျွမ်းခြင်းကို ခံရလိမ့်မည်။ အကြောင်းမူကား၊ သူမကို တရားစီရင်တော်မူသော အရှင်ဘုရားသခင်သည် ခွန်အားကြီးတော်မူ၏။ ဗျာဒိတ်ကျမ်း 18:8။</w:t>
      </w:r>
    </w:p>
    <w:p>
      <w:pPr>
        <w:pStyle w:val="ArticleBody"/>
        <w:jc w:val="left"/>
      </w:pPr>
      <w:r>
        <w:rPr>
          <w:rFonts w:ascii="Myanmar Text" w:hAnsi="Myanmar Text" w:eastAsia="Myanmar Text" w:cs="Myanmar Text"/>
        </w:rPr>
        <w:t>၁၈၄၄ ခုနှစ်၊ အောက်တိုဘာ ၂၂ ရက်နောက်ပိုင်းတွင် ပရောဖက်ပြုကာလကို ပရောဖက်နည်းအတိုင်း မည်သို့မျှ ထပ်မံအသုံးမပြုရတော့ဘဲ၊ ထို့ကြောင့် ပုပ်ရဟန်းမင်းအာဏာ၏ တရားစီရင်ခြင်းကို “တစ်နာရီ” အတွင်း၌ ဖြစ်ပေါ်သကဲ့သို့လည်းကောင်း၊ “တစ်ရက်” အတွင်း၌ ဖြစ်ပေါ်သကဲ့သို့လည်းကောင်း ကိုယ်စားပြုဖော်ပြထားသည်။ သူမ၏ တရားစီရင်ခြင်း၏ “တစ်နာရီ” သည် အမေရိကန်ပြည်ထောင်စုရှိ တနင်္ဂနွေနေ့ဥပဒေမှ စ၍ စမ်းသပ်ကာလပိတ်သိမ်းသည့်တိုင်အောင် ဆက်လက်သည့် ပရောဖက်ပြုကာလဖြစ်သည်။ နောက်ဆုံးကာလ၏ ဧလိယကို စဉ်းစားသုံးသပ်ရာတွင် ဤကာလပိုင်းကို မှတ်သားထားရန် အရေးကြီးသည်၊ အကြောင်းမူကား ဧလိယ၏ ကာမေလတောင်ပေါ် တိုက်ပွဲသည် နောက်ဆုံးကာလ၌ ဘုရားသခင်၏ လူမျိုးတော်တို့၏ အတွင်းပိုင်းစမ်းသပ်မှုနောက်၌ လိုက်လာသဖြင့်၊ အသင်းတော်နှင့် လောကနှစ်ရပ်လုံးအတွက် စမ်းသပ်ကာလတွင် တူညီသော ပရောဖက်ပြုအစများနှင့် အဆုံးများ ပါဝင်သောကြောင့်ဖြစ်သည်။</w:t>
      </w:r>
    </w:p>
    <w:p>
      <w:pPr>
        <w:pStyle w:val="ArticleBody"/>
        <w:jc w:val="left"/>
      </w:pPr>
      <w:r>
        <w:rPr>
          <w:rFonts w:ascii="Myanmar Text" w:hAnsi="Myanmar Text" w:eastAsia="Myanmar Text" w:cs="Myanmar Text"/>
        </w:rPr>
        <w:t>ဗျာဒိတ်ကျမ်း အခန်း ၁၈ ၌ ကြားရသော အသံနှစ်သံသည် အသင်းတော်နှစ်ပါးထံသို့ ပေးအပ်သော သီးခြားခေါ်ဆိုချက်နှစ်ရပ်ကို ကိုယ်စားပြုသည်။ ပထမအသင်းတော်မှာ ဗျာဒိတ်ကျမ်း အခန်း ၇ ၌ ဖော်ပြထားသော တစ်သိန်းလေးသောင်းလေးထောင်ဖြစ်ပြီး၊ ခေါ်ဆိုခံရသော ဒုတိယအသင်းတော်မှာလည်း ဗျာဒိတ်ကျမ်း အခန်း ၇ ၌ ဖော်ပြထားသော မရေမတွက်နိုင်သော လူအစုအဝေးကြီး ဖြစ်သည်။ တစ်သိန်းလေးသောင်းလေးထောင်ထံသို့ ပေးအပ်သော ခေါ်ဆိုချက်မှာ သန့်ရှင်းသော ဝိညာဉ်တော်ကို အတိုင်းအတာဖြင့် သွန်းလောင်းပေးနေစဉ်တွင် ဖြစ်ပေါ်လာပြီး၊ မရေမတွက်နိုင်သော လူအစုအဝေးကြီးထံသို့ ပေးအပ်သော ခေါ်ဆိုချက်မှာ သန့်ရှင်းသော ဝိညာဉ်တော်ကို အတိုင်းအတာမရှိဘဲ သွန်းလောင်းပေးနေချိန်၌ ဖြစ်ပေါ်လာသည်။</w:t>
      </w:r>
    </w:p>
    <w:p>
      <w:pPr>
        <w:pStyle w:val="ArticleScripture"/>
        <w:jc w:val="left"/>
      </w:pPr>
      <w:r>
        <w:rPr>
          <w:rFonts w:ascii="Myanmar Text" w:hAnsi="Myanmar Text" w:eastAsia="Myanmar Text" w:cs="Myanmar Text"/>
        </w:rPr>
        <w:t>“ပရောဖက်က၊ ‘ကောင်းကင်မှ အခြားသော ကောင်းကင်တမန်တစ်ပါး ဆင်းသက်လာသည်ကို ငါမြင်ရ၏။ သူသည် ကြီးမားသောအာဏာကို ကိုင်ဆောင်လျက်ရှိ၏။ မြေကြီးသည်လည်း သူ၏ဘုန်းအသရေကြောင့် လင်းလက်သွား၏။ ထို့နောက် သူသည် အားကြီးသောအသံဖြင့် တန်ခိုးကြီးစွာ ကြွေးကြော်၍၊ ဗာဗုလုန်ကြီးသည် လဲပြိုလေပြီ၊ လဲပြိုလေပြီ၊ နတ်ဆိုးတို့၏ နေရာအိမ်ဖြစ်လေပြီ’ ဟု ဆို၏” (Revelation 18:1, 2)။ ဤသည်မှာ ဒုတိယကောင်းကင်တမန်က ပေးခဲ့သော သတင်းစကားနှင့် တစ်ခုတည်းသော သတင်းစကားပင်ဖြစ်သည်။ ဗာဗုလုန်သည် လဲပြိုလေပြီ၊ “အကြောင်းမူကား သူမသည် မိမိ၏ အကျင့်ပျက်ကာမ၏ အမျက်ဒေါသစပျစ်ရည်ကို လူမျိုးအပေါင်းတို့အား သောက်စေခဲ့သောကြောင့်ဖြစ်၏” (Revelation 14:8)။ ထိုစပျစ်ရည်သည် အဘယ်အရာနည်း။—၎င်း၏ မှားယွင်းသော အယူဝါဒများပင်ဖြစ်သည်။ သူမသည် စတုတ္ထပညတ်၏ ဥပုသ်နေ့အစား ကမ္ဘာလောကအား ဥပုသ်နေ့အတုတစ်ရပ်ကို ပေးအပ်ခဲ့ပြီး၊ ဧဒင်ဥယျာဉ်၌ စာတန်က ဧဝအား ပထမဦးစွာ ပြောခဲ့သော မုသာစကားဖြစ်သည့် ဝိညာဉ်၏ သဘာဝမသေခြင်းကိုလည်း ထပ်မံပြောဆိုခဲ့သည်။ “လူတို့၏ ပညတ်များကို အယူဝါဒအဖြစ် သွန်သင်လျက်” (Matthew 15:9) သူမသည် ထိုကဲ့သို့သော မှားယွင်းချက်အမျိုးမျိုးကို အရပ်ရပ် အနှံ့နှံ့ ဖြန့်ချိခဲ့သည်။</w:t>
      </w:r>
    </w:p>
    <w:p>
      <w:pPr>
        <w:pStyle w:val="ArticleScripture"/>
        <w:jc w:val="left"/>
      </w:pPr>
      <w:r>
        <w:rPr>
          <w:rFonts w:ascii="Myanmar Text" w:hAnsi="Myanmar Text" w:eastAsia="Myanmar Text" w:cs="Myanmar Text"/>
        </w:rPr>
        <w:t>“ယေရှုသည် မိမိ၏ အများပြည်သူရှေ့ အမှုတော်ကို စတင်တော်မူသောအခါ၊ ဗိမာန်တော်ကို မသန့်ရှင်းစေသော ဘုရားမခန့်ညားသည့် ညစ်ညမ်းဖျက်ဆီးခြင်းမှ သန့်စင်တော်မူခဲ့သည်။ ကိုယ်တော်၏ အမှုတော်၏ နောက်ဆုံးသော လုပ်ဆောင်ချက်များအနက် တစ်ခုမှာ ဗိမာန်တော်ကို ဒုတိယအကြိမ် သန့်စင်တော်မူခြင်းဖြစ်သည်။ ထိုနည်းတူစွာပင်၊ ကမ္ဘာကို သတိပေးရန် ပြုလုပ်သော နောက်ဆုံးသောအမှုတွင်လည်း အသင်းတော်များထံ သီးခြားထင်ရှားသော ခေါ်ဆိုချက် နှစ်ရပ်ကို ပြုလုပ်ထားသည်။ ဒုတိယကောင်းကင်တမန်၏ သတင်းစကားမှာ၊ ‘ဗာဗုလုန်မြို့ကြီးသည် ကျလေပြီ၊ ကျလေပြီ။ အကြောင်းမူကား၊ သူမသည် မိမိ၏ မတရားသော မေထုန်၏ အမျက်စပျစ်ရည်ကို လူမျိုးအပေါင်းတို့အား သောက်စေခဲ့ပြီ’ (ဗျာဒိတ် 14:8) ဟူ၍ ဖြစ်သည်။ ထို့ပြင် တတိယကောင်းကင်တမန်၏ သတင်းစကား၏ ကြီးမားသော ကြွေးကြော်သံအတွင်း၊ ‘ငါ၏လူတို့၊ သင်တို့သည် သူမ၏ အပြစ်များ၌ မပါဝင်ကြစေရန်နှင့်၊ သူမ၏ ဘေးဒဏ်များကို မခံယူကြစေရန် သူမထံမှ ထွက်လာကြလော့။ အကြောင်းမူကား၊ သူမ၏ အပြစ်များသည် ကောင်းကင်တိုင်အောင် ရောက်ရှိလေပြီဖြစ်၍၊ ဘုရားသခင်သည် သူမ၏ ဒုစရိုက်များကို အောက်မေ့တော်မူပြီ’ (ဗျာဒိတ် 18:4, 5) ဟု ဆိုသော အသံတစ်သံကို ကောင်းကင်မှ ကြားရသည်။” Selected Messages, book 2, 118.</w:t>
      </w:r>
    </w:p>
    <w:p>
      <w:pPr>
        <w:pStyle w:val="ArticleBody"/>
        <w:jc w:val="left"/>
      </w:pPr>
      <w:r>
        <w:rPr>
          <w:rFonts w:ascii="Myanmar Text" w:hAnsi="Myanmar Text" w:eastAsia="Myanmar Text" w:cs="Myanmar Text"/>
        </w:rPr>
        <w:t>ဗျာဒိတ်ကျမ်း အခန်း ၁၈ ၏ ပြည့်စုံခြင်းအဖြစ်၊ ၂၀၀၁ ခုနှစ် စက်တင်ဘာ ၁၁ ရက်နေ့တွင် အစ္စလာမ်၏ “အရှေ့လေ” ရောက်ရှိလာခြင်းနှင့်အတူ နယူးယောက်မြို့၏ အဆောက်အအုံကြီးများ ပြိုလဲကျစဉ်၊ အားကြီးသော ကောင်းကင်တမန်သည် ဆင်းသက်လာခဲ့သည်။ ထို့နောက် သူသည် “အားကြီးသောအသံနှင့် ပြင်းပြစွာ ကြွေးကြော်လျက်၊ ဗာဗုလုန်ကြီးသည် ကျလေပြီ၊ ကျလေပြီ၊ နတ်ဆိုးတို့၏ နေရာဖြစ်လေပြီ” ဟု ဆို၏။ ထို့နောက် အခန်းငယ် ၄ တွင် အခြားသော အသံတစ်သံသည် “ကောင်းကင်မှ ကြားရ၍၊ ‘ငါ၏လူတို့၊ သူမထဲမှ ထွက်လာကြလော့’” ဟု ဆိုသည်။ ထိုအသံနှစ်သံတို့သည် “အသင်းတော်များထံသို့ ပြုသော ကွဲပြားခြားနားသည့် ခေါ်သံနှစ်ရပ်” ဖြစ်သည်။ နောက်ဆုံးသောကာလ၌ ဘုရားသခင်၏ ကွဲပြားခြားနားသော အသင်းတော်နှစ်စုကို တစ်သိန်းလေးသောင်းလေးထောင်နှင့် လူအပေါင်းအများကြီးဟူ၍ ဖော်ထုတ်ပြထားသည်။</w:t>
      </w:r>
    </w:p>
    <w:p>
      <w:pPr>
        <w:pStyle w:val="ArticleBody"/>
        <w:jc w:val="left"/>
      </w:pPr>
      <w:r>
        <w:rPr>
          <w:rFonts w:ascii="Myanmar Text" w:hAnsi="Myanmar Text" w:eastAsia="Myanmar Text" w:cs="Myanmar Text"/>
        </w:rPr>
        <w:t>တစ်သိန်းလေးသောင်းလေးထောင်တို့၏ စမ်းသပ်ခြင်းကာလသည် ဟေရှာယက “အရှေ့လေ၏နေ့” ဟု သတ်မှတ်ဖော်ပြသော တတိယအမင်္ဂလာ၏ အစ္စလာမ်နှင့်အတူ စတင်သည်။ ထိုစမ်းသပ်ခြင်းကာလသည် အမေရိကန်ပြည်ထောင်စု၌ မကြာမီ ရောက်ရှိလာမည့် တနင်္ဂနွေဥပဒေနှင့် သားရဲ၏အမှတ်တံဆိပ်ကို အတင်းအကျပ် ပြဋ္ဌာန်းအကောင်အထည်ဖော်ခြင်းတို့ဖြင့် အဆုံးသတ်သည်။ သားရဲသည် မြောက်ဘက်ဘုရင်၏ အတုအယောင်ဖြစ်ပြီး ခေတ်သစ်ဗာဗုလုန်၏ ခေါင်းဆောင်ဖြစ်သည်။ ဗာဗုလုန်သည် ဒံယေလ အခန်းကြီး ၇ ၌ပါသော ခြင်္သေ့ဖြစ်ပြီး၊ လာအိုဒီစီယာ အက်ဒဗင်တစ်ဝါဒကို ကိုယ်စားပြုသော ယုဒပြည်မှ မနာခံသော ပရောဖက်သည် “မြည်း” ဖြစ်သော အစ္စလာမ် (စက်တင်ဘာ ၁၁၊ ၂၀၀၁) ဖြင့် စတင်ကာ “ခြင်္သေ့” (ခေတ်သစ်ဗာဗုလုန်) ဖြင့် အဆုံးသတ်သော ကာလအတွင်း သေဆုံးသွားသည်။</w:t>
      </w:r>
    </w:p>
    <w:p>
      <w:pPr>
        <w:pStyle w:val="ArticleBody"/>
        <w:jc w:val="left"/>
      </w:pPr>
      <w:r>
        <w:rPr>
          <w:rFonts w:ascii="Myanmar Text" w:hAnsi="Myanmar Text" w:eastAsia="Myanmar Text" w:cs="Myanmar Text"/>
        </w:rPr>
        <w:t>လာအိုဒိကိယ အဒ္ဗဲန္တစ်ဝါဒ၏ နာခံမှုမရှိသော ပရောဖက်၏ “သင်္ချိုင်း” ဟူ၍ ကိုယ်စားပြုထားသော အချိန်ကာလအတွင်း၌၊ တစ်ရာလေးဆယ့်လေးထောင်၏ အသင်းတော်ထံသို့ သီးခြားခေါ်ဆိုမှုတစ်ရပ် ပြုလုပ်လျက်ရှိသဖြင့် နောက်မိုးကို အတိုင်းအတာနှင့်အညီ ပေးအပ်လျက်ရှိသည်။ ထိုကာလသည် အမေရိကန်ပြည်ထောင်စုရှိ တနင်္ဂနွေဥပဒေကို ကိုယ်စားပြုသော “ကြီးမားသော မြေငလျင်” ၏ “နာရီ” သို့ ရောက်၍ အဆုံးသတ်သောအခါ၊ ဗျာဒိတ်ကျမ်း ၁၈ ၏ ဒုတိယအသံနှင့်ဆိုင်သော အချိန်ကာလသည် ရောက်ရှိလာပြီး၊ ထိုအချိန်၌ မြောက်ဘက်မင်း၏ အမှတ်တံဆိပ်ဖြစ်သော သားရဲ၏ အမှတ်တံဆိပ်ကို အကောင်အထည်ဖော်ခြင်းနှင့်အတူ ဖြစ်ပေါ်လာသည်။ တစ်ချိန်တည်း၌ပင် တတိယအမင်္ဂလာ၏ အစ္စလာမ်ကို ဖောက်ပြန်သွားသော ကမ္ဘာလောကအပေါ် တဖြည်းဖြည်း တိုးမြှင့်လာသော တရားစီရင်ခြင်းတစ်ရပ်ကို သက်ရောက်စေရန် အသုံးပြုသည်။ “လူအုပ်ကြီး” ၏ အသင်းတော်ထံသို့ သီးခြားခေါ်ဆိုမှု ဒုတိယအကြိမ်အတွင်း တစ်ရာလေးဆယ့်လေးထောင်၏ “အလံ” က ကြေညာသော သတင်းစကားသည် “မြောက်ဘက်မင်း” ၏ “အမှတ်တံဆိပ်” နှင့် “အရှေ့ဘက်သားများ” ဟူ၍ ကိုယ်စားပြုထားသော တတိယအမင်္ဂလာ၏ အစ္စလာမ်၏ အခန်းကဏ္ဍကို ဖော်ထုတ်သိမ်းမှတ်စေသည်။</w:t>
      </w:r>
    </w:p>
    <w:p>
      <w:pPr>
        <w:pStyle w:val="ArticleBody"/>
        <w:jc w:val="left"/>
      </w:pPr>
      <w:r>
        <w:rPr>
          <w:rFonts w:ascii="Myanmar Text" w:hAnsi="Myanmar Text" w:eastAsia="Myanmar Text" w:cs="Myanmar Text"/>
        </w:rPr>
        <w:t>ဒံယေလအခန်းကြီး ၁၁ ၏ အခန်းငယ် ၄၄ တွင် ပုပ်ရဟန်းမင်းအာဏာကို အမျက်ထွက်စေသော သတင်းစကားနှင့် နောက်ဆုံး ပုပ်ရဟန်းမင်းဆိုင်ရာ သွေးချောင်းစီးသတ်ဖြတ်မှုကို အစပြုစေသော သတင်းစကားကို “အရှေ့ဘက်မှ သတင်း” (အစ္စလာမ်) နှင့် “မြောက်ဘက်မှ သတင်း” (သားရဲ၏အမှတ်တံဆိပ်) ဟူ၍ ကိုယ်စားပြုဖော်ပြထားသည်။ ထိုကာလ၌လည်း ယခင်ကာလကဲ့သို့ပင် “အရှေ့လေ” ၏ အစ္စလာမ်သည် ကာလအစကိုဖွင့်ရန် အမေရိကန်ပြည်ထောင်စုအပေါ် တရားစီရင်ခြင်းကို ယူဆောင်လာပြီး၊ ထိုကာလသည် မြောက်ဘက်၏ဘုရင်သည် မဂိဒ္ဒေါချိုင့်ဝှမ်းနှင့် ကာရမေလတောင်ပေါ်ရှိ “ပင်လယ်များအကြား၊ ဘုန်းတော်ထင်ရှားသန့်ရှင်းသောတောင်” အကြား၌ မိမိအဆုံးသတ်သို့ ရောက်လာသောအခါ အဆုံးသတ်သည်။</w:t>
      </w:r>
    </w:p>
    <w:p>
      <w:pPr>
        <w:pStyle w:val="ArticleBody"/>
        <w:jc w:val="left"/>
      </w:pPr>
      <w:r>
        <w:rPr>
          <w:rFonts w:ascii="Myanmar Text" w:hAnsi="Myanmar Text" w:eastAsia="Myanmar Text" w:cs="Myanmar Text"/>
        </w:rPr>
        <w:t>သူမ၏ သေမင်းအိပ်ရာ (သင်္ချိုင်း) ကို ကိုယ်စားပြုသော ယနေ့ခေတ် ဘာဗေလုန်အတွက် တရားစီရင်ခြင်းကာလသည် အရှေ့၏ သင်္ကေတဖြင့် စတင်၍ မြောက်၏ သင်္ကေတဖြင့် အဆုံးသတ်သည်။ ယင်းသည် ပထမဆုံးသော ထင်ရှားကွဲပြားသည့် အသင်းတော်များထံသို့ ခေါ်ဆိုမှု၌ မနာခံသော လောဒိကိယ ပရောဖက်၏ သေမင်းအိပ်ရာ အဆုံးသတ်ခဲ့သကဲ့သို့ပင် ဖြစ်သည်။ ဗေသေလ၏ မုသာပြောသော ပရောဖက်နှင့် ယုဒ၏ မနာခံသော ပရောဖက် တို့နှစ်ဦးစလုံးကို မြှုပ်နှံထားသော သင်္ချိုင်း (သေမင်းအိပ်ရာ) သည် “မြည်း” နှင့် “ခြင်္သေ့” တို့၏ အကြားတွင် ကိုယ်စားပြုထားသည်။</w:t>
      </w:r>
    </w:p>
    <w:p>
      <w:pPr>
        <w:pStyle w:val="ArticleBody"/>
        <w:jc w:val="left"/>
      </w:pPr>
      <w:r>
        <w:rPr>
          <w:rFonts w:ascii="Myanmar Text" w:hAnsi="Myanmar Text" w:eastAsia="Myanmar Text" w:cs="Myanmar Text"/>
        </w:rPr>
        <w:t>ဧလိယသည် ဘုရားသခင်၏ နောက်ဆုံးသောကာလရှိ လူမျိုးတော်ကို ကိုယ်စားပြုသည်။ ထိုလူမျိုးတော်သည် အာဟပ်၊ ယေဇဗေလနှင့် ယေဇဗေလ၏ ပရောဖက်များဖြင့် ကိုယ်စားပြုထားသော သုံးဆသော ရန်သူတစ်စုကို ရင်ဆိုင်ကြရသည်။ ယေဇဗေလသည် သီရတိရမြို့ရှိ စတုတ္ထအသင်းတော်၌ တွေ့ရသော ပုပ်ရဟန်းမင်းအာဏာ၏ သင်္ကေတဖြစ်သည်။ ကာမေလတောင်ပေါ်ရှိ သူမ၏ ပရောဖက်များကို ဗာလ၏ ပရောဖက်များနှင့် တောရုံ၏ ယဇ်ပုရောဟိတ်များက ကိုယ်စားပြုကြသည်။ ဗာလသည် အမျိုးသားဘုရားတစ်ပါးကို ကိုယ်စားပြုပြီး၊ တောရုံ၏ ယဇ်ပုရောဟိတ်များသည် အမျိုးသမီးဘုရားတစ်ပါးဖြစ်သော အာရှတရုတ်ကို ကိုယ်စားပြုကြသဖြင့်၊ ယေဇဗေလ၏ မိစ္ဆာပရောဖက်များသည် အမျိုးသားနှင့် အမျိုးသမီး နှစ်မျိုးစလုံးပါဝင်ကြသည်။ ထို့ကြောင့် ၎င်းတို့သည် ဗျာဒိတ်ကျမ်း၌ သားရဲ၏ ရုပ်တုဖြင့် ကိုယ်စားပြုထားသော အသင်းတော်နှင့် နိုင်ငံတော်၏ ပေါင်းစည်းမှုကို ကိုယ်စားပြုကြသည်။</w:t>
      </w:r>
    </w:p>
    <w:p>
      <w:pPr>
        <w:pStyle w:val="ArticleBody"/>
        <w:jc w:val="left"/>
      </w:pPr>
      <w:r>
        <w:rPr>
          <w:rFonts w:ascii="Myanmar Text" w:hAnsi="Myanmar Text" w:eastAsia="Myanmar Text" w:cs="Myanmar Text"/>
        </w:rPr>
        <w:t>တိရစ္ဆာန်၏ပုံသဏ္ဍာန်ကို ပထမဦးစွာ အမေရိကန်ပြည်ထောင်စုအတွင်း တည်ဆောက်ကာ ထို့နောက် ကမ္ဘာပေါ်တွင် တည်ဆောက်သောအရာမှာ အမေရိကန်ပြည်ထောင်စုဖြစ်ပြီး၊ သုံးဖက်ပေါင်းစည်းမှု၏ မိစ္ဆာပရောဖက်လည်း အမေရိကန်ပြည်ထောင်စုဖြစ်သည်။ ဆယ်မျိုးနွယ်၏ ဘုရင် အာဟပ်သည် ဗျာဒိတ်ကျမ်း ဆယ့်ခုနစ်တွင် ဖော်ပြထားသော ဘုရင်ဆယ်ပါးကို ကိုယ်စားပြုသည်၊ အတည်းဟူသော် နဂါးဖြစ်၏၊ ယေဇဗေလမှာ တိရစ္ဆာန်ဖြစ်သည်။ ဧလိယသည် ကာမေလတောင်ပေါ်တွင် ခေတ်သစ်ဗာဗုလုန်၏ သုံးဖက်ပေါင်းစည်းမှုနှင့် ထိပ်တိုက်ရင်ဆိုင်နေခဲ့ပြီး၊ ထိုအရပ်၌ ဗာဗုလုန်၏ ပြည့်တန်ဆာမသည် မည်သူမျှ မကူညီနိုင်ဘဲ သူမ၏ အဆုံးသို့ ရောက်လေသည်။ ဧလိယနှင့်ဆိုင်သော သုံးဆင့်မြောက် အသုံးချမှုသည် ဘုရားသခင်၏ နောက်ဆုံးသောနေ့ရက်ကာလ လူမျိုးအပေါ် ဆန့်ကျင်၍ ဆောင်ကြဉ်းလာသော ပြင်ပမှ ထိပ်တိုက်ရင်ဆိုင်မှုကို ကိုယ်စားပြု</w:t>
      </w:r>
      <w:r>
        <w:rPr>
          <w:rFonts w:ascii="Malgun Gothic" w:hAnsi="Malgun Gothic" w:eastAsia="Malgun Gothic" w:cs="Malgun Gothic"/>
        </w:rPr>
        <w:t>하며</w:t>
      </w:r>
      <w:r>
        <w:rPr>
          <w:rFonts w:ascii="Myanmar Text" w:hAnsi="Myanmar Text" w:eastAsia="Myanmar Text" w:cs="Myanmar Text"/>
        </w:rPr>
        <w:t>၊ ဧလိယသည် ထိုအာဏာသုံးရပ်နှင့် တိုက်ရိုက် ထိပ်တိုက်ရင်ဆိုင်နေသော ပရောဖက်ကိုလည်း ကိုယ်စားပြုသည်။</w:t>
      </w:r>
    </w:p>
    <w:p>
      <w:pPr>
        <w:pStyle w:val="ArticleBody"/>
        <w:jc w:val="left"/>
      </w:pPr>
      <w:r>
        <w:rPr>
          <w:rFonts w:ascii="Myanmar Text" w:hAnsi="Myanmar Text" w:eastAsia="Myanmar Text" w:cs="Myanmar Text"/>
        </w:rPr>
        <w:t>ဧလိယ၏ဇာတ်လမ်းတွင် အရေးပါသော အစိတ်အပိုင်းတစ်ခုမှာ “မိုး” ဖြစ်ပြီး၊ ယင်းသည် ထိပ်တိုက်ရင်ဆိုင်မှု၏ သမိုင်းအတွင်း သွန်လောင်းပေးသော နောက်ဆုံးမိုးကို ကိုယ်စားပြုသည်။ ကာမေလတောင်၌ ဖြစ်ပေါ်မည့် ထိပ်တိုက်ရင်ဆိုင်မှုသို့ ဦးတည်သည့်ကာလတွင် ဧလိယသည် မိမိ၏ နှုတ်ကပတ်တော်မဟုတ်လျှင် မိုးမရွာရဟု ပြတ်ပြတ်သားသား ကြေညာခဲ့သည်။ ယေဇဗေလ၏ တရားစီရင်ခြင်း၏ “အချိန်နာရီ” သို့ ဦးတည်စေသော ကာလသည် အသင်းတော်များအား ပေးအပ်ခဲ့သော ပထမဆုံး ထင်ရှားကွဲပြားသည့် “အသံ” ဖြင့် ကိုယ်စားပြုထားသော ကာလဖြစ်သည်။ ထို “အသံ” သည် ၂၀၀၁ ခုနှစ် စက်တင်ဘာ ၁၁ ရက်နေ့တွင် ရောက်ရှိလာခဲ့ပြီး၊ ထိုကာလအတွင်း “မိုး” သည် “တိုင်းတာ” ခံရခြင်းသာ ဖြစ်ခဲ့သည်။ ထိုကာလအတွင်း ဟဗက္ကုပ်၏ အငြင်းပွားမှုနှင့် ဆက်နွှယ်ပတ်သက်သော နောက်ဆုံးမိုးဆိုင်ရာ သတင်းစကား နှစ်မျိုး အပြိုင်အဆိုင် ရှိခဲ့သည်။ တစ်မျိုးမှာ တမ္မုဇအတွက် ငိုကြွေးခြင်း၏ အတုအယောင် သတင်းစကားဖြစ်ပြီး၊ ယင်းသည် “ငြိမ်းချမ်းရေးနှင့် လုံခြုံဘေးကင်းရေး သတင်းစကား” ကို ကိုယ်စားပြုသည်။ အခြားတစ်မျိုးမှာ အစ္စလာမ်၏ တတိယ “ဘေး” နှင့်ဆိုင်သော စစ်မှန်သည့် သတင်းစကားဖြစ်သည်။</w:t>
      </w:r>
    </w:p>
    <w:p>
      <w:pPr>
        <w:pStyle w:val="ArticleBody"/>
        <w:jc w:val="left"/>
      </w:pPr>
      <w:r>
        <w:rPr>
          <w:rFonts w:ascii="Myanmar Text" w:hAnsi="Myanmar Text" w:eastAsia="Myanmar Text" w:cs="Myanmar Text"/>
        </w:rPr>
        <w:t>စစ်မှန်သော “နောက်ကာလမိုး” သတင်းစကားသည် တတိယ “Woe” ၏ အစ္စလာမ်၏ အခန်းကဏ္ဍအပေါ် အခြေခံထားသော သတင်းစကားဖြစ်သည်။ ထိုသတင်းစကားသည် အရင်းအမြစ်တစ်ခုတည်းမှ စတင်ပေါ်ထွက်လာခဲ့သည် (အဲဒါမှာ Future for America ဖြစ်သည်)။ ထို့နောက် သမိုင်းက စစ်မှန်သော သတင်းစကား၏ မှန်ကန်မှုကို အတည်ပြုပေးပြီး၊ ထိုကဲ့သို့သော အချိန်မျိုးတွင် “ငြိမ်သက်ခြင်းနှင့် လုံခြုံမှု” သတင်းစကား၏ မိုက်မဲမှုကိုလည်း အတည်ပြုပေးသည်အထိ ထိုသတင်းစကားနှစ်ရပ်သည် အထွတ်အထိပ် အာဏာအတွက် အပြိုင်အဆိုင် ရုန်းကန်ခဲ့ကြသည်။</w:t>
      </w:r>
    </w:p>
    <w:p>
      <w:pPr>
        <w:pStyle w:val="ArticleScripture"/>
        <w:jc w:val="left"/>
      </w:pPr>
      <w:r>
        <w:rPr>
          <w:rFonts w:ascii="Myanmar Text" w:hAnsi="Myanmar Text" w:eastAsia="Myanmar Text" w:cs="Myanmar Text"/>
        </w:rPr>
        <w:t>“ဒံယေလ၏ ပရောဖက်ပြုချက်များနှင့် ယောဟန်၏ ပရောဖက်ပြုချက်များကို နားလည်ရမည်။ ၎င်းတို့သည် အချင်းချင်း အနက်ဖော်ပြကြသည်။ ၎င်းတို့သည် လူတိုင်းနားလည်သင့်သော သမ္မာတရားများကို လောကသို့ ပေးကြသည်။ ဤပရောဖက်ပြုချက်များသည် လောက၌ သက်သေခံခြင်းဖြစ်ရမည်။ ဤနောက်ဆုံးသောကာလများ၌ ၎င်းတို့၏ ပြည့်စုံခြင်းအားဖြင့်၊ ၎င်းတို့သည် မိမိတို့ကိုယ်ကိုပင် ရှင်းလင်းဖော်ပြကြလိမ့်မည်။” Kress Collection, 105.</w:t>
      </w:r>
    </w:p>
    <w:p>
      <w:pPr>
        <w:pStyle w:val="ArticleBody"/>
        <w:jc w:val="left"/>
      </w:pPr>
      <w:r>
        <w:rPr>
          <w:rFonts w:ascii="Myanmar Text" w:hAnsi="Myanmar Text" w:eastAsia="Myanmar Text" w:cs="Myanmar Text"/>
        </w:rPr>
        <w:t>ဧလိယ၏ သုံးဆင့်ဆိုင်ရာ အသုံးချမှု၌ ဧလိယ၏ ပထမဆုံး ပြည့်စုံခြင်းကို၊ ယေရှုက ယောဟန်ဗတ္တိဇံဆရာဟု သတ်မှတ်ဖော်ပြခဲ့သော ဒုတိယ ဧလိယက အတည်ပြုသည်။ ထိုသက်သေခံနှစ်ပါးသည် ပေါင်းစည်းလျက် တတိယ ဧလိယကို အတည်ပြုကြသည်။</w:t>
      </w:r>
    </w:p>
    <w:p>
      <w:pPr>
        <w:pStyle w:val="ArticleScripture"/>
        <w:jc w:val="left"/>
      </w:pPr>
      <w:r>
        <w:rPr>
          <w:rFonts w:ascii="Myanmar Text" w:hAnsi="Myanmar Text" w:eastAsia="Myanmar Text" w:cs="Myanmar Text"/>
        </w:rPr>
        <w:t>သူတို့ထွက်သွားကြသည့်နောက် ယေရှုသည် ယောဟန်အကြောင်းကို လူအစုအဝေးတို့အား မိန့်တော်မူစပြု၍၊ “သင်တို့သည် တောကန္တာရသို့ အဘယ်အရာကို ကြည့်ရှုရန် ထွက်သွားကြသနည်း။ လေတိုက်သဖြင့် လှုပ်ရှားသော ကျူပင်တစ်ပင်ကိုလော။ သို့ရာတွင် သင်တို့သည် အဘယ်အရာကို ကြည့်ရှုရန် ထွက်သွားကြသနည်း။ နူးညံ့သိမ်မွေ့သော အဝတ်ကို ဝတ်ဆင်ထားသော လူတစ်ယောက်ကိုလော။ ကြည့်ရှုလော့၊ နူးညံ့သောအဝတ်ကို ဝတ်ဆင်သူတို့သည် ရှင်ဘုရင်တို့၏ အိမ်တော်များ၌ ရှိကြ၏။ သို့ရာတွင် သင်တို့သည် အဘယ်အရာကို ကြည့်ရှုရန် ထွက်သွားကြသနည်း။ ပရောဖက်တစ်ပါးကိုလော။ ဟုတ်၏၊ ငါသည် သင်တို့အား ဆို၏၊ ပရောဖက်ထက် သာလွန်သောသူကိုပင် ဖြစ်၏။ အကြောင်းမူကား၊ ‘ကြည့်ရှုလော့၊ ငါသည် သင်၏မျက်နှာရှေ့၌ ငါ၏တမန်ကို စေလွှတ်မည်။ သူသည် သင့်ရှေ့၌ သင်၏လမ်းကို ပြင်ဆင်လိမ့်မည်’ ဟု ရေးထားခြင်းခံရသောသူသည် ဤသူပင် ဖြစ်၏။ အမှန်အကန် ငါသည် သင်တို့အား ဆို၏၊ မိန်းမမှ မွေးဖွားသောသူတို့အထဲတွင် ယောဟန်ဗတ္တိဇံဆရာထက် ကြီးမြတ်သောသူ မထွန်းကားဖူးသေး။ သို့သော်လည်း ကောင်းကင်နိုင်ငံတော်၌ အငယ်ဆုံးသောသူသည် သူထက် ကြီးမြတ်၏။ ယောဟန်ဗတ္တိဇံဆရာ၏ နေ့ရက်များမှစ၍ ယခုတိုင်အောင် ကောင်းကင်နိုင်ငံတော်သည် အင်အားဖြင့် တိုက်ခိုက်ခံရလျက်ရှိ၏၊ အင်အားသုံးသောသူတို့ကလည်း ၎င်းကို အင်အားဖြင့် သိမ်းယူကြ၏။ အကြောင်းမူကား ပရောဖက်အပေါင်းတို့နှင့် ပညတ္တိတရားသည် ယောဟန်တိုင်အောင် ပရောဖက်ပြုခဲ့ကြ၏။ သင်တို့သည် လက်ခံလိုလျှင်၊ ဤသူသည် လာရမည့် ဧလိယပင် ဖြစ်၏။ ကြားရန် နားရှိသောသူသည် ကြားပါစေ။” မဿဲ ၁၁း၇–၁၅။</w:t>
      </w:r>
    </w:p>
    <w:p>
      <w:pPr>
        <w:pStyle w:val="ArticleBody"/>
        <w:jc w:val="left"/>
      </w:pPr>
      <w:r>
        <w:rPr>
          <w:rFonts w:ascii="Myanmar Text" w:hAnsi="Myanmar Text" w:eastAsia="Myanmar Text" w:cs="Myanmar Text"/>
        </w:rPr>
        <w:t>ဤလေ့လာမှုကို နောက်ဆောင်းပါးတွင် ဆက်လက်ဖော်ပြသွားမည်။</w:t>
      </w:r>
    </w:p>
    <w:p>
      <w:pPr>
        <w:pStyle w:val="ArticleScripture"/>
        <w:jc w:val="left"/>
      </w:pPr>
      <w:r>
        <w:rPr>
          <w:rFonts w:ascii="Myanmar Text" w:hAnsi="Myanmar Text" w:eastAsia="Myanmar Text" w:cs="Myanmar Text"/>
        </w:rPr>
        <w:t>“ယနေ့တွင် ဧလိယနှင့် နှစ်ခြင်းဆရာ ယောဟန်၏ ဝိညာဉ်တော်နှင့် တန်ခိုး၌ ဘုရားသခင်ခန့်အပ်တော်မူသော တမန်များသည် စီရင်ခြင်းခံရမည့် လောကသားတို့၏ အာရုံကို၊ ကရုဏာကာလကုန်ဆုံးချိန်၏ နောက်ဆုံးနာရီများနှင့် ရှင်ခရစ်တော်ယေရှုသည် ဘုရင်တို့၏ ဘုရင်၊ သခင်တို့၏ သခင်အဖြစ် ပေါ်ထွန်းတော်မူခြင်းနှင့် ဆက်နွှယ်၍ မကြာမီ ဖြစ်ပျက်လာမည့် အလွန်ဂရုတစိုက်ထားရသော အဖြစ်အပျက်များထံသို့ ခေါ်ဆောင်လျက်ရှိကြသည်။ မကြာမီ လူတိုင်းသည် ကိုယ်ခန္ဓာ၌ ပြုမူခဲ့သော အမှုများအတွက် စီရင်ခြင်းကို ခံရမည်ဖြစ်သည်။ ဘုရားသခင်၏ စီရင်တော်မူရာ အချိန်သည် ရောက်ရှိပြီဖြစ်၍၊ မြေကြီးပေါ်ရှိ ကိုယ်တော်၏ အသင်းတော်အဖွဲ့ဝင်များအပေါ်၌ ထာဝရဖျက်ဆီးခြင်း၏ အလွန်အစွန်းနီးပါး၌ ရပ်နေကြသကဲ့သို့သော သူတို့အား သတိပေးကြေညာရန် လေးနက်သော တာဝန်တစ်ရပ် တည်ရှိလျက်ရှိသည်။ ကမ္ဘာအနှံ့အပြားရှိ သတိပြုနားထောင်မည့် လူသားတိုင်းအား၊ လက်ရှိ ဆင်နွှဲလျက်ရှိသော အကြီးမားဆုံး အငြင်းပွားမှု၌ အရေးတကြီး ဖြစ်နေသော အခြေခံသဘောတရားများ၊ လူသားမျိုးနွယ်တစ်ရပ်လုံး၏ ကြမ္မာကပ်လျက်ရှိသော အခြေခံသဘောတရားများကို ရှင်းလင်းပြတ်သားစွာ ဖော်ပြပေးရမည်ဖြစ်သည်။</w:t>
      </w:r>
    </w:p>
    <w:p>
      <w:pPr>
        <w:pStyle w:val="ArticleScripture"/>
        <w:jc w:val="left"/>
      </w:pPr>
      <w:r>
        <w:rPr>
          <w:rFonts w:ascii="Myanmar Text" w:hAnsi="Myanmar Text" w:eastAsia="Myanmar Text" w:cs="Myanmar Text"/>
        </w:rPr>
        <w:t>“လူသားတို့အတွက် ကရုဏာကာလ၏ ဤနောက်ဆုံးနာရီများတွင်၊ ဝိညာဉ်အသီးအသီး၏ အဆုံးအဖြတ်သည် မကြာမီ ထာဝရအတွက် ဆုံးဖြတ်ခြင်းခံရမည့်အချိန်၌၊ ကောင်းကင်နှင့် မြေကြီး၏ အရှင်သည် မိမိ၏ အသင်းတော်အား ယခင်ကထက် မဖြစ်ဖူးသကဲ့သို့ လှုပ်ရှားဆောင်ရွက်ရန် နိုးကြားထကြွစေမည်ဟု မျှော်လင့်တော်မူ၏။ တန်ဖိုးအလွန်ကြီးမြတ်သော သမ္မာတရားကို သိကျွမ်းခြင်းအားဖြင့် ခရစ်တော်၌ လွတ်မြောက်ခြင်းကို ခံရသောသူတို့ကို၊ သခင်ယေရှုက မြေမျက်နှာပြင်ပေါ်ရှိ အခြားလူမျိုးအပေါင်းတို့ထက် အခွင့်ထူးခံရသော မိမိရွေးကောက်ထားသောသူများအဖြစ် မှတ်ယူတော်မူ၏။ ထို့ပြင် မှောင်မိုက်ထဲမှ အံ့ဖွယ်သော အလင်းတော်သို့ သူတို့ကို ခေါ်တော်မူသောအရှင်၏ ဂုဏ်တော်ကို ဖော်ပြကြရန် ထိုသူတို့အပေါ် အားကိုးတော်မူ၏။ အလွန်ကြွယ်ဝစွာ ပေးသနားတော်မူသော ကောင်းကြီးမင်္ဂလာများကို အခြားသူတို့ထံ ဆက်သွယ်ပေးရမည်။ ကယ်တင်ခြင်း၏ သတင်းကောင်းသည် လူမျိုးတကာ၊ အဆွေအမျိုးတကာ၊ ဘာသာစကားတကာနှင့် လူမျိုးစုတကာထံ သွားရမည်။”</w:t>
      </w:r>
    </w:p>
    <w:p>
      <w:pPr>
        <w:pStyle w:val="ArticleScripture"/>
        <w:jc w:val="left"/>
      </w:pPr>
      <w:r>
        <w:rPr>
          <w:rFonts w:ascii="Myanmar Text" w:hAnsi="Myanmar Text" w:eastAsia="Myanmar Text" w:cs="Myanmar Text"/>
        </w:rPr>
        <w:t>“ရှေးကာလ ပရောဖက်တို့၏ ရူပါရုံများ၌ ဘုန်းတော်၏ အရှင်သည် မိမိ၏ ဒုတိယအကြိမ် ကြွလာတော်မူခြင်းမတိုင်မီ ဖြစ်ပေါ်မည့် အမှောင်ကာလနှင့် မယုံကြည်မှုကာလများတွင် မိမိအသင်းတော်အပေါ် ထူးခြားသော အလင်းကို ပေးသနားတော်မူလျက်ရှိကြောင်း ဖော်ပြထားသည်။ ဖြောင့်မတ်ခြင်း၏ နေမင်းအဖြစ်၊ ‘မိမိအတောင်တော်များ၌ ကုသခြင်းနှင့်အတူ’ မိမိအသင်းတော်အပေါ် ပေါ်ထွန်းတော်မူမည်ဖြစ်သည်။ မာလခိ 4:2။ ထို့ပြင် စစ်မှန်သော တပည့်တော်တိုင်းထံမှ အသက်ရှင်ခြင်း၊ သတ္တိ၊ ကူညီထောက်မမှုနှင့် စစ်မှန်သော ကုသခြင်းတို့အတွက် သက်ရောက်မှုတစ်ရပ် ပျံ့နှံ့ထွက်ပေါ်ရမည်ဖြစ်သည်။”</w:t>
      </w:r>
    </w:p>
    <w:p>
      <w:pPr>
        <w:pStyle w:val="ArticleScripture"/>
        <w:jc w:val="left"/>
      </w:pPr>
      <w:r>
        <w:rPr>
          <w:rFonts w:ascii="Myanmar Text" w:hAnsi="Myanmar Text" w:eastAsia="Myanmar Text" w:cs="Myanmar Text"/>
        </w:rPr>
        <w:t>“ခရစ်တော်၏ကြွလာခြင်းသည် ဤကမ္ဘာ၏သမိုင်းတစ်လျှောက် အမှောင်မိုက်ဆုံးသောကာလတွင် ဖြစ်ပေါ်မည်။ နောဧ၏နေ့ရက်များနှင့် လောတ၏နေ့ရက်များသည် လူသား၏သားတော် ကြွလာမည့်အချိန်မတိုင်မီလေးတွင်ရှိမည့် ကမ္ဘာ၏အခြေအနေကို ပုံဖော်ပြသသည်။ ဤအချိန်ကို ရှေ့တန်းညွှန်ပြလျက်ရှိသော သမ္မာကျမ်းစာသည် စာတန်သည် အာဏာရှိသမျှနှင့် ‘မတရားခြင်း၏ လှည့်ဖြားနိုင်စွမ်းအပေါင်းနှင့်တကွ’ အလုပ်ပြုမည်ဟု ကြေညာထားသည်။ ၂ သက်သာလောနိတ် ၂:၉၊ ၁၀။ သူ၏လုပ်ဆောင်မှုကို ဤနောက်ဆုံးသောနေ့ရက်များတွင် အလျင်အမြန်တိုးပွားလာသော အမှောင်ထု၊ မရေမတွက်နိုင်သော အမှားအယွင်းများ၊ မှားယွင်းသောသွန်သင်ချက်များ၊ နှင့် လှည့်ဖြားမှုများအားဖြင့် ထင်ရှားစွာ တွေ့မြင်နိုင်သည်။ စာတန်သည် ကမ္ဘာကြီးကို ဖမ်းဆီးအုပ်စိုးရုံသာမက၊ သူ၏လှည့်ဖြားမှုများသည်လည်း ကျွန်ုပ်တို့၏သခင် ယေရှုခရစ်၏အမည်ခံ အသင်းတော်များအတွင်းသို့ တဆေးကဲ့သို့ စိမ့်ဝင်ပျံ့နှံ့လျက်ရှိသည်။ ကြီးမားသောအယူဖောက်ပြန်မှုသည် သန်းခေါင်ယံကဲ့သို့ ထူထဲနက်ရှိုင်းသော အမှောင်ထုအဖြစ် ဖွံ့ဖြိုးလာမည်။ ဘုရားသခင်၏လူမျိုးအတွက်မူ ထိုကာလသည် စမ်းသပ်ခြင်း၏ည၊ ငိုကြွေးခြင်း၏ည၊ သမ္မာတရားအတွက် ညှဉ်းပန်းနှိပ်စက်ခြင်းခံရသောည ဖြစ်လိမ့်မည်။ သို့သော် ထိုအမှောင်ညမှ ဘုရားသခင်၏အလင်းတော်သည် ထွန်းလင်းလာမည်။”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 ကိုးဆယ့်ခြောက်</dc:title>
  <dc:subject>ပရောဖက်ပြုချက်၏ သုံးဆဆိုင်ရာ အသုံးချမှု — နောက်ဆုံးသောနေ့ရက်များအတွက် ပရောဖက်ပြုဆိုင်ရာ မူဘောင်ကို ဖွင့်လှစ်ခြင်း</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