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ကိုးဆယ်ရှစ်</w:t>
      </w:r>
    </w:p>
    <w:p>
      <w:pPr>
        <w:pStyle w:val="ArticleSubtitle"/>
        <w:jc w:val="left"/>
      </w:pPr>
      <w:r>
        <w:rPr>
          <w:rFonts w:ascii="Myanmar Text" w:hAnsi="Myanmar Text" w:eastAsia="Myanmar Text" w:cs="Myanmar Text"/>
        </w:rPr>
        <w:t>ဧလိယ၏ သုံးဆင့်ဆိုင်ရာ အသုံးချမှုနှင့် နောက်ဆုံးသောကာလများ၏ တရားစီရင်ခြင်း — စုံစမ်းစစ်ဆေးရေးအဆင့်နှင့် အကောင်အထည်ဖော်ရေးအဆင့်တို့ကို နားလည်ခြင်း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2024-02-29</w:t>
      </w:r>
    </w:p>
    <w:p>
      <w:pPr>
        <w:pStyle w:val="ArticleBody"/>
        <w:jc w:val="left"/>
      </w:pPr>
      <w:r>
        <w:rPr>
          <w:rFonts w:ascii="Myanmar Text" w:hAnsi="Myanmar Text" w:eastAsia="Myanmar Text" w:cs="Myanmar Text"/>
        </w:rPr>
        <w:t>ဧလိယ၏ သုံးဆက်တိုင် အသုံးပြုခြင်းသည် နောက်ဆုံးကာလများ၌ နောက်ဆုံးကာလ၏ အစတွင် ဧလိယတစ်ပါး ရှိမည်ဖြစ်သကဲ့သို့၊ နောက်ဆုံးကာလ၏ အဆုံးတွင်လည်း ဧလိယတစ်ပါး ရှိမည်ဖြစ်ကြောင်းကို ဖော်ထုတ်ပြသခဲ့သည်။ “နောက်ဆုံးကာလများ” သည် တရားစီရင်ရာနေ့ရက်များ ဖြစ်ပြီး၊ ထိုတရားစီရင်မှုသည် အဆင့်လိုက် တိုးတက်ဆောင်ရွက်သော သဘောရှိကာ တရားစီရင်မှု အမျိုးအစားနှစ်မျိုးအဖြစ် ခွဲခြားထားသည်။ နောက်ဆုံးကာလ၏ အစတွင် စတင်ခဲ့သော စုံစမ်းစစ်ဆေးရေး တရားစီရင်မှုနှင့်၊ နောက်ဆုံးကာလ၏ အဆုံးတွင် ဖြစ်ပေါ်သော အကောင်အထည်ဖော် တရားစီရင်မှုတို့ ဖြစ်သည်။ ဧလိယ၏ သုံးဆက်တိုင် အသုံးပြုခြင်းသည် အဓိကအားဖြင့် မကြာမီ လာမည့် တနင်္ဂနွေဥပဒေတွင် စတင်မည့် အကောင်အထည်ဖော် တရားစီရင်မှု၏ သမိုင်းကို ကိုယ်စားပြုနေသည်။</w:t>
      </w:r>
    </w:p>
    <w:p>
      <w:pPr>
        <w:pStyle w:val="ArticleBody"/>
        <w:jc w:val="left"/>
      </w:pPr>
      <w:r>
        <w:rPr>
          <w:rFonts w:ascii="Myanmar Text" w:hAnsi="Myanmar Text" w:eastAsia="Myanmar Text" w:cs="Myanmar Text"/>
        </w:rPr>
        <w:t>စုံစမ်းစစ်ဆေးသော တရားစီရင်ခြင်းသည် ဘုရားသခင်၏ နောက်လိုက်ဖြစ်ကြောင်း ဝန်ခံအတည်ပြုခဲ့သူများအပေါ်၌သာ ကန့်သတ်ထားသည်။ အဓိကအားဖြင့် ထိုဝန်ခံခြင်းသည် တိုက်ရိုက်သော ဝန်ခံအတည်ပြုမှုအားဖြင့် ဖြစ်သော်လည်း၊ ဖြစ်ပွားမှုအနည်းစု၌ အသက်တာပုံစံအားဖြင့် သွယ်ဝိုက်သော ဝန်ခံအတည်ပြုမှုဖြင့်လည်း ဖြစ်သည်။</w:t>
      </w:r>
    </w:p>
    <w:p>
      <w:pPr>
        <w:pStyle w:val="ArticleScripture"/>
        <w:jc w:val="left"/>
      </w:pPr>
      <w:r>
        <w:rPr>
          <w:rFonts w:ascii="Myanmar Text" w:hAnsi="Myanmar Text" w:eastAsia="Myanmar Text" w:cs="Myanmar Text"/>
        </w:rPr>
        <w:t>(အကြောင်းမူကား ပညတ်တရားကို ကြားနာသောသူတို့သည် ဘုရားသခင်ရှေ့တော်၌ ဖြောင့်မတ်သောသူများ မဟုတ်ကြ; ပညတ်တရားကို ကျင့်ဆောင်သောသူတို့သာ ဖြောင့်မတ်ရာသို့ ရောက်ကြလိမ့်မည်။ အကြောင်းမူကား ပညတ်တရားမရှိသော တစ်ပါးအမျိုးသားတို့သည် ပညတ်တရား၌ ပါဝင်သောအရာများကို သဘာဝအားဖြင့် ပြုလုပ်ကြသောအခါ၊ ပညတ်တရားမရှိသော်လည်း ထိုသူတို့သည် မိမိတို့အတွက် ပညတ်တရားဖြစ်ကြ၏။ ထိုသူတို့သည် ပညတ်တရား၏ အမှုကို မိမိတို့နှလုံးသားထဲ၌ ရေးမှတ်ထားကြောင်းကို ပြသကြ၏; ထိုအခါ သူတို့၏ စိတ်သိစိတ်ခံလည်း သက်သေခံ၍၊ သူတို့၏ အကြံအစည်များသည် တစ်ခုအချင်းချင်း အပြစ်တင်ခြင်း သို့မဟုတ် အပြစ်လွှတ်ခြင်းကို ပြုကြ၏။) ရောမ 2:13–15။</w:t>
      </w:r>
    </w:p>
    <w:p>
      <w:pPr>
        <w:pStyle w:val="ArticleBody"/>
        <w:jc w:val="left"/>
      </w:pPr>
      <w:r>
        <w:rPr>
          <w:rFonts w:ascii="Myanmar Text" w:hAnsi="Myanmar Text" w:eastAsia="Myanmar Text" w:cs="Myanmar Text"/>
        </w:rPr>
        <w:t>စုံစမ်းစစ်ဆေးသော တရားစီရင်ခြင်းတွင် အဓိကပိုင်းခြားချက် နှစ်ရပ်ရှိသည်။ အကြောင်းမှာ၊ ၎င်းသည် စစ်မှန်သောဘုရားသခင်ကို ယုံကြည်ကြောင်း ဝန်ခံခဲ့ကြသော သေဆုံးပြီးသူတို့၏ အသက်တာများကို (အာဒံ၏နေ့ရက်များမှစ၍) စုံစမ်းစစ်ဆေးခြင်းဖြင့် စတင်ခဲ့ပြီး၊ ၂၀၀၁ ခုနှစ် စက်တင်ဘာ ၁၁ ရက်နေ့တွင် “အသက်ရှင်သူတို့၏ တရားစီရင်ခြင်း” ဟုခေါ်သော စုံစမ်းစစ်ဆေးမှုလုပ်ငန်းစဉ်ကို စတင်ခဲ့သည်။ စုံစမ်းစစ်ဆေးသော တရားစီရင်ခြင်းတွင် သေဆုံးသူများမှ အသက်ရှင်သူများအထိကို ကျော်လွန်သည့် အခြားပိုင်းခြားချက်တစ်ရပ်လည်း ရှိသေးသည်။ အကြောင်းမှာ တရားစီရင်ခြင်းသည် ဘုရားသခင်၏ အိမ်တော်မှ စတင်သောကြောင့်ဖြစ်ပြီး၊ နောက်ဆုံးသောနေ့ရက်များတွင် ဘုရားသခင်၏ အိမ်တော်သည် လောဒိကေယ အက်ဒဗင်တစ်ဝါဒဖြစ်သည်။ ဘုရားသခင်၏ အိမ်တော်အပေါ် တရားစီရင်ခြင်းသည် မကြာမီ ရောက်လာမည့် တနင်္ဂနွေနေ့ ဥပဒေ၌ အဆုံးသတ်သွားသောအခါ၊ ထို့နောက် ဗာဗုလုန်၌ ရှိနေကြသော ဘုရားသခင်၏ အခြားသော သိုးစုတို့သည် တရားစီရင်ခြင်းကို ခံကြရသည်။</w:t>
      </w:r>
    </w:p>
    <w:p>
      <w:pPr>
        <w:pStyle w:val="ArticleBody"/>
        <w:jc w:val="left"/>
      </w:pPr>
      <w:r>
        <w:rPr>
          <w:rFonts w:ascii="Myanmar Text" w:hAnsi="Myanmar Text" w:eastAsia="Myanmar Text" w:cs="Myanmar Text"/>
        </w:rPr>
        <w:t>အမှုဆောင်တရားစီရင်ခြင်းသည် မိမိတို့အား ကယ်တင်ခြင်းကို ပေးကမ်းတော်မူသော ဘုရားသခင်၏ ကမ်းလှမ်းချက်ကို ငြင်းပယ်ခဲ့သူများအပေါ် သက်ရောက်သော ဘုရားသခင်၏ ပြစ်ဒဏ်ဖြစ်သည်။ အမှုဆောင်တရားစီရင်ခြင်းသည် မကြာမီ ရောက်လာမည့် တနင်္ဂနွေနေ့ဥပဒေ၌ စတင်မည်ဖြစ်သည်။ ထိုအခါ အမေရိကန်ပြည်ထောင်စုသည် မိမိ၏ အမျက်ဒေါသခွက်ကို ပြည့်စေလိမ့်မည်။ ထိုခွက်သည် ၎င်း၏ သနားခြင်းကာလခွက်လည်း ဖြစ်၏။ ထို့နောက် အမျိုးသားအဆင့် ဘာသာရေးဖောက်ပြန်မှု၏ နောက်တွင် အမျိုးသားအဆင့် ပျက်စီးခြင်း လိုက်ပါလိမ့်မည်။ ကမ္ဘာမြေပေါ်ရှိ အမျိုးမျိုးသော နိုင်ငံတိုင်းသည် တနင်္ဂနွေနေ့ဥပဒေကို အတည်ပြုအကောင်အထည်ဖော်ခြင်း၌ အမေရိကန်ပြည်ထောင်စု၏ ဥပမာကို လိုက်နာကြလိမ့်မည်။ ထိုနောက် ထိုနိုင်ငံတစ်နိုင်ငံစီသည်လည်း မိမိတို့၏ ခွက်များကို ပြည့်စေကြပြီး အမျိုးသားအဆင့် ပျက်စီးခြင်းကိုလည်း ခံစားကြရလိမ့်မည်။</w:t>
      </w:r>
    </w:p>
    <w:p>
      <w:pPr>
        <w:pStyle w:val="ArticleScripture"/>
        <w:jc w:val="left"/>
      </w:pPr>
      <w:r>
        <w:rPr>
          <w:rFonts w:ascii="Myanmar Text" w:hAnsi="Myanmar Text" w:eastAsia="Myanmar Text" w:cs="Myanmar Text"/>
        </w:rPr>
        <w:t>“ဘာသာရေးလွတ်လပ်ခွင့်၏ နယ်မြေဖြစ်သော အမေရိကသည် လူတို့၏သြတ္တပ္ပစိတ်ကို အတင်းအကျပ်ဖိအားပေး၍ မှားယွင်းသော ဥပုသ်နေ့ကို ရိုသေဂုဏ်ပြုစေခြင်းအတွက် ပုပ်ရဟန်းမင်းအာဏာနှင့် ပူးပေါင်းလာသောအခါ၊ ကမ္ဘာမြေပေါ်ရှိ နိုင်ငံတိုင်း၏ လူများသည် ၎င်း၏စံနမူနာကို လိုက်နာရန် ဦးဆောင်ခြင်းခံရကြလိမ့်မည်။” Testimonies, volume 6, 18.</w:t>
      </w:r>
    </w:p>
    <w:p>
      <w:pPr>
        <w:pStyle w:val="ArticleBody"/>
        <w:jc w:val="left"/>
      </w:pPr>
      <w:r>
        <w:rPr>
          <w:rFonts w:ascii="Myanmar Text" w:hAnsi="Myanmar Text" w:eastAsia="Myanmar Text" w:cs="Myanmar Text"/>
        </w:rPr>
        <w:t>အုပ်ချုပ်ဆောင်ရွက်သော တရားစီရင်ခြင်းသည်လည်း အပိုင်းနှစ်ပိုင်းအဖြစ် ခွဲခြားထားသည်။ အမေရိကန်ပြည်ထောင်စုတွင် တနင်္ဂနွေနေ့ဥပဒေ စတင်သက်ရောက်သည့်အချိန်မှစ၍ မိခေလ် ထ၍ လူသားတို့၏ စမ်းသပ်ကာလ ပိတ်သိမ်းသည့်အချိန်အထိ ဘုရားသခင်၏ တရားစီရင်ခြင်းများသည် ကရုဏာနှင့် ရောနှောလျက်ရှိသော်လည်း၊ မိခေလ် ထသည့်အခါ နောက်ဆုံး ကပ်ရောဂါ ခုနစ်ပါးကို သွန်းလောင်းခြင်းဖြင့် ကိုယ်စားပြုထားသကဲ့သို့ ဘုရားသခင်၏ အမျက်တော်၌ ကရုဏာ မပါဝင်တော့ချေ။ တနင်္ဂနွေနေ့ဥပဒေ အကျပ်အတည်းကာလအတွင်း လူများနှင့် လူမျိုးများအပေါ် ကျရောက်မည့် အုပ်ချုပ်ဆောင်ရွက်သော တရားစီရင်ခြင်းများသည် ကရုဏာနှင့် ရောနှောလျက်ရှိမည်ဖြစ်သည်။ အကြောင်းမူကား၊ ထိုအချိန်တွင် ရှဘုရားနေ့ကို ကိုးကွယ်ခြင်းနှင့် တနင်္ဂနွေနေ့ကို ကိုးကွယ်ခြင်းတို့၏ ခြားနားချက်ကို နားလည်နိုင်ရန် အခွင့်အရေး ပေးလျက်ရှိသော ဗာဗုလုန်အတွင်းရှိသူ အချို့သည် ရှိနေသေးမည်ဖြစ်သောကြောင့် ဖြစ်သည်။</w:t>
      </w:r>
    </w:p>
    <w:p>
      <w:pPr>
        <w:pStyle w:val="ArticleScripture"/>
        <w:jc w:val="left"/>
      </w:pPr>
      <w:r>
        <w:rPr>
          <w:rFonts w:ascii="Myanmar Text" w:hAnsi="Myanmar Text" w:eastAsia="Myanmar Text" w:cs="Myanmar Text"/>
        </w:rPr>
        <w:t>“အို၊ လူတို့သည် မိမိတို့ကို လာရောက်လည်ပတ်တော်မူသော အချိန်ကို သိကြပါစေသတည်း။ ဤကာလအတွက် စမ်းသပ်သော သမ္မာတရားကို မကြားရသေးသောသူ အများရှိကြ၏။ ဘုရားသခင်၏ ဝိညာဉ်တော်သည် ယခုတိုင် အားထုတ်တော်မူလျက်ရှိသောသူ အများရှိကြ၏။ ဘုရားသခင်၏ ဖျက်ဆီးခြင်းဆိုင်ရာ တရားစီရင်ချက်များ၏ အချိန်သည် သမ္မာတရားဟူသည် အဘယ်အရာဖြစ်ကြောင်း သိရှိရန် အခွင့်အရေးမရခဲ့သောသူတို့အတွက် ကရုဏာ၏ အချိန်ဖြစ်၏။ ထာဝရဘုရားသည် သူတို့ကို နူးညံ့စွာ ကြည့်ရှုတော်မူလိမ့်မည်။ ကိုယ်တော်၏ ကရုဏာပြည့်ဝသော နှလုံးတော်သည် ထိမိလှုပ်ရှားလျက်ရှိ၏။ တံခါးသည် ဝင်လိုသော်လည်း မဝင်ခဲ့သောသူတို့အပေါ် ပိတ်ထားလျက်ရှိသော်လည်း၊ ကယ်တင်ရန် ကိုယ်တော်၏ လက်တော်သည် ယခုတိုင် ဆန့်ထုတ်ထားဆဲဖြစ်၏။”</w:t>
      </w:r>
    </w:p>
    <w:p>
      <w:pPr>
        <w:pStyle w:val="ArticleScripture"/>
        <w:jc w:val="left"/>
      </w:pPr>
      <w:r>
        <w:rPr>
          <w:rFonts w:ascii="Myanmar Text" w:hAnsi="Myanmar Text" w:eastAsia="Myanmar Text" w:cs="Myanmar Text"/>
        </w:rPr>
        <w:t>“ဘုရားသခင်၏ ကရုဏာတော်ကို ကိုယ်တော်၏ ရေရှည်သည်းခံခြင်းအားဖြင့် ပြသတော်မူသည်။ ကိုယ်တော်သည် မိမိ၏ တရားစီရင်ခြင်းများကို ခေတ္တတားဆီးထားတော်မူပြီး သတိပေးခြင်းသတင်းစကားကို လူအပေါင်းတို့ထံ ကြားအောင် ကြေညာစေခြင်းကို စောင့်မျှော်တော်မူ၏။ အို၊ ငါတို့၏လူမျိုးသည် လောကကြီးအား ကရုဏာ၏ နောက်ဆုံးသတင်းစကားကို ပေးရမည့် မိမိတို့အပေါ် တင်ရှိနေသော တာဝန်ကို သင့်လျော်သကဲ့သို့ ခံစားနားလည်မည်ဆိုလျှင်၊ အံ့ဩဖွယ်ကောင်းလှသော အမှုတော်တစ်ရပ် မည်မျှ ပြီးမြောက်လိမ့်မည်နည်း!” Testimonies, volume 9, 97.</w:t>
      </w:r>
    </w:p>
    <w:p>
      <w:pPr>
        <w:pStyle w:val="ArticleBody"/>
        <w:jc w:val="left"/>
      </w:pPr>
      <w:r>
        <w:rPr>
          <w:rFonts w:ascii="Myanmar Text" w:hAnsi="Myanmar Text" w:eastAsia="Myanmar Text" w:cs="Myanmar Text"/>
        </w:rPr>
        <w:t>“ဘုရားသခင်၏ ဖျက်ဆီးတော်မူသော တရားစီရင်ချက်များ၏အချိန်သည် သမ္မာတရားသည် အဘယ်အရာဖြစ်သည်ကို လေ့လာသိရှိရန် အခွင့်အရေးမရခဲ့ကြသူများအတွက် ကရုဏာ၏အချိန်ပင် ဖြစ်၏။” ထို “အချိန်” နှစ်ခုသည် “ဝင်မည်မဟုတ်ခဲ့” သော လောဒိကေ အက်ဒ်ဗင်တစ်များအပေါ်၌ “တံခါးကို ပိတ်လိုက်သောအခါ” တစ်ပြိုင်နက်တည်း စတင်ကြသည်။</w:t>
      </w:r>
    </w:p>
    <w:p>
      <w:pPr>
        <w:pStyle w:val="ArticleScripture"/>
        <w:jc w:val="left"/>
      </w:pPr>
      <w:r>
        <w:rPr>
          <w:rFonts w:ascii="Myanmar Text" w:hAnsi="Myanmar Text" w:eastAsia="Myanmar Text" w:cs="Myanmar Text"/>
        </w:rPr>
        <w:t>“သန့်ရှင်းသော ဥပုသ်နေ့သည် ဘုရားသခင်၏ စစ်မှန်သော ဣသရေလလူတို့နှင့် မယုံကြည်သူတို့အကြား ခွဲခြားထားသော နံရံဖြစ်လျက်ရှိပြီး၊ ထိုသို့ပင် ဖြစ်နေမည်ကို ကျွန်ုပ်မြင်ရ၏။ ထို့ပြင် ဥပုသ်နေ့သည် ဘုရားသခင်၏ ချစ်မြတ်နိုးတော်မူသော၊ စောင့်မျှော်လျက်ရှိသော သန့်ရှင်းသူတို့၏ နှလုံးများကို တစ်စည်းတစ်လုံးတည်း ဖြစ်စေရန်အတွက် အရေးကြီးဆုံးသော အကြောင်းအရာဖြစ်သည်ကိုလည်း ကျွန်ုပ်မြင်ရ၏။ တစ်စုံတစ်ဦးသည် ယုံကြည်၍ ဥပုသ်နေ့ကို စောင့်ထိန်းကာ၊ ထိုနေ့နှင့်အတူပါလာသော ကောင်းချီးမင်္ဂလာကို လက်ခံရရှိပြီးနောက်၊ ထိုဥပုသ်နေ့ကို စွန့်လွှတ်၍ သန့်ရှင်းသော ပညတ်တော်ကို ချိုးဖောက်လျှင်၊ ကောင်းကင်အထက်၌ အုပ်စိုးတော်မူသော ဘုရားသခင် အမှန်တကယ် ရှိတော်မူသည်နှင့် အမျှ၊ သူတို့သည် မိမိတို့အပေါ်၌ သန့်ရှင်းသော မြို့တော်၏ တံခါးများကို ပိတ်သိမ်းသကဲ့သို့ ဖြစ်ကြလိမ့်မည်။ ဥပုသ်နေ့ကို မမြင်မသိသေး၍ မစောင့်ထိန်းကြသော ဘုရားသခင်၏ သားသမီးများ ရှိကြသည်ကိုလည်း ကျွန်ုပ်မြင်ရ၏။ သူတို့သည် ထိုအရာနှင့်ဆိုင်သော အလင်းကို မပယ်ချခဲ့ကြသေး။ ထိတ်လန့်ဖွယ်ကာလ စတင်သောအချိန်တွင်၊ ကျွန်ုပ်တို့သည် ထွက်သွား၍ ဥပုသ်နေ့အကြောင်းကို ပို၍ ပြည့်စုံစွာ ကြေညာဟောပြောကြစဉ် သန့်ရှင်းသော ဝိညာဉ်တော်နှင့် ပြည့်ဝကြ၏။ ထိုအမှုကြောင့် အသင်းတော်နှင့် အမည်ခံ အက်ဒ်ဗင်တစ်တို့သည် အလွန်ဒေါသထွက်ကြ၏၊ အကြောင်းမှာ သူတို့သည် ဥပုသ်နေ့၏ အမှန်တရားကို မချေပနိုင်ကြသောကြောင့် ဖြစ်သည်။ ထိုအချိန်၌လည်း ဘုရားသခင်၏ ရွေးချယ်တော်မူသူအပေါင်းတို့သည် ကျွန်ုပ်တို့၌ အမှန်တရားရှိကြောင်းကို ထင်ရှားစွာ မြင်ကြပြီး၊ ထွက်လာ၍ ကျွန်ုပ်တို့နှင့်အတူ နှိပ်စက်ညှဉ်းပန်းခြင်းကို ခံကြ၏။” A Word to the Little Flock, 18, 19.</w:t>
      </w:r>
    </w:p>
    <w:p>
      <w:pPr>
        <w:pStyle w:val="ArticleBody"/>
        <w:jc w:val="left"/>
      </w:pPr>
      <w:r>
        <w:rPr>
          <w:rFonts w:ascii="Myanmar Text" w:hAnsi="Myanmar Text" w:eastAsia="Myanmar Text" w:cs="Myanmar Text"/>
        </w:rPr>
        <w:t>မကြာမီလာမည့် တနင်္ဂနွေနေ့ ဥပဒေချမှတ်သည့်အချိန်တွင် တံခါးပိတ်သွားမည်ဖြစ်၍၊ ထိုတနင်္ဂနွေနေ့ ဥပဒေမတိုင်မီရှိသော ကာလသည် ဘုရားသခင်၏ လူမျိုးတော်အား “ကြည့်ရှုလာရောက်တော်မူသောအချိန်” ဖြစ်သည်။</w:t>
      </w:r>
    </w:p>
    <w:p>
      <w:pPr>
        <w:pStyle w:val="ArticleScripture"/>
        <w:jc w:val="left"/>
      </w:pPr>
      <w:r>
        <w:rPr>
          <w:rFonts w:ascii="Myanmar Text" w:hAnsi="Myanmar Text" w:eastAsia="Myanmar Text" w:cs="Myanmar Text"/>
        </w:rPr>
        <w:t>“ကျွန်ုပ်တို့သည် ပညာရှိကြသည်၊ ထာဝရဘုရား၏ ပညတ်တရားသည် ကျွန်ုပ်တို့နှင့်အတူရှိ၏” ဟူ၍ သင်တို့သည် အဘယ်သို့ဆိုနိုင်ကြသနည်း။ ကြည့်ရှုလော့၊ စာရေးဆရာတို့၏ ဘောပင်သည် အချည်းနှီးအမှုကိုသာ ပြုလေပြီ။ ပညာရှိတို့သည် အရှက်ကွဲကြပြီ၊ ထိတ်လန့်ကြပြီ၊ ဖမ်းဆီးခြင်းကိုခံရကြပြီ။ ကြည့်ရှုလော့၊ သူတို့သည် ထာဝရဘုရား၏ နှုတ်ကပတ်တော်ကို ပယ်ရှားကြပြီ။ သို့ဖြစ်၍ သူတို့၌ အဘယ်ပညာရှိသနည်း။ ထို့ကြောင့် သူတို့၏ မယားများကို အခြားသူတို့အား ငါပေးမည်။ သူတို့၏ လယ်ယာများကိုလည်း အမွေခံမည့်သူတို့အား ငါပေးမည်။ အငယ်ဆုံးသောသူမှ အကြီးဆုံးသောသူတိုင်အောင် လူတိုင်းသည် လောဘကြီးခြင်း၌ စွဲလမ်းကြ၏။ ပရောဖက်မှ ယဇ်ပုရောဟိတ်တိုင်အောင် လူတိုင်းသည် လှည့်ဖြားစွာ ပြုကြ၏။ အကြောင်းမူကား၊ “ငြိမ်သက်ခြင်းရှိ၏၊ ငြိမ်သက်ခြင်းရှိ၏” ဟု ဆိုလျက်၊ ငြိမ်သက်ခြင်းမရှိသော်လည်း၊ ငါ၏လူမျိုးသမီး၏ အနာကို သူတို့သည် ပေါ့ပေါ့တန်တန်သာ ကုသကြ၏။ စက်ဆုပ်ရွံရှာဖွယ်အမှုကို ပြုမိကြသောအခါ သူတို့သည် အရှက်ကွဲကြသလော။ မကွယ်မဝှက်၊ သူတို့သည် အလုံးစုံ အရှက်မကွဲကြ၊ ရှက်သွေးမဖျန်းနိုင်ကြ။ ထို့ကြောင့် လဲကျသောသူတို့အလယ်၌ သူတို့လည်း လဲကျကြလိမ့်မည်။ သူတို့ကို စစ်ဆေးတော်မူသောကာလ၌ သူတို့သည် နှိမ့်ချခြင်းသို့ ကျရောက်ကြလိမ့်မည်ဟု ထာဝရဘုရား မိန့်တော်မူ၏။ ယေရမိ ၈:၈–၁၂။</w:t>
      </w:r>
    </w:p>
    <w:p>
      <w:pPr>
        <w:pStyle w:val="ArticleBody"/>
        <w:jc w:val="left"/>
      </w:pPr>
      <w:r>
        <w:rPr>
          <w:rFonts w:ascii="Myanmar Text" w:hAnsi="Myanmar Text" w:eastAsia="Myanmar Text" w:cs="Myanmar Text"/>
        </w:rPr>
        <w:t>ရှေးကာလ အစ္စရေးကဲ့သို့ပင် ခေတ်သစ် အစ္စရေးလည်း ထိုနည်းတူ ဖျက်ဆီးခြင်းခံရကြ၏။ အကြောင်းမူကား မိမိတို့အား ဘုရားသခင် လာရောက်စစ်ဆေးတော်မူသည့် အချိန်ကို သူတို့ မသိကြသောကြောင့် ဖြစ်သည်။ လာအိုဒိကိ အက်ဒဗင်တစ်ဝါဒအတွက် ဘုရားသခင် လာရောက်စစ်ဆေးတော်မူသည့် ကာလသည် ၂၀၀၁ ခုနှစ်၊ စက်တင်ဘာ ၁၁ ရက်နေ့တွင် စတင်ခဲ့ပြီး မကြာမီ ရောက်လာမည့် တနင်္ဂနွေနေ့ ဥပဒေတွင် အဆုံးသတ်မည်ဖြစ်သည်။</w:t>
      </w:r>
    </w:p>
    <w:p>
      <w:pPr>
        <w:pStyle w:val="ArticleScripture"/>
        <w:jc w:val="left"/>
      </w:pPr>
      <w:r>
        <w:rPr>
          <w:rFonts w:ascii="Myanmar Text" w:hAnsi="Myanmar Text" w:eastAsia="Myanmar Text" w:cs="Myanmar Text"/>
        </w:rPr>
        <w:t>ကိုယ်တော်သည် နီးကပ်၍ ရောက်လာတော်မူသောအခါ မြို့ကိုမြင်တော်မူပြီး ထိုမြို့အတွက် မျက်ရည်ကျတော်မူလျက်၊ “သင်သည် ဤသင်၏နေ့၌ သင်၏ငြိမ်သက်ခြင်းနှင့်ဆိုင်သောအရာများကို သိခဲ့ပါက—အနည်းဆုံး သင်ပင် သိခဲ့ပါက ကောင်းလိမ့်မည်။ သို့ရာတွင် ယခုမူကား ထိုအရာများသည် သင်၏မျက်စိမှ ကွယ်ဝှက်ထားခြင်းခံရလေပြီ။ အကြောင်းမူကား သင်၏ရန်သူတို့သည် သင့်အပေါ် တံတားမြောင်းကို တည်ဆောက်၍ သင့်ကို ဝိုင်းပတ်ကာ အရပ်ရပ်မှ ပိတ်ဆို့ကြမည့်နေ့ရက်များသည် သင့်အပေါ်သို့ ရောက်လာလိမ့်မည်။ ထို့ပြင် သင့်ကိုလည်းကောင်း၊ သင့်အတွင်းရှိ သားသမီးတို့ကိုလည်းကောင်း မြေနှင့်တပြေးညီ ချိုးဖျက်ကြလိမ့်မည်။ သင့်အတွင်း၌ ကျောက်တုံးတစ်တုံးပေါ်၌ တစ်တုံးမျှ မကျန်ရစ်စေကြလိမ့်မည်။ အကြောင်းမူကား သင်သည် သင့်ကို အလည်လာ၍ စစ်ဆေးကြည့်ရှုတော်မူသော အချိန်ကို မသိခဲ့သောကြောင့်ဖြစ်သည်” ဟု မိန့်တော်မူ၏။ လုကာ 19:41–44။</w:t>
      </w:r>
    </w:p>
    <w:p>
      <w:pPr>
        <w:pStyle w:val="ArticleBody"/>
        <w:jc w:val="left"/>
      </w:pPr>
      <w:r>
        <w:rPr>
          <w:rFonts w:ascii="Myanmar Text" w:hAnsi="Myanmar Text" w:eastAsia="Myanmar Text" w:cs="Myanmar Text"/>
        </w:rPr>
        <w:t>ဘုရားသခင်၏ လာရောက်စစ်ဆေးတော်မူခြင်းကာလ၌ ပညာရှိသူတို့နှင့် မိုက်မဲသူတို့သည် ထာဝရကာလပတ်လုံး ခွဲခြားထားခြင်းခံရကြသည်။</w:t>
      </w:r>
    </w:p>
    <w:p>
      <w:pPr>
        <w:pStyle w:val="ArticleScripture"/>
        <w:jc w:val="left"/>
      </w:pPr>
      <w:r>
        <w:rPr>
          <w:rFonts w:ascii="Myanmar Text" w:hAnsi="Myanmar Text" w:eastAsia="Myanmar Text" w:cs="Myanmar Text"/>
        </w:rPr>
        <w:t>“အမှန်တရားကို သိရှိထားသော်လည်း မိမိတို့ကို လောကီသားတို့နှင့် ဆက်သွယ်ပေါင်းဖော်ထားသော၊ မသန့်ရှင်းမအပ်နှံထားသည့် သတ္တမနေ့ အက်ဒ်ဗင်တစ်တို့သည် လှည့်ဖြားသော ဝိညာဉ်များ၏ စွမ်းဆောင်မှုကို နားထောင်လိုက်နာ၍ ယုံကြည်ခြင်းမှ အလုံးစုံ လွဲချော်ကွာသွားမည်ကို ကျွန်ုပ်တို့ သိကြသည်။ ရန်သူသည် ဘုရားသခင်၏ လူမျိုးတော်ကို ဆန့်ကျင်၍ စစ်တိုက်စေခြင်းငှာ သူတို့အား ဆွဲဆောင်ဖျားယောင်းမှုများကို ဝမ်းမြောက်စွာ ကမ်းလှမ်းမည်။ သို့သော် သစ္စာရှိ၍ မတိမ်းမယိမ်း တည်ကြည်သောသူတို့သည် ဘုရားသခင်၌ ခိုင်မာ၍ အားကြီးသော ကာကွယ်မှုတစ်ရပ်ကို ရရှိမည်ဖြစ်သည်။” Manuscript Releases, volume 7, 186.</w:t>
      </w:r>
    </w:p>
    <w:p>
      <w:pPr>
        <w:pStyle w:val="ArticleBody"/>
        <w:jc w:val="left"/>
      </w:pPr>
      <w:r>
        <w:rPr>
          <w:rFonts w:ascii="Myanmar Text" w:hAnsi="Myanmar Text" w:eastAsia="Myanmar Text" w:cs="Myanmar Text"/>
        </w:rPr>
        <w:t>သူတို့၏ ကြည့်ရှုစစ်ဆေးခြင်းကာလသည် ၂၀၀၁ ခုနှစ်၊ စက်တင်ဘာ ၁၁ ရက်နေ့တွင် စတင်ခဲ့သည်။ ထိုသည် ၁၈၄၀ ခုနှစ်၊ ဩဂုတ် ၁၁ ရက်နေ့တွင် ပရိုတက်စတင့်အသင်းတော်များအပေါ် ကျရောက်ခဲ့သော ကြည့်ရှုစစ်ဆေးခြင်းကာလ၏ ပုံဆောင်ခြင်းနှင့် ကိုက်ညီသကဲ့သို့၊ ရှေးဣသရေလအတွက်လည်း ခရစ်တော်၏ ဗတ္တိဇံခံစဉ် သန့်ရှင်းသောဝိညာဉ်တော် ဆင်းသက်လာသောအခါ ကြည့်ရှုစစ်ဆေးခြင်းကာလ စတင်ခဲ့ပြီးဖြစ်သည်။</w:t>
      </w:r>
    </w:p>
    <w:p>
      <w:pPr>
        <w:pStyle w:val="ArticleBody"/>
        <w:jc w:val="left"/>
      </w:pPr>
      <w:r>
        <w:rPr>
          <w:rFonts w:ascii="Myanmar Text" w:hAnsi="Myanmar Text" w:eastAsia="Myanmar Text" w:cs="Myanmar Text"/>
        </w:rPr>
        <w:t>အမှုဆောင်တရားစီရင်ခြင်းသည် မကြာမီလာမည့် တနင်္ဂနွေနေ့ဥပဒေ၌ အမေရိကန်ပြည်ထောင်စုက မိမိ၏ စမ်းသပ်ခွင့်ကာလခွက်ကို ပြည့်စေသောအခါ စတင်သည်။ ထိုအချိန်သည်လည်း လာအိုဒိကေယ အက်ဒဗင်တစ်အသင်းတော်က မိမိတို့၏ခွက်ကို ပြည့်စေပြီးသောအချိန်လည်း ဖြစ်သည်။ တရားစီရင်ခြင်းသည် ဘုရားသခင်၏အိမ်တော်မှ စတင်ပြီး၊ အမေရိကန်ပြည်ထောင်စု၏ ဖောက်ပြန်ယိုယွင်းသွားသော ချိုနှစ်ချိုစလုံးအတွက် စမ်းသပ်ခွင့်ကာလခွက်လည်း ပြည့်စုံလေသည်။ ယခင်က လာအိုဒိကေယ အက်ဒဗင်တစ်အသင်းတော်အားဖြင့် ကိုယ်စားပြုဖော်ပြခံခဲ့ရသော ပရိုတက်စတင့်ဝါဒ၏ ဖောက်ပြန်ယိုယွင်းသွားသော ချိုသည် ထို့နောက် ရပ်စဲသွားပြီး၊ ထို့နောက် တတိယကောင်းကင်တမန်၏ ဖီလာဒယ်လဖိယ လှုပ်ရှားမှုသည် ပရိုတက်စတင့်ဝါဒ၏ စစ်မှန်သောချိုဖြစ်လာကာ၊ အလံတော်အဖြစ် မြှောက်တင်ခံရသော ဝိညာဉ်ရေးရာ ယေရုရှလင်လည်း ဖြစ်လေသည်။ ထိုအချိန်၌ ယေရုရှလင်သည် စစ်ဆင်နေသောအသင်းတော်မှ အောင်မြင်ခြင်းရရှိသောအသင်းတော်သို့ ပြောင်းလဲသွားလေသည်။</w:t>
      </w:r>
    </w:p>
    <w:p>
      <w:pPr>
        <w:pStyle w:val="ArticleBody"/>
        <w:jc w:val="left"/>
      </w:pPr>
      <w:r>
        <w:rPr>
          <w:rFonts w:ascii="Myanmar Text" w:hAnsi="Myanmar Text" w:eastAsia="Myanmar Text" w:cs="Myanmar Text"/>
        </w:rPr>
        <w:t>အကောင်အထည်ဖော်သော တရားစီရင်ခြင်းသည် စတင်သည်။ ၎င်းသည် ဘုရားသခင်၏ ဖျက်ဆီးသော တရားစီရင်ချက်များ၏ အချိန်လည်း ဖြစ်သကဲ့သို့၊ ဗာဗုလုန်၌ များသေးသော ဘုရားသခင်၏ အခြားသိုးအုပ်အတွက် သနားကရုဏာ၏ အချိန်လည်း ဖြစ်သည်။ ၎င်းသည် လအိုဒိကိ အက်ဒ်ဗင့်တစ်ဝါဒအပေါ် ဘုရားသခင်၏ လာရောက်စစ်ဆေးခြင်းကာလ အဆုံးသတ်သောအခါ စတင်သည်။ အကောင်အထည်ဖော်သော တရားစီရင်ခြင်းသည် တရားစီရင်ချက်များ၌ သနားကရုဏာ မရောနှောတော့သည့် နောက်ဆုံး ကပ်ဆိုး ခုနစ်ပါးသို့ ရွေ့လျားတိုးတက်သွားပြီး၊ ထို့နောက် ယေရှု ပြန်ကြွလာတော်မူသည်။</w:t>
      </w:r>
    </w:p>
    <w:p>
      <w:pPr>
        <w:pStyle w:val="ArticleBody"/>
        <w:jc w:val="left"/>
      </w:pPr>
      <w:r>
        <w:rPr>
          <w:rFonts w:ascii="Myanmar Text" w:hAnsi="Myanmar Text" w:eastAsia="Myanmar Text" w:cs="Myanmar Text"/>
        </w:rPr>
        <w:t>ယေရှု ပြန်ကြွလာတော်မူသောအခါ၊ ဗျာဒိတ်ကျမ်း အခန်း ၂၀ တွင် ဖော်ပြထားသည့် နှစ်တစ်ထောင်ကာလသည် ဘုရားသခင်ကို တိုက်ခိုက်မှု၌ ပါဝင်ခဲ့ကြသော ပုန်ကန်သော ကောင်းကင်တမန်များနှင့်သာအတူ၊ စာတန်သည် ပျက်စီးလျက်ရှိသော မြေကြီးပေါ်တွင် ချည်နှောင်ခြင်းခံရကြောင်းကို ညွှန်ပြသည်။</w:t>
      </w:r>
    </w:p>
    <w:p>
      <w:pPr>
        <w:pStyle w:val="ArticleScripture"/>
        <w:jc w:val="left"/>
      </w:pPr>
      <w:r>
        <w:rPr>
          <w:rFonts w:ascii="Myanmar Text" w:hAnsi="Myanmar Text" w:eastAsia="Myanmar Text" w:cs="Myanmar Text"/>
        </w:rPr>
        <w:t>ထို့နောက် ကောင်းကင်မှ ကောင်းကင်တမန်တစ်ပါး ဆင်းလာသည်ကို ငါမြင်ရ၏။ သူ၏လက်၌ အနက်မရှိသောတွင်း၏ သော့နှင့် ကြီးမားသော သံကြိုးတစ်ချောင်းကို ကိုင်ဆောင်ထား၏။ ထိုကောင်းကင်တမန်သည် နဂါးကို၊ ယခင်ကတည်းကရှိသော မြွေဟောင်းကို၊ မာရ်နတ်ဟုလည်းကောင်း၊ စာတန်ဟုလည်းကောင်း ခေါ်ဝေါ်သောသူကို ဖမ်းဆီး၍ အနှစ်တစ်ထောင်ပတ်လုံး ချည်နှောင်လေ၏။ ထို့နောက် သူ့ကို အနက်မရှိသောတွင်းထဲသို့ ပစ်ချ၍ ပိတ်လှောင်ပြီး၊ သူ့အပေါ်၌ တံဆိပ်ခတ်ထားလေ၏။ ထိုသို့ပြုသည်မှာ အနှစ်တစ်ထောင် မပြည့်စုံမချင်း သူသည် လူမျိုးများကို နောက်တစ်ဖန် မလှည့်ဖြားနိုင်စေရန်ဖြစ်၏။ ထိုကာလကုန်ဆုံးပြီးနောက် သူသည် ခဏတာမျှ ဖြေချထားခြင်းကို ခံရမည်ဖြစ်၏။ ဗျာဒိတ်ကျမ်း 20:1–3။</w:t>
      </w:r>
    </w:p>
    <w:p>
      <w:pPr>
        <w:pStyle w:val="ArticleBody"/>
        <w:jc w:val="left"/>
      </w:pPr>
      <w:r>
        <w:rPr>
          <w:rFonts w:ascii="Myanmar Text" w:hAnsi="Myanmar Text" w:eastAsia="Myanmar Text" w:cs="Myanmar Text"/>
        </w:rPr>
        <w:t>ထိုနှစ်တစ်ထောင်ကာလအတွင်း၊ ကယ်တင်ခံရသောသူတို့သည် တစ်ဦးချင်းစီ၏ တရားစီရင်မှုများ အဆုံးသတ်ခြင်းကို စောင့်လျက် မိမိတို့၏ သင်္ချိုင်းများ၌ အိပ်ပျော်နေဆဲဖြစ်သော ပျောက်ဆုံးသူတို့အပေါ် စုံစမ်းစစ်ဆေးသည့် တရားစီရင်ခြင်းကို ဆောင်ရွက်ကြလိမ့်မည်။ နှစ်တစ်ထောင်ကာလ၏ အဆုံး၌ မည်သူသည် ပို၍ ကြီးမားသော အပြစ်ဒဏ်ကို ခံထိုက်သည်ကို သတ်မှတ်နိုင်ရန်အတွက်၊ ကယ်တင်ခံရသောသူတို့သည် စာတန်နှင့် သူ၏ ကောင်းကင်တမန်များကိုပါဝင်စေ၍ ပျောက်ဆုံးသူတို့၏ အသက်တာများနှင့် အခြေအနေများကို စဉ်းစားသုံးသပ်ကြလိမ့်မည်။</w:t>
      </w:r>
    </w:p>
    <w:p>
      <w:pPr>
        <w:pStyle w:val="ArticleScripture"/>
        <w:jc w:val="left"/>
      </w:pPr>
      <w:r>
        <w:rPr>
          <w:rFonts w:ascii="Myanmar Text" w:hAnsi="Myanmar Text" w:eastAsia="Myanmar Text" w:cs="Myanmar Text"/>
        </w:rPr>
        <w:t>ထိုနောက် ငါသည် ပလ္လင်များကိုမြင်၏။ သူတို့သည် ထိုပလ္လင်များပေါ်၌ ထိုင်ကြ၏။ တရားစီရင်ခြင်းအာဏာကိုလည်း သူတို့အား ပေးအပ်တော်မူ၏။ ထို့ပြင် ယေရှု၏သက်သေခံချက်ကြောင့်လည်းကောင်း၊ ဘုရားသခင်၏နှုတ်ကပတ်တော်ကြောင့်လည်းကောင်း ခေါင်းဖြတ်၍ သတ်ခြင်းခံရသောသူတို့၏ဝိညာဉ်များကို ငါမြင်၏။ ထို့အပြင် သားရဲကိုမကိုးကွယ်သောသူများ၊ သူ၏ရုပ်တုကိုမကိုးကွယ်သောသူများ၊ သူ၏အမှတ်တံဆိပ်ကို မိမိတို့၏နဖူးပေါ်၌သော်လည်းကောင်း၊ လက်ပေါ်၌သော်လည်းကောင်း မခံယူသောသူများကိုလည်း ငါမြင်၏။ သူတို့သည် အသက်ရှင်လာ၍ ခရစ်တော်နှင့်အတူ အနှစ်တစ်ထောင် စိုးစံကြ၏။ ဗျာဒိတ်ကျမ်း ၂၀:၄</w:t>
      </w:r>
    </w:p>
    <w:p>
      <w:pPr>
        <w:pStyle w:val="ArticleBody"/>
        <w:jc w:val="left"/>
      </w:pPr>
      <w:r>
        <w:rPr>
          <w:rFonts w:ascii="Myanmar Text" w:hAnsi="Myanmar Text" w:eastAsia="Myanmar Text" w:cs="Myanmar Text"/>
        </w:rPr>
        <w:t>ထို့ကြောင့် အနှစ်တစ်ထောင်ကာလအတွင်း စုံစမ်းစစ်ဆေးသော တရားစီရင်ခြင်းတစ်ရပ် ပါဝင်လျက်ရှိပြီး၊ ထိုတရားစီရင်ခြင်း ပြီးဆုံးသောအခါ မတရားသော သေသူတို့သည် ထမြောက်လာကြပြီး၊ ထိုအချိန်တွင် စာတန်သည် သူတို့အပေါ် အပြည့်အဝ အုပ်စိုးမှုကို ရရှိကာ၊ အနှစ်တစ်ထောင်၏ အဆုံး၌ ကောင်းကင်မှ ဆင်းသက်လာသော ယေရုရှလင်မြို့ကို တိုက်ခိုက်ရန် မတရားသောသူတို့ကို လှုံ့ဆော်ယုံကြည်စေ၏။ မတရားသောသူတို့သည် တိုက်ခိုက်မှုကို စတင်ချီတက်လာကြစဉ် ကောင်းကင်မှ မီးဆင်းလာ၍ နောက်ဆုံး အမှုထမ်းဆောင်သည့် တရားစီရင်ခြင်းကို ပြီးမြောက်စေသည်။</w:t>
      </w:r>
    </w:p>
    <w:p>
      <w:pPr>
        <w:pStyle w:val="ArticleScripture"/>
        <w:jc w:val="left"/>
      </w:pPr>
      <w:r>
        <w:rPr>
          <w:rFonts w:ascii="Myanmar Text" w:hAnsi="Myanmar Text" w:eastAsia="Myanmar Text" w:cs="Myanmar Text"/>
        </w:rPr>
        <w:t>နှစ်တစ်ထောင် ကုန်လွန်ပြီးသောအခါ၊ စာတန်သည် မိမိအကျဉ်းထောင်မှ လွှတ်ခြင်းကိုခံရလိမ့်မည်။ ထို့နောက် သူသည် မြေကြီး၏ လေးထောင့်စွန်းတို့၌ရှိသော လူမျိုးများဖြစ်သည့် ဂေါဂနှင့် မာဂေါဂတို့ကို လှည့်ဖြားရန် ထွက်သွားမည်။ သူတို့ကို စစ်တိုက်ရန်အတွက် စုဝေးစေမည်ဖြစ်၍၊ သူတို့၏အရေအတွက်သည် သမုဒ္ဒရာသဲကဲ့သို့ များပြားလှ၏။ ထိုသူတို့သည် မြေကြီးအနှံ့အပြားပေါ်သို့ တက်လာ၍၊ သန့်ရှင်းသူတို့၏ စခန်းနှင့် ချစ်မြတ်နိုးတော်မူသော မြို့ကို ဝန်းရံပိတ်ဆို့ကြ၏။ ထိုအခါ ကောင်းကင်မှ ဘုရားသခင်ထံမှ မီးကျလာပြီး သူတို့ကို လောင်ကျွမ်းဖျက်ဆီးလေ၏။ ဗျာဒိတ်ကျမ်း 20:7–9။</w:t>
      </w:r>
    </w:p>
    <w:p>
      <w:pPr>
        <w:pStyle w:val="ArticleBody"/>
        <w:jc w:val="left"/>
      </w:pPr>
      <w:r>
        <w:rPr>
          <w:rFonts w:ascii="Myanmar Text" w:hAnsi="Myanmar Text" w:eastAsia="Myanmar Text" w:cs="Myanmar Text"/>
        </w:rPr>
        <w:t>ဧလိယ၏ သုံးဆအသုံးချမှုများနှင့် ပဋိညာဉ်၏ တမန်တော်သည် မိမိ၏ဗိမာန်တော်သို့ ရုတ်တရက် ကြွလာနိုင်ရန် လမ်းကို ပြင်ဆင်သော တမန်တော်တို့သည် နီးကပ်စွာ ဆက်နွှယ်နေကြသော်လည်း၊ မကြာမီ လာမည့် တနင်္ဂနွေနေ့ဥပဒေ၌ စတင်သော အုပ်ချုပ်ရေးဆိုင်ရာ တရားစီရင်ခြင်းကာလအတွင်း ပြီးမြောက်စေသော တမန်တော်၏ အမှုတော်နှင့် ထိုတမန်တော်၏ သတင်းစကားနှင့် ဆက်စပ်နေသော လှုပ်ရှားမှုကို ဧလိယက အဓိကအားဖြင့် သတ်မှတ်ဖော်ပြနေခြင်း၌၊ ၎င်းတို့၏ အမှုတော်အကြား ကွဲပြားချက်တစ်ရပ်ကို သတိပြုနိုင်သည်။ ပဋိညာဉ်၏ တမန်တော်အတွက် လမ်းကို ပြင်ဆင်သော တမန်တော်သည် စုံစမ်းစစ်ဆေးသော တရားစီရင်ခြင်းကာလအတွင်း ပြီးမြောက်စေသော အမှုတော်တစ်ရပ်ကို အဓိကအားဖြင့် သတ်မှတ်ဖော်ပြသည်။ လာအိုဒိကဲယာ အက်ဒ်ဗင်တစ်ဝါဒသည် မိမိတို့ကို လာရောက်စစ်ကြောသော အချိန်ကို မသိကြပါ၊ ထိုအချိန်သည် တရားစီရင်ခြင်း၏ သတ်မှတ်ထားသော အချိန်ကာလတစ်ရပ်ကို ကိုယ်စားပြုသည်။</w:t>
      </w:r>
    </w:p>
    <w:p>
      <w:pPr>
        <w:pStyle w:val="ArticleBody"/>
        <w:jc w:val="left"/>
      </w:pPr>
      <w:r>
        <w:rPr>
          <w:rFonts w:ascii="Myanmar Text" w:hAnsi="Myanmar Text" w:eastAsia="Myanmar Text" w:cs="Myanmar Text"/>
        </w:rPr>
        <w:t>မိမိတို့အား ကြည့်ရှုစစ်ဆေးတော်မူသော အချိန်ကာလအတွင်း ကြေညာခံရသည့် “ယခုကာလဆိုင်ရာ သမ္မာတရား” သတင်းစကားကိုလည်း သူတို့သည် နားမလည်ကြ။ သူတို့သည် တရားစီရင်ခြင်းကိုလည်းကောင်း၊ ထိုနေ့ရက်များ၏ သတင်းစကားကိုလည်းကောင်း သိရှိရမည်ဖြစ်</w:t>
      </w:r>
      <w:r>
        <w:rPr>
          <w:rFonts w:ascii="Malgun Gothic" w:hAnsi="Malgun Gothic" w:eastAsia="Malgun Gothic" w:cs="Malgun Gothic"/>
        </w:rPr>
        <w:t>하였다</w:t>
      </w:r>
      <w:r>
        <w:rPr>
          <w:rFonts w:ascii="Myanmar Text" w:hAnsi="Myanmar Text" w:eastAsia="Myanmar Text" w:cs="Myanmar Text"/>
        </w:rPr>
        <w:t>။ ထို့ပြင် ထိုကာလ၏ သတင်းဆောင်သူကိုလည်း သိရှိရမည်ဖြစ်</w:t>
      </w:r>
      <w:r>
        <w:rPr>
          <w:rFonts w:ascii="Malgun Gothic" w:hAnsi="Malgun Gothic" w:eastAsia="Malgun Gothic" w:cs="Malgun Gothic"/>
        </w:rPr>
        <w:t>하였다</w:t>
      </w:r>
      <w:r>
        <w:rPr>
          <w:rFonts w:ascii="Myanmar Text" w:hAnsi="Myanmar Text" w:eastAsia="Myanmar Text" w:cs="Myanmar Text"/>
        </w:rPr>
        <w:t>။ မိမိတို့၏ လာအိုဒိကဲမျက်စိကန်းခြင်းအတွင်း သူတို့သည် ထိုအချိန်နာရီ၏ သတင်းစကားကို ဆန့်ကျင်ကြပြီး၊ “ငြိမ်သက်ခြင်းနှင့် လုံခြုံခြင်း” ဟူသော သတင်းစကားဖြင့် မိမိတို့အား ကြည့်ရှုစစ်ဆေးတော်မူသော အချိန်ကို ငြင်းပယ်ကြကာ၊ ထိုကာလအတွက် ရွေးချယ်ခံထားရသော သတင်းဆောင်သူသည် မည်သူဖြစ်သည်ကိုလည်း မသေချာမရေရာ ဖြစ်နေကြသည်။ ဤသမ္မာတရားကို ဒုတိယ ဧလိယဖြစ်သော ယောဟန်ဗတ္တိဇံဆရာ၏ သက်သေခံချက်၌ အထင်အရှား ဖော်ထုတ်ပြသထားသည်။</w:t>
      </w:r>
    </w:p>
    <w:p>
      <w:pPr>
        <w:pStyle w:val="ArticleBody"/>
        <w:jc w:val="left"/>
      </w:pPr>
      <w:r>
        <w:rPr>
          <w:rFonts w:ascii="Myanmar Text" w:hAnsi="Myanmar Text" w:eastAsia="Myanmar Text" w:cs="Myanmar Text"/>
        </w:rPr>
        <w:t>ယုဒလူမျိုးတို့သည် ပရောဖက်ပြုချက်၌ ရောက်လာမည့် တမန်တစ်ဦးကို ဖော်ပြထားကြောင်း သိရှိခဲ့ကြပြီး၊ ယေရှုကလည်း ရောက်လာရမည့် ထိုတမန်မှာ ယောဟန်ပင်ဖြစ်ကြောင်း တိုက်ရိုက် သွန်သင်တော်မူခဲ့သည်။</w:t>
      </w:r>
    </w:p>
    <w:p>
      <w:pPr>
        <w:pStyle w:val="ArticleScripture"/>
        <w:jc w:val="left"/>
      </w:pPr>
      <w:r>
        <w:rPr>
          <w:rFonts w:ascii="Myanmar Text" w:hAnsi="Myanmar Text" w:eastAsia="Myanmar Text" w:cs="Myanmar Text"/>
        </w:rPr>
        <w:t>အကြောင်းမူကား ပရောဖက်အပေါင်းတို့နှင့် ပညတ္တိကျမ်းသည် ယောဟန်တိုင်အောင် ပရောဖက်ပြုခဲ့ကြ၏။ သင်တို့လက်ခံမည်ဆိုလျှင်၊ ဤသူသည် ကြွလာရမည့် ဧလိယပင် ဖြစ်၏။ ကြားနိုင်သော နားရှိသောသူသည် ကြားစေ။ မဿဲ ၁၁:၁၃–၁၅။</w:t>
      </w:r>
    </w:p>
    <w:p>
      <w:pPr>
        <w:pStyle w:val="ArticleBody"/>
        <w:jc w:val="left"/>
      </w:pPr>
      <w:r>
        <w:rPr>
          <w:rFonts w:ascii="Myanmar Text" w:hAnsi="Myanmar Text" w:eastAsia="Myanmar Text" w:cs="Myanmar Text"/>
        </w:rPr>
        <w:t>သူတို့၏ အလည်အပတ်ပြုတော်မူခြင်းကာလ၏ အလွန်အဆုံးသတ်၌ (မကြာမီ လာမည့် တနင်္ဂနွေနေ့ဥပဒေကို ပုံဆောင်ဖော်ပြသည့် ခရစ်တော်၏ သမိုင်းကာလ၌) ခရစ်တော်သည် လက်ဝါးကပ်တိုင်ပေါ်တွင် ချိတ်ဆွဲခံလျက်ရှိစဉ် ယုဒလူတို့သည် ဧလိယသည် ယေရှုကို ကယ်တင်ရန် ထိုအချိန်၌ လာမည်လောဟု ခန့်မှန်းကြသည်။ ထိုအချိန်၌ ကိုယ်တော်၏ ကိုယ်ပိုင်သွေးဖြင့် ပဋိညာဉ်ကို အတည်ပြုလျက်ရှိသော ပဋိညာဉ်၏ သတင်းဆောင်တော်မူရှင်အတွက် လမ်းကို ပြင်ဆင်ရမည့် သတင်းပို့သူကို သူတို့ မသိမှတ်နိုင်ခဲ့လျှင်၊ သူတို့၏ မေရှိယကိုလည်း မသိမှတ်နိုင်ကြပေ။ နောက်ဆုံးကာလ၌ လာအိုဒိကေးယ အဒ်ဗင်တစ်ဝါဒသည် မိမိတို့၏ တရားစီရင်ခြင်းကို—ယင်းမှာ သူတို့၏ အလည်အပတ်ပြုတော်မူခြင်းကာလပင်ဖြစ်သည်—သိရှိရမည်ဖြစ်သည်။ သူတို့သည် ထိုကာလ၏ သတင်းစကားကို သိမှတ်ရမည်ဖြစ်ပြီး၊ ထိုအချိန်အတွက် ရွေးချယ်ထားသော သတင်းပို့သူကိုလည်း သိမှတ်ရမည်ဖြစ်သည်။ ၁၈၈၈ ခုနှစ်၏ ပုန်ကန်မှုသည် ဗျာဒိတ်ကျမ်း အခန်း ၁၈ ၏ ကောင်းကင်တမန် ဆင်းသက်လာသောအခါဖြစ်သည့် ၂၀၀၁ ခုနှစ်၊ စက်တင်ဘာ ၁၁ ရက်နေ့အားဖြင့် ကိုယ်စားပြုထားသည်။ နောက်ဆုံးကာလကို ပုံဆောင်ဖော်ပြလျက်ရှိသော ထိုသမိုင်းကာလ၏ ရွေးချယ်ထားသော သတင်းပို့သူများကို ၁၈၈၈ ခုနှစ်၏ ပုန်ကန်သူများသည် အသိအမှတ်ပြုရန် ငြင်းပယ်ခဲ့ကြသည်။</w:t>
      </w:r>
    </w:p>
    <w:p>
      <w:pPr>
        <w:pStyle w:val="ArticleBody"/>
        <w:jc w:val="left"/>
      </w:pPr>
      <w:r>
        <w:rPr>
          <w:rFonts w:ascii="Myanmar Text" w:hAnsi="Myanmar Text" w:eastAsia="Myanmar Text" w:cs="Myanmar Text"/>
        </w:rPr>
        <w:t>ဤလေ့လာမှုကို နောက်လာမည့် ဆောင်းပါးတွင် ဆက်လက် ဖော်ပြသွားမည်။</w:t>
      </w:r>
    </w:p>
    <w:p>
      <w:pPr>
        <w:pStyle w:val="ArticleScripture"/>
        <w:jc w:val="left"/>
      </w:pPr>
      <w:r>
        <w:rPr>
          <w:rFonts w:ascii="Myanmar Text" w:hAnsi="Myanmar Text" w:eastAsia="Myanmar Text" w:cs="Myanmar Text"/>
        </w:rPr>
        <w:t>ဣသရေလအမျိုး၏ ဘုရားသခင် ထာဝရဘုရားသည် ငါ့အား ဤသို့ မိန့်တော်မူ၏။ “ဤအမျက်တော်၏ စပျစ်ရည်ခွက်ကို ငါ့လက်မှယူလော့။ ငါသည် သင့်ကို စေလွှတ်ရာ တိုင်းနိုင်ငံအပေါင်းတို့အား ထိုခွက်ကို သောက်စေလော့။ သူတို့သည် သောက်ကြလိမ့်မည်။ ငါသည် သူတို့အလယ်၌ စေလွှတ်မည့် ဓားကြောင့် သူတို့သည် တုန်လှုပ်ကြလိမ့်မည်၊ မိမိစိတ်ပျက်ပြား၍ ရူးသွပ်ကြလိမ့်မည်။” ထိုအခါ ငါသည် ထာဝရဘုရား၏ လက်မှ ခွက်ကိုယူ၍ ထာဝရဘုရားသည် ငါ့ကို စေလွှတ်တော်မူရာ တိုင်းနိုင်ငံအပေါင်းတို့အား သောက်စေ၏။ ဆိုလိုသည်မှာ ယေရုရှလင်မြို့နှင့် ယုဒမြို့များ၊ ထိုမြို့တို့၏ ရှင်ဘုရင်များ၊ မင်းများကိုလည်းကောင်း၊ သူတို့ကို ပျက်စီးရာအရပ်၊ အံ့ဩထိတ်လန့်စရာ၊ ကဲ့ရဲ့သံပြုရာ၊ ကျိန်စာဖြစ်ရာအဖြစ် ဖြစ်စေဖို့ဖြစ်၍ ယနေ့ကဲ့သို့ပင် ဖြစ်လေ၏။ အီဂျစ်ရှင်ဘုရင် ဖာရောနှင့် သူ၏ကျွန်များ၊ သူ၏မင်းများ၊ သူ၏လူအပေါင်းတို့ကိုလည်းကောင်း၊ ရောနှောနေထိုင်သော လူအပေါင်းတို့နှင့် ဥဇ်ပြည်၏ ရှင်ဘုရင်အပေါင်းတို့၊ ဖိလိတ္တိပြည်၏ ရှင်ဘုရင်အပေါင်းတို့၊ အာရှကေလုန်၊ အာဇ္ဇာ၊ ဧကရုန်နှင့် အာရှဒုတ်၏ ကျန်ကြွင်းသူတို့ကိုလည်းကောင်း၊ ဧဒုံ၊ မောဘ၊ အမ္မုန်အမျိုးသားတို့ကိုလည်းကောင်း၊ တုရုရှင်ဘုရင်အပေါင်းတို့၊ ဇိဒုန်ရှင်ဘုရင်အပေါင်းတို့၊ ပင်လယ်အလွန်ရှိ ကျွန်းများ၏ ရှင်ဘုရင်တို့ကိုလည်းကောင်း၊ ဒေဒန်၊ တေမာ၊ ဗုဇ်နှင့် အစွန်အဖျားအရပ်များ၌ နေသောသူအပေါင်းတို့ကိုလည်းကောင်း၊ အာရေဗျရှင်ဘုရင်အပေါင်းတို့နှင့် တော၌နေသော ရောနှောလူမျိုးတို့၏ ရှင်ဘုရင်အပေါင်းတို့ကိုလည်းကောင်း၊ ဇိမ်ရိရှင်ဘုရင်အပေါင်းတို့၊ ဧလံရှင်ဘုရင်အပေါင်းတို့၊ မေဒိရှင်ဘုရင်အပေါင်းတို့ကိုလည်းကောင်း၊ အဝေးအနီးရှိ မြောက်ဘက်ရှင်ဘုရင်အပေါင်းတို့ကို တစ်ပါးပြီးတစ်ပါးလည်းကောင်း၊ မြေကြီးမျက်နှာပေါ်ရှိ လောက၏ တိုင်းနိုင်ငံအပေါင်းတို့ကိုလည်းကောင်း သောက်စေ၏။ ထို့နောက် ရှေရှက်ရှင်ဘုရင်လည်း သောက်ရလိမ့်မည်။ ထို့ကြောင့် သင်သည် သူတို့အား ဤသို့ပြောရမည်။ “ကောင်းကင်ဗိုလ်ခြေအရှင်၊ ဣသရေလအမျိုး၏ ဘုရားသခင် ထာဝရဘုရားသည် ဤသို့ မိန့်တော်မူ၏။ သောက်ကြလော့၊ မူးယစ်ကြလော့၊ အန်ထုတ်ကြလော့၊ လဲကျကြလော့၊ ထပ်မံမထကြနှင့်။ အကြောင်းမူကား ငါသည် သင်တို့အလယ်၌ စေလွှတ်မည့် ဓားကြောင့်ဖြစ်၏။” သူတို့သည် သင်၏လက်မှ ခွက်ကိုယူ၍ မသောက်ရန် ငြင်းဆိုလျှင် သင်သည် သူတို့အား ဤသို့ပြောရမည်။ “ကောင်းကင်ဗိုလ်ခြေအရှင် ထာဝရဘုရားသည် ဤသို့ မိန့်တော်မူ၏။ သင်တို့သည် အမှန်ပင် သောက်ရကြလိမ့်မည်။ အကြောင်းမူကား ကြည့်ရှုလော့၊ ငါ၏နာမဖြင့် ခေါ်ဝေါ်သော မြို့အပေါ်၌ပင် ဘေးဒုက္ခကို ငါစတင်သက်ရောက်စေပြီ။ သင်တို့သည် လုံးဝအပြစ်မခံဘဲ လွတ်မြောက်ကြမည်လော။ လွတ်မြောက်ကြမည်မဟုတ်။ အကြောင်းမူကား မြေကြီးသားအပေါင်းတို့အပေါ်သို့ ဓားကို ငါခေါ်စေမည်” ဟု ကောင်းကင်ဗိုလ်ခြေအရှင် ထာဝရဘုရား မိန့်တော်မူ၏။ ထို့ကြောင့် သင်သည် သူတို့အပေါ်၌ ဤစကားအလုံးစုံကို ပရောဖက်ပြု၍ သူတို့အား ဤသို့ပြောရမည်။ “ထာဝရဘုရားသည် အမြင့်မှ ဟောက်တော်မူလိမ့်မည်။ မိမိ၏ သန့်ရှင်းသော နေတော်ရာမှ အသံတော်ကို ထုတ်တော်မူလိမ့်မည်။ မိမိ၏ နေတော်ရာအပေါ်၌ ပြင်းစွာ ဟောက်တော်မူလိမ့်မည်။ စပျစ်သီးနယ်သူတို့ကဲ့သို့ မြေကြီးသားအပေါင်းတို့အပေါ်သို့ ကြွေးကြော်သံကို ပေးတော်မူလိမ့်မည်။” အသံဗလံသည် မြေကြီးစွန်းတိုင်အောင် ရောက်လာလိမ့်မည်။ အကြောင်းမူကား ထာဝရဘုရားသည် တိုင်းနိုင်ငံများနှင့် အမှုရှိတော်မူ၏။ လူဇာတိအပေါင်းတို့နှင့် တရားပြိုင်တော်မူလိမ့်မည်။ ဆိုးညစ်သောသူတို့ကို ဓားလက်သို့ အပ်နှံတော်မူလိမ့်မည်ဟု ထာဝရဘုရား မိန့်တော်မူ၏။ ကောင်းကင်ဗိုလ်ခြေအရှင် ထာဝရဘုရားသည် ဤသို့ မိန့်တော်မူ၏။ “ကြည့်ရှုလော့၊ ဘေးဒုက္ခသည် တိုင်းနိုင်ငံတစ်နိုင်ငံမှ တစ်နိုင်ငံသို့ ပျံ့နှံ့ထွက်ပေါ်လိမ့်မည်။ ကြီးမားသော မုန်တိုင်းလှိုင်းသည် မြေကြီးစွန်းတန်းများမှ ထကြွလာလိမ့်မည်။” ထိုနေ့၌ ထာဝရဘုရား၏ အသတ်ခံရသူတို့သည် မြေကြီးစွန်းတစ်ဖျားမှ အခြားစွန်းတစ်ဖျားတိုင်အောင် ပြန့်နှံ့နေလိမ့်မည်။ သူတို့အတွက် ငိုကြွေးခြင်း မပြုကြ၊ စုသိမ်းခြင်း မပြုကြ၊ သင်္ဂြိုဟ်ခြင်း မပြုကြ။ သူတို့သည် မြေပေါ်၌ အညစ်အကြေးကဲ့သို့ ဖြစ်ကြလိမ့်မည်။ ယေရမိ ၂၅:၁၅–၃၃။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ကိုးဆယ်ရှစ်</dc:title>
  <dc:subject>ဧလိယ၏ သုံးဆင့်ဆိုင်ရာ အသုံးချမှုနှင့် နောက်ဆုံးသောကာလများ၏ တရားစီရင်ခြင်း — စုံစမ်းစစ်ဆေးရေးအဆင့်နှင့် အကောင်အထည်ဖော်ရေးအဆင့်တို့ကို နားလည်ခြင်း</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