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ကိုးဆယ့်ကိုး</w:t>
      </w:r>
    </w:p>
    <w:p>
      <w:pPr>
        <w:pStyle w:val="ArticleSubtitle"/>
        <w:jc w:val="left"/>
      </w:pPr>
      <w:r>
        <w:rPr>
          <w:rFonts w:ascii="Myanmar Text" w:hAnsi="Myanmar Text" w:eastAsia="Myanmar Text" w:cs="Myanmar Text"/>
        </w:rPr>
        <w:t>နောက်ဆုံးသောကာလများနှင့် ဘုရားသခင်၏တရားစီရင်ခြင်း—ပရောဖက်ပြုချက်ဆိုင်ရာအမြင်များကို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“နောက်ဆုံးသောနေ့ရက်များ” သည် ပထမကောင်းကင်တမန်၏ လှုပ်ရှားမှု၌ တရားစီရင်ခြင်း ဖွင့်လှစ်ခြင်း၏ ကြေညာချက်ကို ကိုယ်စားပြု</w:t>
      </w:r>
      <w:r>
        <w:rPr>
          <w:rFonts w:ascii="Malgun Gothic" w:hAnsi="Malgun Gothic" w:eastAsia="Malgun Gothic" w:cs="Malgun Gothic"/>
        </w:rPr>
        <w:t>하며</w:t>
      </w:r>
      <w:r>
        <w:rPr>
          <w:rFonts w:ascii="Myanmar Text" w:hAnsi="Myanmar Text" w:eastAsia="Myanmar Text" w:cs="Myanmar Text"/>
        </w:rPr>
        <w:t>၊ တတိယကောင်းကင်တမန်၏ လှုပ်ရှားမှု၌ တရားစီရင်ခြင်း၏ ပိတ်သိမ်းခြင်းကို ကြေညာထားသည်။ “နောက်ဆုံးသောနေ့ရက်များ” ၌ ဘုရားသခင်၏ လူမျိုးတော်သည် ဘုရားသခင်၏ တရားစီရင်ခြင်းကို ကြေညာရန် ထမြောက်စေခြင်းခံခဲ့ကြသကဲ့သို့ ယခုလည်း ထမြောက်စေခြင်းခံလျက်ရှိကြသည်။ သို့ရာတွင် ဘုရားသခင်၏ တရားစီရင်ခြင်းအကြောင်းကို ကြေညာသော သတင်းဆောင်တစ်ဦး ဖြစ်ရန်အတွက် သင်သည် တရားစီရင်ခြင်းကို နားလည်ရမည်။ လာအိုဒိကေယ အက်ဒဗင်တစ်ဝါဒ၏ အဓိကလက္ခဏာတစ်ရပ်မှာ—ပညာတတ်အတန်းအစားဖြစ်စေ၊ ပညာမတတ်သောအတန်းအစားဖြစ်စေ—သူတို့သည် ဘုရားသခင်၏ တရားစီရင်ခြင်းကို မသိကြခြင်းပင် ဖြစ်သည်။ ပရောဖက်အပေါင်းတို့သည် မိမိတို့ အသက်ရှင်ခဲ့ကြသော ခေတ်ကာလများထက်၊ နောက်ဆုံးသောနေ့ရက်များကို ပို၍ တိကျစွာ ရည်ညွှန်း၍ ဟောပြောကြသည်။</w:t>
      </w:r>
    </w:p>
    <w:p>
      <w:pPr>
        <w:pStyle w:val="ArticleScripture"/>
        <w:jc w:val="left"/>
      </w:pPr>
      <w:r>
        <w:rPr>
          <w:rFonts w:ascii="Myanmar Text" w:hAnsi="Myanmar Text" w:eastAsia="Myanmar Text" w:cs="Myanmar Text"/>
        </w:rPr>
        <w:t>“ရှေးခေတ်ပရောဖက်တစ်ဦးစီသည် မိမိတို့ခေတ်အတွက်ထက် ကျွန်ုပ်တို့ခေတ်အတွက် ပို၍ဟောပြောခဲ့ကြသဖြင့်၊ သူတို့၏ပရောဖက်ပြုဟောကြားချက်များသည် ကျွန်ုပ်တို့အတွက် အာဏာသက်ရောက်လျက်ရှိသည်။ ‘ယခုထိုအရာအလုံးစုံသည် သူတို့အပေါ်၌ ဥပမာအဖြစ် ဖြစ်ပျက်ခဲ့ကြပြီး၊ လောကခေတ်အဆုံးကာလသို့ ရောက်နေကြသော ကျွန်ုပ်တို့ကို သတိပေးဆုံးမခြင်းအလို့ငှာ ရေးသားထားကြ၏။’ ၁ ကောရိန္သု ၁၀:၁၁။” Selected Messages, စာအုပ် ၃၊ ၃၃၈။</w:t>
      </w:r>
    </w:p>
    <w:p>
      <w:pPr>
        <w:pStyle w:val="ArticleBody"/>
        <w:jc w:val="left"/>
      </w:pPr>
      <w:r>
        <w:rPr>
          <w:rFonts w:ascii="Myanmar Text" w:hAnsi="Myanmar Text" w:eastAsia="Myanmar Text" w:cs="Myanmar Text"/>
        </w:rPr>
        <w:t>ပရောဖက်အပေါင်းတို့သည် အချင်းချင်း သဘောတူညီကြသဖြင့်၊ သူတို့၏ ပရောဖက်ပြုချက်များသည် အလားတူသော ပုံရိပ်တစ်ရပ်တည်းကိုပင် ဖော်ပြလျက်ရှိကြပြီး၊ ထိုပုံရိပ်မှာ တရားစီရင်ခြင်း၏ နေ့ရက်များဖြစ်သော နောက်ဆုံးကာလ၏ အကြောင်းပင် ဖြစ်သည်။</w:t>
      </w:r>
    </w:p>
    <w:p>
      <w:pPr>
        <w:pStyle w:val="ArticleScripture"/>
        <w:jc w:val="left"/>
      </w:pPr>
      <w:r>
        <w:rPr>
          <w:rFonts w:ascii="Myanmar Text" w:hAnsi="Myanmar Text" w:eastAsia="Myanmar Text" w:cs="Myanmar Text"/>
        </w:rPr>
        <w:t>ပရောဖက်တို့၏ ဝိညာဉ်များသည် ပရောဖက်တို့၏ ထိန်းချုပ်မှုအောက်၌ရှိကြ၏။ အကြောင်းမူကား ဘုရားသခင်သည် မငြိမ်မသက်ရှုပ်ထွေးခြင်း၏ အစပြုသူမဟုတ်ဘဲ ငြိမ်သက်ခြင်း၏ အစပြုသူဖြစ်တော်မူ၏။ သန့်ရှင်းသူတို့၏ အသင်းတော်အပေါင်းတို့၌လည်း ထိုသို့ပင်ဖြစ်၏။ ၁ ကောရိန္သု ၁၄:၃၂၊ ၃၃။</w:t>
      </w:r>
    </w:p>
    <w:p>
      <w:pPr>
        <w:pStyle w:val="ArticleBody"/>
        <w:jc w:val="left"/>
      </w:pPr>
      <w:r>
        <w:rPr>
          <w:rFonts w:ascii="Myanmar Text" w:hAnsi="Myanmar Text" w:eastAsia="Myanmar Text" w:cs="Myanmar Text"/>
        </w:rPr>
        <w:t>ဧဇကေလ၏ အခန်း ၈ မှ စတင်သော ရူပါရုံတွင် တွေ့ရသော ယေရုရှလင်သည် ဘုရားသခင်၏ အသင်းတော်ဖြစ်ပြီး၊ နောက်ဆုံးကာလများရှိ လောဒိကိယာ အဖြစ်တည်သော သတ္တမနေ့ ဥပုသ်အသင်းတော်ကို ရည်ညွှန်းသည်။ ဧဇကေလ အခန်း ၈ နှင့် ၉ တို့သည် ဘုရားသခင်၏ အိမ်တော်အပေါ် တရားစီရင်ခြင်း၏ နိဂုံးချုပ်ကာလ၌ ကိုးကွယ်သူ နှစ်မျိုးနှစ်စားကို ဖော်ပြထားသည်။ အုပ်စုတစ်စုကို နေကို ဦးညွှတ်ကိုးကွယ်သော အသက်ကြီးသူ နှစ်ဆယ့်ငါးဦးအားဖြင့် ကိုယ်စားပြုဖော်ပြထားသော်လည်း၊ အသင်းတော်နှင့် တိုင်းပြည်၌ ပြုလုပ်လျက်ရှိသော စက်ဆုပ်ရွံရှာဖွယ် အမှုများအတွက် ညည်းတွား၍ ကြွေးကြော်သောသူတို့သည် ဘုရားသခင်၏ တံဆိပ်ခတ်ခြင်းကို ခံရကြသည်။ အခန်း ၁၁ တွင် ဧဇကေလ၏ ရူပါရုံသည် နေကို ဦးညွှတ်ကိုးကွယ်သော ထိုသူ နှစ်ဆယ့်ငါးဦး၏ အပြစ်ဒဏ်ခံရခြင်းကို ဆက်လက် သရုပ်ဖော်ထားသည်။</w:t>
      </w:r>
    </w:p>
    <w:p>
      <w:pPr>
        <w:pStyle w:val="ArticleScripture"/>
        <w:jc w:val="left"/>
      </w:pPr>
      <w:r>
        <w:rPr>
          <w:rFonts w:ascii="Myanmar Text" w:hAnsi="Myanmar Text" w:eastAsia="Myanmar Text" w:cs="Myanmar Text"/>
        </w:rPr>
        <w:t>ထို့ပြင် ဝိညာဉ်တော်သည် ငါ့ကို မြှောက်ယူ၍ အရှေ့ဘက်သို့ မျက်နှာမူသော ထာဝရဘုရား၏ အိမ်တော် အရှေ့တံခါးသို့ ခေါ်ဆောင်တော်မူ၏။ ထိုတံခါးဝ၌ လူနှစ်ဆယ့်ငါးယောက် ရှိကြသည်ကို ကြည့်ရှုမြင်ရ၏။ သူတို့အထဲတွင် အာဇုရ၏သား ယာအာဇနိ၊ ဗေနာယ၏သား ပေလာတိတို့ကို တွေ့မြင်ရ၏။ သူတို့သည် ပြည်သူတို့၏ မင်းများဖြစ်ကြ၏။ ထိုအခါ ကိုယ်တော်က ငါ့အား မိန့်တော်မူသည်မှာ၊ အချင်း လူသား၊ ဤသူတို့သည် ဒုစရိုက်ကို ကြံစည်၍ ဤမြို့၌ ဆိုးညစ်သော အကြံကို ပေးသောသူများ ဖြစ်ကြ၏။ သူတို့က၊ အချိန် မနီးသေး; အိမ်များ ဆောက်ကြစို့။ ဤမြို့သည် အိုးကြီးဖြစ်၍ ငါတို့သည် အသားဖြစ်ကြသည်ဟု ဆိုကြ၏။ ထို့ကြောင့် သူတို့ကို ဆန့်ကျင်၍ ပရောဖက်ပြုလော့၊ အချင်း လူသား၊ ပရောဖက်ပြုလော့ဟု မိန့်တော်မူ၏။ ထာဝရဘုရား၏ ဝိညာဉ်တော်သည် ငါ့အပေါ်သို့ သက်ရောက်တော်မူပြီးလျှင် ငါ့အား မိန့်တော်မူသည်မှာ၊ ဟောပြောလော့။ ထာဝရဘုရား မိန့်တော်မူသည်မှာ၊ အို ဣသရေလအမျိုးသားတို့၊ သင်တို့သည် ဤသို့ ပြောခဲ့ကြပြီ။ သင်တို့တစ်ဦးစီ၏ စိတ်ထဲသို့ တက်လာသော အရာရှိသမျှကို ငါသိ၏။ သင်တို့သည် ဤမြို့၌ အသတ်ခံရသူတို့ကို များပြားစေခဲ့ကြပြီး၊ ၎င်း၏ လမ်းများကို အသတ်ခံရသူတို့ဖြင့် ပြည့်စေခဲ့ကြပြီ။ ထို့ကြောင့် အရှင်ထာဝရဘုရား မိန့်တော်မူသည်မှာ၊ ၎င်းအလယ်၌ သင်တို့ ချထားသော သင်တို့၏ အသတ်ခံရသူတို့သည် အသားဖြစ်ကြ၏။ ဤမြို့သည်လည်း အိုးကြီးဖြစ်၏။ သို့ရာတွင် ငါသည် သင်တို့ကို ၎င်းအလယ်မှ ထုတ်ဆောင်မည်။ သင်တို့သည် ထားကို ကြောက်ရွံ့ခဲ့ကြ၏။ ငါမူကား သင်တို့အပေါ်သို့ ထားကို ကျရောက်စေမည်ဟု အရှင်ထာဝရဘုရား မိန့်တော်မူ၏။ ငါသည် သင်တို့ကို ၎င်းအလယ်မှ ထုတ်ဆောင်၍ တပါးအမျိုးသားတို့၏ လက်သို့ အပ်နှံမည်။ သင်တို့အလယ်၌လည်း တရားစီရင်ခြင်းကို ဆောင်ရွက်မည်။ Ezekiel 11:1–9.</w:t>
      </w:r>
    </w:p>
    <w:p>
      <w:pPr>
        <w:pStyle w:val="ArticleBody"/>
        <w:jc w:val="left"/>
      </w:pPr>
      <w:r>
        <w:rPr>
          <w:rFonts w:ascii="Myanmar Text" w:hAnsi="Myanmar Text" w:eastAsia="Myanmar Text" w:cs="Myanmar Text"/>
        </w:rPr>
        <w:t>ယေရုရှလင်မြို့ကို “အိုးကြီး” ဟု သတ်မှတ်ဖော်ပြထားပြီး၊ ယေရုရှလင်မြို့အတွင်းရှိ လူများသည် အိုးဖြစ်သော ထိုအိုးကြီးအတွင်း ချက်ပြုတ်ခံနေရသော “အသား” ဖြစ်ကြသည်။ လက်ထဲတွင် ဖျက်ဆီးရေးလက်နက်များကို ကိုင်ဆောင်ထားသော ကောင်းကင်တမန်များက ပြုဆောင်သော ဆိုးညစ်သူတို့အပေါ် တရားစီရင်ခြင်းသည်၊ တစ်သိန်းလေးသောင်းလေးထောင်ကို တံဆိပ်ခတ်သည့် အချိန်၌ (အကြောင်းမူကား Sister White က ယေဇကျေလ အခန်းကြီး ၉ ၏ တံဆိပ်ခတ်ခြင်းသည် ဗျာဒိတ်ကျမ်း အခန်းကြီး ၇ ၏ တံဆိပ်ခတ်ခြင်းနှင့် တူညီသည်ဟု ဆိုထားသည်) ပြည့်စုံဆောင်ရွက်လျက်ရှိရာ၊ ထိုတရားစီရင်ခြင်းထဲတွင် ဆိုးညစ်သူတို့ကို ယေရုရှလင်မြို့မှ ဖယ်ရှားပစ်ခြင်း ဟူသော သမ္မာတရားလည်း ပါဝင်သည်။ မကြာမီရောက်လာမည့် တနင်္ဂနွေနေ့ဥပဒေ အချိန်တွင် ဝိညာဉ်ရေးရာ ယေရုရှလင်သည် သန့်စင်ခြင်းကိုခံရမည်ဖြစ်ပြီး၊ တောင်များအပေါင်း၏အထက်တွင် အလံတော်တစ်ခုကဲ့သို့ မြှောက်တင်ခြင်းကိုခံရမည်။</w:t>
      </w:r>
    </w:p>
    <w:p>
      <w:pPr>
        <w:pStyle w:val="ArticleScripture"/>
        <w:jc w:val="left"/>
      </w:pPr>
      <w:r>
        <w:rPr>
          <w:rFonts w:ascii="Myanmar Text" w:hAnsi="Myanmar Text" w:eastAsia="Myanmar Text" w:cs="Myanmar Text"/>
        </w:rPr>
        <w:t>နောက်ဆုံးသောနေ့ရက်များ၌ ဖြစ်ပျက်လာမည်မှာ၊ ထာဝရဘုရား၏အိမ်တော်တည်ရှိရာ တောင်သည် တောင်များ၏ထိပ်ပေါ်၌ တည်ခိုင်လိမ့်မည်၊ တောင်ကုန်းများအထက်၌လည်း ချီးမြှောက်ခြင်းကိုခံရလိမ့်မည်။ လူမျိုးအပေါင်းတို့သည် ထိုအရပ်သို့ စီးဆင်းလာကြလိမ့်မည်။ လူများစွာတို့သည် သွား၍၊ “လာကြလော့၊ ငါတို့သည် ထာဝရဘုရား၏တောင်၊ ယာကုပ်၏ဘုရားသခင်၏အိမ်တော်သို့ တက်ကြကုန်အံ့။ ကိုယ်တော်သည် မိမိ၏လမ်းခရီးများကို ငါတို့အား သင်ကြားတော်မူမည်ဖြစ်၍၊ ငါတို့သည် ကိုယ်တော်၏လမ်းစဉ်များ၌ လျှောက်လှမ်းကြမည်။ အကြောင်းမူကား ပညတ်တရားသည် ဇိအုန်မှ ထွက်ပေါ်လာမည်ဖြစ်၍၊ ထာဝရဘုရား၏နှုတ်ကပတ်တော်သည် ယေရုရှလင်မြို့မှ ထွက်လာမည်” ဟု ဆိုကြလိမ့်မည်။ ဟေရှာယ ၂:၂၊ ၃။</w:t>
      </w:r>
    </w:p>
    <w:p>
      <w:pPr>
        <w:pStyle w:val="ArticleBody"/>
        <w:jc w:val="left"/>
      </w:pPr>
      <w:r>
        <w:rPr>
          <w:rFonts w:ascii="Myanmar Text" w:hAnsi="Myanmar Text" w:eastAsia="Myanmar Text" w:cs="Myanmar Text"/>
        </w:rPr>
        <w:t>တနင်္ဂနွေနေ့ဥပဒေချမှတ်သည့်အချိန်၌ ယေရုရှလင်အတွက် ပြီးမြောက်စေသော သန့်စင်ခြင်းဟူသည် လောဒိကိယ အက်ဒ်ဗင့်တစ်များကို ဖယ်ရှားခြင်းဖြစ်ပြီး၊ ထိုအခါ ဖိလဒေလဖိယ အက်ဒ်ဗင့်တစ်များသာ ကျန်ရစ်မည်ဖြစ်သည်။ ထို့နောက် ဥပဒေအရ ကော်ပိုရိတ်ဖွဲ့စည်းပုံသည် အဆုံးသတ်သွားမည်ဖြစ်၏၊ အကြောင်းမူကား 1863 ခုနှစ်တွင် ပြုလုပ်ခဲ့သော ဥပဒေရေးရာ စီမံဖွဲ့စည်းမှု၌ အမေရိကန်ပြည်ထောင်စု အစိုးရသည် ထိန်းချုပ်အာဏာရှိသော အဖွဲ့အစည်းဖြစ်ပြီး၊ အမေရိကန်ပြည်ထောင်စု အစိုးရက တနင်္ဂနွေနေ့ကို ပြည်တော်အပေါ်၌ အတင်းအကျပ် လိုက်နာစေသောအခါ Seventh-day Adventist church ၏ ကော်ပိုရိတ်ဖွဲ့စည်းပုံသည် ဥပဒေအရ ဖျက်သိမ်းခံရမည်ဖြစ်စေ၊ သို့မဟုတ် Sunday Adventist church ဟုခေါ်သော အမည်မျိုးတစ်ရပ်သို့ ဥပဒေအရ အမည်ပြောင်းလဲခံရမည်ဖြစ်စေ ဖြစ်လိမ့်မည်။</w:t>
      </w:r>
    </w:p>
    <w:p>
      <w:pPr>
        <w:pStyle w:val="ArticleBody"/>
        <w:jc w:val="left"/>
      </w:pPr>
      <w:r>
        <w:rPr>
          <w:rFonts w:ascii="Myanmar Text" w:hAnsi="Myanmar Text" w:eastAsia="Myanmar Text" w:cs="Myanmar Text"/>
        </w:rPr>
        <w:t>ယေရုရှလင်မြို့၌ရှိသော ဆိုးညစ်သူများကို ဖျက်ဆီးသော ကောင်းကင်တမန်များက ဒယ်အိုးထဲမှ ဖယ်ရှားပစ်သောအခါ၊ လောဒိကိယာ အဒ္ဗင်တစ် အသင်းတော်သည် အဆုံးသတ်သွားပြီး၊ ဖီလာဒဲလ်ဖိယာ လှုပ်ရှားမှုသည် အလံတော်တစ်ခုအဖြစ် မြှောက်တင်ခံရသော ဝိညာဉ်ရေးဆိုင်ရာ ယေရုရှလင် ဖြစ်လာသည်။ မိကာသည် ရှေးသူကြီးများကို ဆိုင်ရာပြောဆို၏။ ထိုသူတို့ကို ဟေရှာယက အလင်းကို မှောင်မိုက်ဟု ခေါ်၍ မှောင်မိုက်ကိုလည်း အလင်းဟု ခေါ်သော မထီမဲ့မြင်ပြုသူများဟု ခေါ်သည်။ ထို့ပြင် မေးခွန်းတစ်ခုအားဖြင့် ရှေးသူကြီးတို့သည် “တရားစီရင်ခြင်း” ကို သိထားသင့်ကြောင်းကို ဖော်ထုတ်ပြသည်။ သူတို့သည် မိမိတို့အား ကြည့်ရှုလာသောအချိန်ကို သိထားသင့်ကြသည်။</w:t>
      </w:r>
    </w:p>
    <w:p>
      <w:pPr>
        <w:pStyle w:val="ArticleScripture"/>
        <w:jc w:val="left"/>
      </w:pPr>
      <w:r>
        <w:rPr>
          <w:rFonts w:ascii="Myanmar Text" w:hAnsi="Myanmar Text" w:eastAsia="Myanmar Text" w:cs="Myanmar Text"/>
        </w:rPr>
        <w:t>ထိုအခါ ကျွန်ုပ်က၊ “အို ယာကုပ်၏ ခေါင်းဆောင်တို့၊ ဣသရေလအမျိုး၏ အိမ်တော်မှ မင်းကြီးမင်းသားတို့၊ ကျေးဇူးပြု၍ နားထောင်ကြလော့။ တရားစီရင်ခြင်းကို သိရန်မှာ သင်တို့၏အမှုမဟုတ်သလော။ သင်တို့သည် ကောင်းသောအရာကို မုန်း၍ မကောင်းသောအရာကို ချစ်ကြ၏။ သူတို့ထံမှ အရေပြားကို ဆွဲခွာယူကြ၍ အရိုးများပေါ်မှ အသားကို ခွာယူကြ၏။ ငါ၏လူမျိုး၏ အသားကိုလည်း စားကြ၍ သူတို့ထံမှ အရေပြားကို ခွာယူကြ၏။ သူတို့၏ အရိုးများကို ချိုးဖဲ့ကြ၍ အိုးအတွက် ပြင်ဆင်သကဲ့သို့ အပိုင်းပိုင်း ခုတ်ထစ်ကြ၏။ အိုးကင်းအတွင်းရှိ အသားကဲ့သို့ ဖြစ်စေကြ၏” ဟု ဆို၏။ မိက္ခာ 3:1–3။</w:t>
      </w:r>
    </w:p>
    <w:p>
      <w:pPr>
        <w:pStyle w:val="ArticleBody"/>
        <w:jc w:val="left"/>
      </w:pPr>
      <w:r>
        <w:rPr>
          <w:rFonts w:ascii="Myanmar Text" w:hAnsi="Myanmar Text" w:eastAsia="Myanmar Text" w:cs="Myanmar Text"/>
        </w:rPr>
        <w:t>ဘုရားသခင်သည် မိမိ၏ နောက်ဆုံးကာလ၌ရှိသော လူမျိုးတော်သည် “တရားစီရင်ခြင်းကို သိနားလည်” ရန် ရည်ရွယ်တော်မူခဲ့သကဲ့သို့ ယခုလည်း ထိုသို့ပင် ရည်ရွယ်တော်မူသည်။ တရားစီရင်ခြင်းသည် တစ်ခုတည်းသော အယူအဆမျှ မဟုတ်ပေ။ ၎င်းမှာ တဖြည်းဖြည်း ဖွံ့ဖြိုးဆောင်ရွက်လာသော သမိုင်းစဉ်တစ်ရပ်ဖြစ်ပြီး၊ ၎င်းတွင် အစိတ်အပိုင်း အများအပြားနှင့် သီးခြားမှတ်တိုင်များ ရှိသည်။ ၎င်းသည် ၁၇၉၈ ခုနှစ်တွင် စတင်ခဲ့ပြီး ထောင်စုနှစ်အဆုံးတိုင်အောင် ဆက်လက်တည်ရှိနေသော ပရောဖက်ပြုကာလတစ်ရပ် ဖြစ်သည်။ ၎င်းသည် စုံစမ်းစစ်ဆေးသော တရားစီရင်ခြင်းလည်းဖြစ်၍၊ အရေးယူအကောင်အထည်ဖော်သော တရားစီရင်ခြင်းလည်း ဖြစ်သည်။ ၎င်းကို ကမ္ဘာမြေပေါ်၌ အသက်ရှင်ခဲ့ဖူးသမျှ လူသားတစ်ဦးစီအပေါ်၌လည်း ဆောင်ရွက်တော်မူပြီး၊ ကောင်းကင်မှ နှင်ထုတ်ခံခဲ့ရသော ကောင်းကင်တမန်များအပေါ်၌လည်း ဆောင်ရွက်တော်မူသည်။ တရားစီရင်ခြင်း၏ ကာလအပိုင်းအခြားများကို သိနားလည်ခြင်းသည် နောက်ဆုံးကာလ၌ရှိသော ဘုရားသခင်၏ သစ္စာရှိသူတို့အတွက် မဖြစ်မနေလိုအပ်သော နားလည်မှုတစ်ရပ်ဖြစ်သည်။ အကြောင်းမှာ မိက္ခာ၏ မေးခွန်းအတွက် အဖြေမှာ “ဟုတ်ကဲ့၊ ဣသရေလသည် တရားစီရင်ခြင်းကို နားလည်ရမည်” ဟူ၍ ဖြစ်သောကြောင့်တည်း။</w:t>
      </w:r>
    </w:p>
    <w:p>
      <w:pPr>
        <w:pStyle w:val="ArticleBody"/>
        <w:jc w:val="left"/>
      </w:pPr>
      <w:r>
        <w:rPr>
          <w:rFonts w:ascii="Myanmar Text" w:hAnsi="Myanmar Text" w:eastAsia="Myanmar Text" w:cs="Myanmar Text"/>
        </w:rPr>
        <w:t>ယေရမိက နောက်ဆုံးသောနေ့ရက်များ၌ ယေရုရှလင်မြို့၏ ရှေးအိုမင်းသူတို့သည် ထာဝရဆက်လက်သော “နောက်ပြန်လှည့်ကျခြင်း” ၏ အဆုံးသတ်အထွတ်အထိပ်ကို ကိုယ်စားပြုကြသည်ဟု ဖော်ပြထားသည်။ ထိုအရာကို ပို၍ပို၍တက်လှမ်းလာသော ပုန်ကန်မှု၏ မျိုးဆက်လေးဆက်က ကိုယ်စားပြုသကဲ့သို့၊ ယေဇကျေလ အခန်း ၈ ၌ ဖော်ပြထားသော ပို၍ပို၍ဆိုးရွားလာသော စက်ဆုပ်ရွံရှာဖွယ်အမှုလေးရပ်ကလည်း သင်္ကေတပြုထားသည်။ ယေရမိက ထိုရှေးအိုမင်းသူတို့သည် ဝိညာဉ်ဆိုင်ရာအယူမှားမှု၌ နစ်မြုပ်လျက်ရှိကြောင်း ဖော်ပြသည်၊ အကြောင်းမှာ သူတို့သည် “နေကိုလည်းကောင်း၊ လကိုလည်းကောင်း၊ ကောင်းကင်ဗိုလ်အပေါင်းတို့ကိုလည်းကောင်း” “ကိုးကွယ်” ကြသောကြောင့်ဖြစ်သည်။ သူတို့သည် “ထာဝရဘုရား၏ နှုတ်ကပတ်တော်ကို ပယ်ရှားကြပြီ” ဖြစ်သောကြောင့် “လဲ၍ မထနိုင်ကြ” ဟုလည်း သူက ဖော်ပြသည်။ ဤလက္ခဏာများအားဖြင့် ယေရမိက “လူတို့သည် ထာဝရဘုရား၏ တရားစီရင်ခြင်းကို မသိကြ” ဟု ဖော်ထုတ်ထားသည်။</w:t>
      </w:r>
    </w:p>
    <w:p>
      <w:pPr>
        <w:pStyle w:val="ArticleScripture"/>
        <w:jc w:val="left"/>
      </w:pPr>
      <w:r>
        <w:rPr>
          <w:rFonts w:ascii="Myanmar Text" w:hAnsi="Myanmar Text" w:eastAsia="Myanmar Text" w:cs="Myanmar Text"/>
        </w:rPr>
        <w:t>ထိုအချိန်၌ ထာဝရဘုရား မိန့်တော်မူသည်ကား၊ ယုဒရှင်ဘုရင်တို့၏ အရိုးများကို၎င်း၊ သူ၏ မှူးမတ်တို့၏ အရိုးများကို၎င်း၊ ယဇ်ပုရောဟိတ်တို့၏ အရိုးများကို၎င်း၊ ပရောဖက်တို့၏ အရိုးများကို၎င်း၊ ယေရုရှလင်မြို့သားတို့၏ အရိုးများကို၎င်း၊ သူတို့၏ သင်္ချိုင်းများထဲမှ ထုတ်ယူကြလိမ့်မည်။ ထို့နောက် သူတို့ချစ်ခဲ့ကြသော၊ သူတို့အမှုတော်ဆောင်ခဲ့ကြသော၊ သူတို့လိုက်လျှောက်ခဲ့ကြသော၊ သူတို့ရှာဖွေခဲ့ကြသော၊ သူတို့ကို ကိုးကွယ်ခဲ့ကြသော နေမင်း၊ လမင်းနှင့် ကောင်းကင်ဗိုလ်ခြေအပေါင်းတို့၏ ရှေ့၌ ထိုအရိုးများကို ဖြန့်ခင်းထားကြလိမ့်မည်။ ထိုအရိုးများကို ပြန်လည်စုသိမ်းခြင်းမရှိရ၊ သင်္ချိုင်း၌ မသင်္ဂြိုဟ်ရကြ; မြေမျက်နှာပြင်ပေါ်၌ အညစ်အကြေးကဲ့သို့ ဖြစ်ကြလိမ့်မည်။ ဤဆိုးယုတ်သော မျိုးနွယ်အကြွင်းအကျန်တို့အနက်၊ ငါနှင်ထုတ်ထားသော အရပ်ရပ်၌ ကျန်ရစ်နေကြသူ အပေါင်းတို့သည် အသက်ထက် သေခြင်းကို ရွေးချယ်ကြလိမ့်မည်ဟု ဗိုလ်ခြေတို့၏ ထာဝရဘုရား မိန့်တော်မူ၏။ ထို့ပြင် သင်သည် သူတို့အား ဤသို့ဆိုရမည်—ထာဝရဘုရား မိန့်တော်မူသည်ကား၊ လူတစ်ယောက် လဲကျလျှင် မထလော့သလော။ လမ်းလွဲသွားလျှင် မပြန်လာလော့သလော။ သို့ဖြစ်လျှင် ဤယေရုရှလင်လူမျိုးသည် အဘယ်ကြောင့် အစဉ်တစိုက်သော နောက်ပြန်လှည့်ခြင်းဖြင့် ဆုတ်ခွာသွားရသနည်း။ သူတို့သည် လှည့်ဖြားခြင်းကို ခိုင်မြဲစွာ ကိုင်စွဲကြ၍၊ ပြန်လာရန် ငြင်းဆန်ကြသည်။ ငါ နားထောင်၍ ကြားသော်လည်း၊ သူတို့သည် မှန်ကန်သောစကားကို မပြောကြ။ မည်သူမျှ မိမိ၏ ဒုစရိုက်အတွက် နောင်တမရဘဲ၊ “ငါသည် အဘယ်သို့ ပြုမိပြီနည်း” ဟု မဆိုကြ။ လူတိုင်းသည် စစ်တိုက်ရာသို့ အပြေးအလွှား ဝင်သော မြင်းကဲ့သို့ မိမိလမ်းကြောင်းသို့ လှည့်သွားကြသည်။ အမှန်စင်စစ် ကောင်းကင်ရှိ ငှက်ကြီးသည် မိမိအချိန်ကာလကို သိ၏။ ချိုးငှက်၊ ကြိုးငှက်၊ နှင့် မိုးရေစာငှက်တို့သည် မိမိတို့ ရောက်လာရမည့် အချိန်ကို စောင့်ကြည့်သိကြ၏။ သို့သော် ငါ၏ လူမျိုးသည် ထာဝရဘုရား၏ တရားစီရင်ခြင်းကို မသိကြ။ သင်တို့သည် “ငါတို့သည် ပညာရှိကြ၏၊ ထာဝရဘုရား၏ ပညတ်တရားသည် ငါတို့နှင့်အတူ ရှိ၏” ဟု အဘယ်သို့ဆိုကြသနည်း။ ကြည့်ရှုလော့၊ စာရေးတော်တို့၏ ဘောပင်သည် အချည်းနှီးသောအမှုကို ပြုလုပ်ခဲ့ပြီ။ ပညာရှိတို့သည် ရှက်ကြောက်ကြ၏၊ စိတ်ပျက်ကြ၏၊ ဖမ်းဆီးခြင်းခံကြရ၏။ ကြည့်ရှုလော့၊ သူတို့သည် ထာဝရဘုရား၏ နှုတ်ကပတ်တော်ကို ပယ်ချကြပြီ။ သို့ဖြစ်လျှင် သူတို့၌ အဘယ်ပညာရှိသနည်း။ ယေရမိ ၈:၁–၉။</w:t>
      </w:r>
    </w:p>
    <w:p>
      <w:pPr>
        <w:pStyle w:val="ArticleBody"/>
        <w:jc w:val="left"/>
      </w:pPr>
      <w:r>
        <w:rPr>
          <w:rFonts w:ascii="Myanmar Text" w:hAnsi="Myanmar Text" w:eastAsia="Myanmar Text" w:cs="Myanmar Text"/>
        </w:rPr>
        <w:t>အခန်းငါးတွင် ယေရမိက ထာဝရဘုရား၏ တရားစီရင်ခြင်းကို မသိကြသောသူတို့သည် “မိုက်မဲသောသူများ” ဖြစ်ကြောင်း ဖော်ပြထားသည်။</w:t>
      </w:r>
    </w:p>
    <w:p>
      <w:pPr>
        <w:pStyle w:val="ArticleScripture"/>
        <w:jc w:val="left"/>
      </w:pPr>
      <w:r>
        <w:rPr>
          <w:rFonts w:ascii="Myanmar Text" w:hAnsi="Myanmar Text" w:eastAsia="Myanmar Text" w:cs="Myanmar Text"/>
        </w:rPr>
        <w:t>ယေရုရှလင်မြို့၏ လမ်းမများတစ်လျှောက် အပြေးအလွှားလှည့်လည်၍ ယခုကြည့်ရှုကြလော့၊ သိမှတ်ကြလော့၊ ၎င်း၏ ပြင်ကျယ်သောနေရာများတွင် ရှာဖွေကြလော့။ တရားသဖြင့် စီရင်သောသူ၊ သစ္စာတရားကို ရှာဖွေသောသူ တစ်ဦးတစ်ယောက်မျှ ရှိမရှိ၊ သင်တို့တွေ့နိုင်မည်လော။ တွေ့နိုင်လျှင် ငါသည် ဤမြို့ကို ခွင့်လွှတ်မည်။ သူတို့က “ထာဝရဘုရား အသက်ရှင်တော်မူ၏” ဟု ပြောကြသော်လည်း အကယ်စင်စစ် မမှန်ကန်သော ကျိန်ဆိုခြင်းကို ပြုကြ၏။ အို ထာဝရဘုရား၊ ကိုယ်တော်၏ မျက်စိတော်သည် သစ္စာတရားအပေါ်မှာ မကျရောက်သလော။ ကိုယ်တော်သည် သူတို့ကို ရိုက်နှက်တော်မူသော်လည်း သူတို့သည် မနာကြင့်ကြ။ ကိုယ်တော်သည် သူတို့ကို ဖျက်ဆီးတော်မူသော်လည်း သူတို့သည် ဆုံးမပဲ့ပြင်ခြင်းကို လက်မခံကြ။ သူတို့သည် မိမိတို့မျက်နှာကို ကျောက်တုံးထက်ပင် ခက်ထန်စေကြပြီ။ သူတို့သည် ပြန်လည်လာရန် ငြင်းဆန်ကြပြီ။ ထို့ကြောင့် ငါက “အမှန်ပင် ဤသူတို့သည် ဆင်းရဲသောသူများဖြစ်ကြ၍ မိုက်မဲသောသူများဖြစ်ကြ၏။ အကြောင်းမူကား သူတို့သည် ထာဝရဘုရား၏ လမ်းတော်ကိုလည်းကောင်း၊ မိမိတို့ဘုရားသခင်၏ တရားစီရင်ခြင်းကိုလည်းကောင်း မသိကြ” ဟု ဆို၏။ ယေရမိ ၅:၁–၄။</w:t>
      </w:r>
    </w:p>
    <w:p>
      <w:pPr>
        <w:pStyle w:val="ArticleBody"/>
        <w:jc w:val="left"/>
      </w:pPr>
      <w:r>
        <w:rPr>
          <w:rFonts w:ascii="Myanmar Text" w:hAnsi="Myanmar Text" w:eastAsia="Myanmar Text" w:cs="Myanmar Text"/>
        </w:rPr>
        <w:t>နောက်ဆုံးသောကာလများ၌ လာအိုဒိကေအာ အက်ဒဗင်တစ်ဝါဒအတွင်းတွင်၊ တစ်ဆယ်သောကညာများ၏ ဥပမာပုံပြင်၌ မိုက်သောကညာများအဖြစ် ကိုယ်စားပြုထားသူများသည်—ယင်းဥပမာပုံပြင်ကို Sister White က “အက်ဒဗင်တစ်လူမျိုး၏ အတွေ့အကြုံ” ကို ကိုယ်စားပြုသည်ဟု သတ်မှတ်ထားသကဲ့သို့—“ထာဝရဘုရား၏ လမ်းကိုလည်းကောင်း၊ မိမိတို့၏ ဘုရားသခင်၏ တရားစီရင်ချက်ကိုလည်းကောင်း မသိကြ”။ နောက်အခန်းတွင် ယေရမိက ထာဝရဘုရား၏ “လမ်း” သည် “ရှေးလမ်းဟောင်းများ” ဖြစ်ကြောင်း ဖော်ပြထားသော်လည်း၊ မိုက်သော လာအိုဒိကေအာ အက်ဒဗင်တစ်များသည် ထိုလမ်း၌ လျှောက်လှမ်းရန်ကိုလည်းကောင်း၊ တံပိုး၏ အသံကို နားထောင်ရန်ကိုလည်းကောင်း ငြင်းဆန်ကြသည်။ “တံပိုး” သည် တရားစီရင်ခြင်း၏ သင်္ကေတဖြစ်ပြီး၊ ထိုအရာကို မိုက်သော လာအိုဒိကေအာ အက်ဒဗင်တစ်များက မသိကြသည်မှာ အမှန်ပင် ဖြစ်သည်။</w:t>
      </w:r>
    </w:p>
    <w:p>
      <w:pPr>
        <w:pStyle w:val="ArticleScripture"/>
        <w:jc w:val="left"/>
      </w:pPr>
      <w:r>
        <w:rPr>
          <w:rFonts w:ascii="Myanmar Text" w:hAnsi="Myanmar Text" w:eastAsia="Myanmar Text" w:cs="Myanmar Text"/>
        </w:rPr>
        <w:t>ထာဝရဘုရား မိန့်တော်မူသည်ကား၊ “လမ်းခွဲများ၌ ရပ်ကြလော့၊ ကြည့်ရှုကြလော့၊ ရှေးလမ်းဟောင်းများကို မေးမြန်းကြလော့။ ကောင်းသောလမ်းသည် အဘယ်မှာရှိသနည်းဟု ရှာဖွေ၍ ထိုလမ်း၌ လျှောက်ကြလော့။ သို့ပြုလျှင် သင်တို့၏ ဝိညာဉ်များအတွက် အနားယူခြင်းကို တွေ့ရကြလိမ့်မည်။” သို့ရာတွင် သူတို့က “ကျွန်ုပ်တို့သည် ထိုလမ်း၌ မလျှောက်ကြ” ဟု ဆိုကြ၏။ ထို့ပြင် ငါသည် သင်တို့အပေါ်၌ ကင်းစောင့်များကို ခန့်ထား၍ “တံပိုးသံကို နားထောင်ကြလော့” ဟု ဆိုစေ၏။ သို့ရာတွင် သူတို့က “ကျွန်ုပ်တို့သည် နားမထောင်ကြ” ဟု ဆိုကြ၏။ ထို့ကြောင့် အို လူမျိုးတို့၊ ကြားနာကြလော့။ အို အသင်းတော်၊ သူတို့အထဲ၌ အဘယ်သို့ရှိသည်ကို သိမှတ်လော့။ အို မြေကြီး၊ ကြားနာလော့။ ကြည့်ရှုလော့၊ ငါသည် ဤလူမျိုးအပေါ်သို့ ဘေးအန္တရာယ်ကို ဆောင်ခဲ့မည်။ ထိုဘေးသည် သူတို့၏ အကြံအစည်များမှ ထွက်ပေါ်လာသော အကျိုးဖြစ်၏။ အကြောင်းမူကား သူတို့သည် ငါ့စကားများကို နားမထောင်ကြသကဲ့သို့၊ ငါ့ပညတ်တရားကိုလည်း နားမထောင်ဘဲ ပယ်ရှားကြပြီ။” ယေရမိ ၆:၁၆–၁၉။</w:t>
      </w:r>
    </w:p>
    <w:p>
      <w:pPr>
        <w:pStyle w:val="ArticleBody"/>
        <w:jc w:val="left"/>
      </w:pPr>
      <w:r>
        <w:rPr>
          <w:rFonts w:ascii="Myanmar Text" w:hAnsi="Myanmar Text" w:eastAsia="Myanmar Text" w:cs="Myanmar Text"/>
        </w:rPr>
        <w:t>“တံပိုးသံကို နားမထောင်ဘဲ” “ရှေးဟောင်းလမ်းကြောင်းများ” ၌ “လျှောက်လှမ်း” ရန် ငြင်းဆန်ခဲ့သော “အသင်းတော်” အပေါ် ကျရောက်စေသော “ဘေးအန္တရာယ်” သည်၊ နောက်မိုး၏ “အနားယူခြင်း” ကို တွေ့ရမည့် ထိုလမ်းများကို စွန့်ပစ်၍၊ မကြာမီ ရောက်လာမည့် တနင်္ဂနွေနေ့ ဥပဒေ၌ “သူ၏ ပညတ်တရား” ကို “အသင်းတော်” က “ပယ်ချ” သောအခါ ဖြစ်ပေါ်လာသည်။</w:t>
      </w:r>
    </w:p>
    <w:p>
      <w:pPr>
        <w:pStyle w:val="ArticleBody"/>
        <w:jc w:val="left"/>
      </w:pPr>
      <w:r>
        <w:rPr>
          <w:rFonts w:ascii="Myanmar Text" w:hAnsi="Myanmar Text" w:eastAsia="Myanmar Text" w:cs="Myanmar Text"/>
        </w:rPr>
        <w:t>ဧလိယ၏ သုံးဆင့်သက်ဆိုင်မှုသည် မကြာမီ ရောက်ရှိလာမည့် တနင်္ဂနွေဥပဒေ၌ စတင်သော အဆုံးအဖြတ်တရားစီရင်ခြင်း၏ အချိန်ကာလအတွင်း တမန်တော်တစ်ဦးနှင့် လှုပ်ရှားမှုတစ်ရပ်၏ အမှုတော်ကို ဖော်ထုတ်ပြသသည်။ ဧလိယ၏ သုံးဆင့်သက်ဆိုင်မှုနှင့် အနီးကပ်ဆက်နွယ်နေသည်မှာ ပဋိညာဉ်၏ သတင်းတမန်အတွက် လမ်းပြင်ဆင်ပေးသော သတင်းတမန်၏ သုံးဆင့်သက်ဆိုင်မှု ဖြစ်သည်။ လမ်းပြင်ဆင်ပေးသော သတင်းတမန်၏ သုံးဆင့်သက်ဆိုင်မှုသည် စုံစမ်းစစ်ဆေးသော တရားစီရင်ခြင်း၏ အချိန်ကာလအတွင်း သတင်းတမန်တစ်ဦးနှင့် လှုပ်ရှားမှုတစ်ရပ်အားဖြင့် ဆောင်ရွက်သော အမှုတော်တစ်ရပ်ကို ဖော်ထုတ်ပြသနေသည်။ လမ်းပြင်ဆင်ပေးသော သတင်းတမန်နှင့် ဧလိယတို့သည် အနီးကပ်ဆက်နွယ်သော သုံးဆင့်သက်ဆိုင်မှုများ ဖြစ်ကြသကဲ့သို့၊ ရောမ၏ သုံးဆင့်သက်ဆိုင်မှုနှင့် ဗာဗုလုန်ပြိုလဲခြင်း၏ သုံးဆင့်သက်ဆိုင်မှုတို့လည်း ထိုနည်းတူ ဖြစ်ကြသည်။ သို့ရာတွင် ထိုအရာများ၌ ဘုရားသခင်၏ တရားစီရင်ခြင်းနှင့် ဆက်စပ်နေသော အရေးကြီးသော ခြားနားချက်များ ရှိကြသည်။</w:t>
      </w:r>
    </w:p>
    <w:p>
      <w:pPr>
        <w:pStyle w:val="ArticleBody"/>
        <w:jc w:val="left"/>
      </w:pPr>
      <w:r>
        <w:rPr>
          <w:rFonts w:ascii="Myanmar Text" w:hAnsi="Myanmar Text" w:eastAsia="Myanmar Text" w:cs="Myanmar Text"/>
        </w:rPr>
        <w:t>ဧလိယ၏ သုံးဆဆိုင်ရာ အသုံးချမှုနှင့် ပဋိညာဉ်၏ တမန်တော်အတွက် လမ်းကို ပြင်ဆင်သော သတင်းပို့တမန်၏ သုံးဆဆိုင်ရာ အသုံးချမှုတို့သည်၊ ဘုရားသခင်က မိမိရွေးချယ်ထားသော သတင်းပို့တမန်နှင့် ထိုတမန်၏ သတင်းစကားသို့ ပူးပေါင်းဆက်သွယ်သည့် လှုပ်ရှားမှုအားဖြင့် ဆောင်ရွက်တော်မူသော တရားစီရင်ခြင်း၏ ကွဲပြားသည့် အမှုနှစ်ရပ်နှင့် ဆက်နွယ်လျက်ရှိသည်။ ထိုအမှုနှစ်ရပ်သည် တရားစီရင်ခြင်း၏ ကွဲပြားသည့် ကာလနှစ်ခုနှင့် ဆက်နွယ်လျက်ရှိသော်လည်း၊ သင်္ကေတများအကြားတွင် ထပ်တိုးဆုံမှတ်မှု ရှိနေသည်။</w:t>
      </w:r>
    </w:p>
    <w:p>
      <w:pPr>
        <w:pStyle w:val="ArticleBody"/>
        <w:jc w:val="left"/>
      </w:pPr>
      <w:r>
        <w:rPr>
          <w:rFonts w:ascii="Myanmar Text" w:hAnsi="Myanmar Text" w:eastAsia="Myanmar Text" w:cs="Myanmar Text"/>
        </w:rPr>
        <w:t>တတိယနှင့် နောက်ဆုံးသော ဧလိယ၏လုပ်ငန်းသည် ခေတ်သစ် ဗာဗုလုန်၏ သုံးဖက်ဆိုင်ရာပေါင်းစည်းမှုအပေါ် ဆောင်ရွက်သော အမှုဆောင်တရားစီရင်ခြင်းနှင့် ဆက်နွယ်ပြီး၊ လမ်းကို ပြင်ဆင်သော တမန်၏လုပ်ငန်းသည် ဘုရားသခင်၏လူမျိုးကို စုံစမ်းစစ်ဆေးသော တရားစီရင်ခြင်းနှင့် သန့်စင်ခြင်းနှင့် ဆက်နွယ်သည်။ မာလခိ အခန်းကြီး ၃ ကို အခန်းကြီး ၂ ၏ နောက်ဆုံးအခန်းငယ်ဖြင့် မိတ်ဆက်ထားသည်။</w:t>
      </w:r>
    </w:p>
    <w:p>
      <w:pPr>
        <w:pStyle w:val="ArticleScripture"/>
        <w:jc w:val="left"/>
      </w:pPr>
      <w:r>
        <w:rPr>
          <w:rFonts w:ascii="Myanmar Text" w:hAnsi="Myanmar Text" w:eastAsia="Myanmar Text" w:cs="Myanmar Text"/>
        </w:rPr>
        <w:t>သင်တို့၏စကားများကြောင့် ထာဝရဘုရားသည် ပင်ပန်းနွမ်းလျတော်မူပြီ။ သို့ရာတွင် သင်တို့က “အဘယ်သို့အရာ၌ အကျွန်ုပ်တို့သည် ကိုယ်တော်ကို ပင်ပန်းနွမ်းလျစေသနည်း” ဟုဆိုကြ၏။ သင်တို့က “မကောင်းမှုကို ပြုသောသူတိုင်းသည် ထာဝရဘုရား၏ မျက်မှောက်တော်၌ ကောင်းသောသူဖြစ်၏၊ ကိုယ်တော်သည် ထိုသူတို့၌ နှစ်သက်တော်မူ၏” ဟုလည်းကောင်း၊ “တရားစီရင်တော်မူသော ဘုရားသခင်သည် အဘယ်မှာရှိတော်မူသနည်း” ဟုလည်းကောင်း ဆိုကြသောအခါ၌ပင် ဖြစ်၏။ ကြည့်ရှုလော့၊ ငါသည် ငါ၏ သတင်းပို့သူကို စေလွှတ်မည်။ သူသည် ငါ၏ရှေ့၌ လမ်းကို ပြင်ဆင်ရလိမ့်မည်။ သင်တို့ရှာဖွေသော သခင်သည် မိမိ၏ဗိမာန်တော်သို့ ရုတ်တရက် ကြွလာတော်မူလိမ့်မည်။ သင်တို့နှစ်သက်သော ပဋိညာဉ်တော်၏ သတင်းပို့သူလည်း ဖြစ်တော်မူ၏။ ကြည့်ရှုလော့၊ ကိုယ်တော် ကြွလာတော်မူလိမ့်မည်ဟု ဗိုလ်ခြေတို့၏ ထာဝရဘုရား မိန့်တော်မူ၏။ သို့ရာတွင် ကိုယ်တော်ကြွလာတော်မူသောနေ့ကို အဘယ်သူသည် ခံနိုင်မည်နည်း။ ကိုယ်တော် ပေါ်ထွန်းတော်မူသောအခါ အဘယ်သူသည် ရပ်တည်နိုင်မည်နည်း။ အကြောင်းမူကား ကိုယ်တော်သည် သတ္တုသန့်စင်သူ၏ မီးကဲ့သို့လည်းကောင်း၊ အဝတ်လျှော်သူ၏ ဆပ်ပြာကဲ့သို့လည်းကောင်း ဖြစ်တော်မူ၏။ ကိုယ်တော်သည် ငွေကို သန့်စင်၍ စစ်ကြောသောသူကဲ့သို့ ထိုင်တော်မူလိမ့်မည်။ လေဝိအမျိုးသားတို့ကိုလည်း သန့်စင်တော်မူ၍၊ ရွှေနှင့် ငွေကဲ့သို့ စင်ကြယ်စေတော်မူလိမ့်မည်။ ထို့ကြောင့် သူတို့သည် ထာဝရဘုရားထံ ဖြောင့်မတ်ခြင်းနှင့်ဆိုင်သော ပူဇော်သက္ကာကို ပူဇော်နိုင်ကြလိမ့်မည်။ ထိုအခါ ယုဒနှင့် ယေရုရှလင်၏ ပူဇော်သက္ကာသည် ရှေးကာလတို့၌ကဲ့သို့လည်းကောင်း၊ အရင်နှစ်များ၌ကဲ့သို့လည်းကောင်း၊ ထာဝရဘုရားအဖို့ နှစ်သက်ဖွယ်ဖြစ်လိမ့်မည်။ မာလခိ ၂:၁၇–၃:၄။</w:t>
      </w:r>
    </w:p>
    <w:p>
      <w:pPr>
        <w:pStyle w:val="ArticleBody"/>
        <w:jc w:val="left"/>
      </w:pPr>
      <w:r>
        <w:rPr>
          <w:rFonts w:ascii="Myanmar Text" w:hAnsi="Myanmar Text" w:eastAsia="Myanmar Text" w:cs="Myanmar Text"/>
        </w:rPr>
        <w:t>နောက်ဆုံးသောနေ့ရက်များ၌ မာလခိ၏သက်သေခံချက်အရ၊ ၁၈၈၈ ခုနှစ်၏ပုန်ကန်မှုကို ကပ်ငြိလျက်ရှိသော လာအိုဒိကေယာ အက်ဒ်ဗင်တစ်ဝါဒကြောင့် ဘုရားသခင်သည် ပင်ပန်းနွမ်းနယ်တော်မူ၏။ ၁၈၈၈ ခုနှစ်၏ပုန်ကန်မှုကို ကောရ၊ ဒါသန်နှင့် အဘီရမ်တို့၏ ပုန်ကန်မှုက ပုံဆောင်ညွှန်ပြခဲ့ပြီး၊ ကောရ၏ပုန်ကန်မှု၌ အယူဝါဒဆိုင်ရာ အငြင်းအခုံမှာ မကောင်းမှုကို ပြုလုပ်သူတို့သည် သခင်ဘုရား၏ ရှေ့တော်၌ ဆက်လက်၍ ဖြောင့်မတ်နေဆဲ ဖြစ်ကြသလော ဟူသည့်အရာ ဖြစ်ခဲ့သည်။</w:t>
      </w:r>
    </w:p>
    <w:p>
      <w:pPr>
        <w:pStyle w:val="ArticleScripture"/>
        <w:jc w:val="left"/>
      </w:pPr>
      <w:r>
        <w:rPr>
          <w:rFonts w:ascii="Myanmar Text" w:hAnsi="Myanmar Text" w:eastAsia="Myanmar Text" w:cs="Myanmar Text"/>
        </w:rPr>
        <w:t>လေဝိ၏သား ကောဟတ်၏သား ဣဇဟာ၏သား ကောရဟသည်လည်းကောင်း၊ ရုဗင်အမျိုးသား ဧလျာဘ၏သား ဒါသန်နှင့် အဘိရံတို့လည်းကောင်း၊ ပေလက်၏သား ဩန်လည်းကောင်း လူများကို ခေါ်ယူ၍၊ ဣသရေလအမျိုးသားထဲမှ လူအချို့နှင့်အတူ မောရှေ၏ရှေ့၌ ထကြွလာကြ၏။ ထိုသူတို့မှာ အသင်းတော်၏မင်းသား နှစ်ရာ့ငါးဆယ်ဖြစ်၍၊ ပရိသတ်တွင် ထင်ရှားကျော်ကြားသော နာမည်ဂုဏ်သတင်းရှိသူများ ဖြစ်ကြ၏။ ထိုသူတို့သည် မောရှေကိုလည်းကောင်း၊ အာရုန်ကိုလည်းကောင်း ဆန့်ကျင်၍ စုဝေးကြပြီးလျှင်၊ “သင်တို့သည် ကိုယ်အပေါ်၌ လွန်ကဲစွာ ယူဆောင်ကြ၏။ အကြောင်းမူကား အသင်းတော်တစ်ရပ်လုံးသည် သန့်ရှင်းကြ၏၊ တစ်ဦးချင်းစီလည်း သန့်ရှင်းကြ၏၊ ထာဝရဘုရားသည်လည်း သူတို့အလယ်၌ ရှိတော်မူ၏။ သို့ဖြစ်၍ ထာဝရဘုရား၏အသင်းတော်အပေါ်၌ သင်တို့သည် အဘယ်ကြောင့် ကိုယ်ကိုကိုယ် မြှောက်တင်ကြသနည်း” ဟု ဆိုကြ၏။ တောလည်ရာ ၁၆:၁–၃။</w:t>
      </w:r>
    </w:p>
    <w:p>
      <w:pPr>
        <w:pStyle w:val="ArticleBody"/>
        <w:jc w:val="left"/>
      </w:pPr>
      <w:r>
        <w:rPr>
          <w:rFonts w:ascii="Myanmar Text" w:hAnsi="Myanmar Text" w:eastAsia="Myanmar Text" w:cs="Myanmar Text"/>
        </w:rPr>
        <w:t>နောက်ဆုံးကာလများတွင်၊ ၁၉၅၇ ခုနှစ်၏ ပုန်ကန်မှုကို ခိုင်ခိုင်မာမာ ဖက်တွယ်ထားသော လောဒိကေယာ အက်ဒဗင်တစ်ဝါဒကြောင့် ဘုရားသခင်သည် ငြီးငွေ့တော်မူ၏။ ထိုပုန်ကန်မှုသည် အမှန်အားဖြင့် ၁၈၈၈ ခုနှစ်၏ ပုန်ကန်မှုကို အရာဝတ္ထုဖြစ်ပေါ်လာစေသော ဖော်ပြချက်သာဖြစ်ပြီး၊ ၎င်းကို တရားဝင် ကြေညာချက်တစ်ရပ်အဖြစ် ထည့်သွင်းထားခြင်းသာ ဖြစ်သည်။ *Questions on Doctrine* စာအုပ်သည် ၁၈၈၈ ခုနှစ်၏ ပုန်ကန်မှုကို တည်မြဲအောင် မှတ်တမ်းတင်ထားခဲ့ပြီး၊ ထိုပုန်ကန်မှုသည် ကောရ၊ ဒါသန်နှင့် အဘီရံတို့၏ ပုန်ကန်မှုကို ထပ်မံပြုလုပ်ခြင်းပင် ဖြစ်ကြောင်း၊ ၁၈၈၈ ခုနှစ် ဆွေးနွေးပွဲတွင် ဆစ္စတာ ဝှိုက်သည် မိမိရှိနေရမည်ဖြစ်ကြောင်း ညွှန်ကြားခဲ့သော ကောင်းကင်တမန်၏ သက်သေခံချက်အရ သိရသည်။ ထိုသို့နေထိုင်ရခြင်းမှာ ကောရ၏ ပုန်ကန်မှု သမိုင်း ပြန်လည်ဖြစ်ပေါ်လာခြင်းကို မှတ်တမ်းတင်ရန် ဖြစ်သည်။ နာမည်ကျော်ကြားသော လူ ၂၅၀ တို့သည် ပုန်ကန်မှုအတွင်း ဘုရားသခင်၏ ကိုယ်စားလှယ်ဖြစ်သော မောရှေကို ဆန့်ကျင်၍ ကောရ၊ ဒါသန်နှင့် အဘီရံတို့နှင့်အတူ စုဝေးခဲ့ကြသည်။</w:t>
      </w:r>
    </w:p>
    <w:p>
      <w:pPr>
        <w:pStyle w:val="ArticleBody"/>
        <w:jc w:val="left"/>
      </w:pPr>
      <w:r>
        <w:rPr>
          <w:rFonts w:ascii="Myanmar Text" w:hAnsi="Myanmar Text" w:eastAsia="Myanmar Text" w:cs="Myanmar Text"/>
        </w:rPr>
        <w:t>ဧဇကျေလ အခန်း ၈ တွင် နေကိုဦးညွှတ်ကိုးကွယ်သော လူနှစ်ဆယ့်ငါးယောက်သည်၊ ကောရဟ၊ ဒါသန်နှင့် အဘိရမ်တို့၏ ပုန်ကန်မှု၌ နံ့သာပေါင်းလှူခဲ့သော လူနှစ်ရာငါးဆယ်၏ ဆယ်ဖို့တစ်ဖို့၊ သို့မဟုတ် ဆယ်ပုံတစ်ပုံကို ကိုယ်စားပြုကြပြီး၊ ထိုသူတို့သည် ၁၈၈၈ ခုနှစ်၏ ပုန်ကန်မှုခေါင်းဆောင်များကို ပုံဆောင်ခဲ့ကြသည်။ ထိုပုန်ကန်မှု၏ သွန်သင်ချက်ဆိုင်ရာ ပုန်ကန်ခြင်းကို Questions on Doctrine ဟူသော စာအုပ် ထုတ်ဝေခြင်းအားဖြင့် ၁၉၅၇ ခုနှစ်တွင် တရားဝင်ပုံသွင်းခဲ့သည်။</w:t>
      </w:r>
    </w:p>
    <w:p>
      <w:pPr>
        <w:pStyle w:val="ArticleBody"/>
        <w:jc w:val="left"/>
      </w:pPr>
      <w:r>
        <w:rPr>
          <w:rFonts w:ascii="Myanmar Text" w:hAnsi="Myanmar Text" w:eastAsia="Myanmar Text" w:cs="Myanmar Text"/>
        </w:rPr>
        <w:t>ကောရဟ်၊ ဒါသန်နှင့် အဘိရံတို့၏ ပုန်ကန်မှုသည် ဘုရားသခင်က သူတို့အပေါ် ချမှတ်တော်မူခဲ့သော “တရားစီရင်ခြင်း” ကို ငြင်းပယ်ခဲ့ခြင်းဖြစ်ပြီး၊ ထိုတရားစီရင်ခြင်းမှာ သူတို့ကို တောကန္တာရ၌ အနှစ်လေးဆယ် လှည့်လည်စေမည်ဟု ကြေညာထားသော အရာဖြစ်သည်။ လောဒိကေယ အဒ္ဗင်တစ်ဝါဒသည် ၁၈၅၆ ခုနှစ်တွင် တင်ပြခဲ့သော လောဒိကေယသတင်းကို ငြင်းပယ်ခဲ့ကြပြီးနောက် ၁၈၆၃ ခုနှစ်တွင် လောဒိကေယ၏ တောကန္တာရ၌ လှည့်လည်ခြင်းကို စတင်ခဲ့သည်။ ယင်းသည် သူတို့၏ ယုံကြည်ခြင်း ချို့တဲ့မှုကြောင့် တောကန္တာရ၌ နောက်ထပ် နှစ်များစွာ လှည့်လည်ရမည့် တရားစီရင်ခြင်းကို ဖြစ်ပေါ်စေခဲ့သည်။ ၁၈၈၈ ခုနှစ်၏ ပုန်ကန်မှုတွင်လည်း အယ်လ်ဒါ ဂျုံးစ်နှင့် ဝါဂေါနာတို့က ယူဆောင်လာသော လောဒိကေယသတင်းကို သူတို့ လက်ခံရန် မလိုလားသေးခဲ့ကြသည်။</w:t>
      </w:r>
    </w:p>
    <w:p>
      <w:pPr>
        <w:pStyle w:val="ArticleBody"/>
        <w:jc w:val="left"/>
      </w:pPr>
      <w:r>
        <w:rPr>
          <w:rFonts w:ascii="Myanmar Text" w:hAnsi="Myanmar Text" w:eastAsia="Myanmar Text" w:cs="Myanmar Text"/>
        </w:rPr>
        <w:t>၁၈၈၈ ခုနှစ်တွင် ပုန်ကန်ခဲ့ကြသောသူတို့သည် အယ်လ်ဒါ ဂျုံးစ်နှင့် ဝက်ဂနာတို့၏ ဝိညာဉ်ရေးရာ အာဏာကိုသာမက၊ ပရောဖက်မ အယ်လင် ဝှိုက်၏ အာဏာနှင့် သန့်ရှင်းသော ဝိညာဉ်တော်၏ အာဏာကိုပါ ငြင်းပယ်ခဲ့ကြသည်။ အကြောင်းမူကား၊ သူတို့သည် အသင်းတော်တစ်ရပ်လုံးသည် တန်းတူစွာ သန့်ရှင်းကြသည်ဟူသော အယူအဆကို လက်တွေ့အပြုအမူဖြင့် ဖော်ပြခဲ့ကြသောကြောင့် ဖြစ်သည်။</w:t>
      </w:r>
    </w:p>
    <w:p>
      <w:pPr>
        <w:pStyle w:val="ArticleBody"/>
        <w:jc w:val="left"/>
      </w:pPr>
      <w:r>
        <w:rPr>
          <w:rFonts w:ascii="Myanmar Text" w:hAnsi="Myanmar Text" w:eastAsia="Myanmar Text" w:cs="Myanmar Text"/>
        </w:rPr>
        <w:t>၁၈၆၃ ခုနှစ်တွင်၊ သူတို့သည် ဗေသေလမြို့မှ မုသာပြောသော ပရောဖက်နှင့်အတူ ပြန်လည်စားသောက်ရန် ပြန်လာခဲ့ကြပြီး၊ ထိုသို့ပြုရာတွင် နောက်ဆုံး၌ သူတို့သည် ကောရဟ်၏ ပုန်ကန်မှုဖြင့် ကိုယ်စားပြုထားသော ကယ်တင်ခြင်း၏ အဓိပ္ပာယ်ဖွင့်ဆိုချက်ကို လက်ခံခဲ့ကြသည်။ ထို့နောက် Questions on Doctrine ဟုခေါ်သော စာအုပ်၌ ထိုမှားယွင်းသော သင်ကြားချက်ကို တရားဝင် အတည်ပြုထည့်သွင်းခဲ့ကြသည်။ ထိုသင်ကြားချက်သည် “ယုံကြည်ခြင်းအားဖြင့် ဖြောင့်မတ်ရာသို့ ရောက်ခြင်း” အပေါ် မှားယွင်းသော အဓိပ္ပာယ်ဖွင့်ဆိုချက်တစ်ရပ် ဖြစ်သည်။</w:t>
      </w:r>
    </w:p>
    <w:p>
      <w:pPr>
        <w:pStyle w:val="ArticleBody"/>
        <w:jc w:val="left"/>
      </w:pPr>
      <w:r>
        <w:rPr>
          <w:rFonts w:ascii="Myanmar Text" w:hAnsi="Myanmar Text" w:eastAsia="Myanmar Text" w:cs="Myanmar Text"/>
        </w:rPr>
        <w:t>၁၈၆၃ ခုနှစ်၏ ပုန်ကန်မှုသည် ဟဗက္ကုပ်၏ ကျောက်ပြားနှစ်ပြားပေါ်တွင် ပြန်လည်ထင်ဟပ်ထားသော မီလာ၏ ရတနာများကို ငြင်းပယ်ခြင်း၏ အစဖြစ်ခဲ့သည်။ ဟဗက္ကုပ် အခန်း ၂ တွင်၊ အခန်းငယ် ၁ ၏ “အငြင်းပွားခြင်း” သည် နောက်ဆုံး၌ နှောင့်နှေးခဲ့သော သတင်းစကားနှင့် ပတ်သက်၍ ၎င်းတို့၏ သဘောမတူညီမှုကြောင့် ထင်ရှားဖော်ပြခြင်းခံရသော ကိုးကွယ်သူအုပ်စု နှစ်စုကို ဖြစ်ပေါ်စေသည်။</w:t>
      </w:r>
    </w:p>
    <w:p>
      <w:pPr>
        <w:pStyle w:val="ArticleScripture"/>
        <w:jc w:val="left"/>
      </w:pPr>
      <w:r>
        <w:rPr>
          <w:rFonts w:ascii="Myanmar Text" w:hAnsi="Myanmar Text" w:eastAsia="Myanmar Text" w:cs="Myanmar Text"/>
        </w:rPr>
        <w:t>ကြည့်ရှုလော့၊ မိမိကိုယ်ကို မြှောက်တင်သောသူ၏စိတ်ဝိညာဉ်သည် သူ၏အတွင်း၌ ဖြောင့်မတ်ခြင်းမရှိ။ သို့ရာတွင် ဖြောင့်မတ်သောသူသည် မိမိ၏ယုံကြည်ခြင်းအားဖြင့် အသက်ရှင်လိမ့်မည်။ ဟဗက္ကုပ် ၂:၄။</w:t>
      </w:r>
    </w:p>
    <w:p>
      <w:pPr>
        <w:pStyle w:val="ArticleBody"/>
        <w:jc w:val="left"/>
      </w:pPr>
      <w:r>
        <w:rPr>
          <w:rFonts w:ascii="Myanmar Text" w:hAnsi="Myanmar Text" w:eastAsia="Myanmar Text" w:cs="Myanmar Text"/>
        </w:rPr>
        <w:t>ဟဗက္ကုပ် အခန်းနှစ်၏ “အငြင်းအခုံ” အတွင်းရှိ “ဖြောင့်မတ်သူ” ၏ “ယုံကြည်ခြင်း” သည်၊ ပြားများပေါ်၌ ထင်ရှားစွာ ရေးသားထားသော “ရူပါရုံ” အပေါ် အခြေပြုထားခြင်း ဖြစ်သည်။ ၁၈၆၃ ခုနှစ်၏ ပုန်ကန်မှုအတွင်း၊ ပြားများပေါ်၌ ရေးသားထားသောအရာကို ဖယ်ရှားပစ်ရန် ပထမခြေလှမ်းကို “ဖြောင့်မတ်သူ” ၏ ယုံကြည်ခြင်းကို မပိုင်ဆိုင်တော့သော သူများက အကောင်အထည်ဖော်ခဲ့ကြသည်။ ၁၈၆၃ ခုနှစ်၏ ပုန်ကန်မှုသည်၊ နောက်ဆုံးတွင် ၁၉၅၇ ခုနှစ်၌ ယုံကြည်ခြင်းအားဖြင့် ဖြောင့်မတ်ရာသို့ရောက်ခြင်း သင်ကြားချက်အပေါ် အဓိပ္ပါယ်အမှားတစ်ရပ်ကို တရားဝင် တည်မြဲစေမည့် ပုန်ကန်မှု၏ ပထမမျိုးစေ့ကို ကိုယ်စားပြုခဲ့သည်။</w:t>
      </w:r>
    </w:p>
    <w:p>
      <w:pPr>
        <w:pStyle w:val="ArticleBody"/>
        <w:jc w:val="left"/>
      </w:pPr>
      <w:r>
        <w:rPr>
          <w:rFonts w:ascii="Myanmar Text" w:hAnsi="Myanmar Text" w:eastAsia="Myanmar Text" w:cs="Myanmar Text"/>
        </w:rPr>
        <w:t>ဤလေ့လာမှုကို နောက်ဆက်တွဲ ဆောင်းပါးတွင် ဆက်လက်တင်ပြသွားမည်။</w:t>
      </w:r>
    </w:p>
    <w:p>
      <w:pPr>
        <w:pStyle w:val="ArticleScripture"/>
        <w:jc w:val="left"/>
      </w:pPr>
      <w:r>
        <w:rPr>
          <w:rFonts w:ascii="Myanmar Text" w:hAnsi="Myanmar Text" w:eastAsia="Myanmar Text" w:cs="Myanmar Text"/>
        </w:rPr>
        <w:t>“သခင်သည် မိမိ၏ကြီးမားလှသော ကရုဏာတော်ဖြင့် အလွန်တန်ဖိုးကြီးမားသော သတင်းစကားတစ်ရပ်ကို Elder Waggoner နှင့် Jones တို့မှတစ်ဆင့် မိမိလူမျိုးတော်ထံသို့ ပို့တော်မူခဲ့သည်။ ဤသတင်းစကားသည် လောကရှေ့တွင် မြှောက်တင်ထားသော ကယ်တင်ရှင်ကို၊ လောကတစ်ခုလုံး၏ အပြစ်များအတွက် ပူဇော်သက္ကာကို၊ ပို၍ ထင်ရှားစွာ တင်ပြရန် ဖြစ်သည်။ ၎င်းသည် အာမခံရှင်အားဖြင့် ယုံကြည်ခြင်းအပေါ် မူတည်သော ဖြောင့်မတ်ခြင်းကို တင်ပြခဲ့သည်။ ၎င်းသည် ဘုရားသခင်၏ ပညတ်တော်အလုံးစုံကို နာခံခြင်း၌ ထင်ရှားပေါ်လွင်သော ခရစ်တော်၏ ဖြောင့်မတ်ခြင်းကို လူများလက်ခံကြရန် ဖိတ်ခေါ်ခဲ့သည်။ လူအများအပြားသည် ယေရှုကို မျက်ကွယ်ပြုသွားခဲ့ကြသည်။ သူတို့သည် မိမိတို့၏ မျက်စိများကို ကိုယ်တော်၏ ဘုရားသဘောတော်ရှိသော ပုဂ္ဂိုလ်တော်အပေါ်သို့လည်းကောင်း၊ ကိုယ်တော်၏ ကုသိုလ်တော်များအပေါ်သို့လည်းကောင်း၊ လူသားမိသားစုအပေါ်ထားရှိသော မပြောင်းလဲသော ချစ်ခြင်းမေတ္တာတော်အပေါ်သို့လည်းကောင်း လှည့်ညွှန်ခံရရန် လိုအပ်ခဲ့ကြသည်။ အာဏာတော်အလုံးစုံကို ကိုယ်တော်၏ လက်တော်များထဲသို့ အပ်နှင်းထားသည်မှာ၊ ကိုယ်တော်သည် လူသားတို့အား ကြွယ်ဝသော ဆုကျေးဇူးများကို ဝေမျှပေးနိုင်ရန်၊ အကူအညီမဲ့သော လူသားကိုယ်စားလှယ်ထံသို့ ကိုယ်တော်၏ ကိုယ်ပိုင်ဖြောင့်မတ်ခြင်းဟူသော တန်ဖိုးမဖြတ်နိုင်သည့် ဆုကျေးဇူးကို ပေးအပ်နိုင်ရန် ဖြစ်သည်။ ဤသည်ကား ဘုရားသခင်က လောကသို့ ပေးစေတော်မူရန် အမိန့်ပေးတော်မူခဲ့သော သတင်းစကား ဖြစ်သည်။ ၎င်းသည် ကျယ်လောင်သော အသံဖြင့် ကြေညာရမည့် တတိယကောင်းကင်တမန်၏ သတင်းစကားဖြစ်ပြီး၊ ကိုယ်တော်၏ ဝိညာဉ်တော်ကို အလွန်များပြားစွာ သွန်းလောင်းခြင်းနှင့်အတူ လိုက်ပါလျက်ရှိမည်ဖြစ်သည်။” Testimonies to Ministers, 91.</w:t>
      </w:r>
    </w:p>
    <w:p>
      <w:pPr>
        <w:pStyle w:val="ArticleScripture"/>
        <w:jc w:val="left"/>
      </w:pPr>
      <w:r>
        <w:rPr>
          <w:rFonts w:ascii="Myanmar Text" w:hAnsi="Myanmar Text" w:eastAsia="Myanmar Text" w:cs="Myanmar Text"/>
        </w:rPr>
        <w:t>“ဤအချိန်အတွက် သမ္မာတရား၊ တတိယကောင်းကင်တမန်၏ သတင်းစကားကို အသံကြီးစွာဖြင့် ကြေညာရမည်။ ယင်းမှာ ကျွန်ုပ်တို့သည် အကြီးမားဆုံး နောက်ဆုံးစမ်းသပ်မှုသို့ နီးကပ်လာသည့်အမျှ တိုးပွားလာသော တန်ခိုးဖြင့် ကြေညာရမည်ဟု ဆိုလိုသည်။” The 1888 Materials, 1710.</w:t>
      </w:r>
    </w:p>
    <w:p>
      <w:pPr>
        <w:pStyle w:val="ArticleScripture"/>
        <w:jc w:val="left"/>
      </w:pPr>
      <w:r>
        <w:rPr>
          <w:rFonts w:ascii="Myanmar Text" w:hAnsi="Myanmar Text" w:eastAsia="Myanmar Text" w:cs="Myanmar Text"/>
        </w:rPr>
        <w:t>“စမ်းသပ်မှု၏အချိန်သည် ယခုပင် ကျွန်ုပ်တို့အပေါ်သို့ ရောက်လုနီးပါး ဖြစ်လျက်ရှိ၏။ အကြောင်းမူကား တတိယကောင်းကင်တမန်၏ ကျယ်လောင်သော ကြွေးကြော်သံသည် အပြစ်ခွင့်လွှတ်တော်မူသော ရွေးနုတ်ရှင် ခရစ်တော်၏ ဖြောင့်မတ်ခြင်းကို ဖော်ပြသည့်အရာ၌ ယခင်ကတည်းက စတင်နှင့်ပြီးဖြစ်သည်။ ဤအရာသည် ဘုန်းတော်အားဖြင့် မြေကြီးတစ်ပြင်လုံးကို ပြည့်စေမည့် ကောင်းကင်တမန်၏ အလင်းရောင်၏ အစဖြစ်၏။” Selected Messages, book 1, 362.</w:t>
      </w:r>
    </w:p>
    <w:p>
      <w:pPr>
        <w:pStyle w:val="ArticleScripture"/>
        <w:jc w:val="left"/>
      </w:pPr>
      <w:r>
        <w:rPr>
          <w:rFonts w:ascii="Myanmar Text" w:hAnsi="Myanmar Text" w:eastAsia="Myanmar Text" w:cs="Myanmar Text"/>
        </w:rPr>
        <w:t>“နောက်မိုးသည် ဘုရားသခင်၏ လူမျိုးအပေါ်သို့ ကျရောက်ရမည်။ ကောင်းကင်မှ တန်ခိုးကြီးသော ကောင်းကင်တမန်တစ်ပါး ဆင်းသက်လာမည်ဖြစ်ပြီး၊ မြေကြီးတစ်လုံးလုံးသည် သူ၏ ဘုန်းအသရေဖြင့် လင်းထိန်စေရမည်။”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ကိုးဆယ့်ကိုး</dc:title>
  <dc:subject>နောက်ဆုံးသောကာလများနှင့် ဘုရားသခင်၏တရားစီရင်ခြင်း—ပရောဖက်ပြုချက်ဆိုင်ရာအမြင်များကို ဖော်ထုတ်ခြင်း</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