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နံပါတ်နှစ်</w:t>
      </w:r>
    </w:p>
    <w:p>
      <w:pPr>
        <w:pStyle w:val="ArticleSubtitle"/>
        <w:jc w:val="left"/>
      </w:pPr>
      <w:r>
        <w:rPr>
          <w:rFonts w:ascii="Myanmar Text" w:hAnsi="Myanmar Text" w:eastAsia="Myanmar Text" w:cs="Myanmar Text"/>
        </w:rPr>
        <w:t>ပရောဖက်ဆိုင်ရာ လက္ခဏာများ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2023-09-27</w:t>
      </w:r>
    </w:p>
    <w:p>
      <w:pPr>
        <w:pStyle w:val="ArticleBody"/>
        <w:jc w:val="left"/>
      </w:pPr>
      <w:r>
        <w:rPr>
          <w:rFonts w:ascii="Myanmar Text" w:hAnsi="Myanmar Text" w:eastAsia="Myanmar Text" w:cs="Myanmar Text"/>
        </w:rPr>
        <w:t>ယခင်ဆောင်းပါးတွင် ကျွန်ုပ်တို့သည် ဧလိယကို သင်္ကေတတစ်ခုအဖြစ် သတ်မှတ်ဖော်ထုတ်ခဲ့သည်။ ဝီလျံ မီလာ၏ စည်းမျဉ်းများနှင့် ကိုက်ညီသကဲ့သို့ “သင်္ကေတများ” သည် အဓိပ္ပာယ်တစ်ခုထက်ပို၍ ရှိနိုင်သည်။ ထို့ကြောင့် ဧလိယသည် သင်္ကေတတစ်ခုအဖြစ် ဧလိယနှင့် မောရှေ ဟူသော နှစ်ဆင့်သင်္ကေတ၏ အစိတ်အပိုင်းတစ်ခုကိုလည်း ကိုယ်စားပြုနိုင်သည်။ ဧလိယနှင့် မောရှေ ဟူသော နှစ်ဆင့်သင်္ကေတသည် ဗျာဒိတ်ကျမ်းတစ်အုပ်လုံးတစ်လျှောက် လည်ပတ်လျက်ရှိပြီး၊ ထိုနှစ်ဆင့်သင်္ကေတက မည်သည်ကို ကိုယ်စားပြုသည်ကို မသေချာခြင်းသည် စမ်းသပ်ကာလ မပိတ်မီ ချက်ချင်း ဖွင့်လှစ်ခံရသော ဗျာဒိတ်ကျမ်းအတွင်းရှိ သတင်းစကားအပေါ် မသေချာခြင်းဖြစ်သည်။ ဤအကြောင်းကြောင့် ယခု ကျွန်ုပ်တို့သည် ဧလိယ၏ သင်္ကေတနှင့် ဆက်စပ်သတ်မှတ်ထားသော ပရောဖက်ပြုဆိုင်ရာ လက္ခဏာအချို့ကို အထူးသဖြင့် ဆွေးနွေးမည်။</w:t>
      </w:r>
    </w:p>
    <w:p>
      <w:pPr>
        <w:pStyle w:val="ArticleBody"/>
        <w:jc w:val="left"/>
      </w:pPr>
      <w:r>
        <w:rPr>
          <w:rFonts w:ascii="Myanmar Text" w:hAnsi="Myanmar Text" w:eastAsia="Myanmar Text" w:cs="Myanmar Text"/>
        </w:rPr>
        <w:t>ထိုပရောဖက်ပြုသဘောလက္ခဏာများကို အတည်ပြုရန် အဓိကသက်သေသုံးပါး ကျွန်ုပ်တို့တွင်ရှိသည်။ ထိုသက်သေများမှာ ပရောဖက် ဧလိယ၊ ဗတ္တိဇံဆရာ ယောဟန်နှင့် လှုံ့ဆော်ခြင်းတော်က အပြန်အလှန် အစားထိုးသင်္ကေတများအဖြစ် သတ်မှတ်ထားသော ဝီလျံ မီလာ တို့ဖြစ်ကြသည်။</w:t>
      </w:r>
    </w:p>
    <w:p>
      <w:pPr>
        <w:pStyle w:val="ArticleScripture"/>
        <w:jc w:val="left"/>
      </w:pPr>
      <w:r>
        <w:rPr>
          <w:rFonts w:ascii="Myanmar Text" w:hAnsi="Myanmar Text" w:eastAsia="Myanmar Text" w:cs="Myanmar Text"/>
        </w:rPr>
        <w:t>ထောင်ပေါင်းများစွာသောသူတို့သည် ဝီလျံ မီလာ ကြေညာဟောပြောခဲ့သော သမ္မာတရားကို လက်ခံယုံကြည်လာစေရန် ဦးဆောင်ခံခဲ့ရကြပြီး၊ ဘုရားသခင်၏ အမှုတော်ဆောင်များလည်း ဧလိယ၏ ဝိညာဉ်တော်နှင့် တန်ခိုးအင်အားဖြင့် ဤသတင်းစကားကို ကြေညာရန် ထမြောက်စေတော်မူခဲ့သည်။ ယေရှု၏ ရှေ့ပြေးဖြစ်သော ယောဟန်ကဲ့သို့ပင်၊ ဤအလေးအနက်သတင်းစကားကို ဟောပြောခဲ့သူတို့သည် ပုဆိန်ကို သစ်ပင်၏ အမြစ်ရင်း၌ ချထားရန်နှင့် လူတို့အား နောင်တရခြင်းနှင့် သင့်တော်သော အသီးကို သီးစေကြရန် တိုက်တွန်းခေါ်ယူရန် မလွဲမသွေ တွန်းအားပေးခံခဲ့ရသည်။ သူတို့၏ သက်သေခံချက်သည် အသင်းတော်များကို နိုးဆော်၍ အင်အားကြီးစွာ သက်ရောက်စေရန်နှင့် ၎င်းတို့၏ အမှန်တကယ်သော အကျင့်စရိုက်ကို ထင်ရှားဖော်ပြရန် ရည်ရွယ်ထားသောအရာဖြစ်သည်။ ထို့ပြင် လာမည့် အမျက်ဒေါသမှ ပြေးလွတ်ကြရန် အလေးအနက် သတိပေးသံကို ကြွေးကြော်သည့်အခါ၊ အသင်းတော်များနှင့် ပေါင်းသင်းဆက်နွှယ်နေကြသော လူများအနက် အများအပြားသည် ကုသခြင်းပေးသော သတင်းစကားကို လက်ခံရရှိကြ၏။ သူတို့သည် မိမိတို့၏ နောက်ပြန်ဆုတ်ယုတ်ခြင်းများကို မြင်တွေ့ကြပြီး၊ နောင်တရခြင်း၏ ခါးသီးသော မျက်ရည်များနှင့် စိတ်ဝိညာဉ်၏ အလွန်ပြင်းထန်သော ဝေဒနာဖြင့် ဘုရားသခင်ရှေ့တော်၌ ကိုယ်ကို နှိမ့်ချကြ၏။ ဘုရားသခင်၏ ဝိညာဉ်တော်သည် သူတို့အပေါ်၌ တည်ရှိတော်မူသည့်အခါ၊ ‘ဘုရားသခင်ကို ကြောက်ရွံ့၍ ကိုယ်တော်အား ဘုန်းတော်ချီးမွမ်းကြလော့။ အကြောင်းမူကား ကိုယ်တော်၏ တရားစီရင်ခြင်း အချိန်နာရီသည် ရောက်လာပြီ’ ဟူသော ကြွေးကြော်သံကို ၎င်းတို့လည်း ကူညီ၍ အသံလွှင့်ကြ၏။ အစောပိုင်းရေးသားချက်များ၊ ၂၃၃။</w:t>
      </w:r>
    </w:p>
    <w:p>
      <w:pPr>
        <w:pStyle w:val="ArticleBody"/>
        <w:jc w:val="left"/>
      </w:pPr>
      <w:r>
        <w:rPr>
          <w:rFonts w:ascii="Myanmar Text" w:hAnsi="Myanmar Text" w:eastAsia="Myanmar Text" w:cs="Myanmar Text"/>
        </w:rPr>
        <w:t>ဧလိယ၊ နှစ်ခြင်းဆရာ ယောဟန်နှင့် မီလာတို့အား သူတို့၏အမှုတော်ကို လမ်းညွှန်၍ သတ်မှတ်ဖော်ပြသော သီးသန့်ဝိညာဉ်တစ်ပါး ပေးအပ်ခံခဲ့ရသည်။ သူတို့၏သက်သေခံချက်သည် အသင်းတော်များကို “နိုးဆော်၍ အင်အားပြင်းစွာ ထိခိုက်စေရန်နှင့်” ထိုအသင်းတော်များ၏ “အမှန်တကယ်သော အကျင့်လက္ခဏာ” ကို “ဖော်ထုတ်ပြသရန်” “ရည်ရွယ်ထားသော” အရာဖြစ်သည်။ အာဟပ်၏ခေတ်တွင်ဖြစ်စေ၊ နှစ်ခြင်းဆရာ ယောဟန်၏ကာလတွင်ဖြစ်စေ၊ သို့မဟုတ် ဝီလျံ မီလာ၏အချိန်တွင်ဖြစ်စေ၊ သူတို့က မိန့်တော်မူခဲ့သော အသင်းတော်များအားလုံးသည် လအော်ဒီကာကဲ့သို့သော မျက်စိကန်းခြင်းတစ်ရပ်ကို ပိုင်ဆိုင်နေခဲ့ကြပြီး၊ ထိုမျက်စိကန်းခြင်းသည် အလွန်နက်ရှိုင်း၍ မှောင်မိုက်လွန်းသဖြင့် သတင်းစကားသည် “ပုဆိန်ကို သစ်ပင်၏အမြစ်၌ချထားသည်” ဟု ဆိုရမည့်အထိ တိုက်ရိုက်ပြတ်သားရန် လိုအပ်ခဲ့သည်။ ထိုသတင်းစကားတွင် သနားခွင့်ကာလ ပိတ်သိမ်းမည့်အကြောင်း ကြေညာခြင်းလည်း ပါဝင်ခဲ့ပြီး၊ ယောဟန်၏သတင်းစကားအရဆိုလျှင် ထိုအရာမှာ “လာမည့်” “အမျက်တော်” အကြောင်း သတိပေးချက်ဖြစ်သည်။ “ဘုရားသခင်ကို ကြောက်ရွံ့၍ ထိုသူအား ဘုန်းတော်ပေးကြလော့။ အကြောင်းမူကား၊ ထိုသူ၏တရားစီရင်ရာအချိန် ရောက်လာပြီ” ဟု မီလာကြေညာခဲ့သော သတင်းစကားလည်း လာမည့် အမျက်တော်အကြောင်း သတိပေးချက်တစ်ရပ်ပင် ဖြစ်သည်။</w:t>
      </w:r>
    </w:p>
    <w:p>
      <w:pPr>
        <w:pStyle w:val="ArticleScripture"/>
        <w:jc w:val="left"/>
      </w:pPr>
      <w:r>
        <w:rPr>
          <w:rFonts w:ascii="Myanmar Text" w:hAnsi="Myanmar Text" w:eastAsia="Myanmar Text" w:cs="Myanmar Text"/>
        </w:rPr>
        <w:t>“ယောဟန်၏အသံသည် တံပိုးသံကဲ့သို့ မြှင့်တင်၍ ကြားစေခဲ့သည်။ သူ၏အပ်နှံခံအမှုမှာ— ‘ငါ၏လူတို့အား သူတို့၏လွန်ကျူးခြင်းကို၎င်း၊ ယာကုပ်အမျိုးအိမ်အား သူတို့၏အပြစ်တို့ကို၎င်း ပြသလော့’ (ဟေရှာယ 58:1) ဟူ၍ ဖြစ်သည်။ သူသည် လူ့ဘက်ဆိုင်ရာပညာသင်ကြားမှုတစ်စုံတစ်ရာကိုမျှ မရရှိခဲ့။ ဘုရားသခင်နှင့် သဘာဝတရားတို့သည် သူ၏ဆရာများဖြစ်ကြသည်။ သို့ရာတွင် ခရစ်တော်မလာမီ လမ်းခင်းပေးရန်အတွက်၊ မိမိ၏အသံကို ရှေးပရောဖက်များကဲ့သို့ ကြားစေနိုင်လောက်အောင် ရဲရင့်ပြီး၊ ယိုယွင်းပျက်စီးနေသော လူမျိုးကို နောင်တရရန် ခေါ်ဆောင်နိုင်သော တစ်ဦးတစ်ယောက် လိုအပ်ခဲ့သည်။” Selected Messages, book 2, 148.</w:t>
      </w:r>
    </w:p>
    <w:p>
      <w:pPr>
        <w:pStyle w:val="ArticleBody"/>
        <w:jc w:val="left"/>
      </w:pPr>
      <w:r>
        <w:rPr>
          <w:rFonts w:ascii="Myanmar Text" w:hAnsi="Myanmar Text" w:eastAsia="Myanmar Text" w:cs="Myanmar Text"/>
        </w:rPr>
        <w:t>ဧလိယသည် မိမိခေတ်လူမျိုးအား ထိုနေ့၌ပင် မိမိတို့သည် ဘုရားသခင်ကို အမှုတော်ဆောင်မည်လော၊ သို့မဟုတ် ဗာလကို အမှုတော်ဆောင်မည်လော ဟူ၍ ရွေးချယ်ကြရန် အမိန့်ပေးခဲ့၏။ သို့ရာတွင် ထိုခေတ်လူမျိုးသည် တစ်ခွန်းမျှ မဖြေကြသဖြင့်၊ ထိုအရာသည် ဗာလကို ရွေးချယ်ခြင်းနှင့် တူညီလေသည်။</w:t>
      </w:r>
    </w:p>
    <w:p>
      <w:pPr>
        <w:pStyle w:val="ArticleScripture"/>
        <w:jc w:val="left"/>
      </w:pPr>
      <w:r>
        <w:rPr>
          <w:rFonts w:ascii="Myanmar Text" w:hAnsi="Myanmar Text" w:eastAsia="Myanmar Text" w:cs="Myanmar Text"/>
        </w:rPr>
        <w:t>“ယခုအချိန်ကဲ့သို့ သစ္စာရှိသော သတိပေးခြင်းများ၊ ပြစ်တင်ဆုံးမမှုများနှင့် နီးကပ်၍ တိကျတည့်မတ်သော ကိုင်တွယ်ဆက်ဆံမှုတို့ကို ယခင်ကထက် ပို၍ အရေးတကြီး လိုအပ်ခဲ့သည့် အချိန် မရှိခဲ့ပါ။ စာတန်သည် မိမိ၏အချိန် တိုတောင်းကြောင်း သိလျက် အင်အားကြီးစွာဖြင့် ဆင်းသက်လာခဲ့ပြီ။ ၎င်းသည် လောကကို နားဝင်ချိုသော ဒဏ္ဍာရီအယောင်ဆောင်စကားများဖြင့် လွှမ်းမိုးလျက်ရှိပြီး၊ ဘုရားသခင်၏ လူမျိုးတော်သည်လည်း မိမိတို့အား နားချမ်းသာဖွယ် စကားများ ပြောကြားပေးခြင်းကို နှစ်သက်ကြသည်။ အပြစ်နှင့် မတရားဒုစရိုက်ကို မုန်းတီးရွံရှာခြင်း မရှိတော့ပါ။ ဘုရားသခင်၏ လူမျိုးတော်သည် ဝင်ရောက်လာနေသော အမှောင်ထုကို နောက်ဆုတ်စေရန် ပိုမိုခိုင်မာ၍ ဆုံးဖြတ်ချက်ပြတ်သားသော အားထုတ်မှုများ ပြုလုပ်ရမည်ဟု ကျွန်ုပ်အား ပြသပေးခဲ့သည်။ ဘုရားသခင်၏ ဝိညာဉ်တော်၏ နီးကပ်၍ ထိရောက်သော အမှုတော်ကို ယခုအချိန်တွင် ယခင်ကထက် ပို၍ လိုအပ်နေသည်။ ထုံထိုင်းမိုက်မဲမှုကို ပယ်ရှားပစ်ရမည်။ ကျွန်ုပ်တို့သည် ၎င်းကို မခုခံလျှင် ကိုယ့်ပျက်စီးခြင်းကို ဖြစ်စေမည့် ထို အားလျော့ပျင်းရိသော မောဟမှ နိုးထရမည်။ စာတန်သည် စိတ်များအပေါ် အင်အားကြီး၍ ထိန်းချုပ်နိုင်သော သြဇာလွှမ်းမိုးမှု ရှိသည်။ တရားဟောဆရာများနှင့် လူများသည် အမှောင်တန်ခိုးများဘက်တွင် တွေ့ရှိခံရမည့် အန္တရာယ်ရှိကြသည်။ ယခုအခါ ကြားနေအနေအထားဟူ၍ လုံးဝ မရှိပါ။ ကျွန်ုပ်တို့အားလုံးသည် မှန်ကန်သောဘက်အတွက် အတိအကျ ရပ်တည်နေကြသော်လည်းကောင်း၊ မမှန်ကန်သောဘက်နှင့် အတိအကျ ပူးပေါင်းနေကြသော်လည်းကောင်း ဖြစ်ကြသည်။ ခရစ်တော်က၊ ‘ငါ့ဘက်၌ မရှိသောသူသည် ငါ့ကို ဆန့်ကျင်သောသူဖြစ်၏။ ငါနှင့်အတူ မစုသိမ်းသောသူသည် ပြန့်ကြဲစေ၏’ ဟု မိန့်တော်မူခဲ့သည်။” Testimonies, volume 3, 327.</w:t>
      </w:r>
    </w:p>
    <w:p>
      <w:pPr>
        <w:pStyle w:val="ArticleBody"/>
        <w:jc w:val="left"/>
      </w:pPr>
      <w:r>
        <w:rPr>
          <w:rFonts w:ascii="Myanmar Text" w:hAnsi="Myanmar Text" w:eastAsia="Myanmar Text" w:cs="Myanmar Text"/>
        </w:rPr>
        <w:t>ယောဟန်သည် မိမိသမိုင်းကာလရှိ “ပျက်စီးယိုယွင်းသော လူမျိုး” ကို “မြွေဆိုးအမျိုး” ဟု ခေါ်ခဲ့သည်။ မီလာလိုက်တို့သည် နောက်ဆုံးတွင် မိမိတို့သမိုင်းကာလ၏ ပျက်စီးယိုယွင်းသော လူမျိုးကို ဗာဗုလုန်၏ သမီးများဟု သတ်မှတ်ဖော်ထုတ်ခဲ့ကြသည်။ ဧလိယ၊ ယောဟန်၊ သို့မဟုတ် မီလာတို့အနက် မည်သူမျှ သီအိုလော်ဂျီပညာရှင်များ မဟုတ်ကြ။ သူတို့အားလုံးသည် သာမန်လူမှုဘဝလမ်းစဉ်များအတွင်းမှ ခေါ်ယူခြင်းခံခဲ့ကြသည်။</w:t>
      </w:r>
    </w:p>
    <w:p>
      <w:pPr>
        <w:pStyle w:val="ArticleScripture"/>
        <w:jc w:val="left"/>
      </w:pPr>
      <w:r>
        <w:rPr>
          <w:rFonts w:ascii="Myanmar Text" w:hAnsi="Myanmar Text" w:eastAsia="Myanmar Text" w:cs="Myanmar Text"/>
        </w:rPr>
        <w:t>“ယေရှု၌ ရှိသောအတိုင်း သမ္မာတရားသည်၊ ကိုယ်တော်သည် မိုးတိမ်နူးညံ့နူးအိလျက်ဖြင့် ဖုံးလွှမ်းထားခြင်းခံရစဉ်၌ ကြေညာတော်မူခဲ့သကဲ့သို့ပင်၊ ယနေ့ကျွန်ုပ်တို့၏ခေတ်၌လည်း သေချာမှန်ကန်သော သစ္စာတရားနှင့် သမ္မာတရားဖြစ်၏။ ထိုသမ္မာတရားသည် လက်ခံသူ၏စိတ်ကို အတိတ်ကာလ၌ လူတို့၏စိတ်များကို ပြုပြင်ပြောင်းလဲခဲ့သကဲ့သို့ပင်၊ ယခုပင် အမှန်တကယ် ပြုပြင်အသစ်ပြုလိမ့်မည်။ ခရစ်တော်က၊ ‘သူတို့သည် မောရှေနှင့် ပရောဖက်တို့၏စကားကို နားမထောင်ကြလျှင်၊ သေသောသူတစ်ယောက် ရှင်ပြန်လာသော်လည်း ယုံကြည်လက်ခံကြလိမ့်မည်မဟုတ်’ ဟု မိန့်တော်မူပြီ။ (Luke 16:31)</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“လူမျိုးတစ်ရပ်အနေနှင့် ကျွန်ုပ်တို့သည် သန့်ရှင်းသောဝိညာဉ်တော်၏ အုပ်စိုးညွှန်ကြားတော်မူခြင်းအောက်တွင်၊ ဧဝံဂေလိတရားကို ၎င်း၏ စင်ကြယ်သန့်ရှင်းခြင်းအတိုင်း ပျံ့နှံ့စေရန်အတွက် သခင်ဘုရား၏ လမ်းကို ပြင်ဆင်ရမည်။ အသက်ရှင်သောရေ၏ စီးကြောင်းသည် ၎င်း၏ စီးဆင်းရာလမ်းတလျှောက်၌ ပို၍ နက်ရှိုင်းလာရမည်ဖြစ်သကဲ့သို့ ပို၍လည်း ကျယ်ပြန့်လာရမည်။ အနီးအဝေးရှိ လယ်ကွင်းအပေါင်းတို့တွင်၊ လူတို့သည် ထွန်တုံးမှလည်းကောင်း၊ စိတ်ကို အများအားဖြင့် အလုပ်ရှုပ်စေသော ပိုမိုသာမန်သော ကုန်သွယ်ရေးဆိုင်ရာ အလုပ်အကိုင်များမှလည်းကောင်း ခေါ်ယူခံရကြမည်ဖြစ်ပြီး၊ အတွေ့အကြုံရှိသောသူများ—သမ္မာတရားကို နားလည်သောသူများ—နှင့် ဆက်စပ်လျက် ပညာသင်ကြားခြင်းခံရကြမည်။ ဘုရားသခင်၏ အလွန်အံ့ဖွယ်သော လုပ်ဆောင်တော်မူခြင်းများအားဖြင့် အခက်အခဲ၏ တောင်တန်းများစွာသည် ဖယ်ရှားခြင်းခံရ၍ ပင်လယ်ထဲသို့ ပစ်ချခြင်းခံရကြလိမ့်မည်။ ယေရှုခရစ်၌ရှိသကဲ့သို့ သမ္မာတရား၏ တန်ခိုးအာနိသင်ကို ကိုယ်တိုင်တွေ့ကြုံခံစားပြီးသူများကဲ့သို့ ကျွန်ုပ်တို့ အလုပ်လုပ်ကြစို့။”</w:t>
      </w:r>
    </w:p>
    <w:p>
      <w:pPr>
        <w:pStyle w:val="ArticleScripture"/>
        <w:jc w:val="left"/>
      </w:pPr>
      <w:r>
        <w:rPr>
          <w:rFonts w:ascii="Myanmar Text" w:hAnsi="Myanmar Text" w:eastAsia="Myanmar Text" w:cs="Myanmar Text"/>
        </w:rPr>
        <w:t>“ဤကာလတွင်၊ ဘုရားသခင်သည် အခြေအနေအလုံးစုံ၏ အရှင်သခင်ဖြစ်တော်မူကြောင်းကို ထင်ရှားဖော်ပြမည့် အဖြစ်အပျက်များ အစဉ်အဆက် ဖြစ်ပေါ်လာရမည်။ သမ္မာတရားကို ပြတ်သားရှင်းလင်း၍ မှားယွင်းနားလည်ရန်မဖြစ်နိုင်သည့် ဘာသာစကားဖြင့် ကြေညာဟောပြောလိမ့်မည်။ သမ္မာတရားကို ဟောပြောသောသူတို့သည် စနစ်တကျ စီမံထားသော အသက်တာနှင့် ဘုရားကိုကြောက်ရွံ့လေးစားသည့် အပြောအဆိုအားဖြင့် သမ္မာတရားကို ထင်ရှားပြသရန် ကြိုးစားကြလိမ့်မည်။ ထိုသို့ ပြုကြစဉ်၌လည်း၊ သူတို့သည် သမ္မာတရားကို ထောက်ခံကာကွယ်ရာ၌ တန်ခိုးကြီးမားလာကြမည်ဖြစ်ပြီး၊ ဘုရားသခင်ပေးတော်မူသော သေချာတည်ငြိမ်သည့် အသုံးချမှုအတိုင်း ထိုသမ္မာတရားကို အသုံးချဖော်ပြခြင်း၌လည်း ခိုင်မာအားကောင်းလာကြလိမ့်မည်။”</w:t>
      </w:r>
    </w:p>
    <w:p>
      <w:pPr>
        <w:pStyle w:val="ArticleScripture"/>
        <w:jc w:val="left"/>
      </w:pPr>
      <w:r>
        <w:rPr>
          <w:rFonts w:ascii="Myanmar Text" w:hAnsi="Myanmar Text" w:eastAsia="Myanmar Text" w:cs="Myanmar Text"/>
        </w:rPr>
        <w:t>“အမှန်တရားကို သိရှိခဲ့ကြပြီး သင်ကြားခဲ့ကြသောသူတို့သည် လူ့နားလည်မှုဘက်သို့ လွဲသွား၍ လှည့်ဖြားခံထားရသော စိတ်များအား မိမိတို့၏ ဒဏ္ဍာရီပုံပြင်အစာကို ခွဲဝေကျွေးမွေးနေကြသောအခါ၊ တစ်ချိန်က ဧဝံဂေလိလုပ်ငန်း၌ အလုပ်သမားများဖြစ်ခဲ့ကြသော်လည်း စားသောက်ဆိုင်များ၊ အစားအစာဆိုင်များနှင့် အခြားကုန်သွယ်ရေးလုပ်ငန်းကဏ္ဍများ၏ စီမံခန့်ခွဲမှုဘက်သို့ ဆွဲခေါ်ခံသွားကြသူများသည် တန်းစီဝင်ရောက်၍ မိမိတို့၏ သမ္မာကျမ်းစာများကို စေ့စေ့စပ်စပ် လေ့လာကာ၊ ဘုရားသခင်၏ နှုတ်ကပတ်တော်ကို လက်ထဲတွင် ကိုင်ဆောင်လျက် ကောင်းကင်တမန်များနှင့် ပူးပေါင်း၍ သမ္မာကျမ်းစာ၏ အမှန်တရားဖြစ်သော ဝိညာဉ်ရေးအစာကို ဝေငှပေးရမည့် အချိန်ဖြစ်နေပြီ။ ယခု ဤလုပ်ငန်းသည် ဘုရားသခင်က ခန့်အပ်ထားသော အလုပ်သမားများကို ပြင်းပြင်းထန်ထန် တောင်းဆိုလျက်ရှိသည်။ ထိုအခါ အနန္တတန်ခိုးရှင်က အခက်အခဲတောင်များအား၊ ‘သင်တို့သည် ရွှေ့ဖယ်ခြင်းခံရ၍ ပင်လယ်ထဲသို့ ပစ်ချခံရကြလော့’ ဟု မိန့်တော်မူလိမ့်မည်။” Paulson Collection, 73, 74.</w:t>
      </w:r>
    </w:p>
    <w:p>
      <w:pPr>
        <w:pStyle w:val="ArticleBody"/>
        <w:jc w:val="left"/>
      </w:pPr>
      <w:r>
        <w:rPr>
          <w:rFonts w:ascii="Myanmar Text" w:hAnsi="Myanmar Text" w:eastAsia="Myanmar Text" w:cs="Myanmar Text"/>
        </w:rPr>
        <w:t>ဧလိယ၊ ယောဟန်နှင့် မီလာတို့သည် “သာမန်ပိုင်း” “အလုပ်အကိုင်များ” မှ ခေါ်ယူခံရသော သူများဖြစ်ကြပြီး၊ ထိုကြောင့် ထိုသို့သောသူများကို ကိုယ်စားပြုကြသည်။ အကြောင်းမူကား၊ ယခင်က အမှန်တရားကို သင်ကြားခဲ့ကြသော “လူများ” သည် နောက်ဆုံးတွင် “လူ့နားလည်မှုဘက်သို့ လွဲသွားကြပြီး၊ လှည့်ဖြားခံထားရသော စိတ်များအား မိမိတို့၏ ဒဏ္ဍာရီပုံပြင်ဟင်းလျာကို ဝေပေးကြ” သည်။ ခေါ်ယူခံရသော ထိုသာမန်သူများသည် “ဘုရားသခင်ပေးတော်မူသကဲ့သို့” သမ္မာကျမ်းစာပရောဖက်ပြုချက်၏ “မှန်ကန်သေချာသော အနက်ဖွင့်အကောင်အထည်ဖော်ချက်” ကို ပေးကြလိမ့်မည်။ Sister White သည် ထိုစာပိုဒ်၌ “တောင်များ” ကို “အခက်အခဲ၏တောင်များ” ဟု နှစ်ကြိမ် ဖော်ထုတ်ခဲ့သည်။ ထိုသူများ၏ အလုပ်တွင် “တောင်တိုင်းကို” နိမ့်ချခြင်းလည်း ပါဝင်ခဲ့သည်။ နိမ့်ကျသော အခြေအနေ၏ ထွန်တုံးမှ ခေါ်ယူခံရသော ထိုသာမန်သူများက ပြီးမြောက်စေသော အလုပ်သည်၊ ထိုခေတ်က သာသနာပညာရှင်များက ဖြန့်ဝေပေးနေသော လူ့ဒဏ္ဍာရီဟင်းလျာများနှင့် ဆန့်ကျင်ဘက်အနေဖြင့်၊ သမ္မာကျမ်းစာဆိုင်ရာ မှန်ကန်သော နည်းဗျူဟာကို သတ်မှတ်ဖော်ထုတ်သည့် အလုပ်ကို ကိုယ်စားပြုသည်။</w:t>
      </w:r>
    </w:p>
    <w:p>
      <w:pPr>
        <w:pStyle w:val="ArticleScripture"/>
        <w:jc w:val="left"/>
      </w:pPr>
      <w:r>
        <w:rPr>
          <w:rFonts w:ascii="Myanmar Text" w:hAnsi="Myanmar Text" w:eastAsia="Myanmar Text" w:cs="Myanmar Text"/>
        </w:rPr>
        <w:t>“နှစ်ခြင်းဆရာ ယောဟန်၏ အမှုတော်နှင့် နောက်ဆုံးသောနေ့ရက်များတွင် ဧလိယ၏ ဝိညာဉ်တော်နှင့် တန်ခိုးဖြင့် ထွက်သွားကာ လူများကို မေ့လျော့ပေါ့ဆမှုမှ နိုးကြားစေရန် ဆောင်ရွက်သောသူတို့၏ အမှုတော်သည် အရာများစွာ၌ တူညီကြ၏။ သူ၏အမှုတော်သည် ဤခေတ်ကာလ၌ ပြုလုပ်ရမည့် အမှုတော်၏ ပုံသက်သေတစ်ရပ် ဖြစ်၏။ ခရစ်တော်သည် လောကကို ဖြောင့်မတ်ခြင်းဖြင့် တရားစီရင်ရန် ဒုတိယအကြိမ် ကြွလာတော်မူမည် ဖြစ်၏။ လောကသို့ ပေးအပ်ရမည့် နောက်ဆုံး သတိပေးသတင်းစကားကို သယ်ဆောင်သော ဘုရားသခင်၏ သံတမန်တို့သည်၊ ယောဟန်က ကိုယ်တော်၏ ပထမအကြိမ် ကြွလာခြင်းအတွက် လမ်းပြင်ဆင်ခဲ့သကဲ့သို့၊ ခရစ်တော်၏ ဒုတိယအကြိမ် ကြွလာခြင်းအတွက် လမ်းပြင်ဆင်ရကြမည်။ ဤပြင်ဆင်ခြင်းအမှုတော်၌ ‘ချိုင့်ဝှမ်းရှိသမျှကို မြှင့်တင်ရမည်၊ တောင်တန်းနှင့် တောင်ကုန်းရှိသမျှကို နှိမ့်ချရမည်။ ကွေ့ကောက်သောအရာများကို တည့်မတ်စေရမည်၊ ကြမ်းတမ်းသောအရပ်များကို လွင်ပြင်ဖြစ်စေရမည်’ အကြောင်းမူကား သမိုင်းသည် ထပ်မံဖြစ်ပေါ်လာမည်ဖြစ်ပြီး၊ တဖန်တည်း ‘ထာဝရဘုရား၏ ဘုန်းတော်သည် ထင်ရှားလိမ့်မည်၊ လူအပေါင်းတို့သည် တညီတညွတ်တည်း မြင်ကြလိမ့်မည်။ အကြောင်းမူကား ထာဝရဘုရား၏ နှုတ်တော်မှ မိန့်တော်မူပြီ။’ Southern Watchman, March 21, 1905.”</w:t>
      </w:r>
    </w:p>
    <w:p>
      <w:pPr>
        <w:pStyle w:val="ArticleBody"/>
        <w:jc w:val="left"/>
      </w:pPr>
      <w:r>
        <w:rPr>
          <w:rFonts w:ascii="Myanmar Text" w:hAnsi="Myanmar Text" w:eastAsia="Myanmar Text" w:cs="Myanmar Text"/>
        </w:rPr>
        <w:t>ဟေရှာယက သတ်မှတ်ဖော်ပြခဲ့သော ပြုပြင်ပြောင်းလဲရေးသမား သုံးဦး၏ လက္ခဏာများမှာ ချိုင့်ဝှမ်းတိုင်းကို မြှောက်တင်ရမည်၊ တောင်တော်တိုင်းကို နှိမ့်ချရမည်၊ ကောက်ကွေ့သောအရာကို ဖြောင့်မတ်စေရမည်၊ ကြမ်းတမ်းသောနေရာများကို ပြန့်ပြူးညီညာစေရမည် ဟူသောအရာများဖြစ်သည်။ ချိုင့်ဝှမ်းများကို မြှောက်တင်ခြင်း၊ တောင်တော်များကို နှိမ့်ချခြင်း၊ ကောက်ကွေ့သောအရာကို ဖြောင့်မတ်စေခြင်းနှင့် ကြမ်းတမ်းသောနေရာများကို ပြန့်ပြူးညီညာစေခြင်းအားဖြင့် ပြင်ဆင်ထားသော ထာဝရဘုရား၏လမ်းခရီးသည် ရှေးလမ်းဟောင်းများပင် ဖြစ်သည်။</w:t>
      </w:r>
    </w:p>
    <w:p>
      <w:pPr>
        <w:pStyle w:val="ArticleScripture"/>
        <w:jc w:val="left"/>
      </w:pPr>
      <w:r>
        <w:rPr>
          <w:rFonts w:ascii="Myanmar Text" w:hAnsi="Myanmar Text" w:eastAsia="Myanmar Text" w:cs="Myanmar Text"/>
        </w:rPr>
        <w:t>တော၌ ဟစ်ကြွေးသောသူ၏ အသံမှာ၊ “ထာဝရဘုရား၏ လမ်းတော်ကို ပြင်ဆင်ကြလော့၊ ငါတို့၏ ဘုရားသခင်အတွက် သဲကန္တာရ၌ လမ်းမကြီးကို ဖြောင့်စေကြလော့။ ချိုင့်ဝှမ်းအပေါင်းတို့သည် မြှောက်ခြင်းခံရလိမ့်မည်၊ တောင်နှင့် တောင်ကုန်းအပေါင်းတို့သည် နိမ့်ချခြင်းခံရလိမ့်မည်။ ကောက်သောအရာသည် ဖြောင့်ခြင်းသို့ ရောက်လိမ့်မည်၊ ကြမ်းတမ်းသောအရပ်တို့သည် ပြန့်ပြူးသောမြေဖြစ်လိမ့်မည်။ ထာဝရဘုရား၏ ဘုန်းတော်သည် ထင်ရှားပေါ်ထွန်းလိမ့်မည်၊ လူအပေါင်းတို့သည်လည်း အတူတကွ မြင်ရကြလိမ့်မည်။ အကြောင်းမူကား ထာဝရဘုရား၏ နှုတ်တော်က မိန့်တော်မူပြီးဖြစ်သည်။” ဟေရှာယ ၄၀:၃–၅။</w:t>
      </w:r>
    </w:p>
    <w:p>
      <w:pPr>
        <w:pStyle w:val="ArticleBody"/>
        <w:jc w:val="left"/>
      </w:pPr>
      <w:r>
        <w:rPr>
          <w:rFonts w:ascii="Myanmar Text" w:hAnsi="Myanmar Text" w:eastAsia="Myanmar Text" w:cs="Myanmar Text"/>
        </w:rPr>
        <w:t>ချွတ်ယွင်းသောအချက်များကို ဖမ်းဆီးငြင်းခုံနေကြသော ယုဒလူတို့သည် ယောဟန်ဗတ္တိဇံဆရာအား သူသည် လာရမည့် ဧလိယဟုတ်သလောဟု မေးမြန်းကြသောအခါ၊ သူသည် မဟုတ်ကြောင်း ပြန်ဆိုခဲ့သော်လည်း၊ ထို့နောက် သူကိုယ်တိုင်ကို ဟေရှာယကျမ်းမှ ထိုကျမ်းပိုဒ်နှင့် ဆက်စပ်၍ ဖော်ပြခဲ့သည်။</w:t>
      </w:r>
    </w:p>
    <w:p>
      <w:pPr>
        <w:pStyle w:val="ArticleScripture"/>
        <w:jc w:val="left"/>
      </w:pPr>
      <w:r>
        <w:rPr>
          <w:rFonts w:ascii="Myanmar Text" w:hAnsi="Myanmar Text" w:eastAsia="Myanmar Text" w:cs="Myanmar Text"/>
        </w:rPr>
        <w:t>ယောဟန်နှင့်ဆိုင်သောသက်သေမှတ်တမ်းမှာ ဤသို့ဖြစ်၏။ ယုဒလူတို့သည် ယေရုရှလင်မြို့မှ ယဇ်ပုရောဟိတ်များနှင့် လေဝိလူများကို သူ့ထံသို့ စေလွှတ်၍ “သင်သည် အဘယ်သူနည်း” ဟု မေးမြန်းကြသောအခါ၊ သူသည် ဝန်ခံ၏၊ မငြင်းပယ်ဘဲ ဝန်ခံ၍ “ကျွန်ုပ်သည် ခရစ်တော် မဟုတ်” ဟု ဆို၏။ ထို့နောက် သူတို့က “သို့ဖြစ်လျှင် အဘယ်နည်း။ သင်သည် ဧလိယ ဖြစ်သလော” ဟု မေးကြရာ၊ သူက “မဟုတ်” ဟု ဆို၏။ “သင်သည် ထိုပရောဖက် ဖြစ်သလော” ဟု မေးကြရာ၊ သူက “မဟုတ်” ဟု ဖြေ၏။ ထိုအခါ သူတို့က “သို့ဖြစ်လျှင် သင်သည် အဘယ်သူနည်း။ ကျွန်ုပ်တို့ကို စေလွှတ်သူတို့အား ပြန်လည်ဖြေကြားနိုင်စေရန်၊ သင်သည် ကိုယ်အကြောင်းကို အဘယ်သို့ ဆိုသနည်း” ဟု မေးကြ၏။ သူက “ကျွန်ုပ်သည် တောကန္တာရ၌ အော်ဟစ်သောသူ၏ အသံဖြစ်၏။ ‘ထာဝရဘုရား၏လမ်းကို ဖြောင့်စေကြလော့’ ဟု ပရောဖက် ဟေရှာယ ဆိုခဲ့သကဲ့သို့” ဟု ဆို၏။ ယောဟန် ၁:၁၉–၂၃။</w:t>
      </w:r>
    </w:p>
    <w:p>
      <w:pPr>
        <w:pStyle w:val="ArticleBody"/>
        <w:jc w:val="left"/>
      </w:pPr>
      <w:r>
        <w:rPr>
          <w:rFonts w:ascii="Myanmar Text" w:hAnsi="Myanmar Text" w:eastAsia="Myanmar Text" w:cs="Myanmar Text"/>
        </w:rPr>
        <w:t>“ထာဝရဘုရား၏လမ်း” ကို ပြင်ဆင်ခြင်းသည် လူသားတို့ လျှောက်ရမည့် “လမ်း” အကြောင်း သမ္မာကျမ်းစာဆိုင်ရာ နားလည်မှုကို ပြင်ဆင်နိုင်ရန် ကောင်းကင်တမန်များက Miller အား နားလည်စေ၍ အသုံးချစေခဲ့သော နည်းလမ်းကို ဖော်ညွှန်းသည်။ “တောင်” အပေါင်းတို့သည် နှိမ့်ချခံရမည်ဖြစ်သည်၊ အကြောင်းမူကား သမ္မာကျမ်းစာ ပရောဖက်ပြုချက်တွင် တောင်များသည် ပထမတစ်ချက်တွင် နားလည်ရန် အလွန်ခက်ခဲဟန်ရှိသော အမှန်တရားများကို ကိုယ်စားပြုသောကြောင့်ဖြစ်သည်။ မြောက်ဘက်ရှင်ဘုရင်က အောင်ယူရန် ကြိုးစားနေသော ဒံယေလ အခန်းကြီး ၁၁ အခန်းငယ် ၄၅ ၌ ဖော်ပြထားသော ဘုန်းအသရေရှိ သန့်ရှင်းသောတောင်ကို နားလည်ရန်အတွက် ပရောဖက်ပြုသဘောအရ ဝိညာဉ်ရေးရာ ဘုန်းအသရေရှိ သန့်ရှင်းသောတောင်ကို အဓိပ္ပာယ်ဖော်ပြပေးသော ယေရုရှလင်မြို့ရှိ အမှန်တကယ် ဘုန်းအသရေရှိ သန့်ရှင်းသောတောင်ကို ဦးစွာ သတ်မှတ်ဖော်ထုတ်ရသည်။ Megiddo ၏တောင် ဟု အဓိပ္ပာယ်ရသော Armageddon ဟု သတ်မှတ်ထားသည့် တောင်ကို ရှင်းလင်းဖော်ပြရန် အမှန်တကယ် Megiddo သို့ သွားရမည်။ ခက်ခဲသောအရာအဖြစ် ကိုယ်စားပြုထားသော ပရောဖက်ပြုဆိုင်ရာ အခက်အခဲများသည် အရာတစ်ခု၏ အစသည် ထိုအရာ၏ အဆုံးကို သရုပ်ဖော်ပြသသည်ဟူသော သဘောတရားကို အသုံးချသောအခါ ဖယ်ရှားပျောက်ကွယ်သွားသည်။</w:t>
      </w:r>
    </w:p>
    <w:p>
      <w:pPr>
        <w:pStyle w:val="ArticleBody"/>
        <w:jc w:val="left"/>
      </w:pPr>
      <w:r>
        <w:rPr>
          <w:rFonts w:ascii="Myanmar Text" w:hAnsi="Myanmar Text" w:eastAsia="Myanmar Text" w:cs="Myanmar Text"/>
        </w:rPr>
        <w:t>ဟေရှာယအားဖြင့် ကိုယ်စားပြုထားပြီး ယောဟန်က ရည်ညွှန်းကာ မီလာက တင်ပြထားသော နည်းလမ်းဗေဒသည် ချိုင့်ဝှမ်းတိုင်းကို မြှောက်တင်၏။ ဟေရှာယ အခန်းကြီး ၂၂ ထဲရှိ “ရူပါရုံ၏ချိုင့်ဝှမ်း” ဖြစ်စေ၊ ယေဇကျေလကျမ်းထဲရှိ “အသေခံအရိုးတို့၏ချိုင့်ဝှမ်း” ဖြစ်စေ၊ သို့မဟုတ် ယောလကျမ်းထဲရှိ “ယေဟောရှဖတ်၏ချိုင့်ဝှမ်း” ဖြစ်စေ၊ မီလာရိုက်သမိုင်း၌ Palmoni the Wonderful Numberer အဖြစ် ကိုယ်စားပြုထားသော ခရစ်တော်၏စရိုက်လက္ခဏာကို မှန်ကန်စွာနားလည်ခြင်းအပေါ် အခြေခံသော ထိုနည်းလမ်းဗေဒ၊ သို့မဟုတ် ကျွန်ုပ်တို့၏သမိုင်း၌ Alpha and Omega ဟူသော အံ့ဖွယ် ဘာသာဗေဒပညာရှင်အဖြစ် ကိုယ်စားပြုထားသော ထိုနည်းလမ်းဗေဒပင်လျှင် ဘုရားသခင်၏နှုတ်ကပတ်တော်ထဲရှိ “ချိုင့်ဝှမ်းများ” အဖြစ် ကိုယ်စားပြုထားသော ပရောဖက်ပြုအမှန်တရားများကို မြှောက်တင်သောအရာဖြစ်သည်။</w:t>
      </w:r>
    </w:p>
    <w:p>
      <w:pPr>
        <w:pStyle w:val="ArticleBody"/>
        <w:jc w:val="left"/>
      </w:pPr>
      <w:r>
        <w:rPr>
          <w:rFonts w:ascii="Myanmar Text" w:hAnsi="Myanmar Text" w:eastAsia="Myanmar Text" w:cs="Myanmar Text"/>
        </w:rPr>
        <w:t>ဖြောင့်တန်းစေရမည့် ကောက်ကွေးသောအရာများနှင့် ပြေပြစ်ညီညာစေသော ကြမ်းတမ်းသောအရပ်များသည်၊ လောဒိကိယာ ယဇ်ပုရောဟိတ်အဖွဲ့က မိမိတို့၏ အဆိပ်သင့်စေသော ဒဏ္ဍာရီဟင်းလျာများကို ထောက်ခံတည်မြဲစေရန် အသုံးချနေသော အကျင့်ဓလေ့များနှင့် အစဉ်အလာများကို ပြင်ဆင်တည့်မတ်စေသော အလုပ်ကို ကိုယ်စားပြုသည်။ ဧလိယ၏အလုပ်သည်၊ ဘုရားရေးရာပညာရှင်များနှင့် ယဇ်ပုရောဟိတ်များ၏ ဒဏ္ဍာရီများကို ဆန့်ကျင်၍ မှန်ကန်သော သမ္မာကျမ်းစာဆိုင်ရာ နည်းနာကို ကိုယ်စားပြုသည့်အရာဖြစ်ကြောင်း အထူးသဖြင့် သတ်မှတ်ဖော်ပြထားသည်။ ထိုအလုပ်ကို ပညာမဲ့သော လူသာမန်များက ပြီးမြောက်စေကြသည်၊ ပညာသင်ကြားထားသော ယဇ်ပုရောဟိတ်များနှင့် ဘုရားရေးရာပညာရှင်များက မဟုတ်ကြ။ ဤသက်သေသုံးပါး၏ ပရောဖက်ဆန်သော လက္ခဏာရပ်များအတွင်း၌လည်း၊ နောင်လာမည့် ဧလိယသည် လူယောက်ျားတစ်ဦးဖြစ်မည်ဟူသော ရိုးရှင်းသော အမှန်တရားလည်း ပါဝင်လျက်ရှိသည်။</w:t>
      </w:r>
    </w:p>
    <w:p>
      <w:pPr>
        <w:pStyle w:val="ArticleBody"/>
        <w:jc w:val="left"/>
      </w:pPr>
      <w:r>
        <w:rPr>
          <w:rFonts w:ascii="Myanmar Text" w:hAnsi="Myanmar Text" w:eastAsia="Myanmar Text" w:cs="Myanmar Text"/>
        </w:rPr>
        <w:t>ထိုသတိပြုချက်သည် အရေးမကြီးသကဲ့သို့ ထင်ရနိုင်သော်လည်း၊ အက်ဒဗင့်တစ်ဝါဒ၏ သီအိုလော်ဂျီပညာရှင်များသည် မိမိတို့၏ ပုံပြင်ဆန်သော အယူအဆများကို ထိန်းသိမ်းတည်မြဲစေရန် ကြိုးပမ်းရာတွင်၊ ဧလိယ၏ ဝိညာဉ်နှင့် တန်ခိုးအားဖြင့် လာမည့် လူတစ်ဦးအကြောင်းကို Sister White က အနာဂတ်ကာလဖြင့် ပြောဆိုထားသော စာပိုဒ်တစ်ပိုဒ်ကို ယူကြပြီး၊ ၎င်းတို့၏ ကိုယ်ပိုင် အဓိပ္ပာယ်ဖွင့်ဆိုမှုဆိုင်ရာ ပုံပြင်ကို ထပ်မံဖြည့်စွက်ကာ၊ Sister White သည် မိမိကိုယ်ကို ရည်ညွှန်း၍ ပြောခဲ့သည်ဟု အခိုင်အမာဆိုကြသည်။</w:t>
      </w:r>
    </w:p>
    <w:p>
      <w:pPr>
        <w:pStyle w:val="ArticleScripture"/>
        <w:jc w:val="left"/>
      </w:pPr>
      <w:r>
        <w:rPr>
          <w:rFonts w:ascii="Myanmar Text" w:hAnsi="Myanmar Text" w:eastAsia="Myanmar Text" w:cs="Myanmar Text"/>
        </w:rPr>
        <w:t>“ပရောဖက်ပြုချက်သည် ပြည့်စုံရမည်။ ထာဝရဘုရားက မိန့်တော်မူသည်မှာ— ‘ကြည့်ရှုလော့၊ ထာဝရဘုရား၏ ကြီးမြတ်၍ ကြောက်မက်ဖွယ်သော နေ့ရက် မရောက်မီ၊ ငါသည် ပရောဖက်ဧလိယကို သင်တို့ထံသို့ စေလွှတ်မည်။’ တစ်စုံတစ်ဦးသည် ဧလိယ၏ ဝိညာဉ်နှင့် တန်ခိုး၌ လာရမည်ဖြစ်၏၊ [နောက်ဆက်တွဲကို ကြည့်ပါ။] ထို့နောက် သူ ပေါ်ထွန်းလာသောအခါ၊ လူတို့က— ‘သင်သည် လွန်စွာ အလွန်အမင်း စိတ်အားထက်သန်လွန်းသည်၊ သမ္မာကျမ်းစာကိုလည်း မှန်ကန်သင့်လျော်သော နည်းဖြင့် အနက်မဖွင့်ဆို။ သင်၏ သတင်းစကားကို မည်သို့ သင်ကြားရမည်ကို ကျွန်ုပ်အား ပြောခွင့်ပေးပါ’ ဟု ဆိုကြနိုင်သည်။”</w:t>
      </w:r>
    </w:p>
    <w:p>
      <w:pPr>
        <w:pStyle w:val="ArticleScripture"/>
        <w:jc w:val="left"/>
      </w:pPr>
      <w:r>
        <w:rPr>
          <w:rFonts w:ascii="Myanmar Text" w:hAnsi="Myanmar Text" w:eastAsia="Myanmar Text" w:cs="Myanmar Text"/>
        </w:rPr>
        <w:t>“ဘုရားသခင်၏အမှုနှင့် လူ၏အမှုတို့ကို ခွဲခြားမသိနိုင်သောသူများစွာ ရှိကြသည်။ ဘုရားသခင်သည် ကျွန်ုပ်အား ပေးတော်မူသမျှအတိုင်း အမှန်တရားကို ကျွန်ုပ် ပြောမည်ဖြစ်ပြီး၊ ယခုလည်း ကျွန်ုပ် ဆိုသည်မှာ၊ သင်တို့သည် ဆက်လက်၍ အပြစ်ရှာကာ သဘောကွဲလွဲသောဝိညာဉ်ကို ကိုင်စွဲနေပါက၊ သမ္မာတရားကို မည်သည့်အခါမျှ သိရှိနိုင်မည် မဟုတ်။ ယေရှုသည် တပည့်တော်တို့အား၊ ‘ငါသည် သင်တို့အား ပြောစရာအရာများစွာ ရှိသေး၏၊ သို့သော် ယခု သင်တို့သည် ထိုအရာများကို မခံယူနိုင်ကြသေး’ ဟု မိန့်တော်မူ၏။ သူတို့သည် သန့်ရှင်း၍ နိစ္စထာဝရဆိုင်ရာ အရာများကို တန်ဖိုးထားနားလည်နိုင်မည့် အခြေအနေတွင် မရှိကြသေး။ သို့ရာတွင် ယေရှုက နှစ်သိမ့်ရှင်ကို စေလွှတ်တော်မူမည်ဟု ကတိပေးတော်မူခဲ့ပြီး၊ ထိုသူသည် သူတို့အား အရာခပ်သိမ်းကို သွန်သင်ပေးမည်ဖြစ်သကဲ့သို့၊ မိမိက သူတို့အား မိန့်တော်မူခဲ့သမျှသော အရာခပ်သိမ်းကိုလည်း သူတို့၏ မှတ်ဉာဏ်ထဲသို့ ပြန်လည် သတိရစေမည်ဖြစ်ကြောင်း မိန့်တော်မူခဲ့၏။</w:t>
      </w:r>
    </w:p>
    <w:p>
      <w:pPr>
        <w:pStyle w:val="ArticleScripture"/>
        <w:jc w:val="left"/>
      </w:pPr>
      <w:r>
        <w:rPr>
          <w:rFonts w:ascii="Myanmar Text" w:hAnsi="Myanmar Text" w:eastAsia="Myanmar Text" w:cs="Myanmar Text"/>
        </w:rPr>
        <w:t>“ညီအစ်ကိုတို့၊ ကျွန်ုပ်တို့သည် လူကို မှီခိုအားထားရာမပြုရကြ။ ‘အသက်ရှူခြင်းသည် သူ၏နှာခေါင်းအပေါက်၌သာရှိသော လူကို စွန့်လွှတ်ကြလော့။ အကြောင်းမူကား၊ သူ့ကို မည်သို့ အရေးပါသည်ဟု မှတ်ယူရမည်နည်း။’ သင်တို့သည် မိမိတို့၏ အကူအညီမဲ့သော ဝိညာဉ်များကို ယေရှုအပေါ်၌ ချိတ်ဆွဲထားရမည်။ တောင်ပေါ်၌ စမ်းရေရှိနေချိန်တွင် ချိုင့်ဝှမ်း၏ ရေစမ်းမှ သောက်ခြင်းသည် ကျွန်ုပ်တို့နှင့် မသင့်တော်။ အောက်ဘက်ရေစီးများကို စွန့်ထား၍ ပို၍မြင့်သော စမ်းရေများထံသို့ လာကြစို့။ သင်တို့ နားမလည်သေးသော အမှန်တရား၏ အချက်တစ်ချက်၊ သို့မဟုတ် သင်တို့ သဘောမတူသော အကြောင်းတစ်ရပ်ရှိလျှင်၊ စုံစမ်းလေ့လာကြလော့၊ ကျမ်းစာကို ကျမ်းစာနှင့် နှိုင်းယှဉ်ကြလော့၊ အမှန်တရား၏ တူးတံကို ဘုရားသခင်၏ နှုတ်ကပတ်တော် သတ္တုတွင်းထဲသို့ နက်နက်ရှိုင်းရှိုင်း ချလိုက်ကြလော့။ သင်တို့သည် မိမိတို့ကိုယ်တိုင်နှင့် မိမိတို့၏ အယူအဆများကို ဘုရားသခင်၏ ယဇ်ပလ္လင်ပေါ်၌ တင်ထားရမည်၊ ကြိုတင်ယူဆထားသော အတွေးအခေါ်များကို ဖယ်ရှား၍ ကောင်းကင်၏ ဝိညာဉ်တော်အား သမ္မာတရားအလုံးစုံထဲသို့ လမ်းပြစေရမည်။” Testimonies to Ministers, 475, 476.</w:t>
      </w:r>
    </w:p>
    <w:p>
      <w:pPr>
        <w:pStyle w:val="ArticleScripture"/>
        <w:jc w:val="left"/>
      </w:pPr>
      <w:r>
        <w:rPr>
          <w:rFonts w:ascii="Myanmar Text" w:hAnsi="Myanmar Text" w:eastAsia="Myanmar Text" w:cs="Myanmar Text"/>
        </w:rPr>
        <w:t>“ဧလိယ၏ဝိညာဉ်နှင့်တန်ခိုးအာဏာဖြင့် တစ်စုံတစ်ယောက်သည် လာရမည်ဟူသောဤစကားများကို၊ မစ္စစ်ဝှိုက်၏ အသက်တာနှင့် အမှုတော်နောက်ပိုင်းတွင် ပရောဖက်ဆိုင်ရာသတင်းစကားတစ်ရပ်နှင့်အတူ ပေါ်ထွန်းလာမည်ဟု ယူဆထားသော ပုဂ္ဂိုလ်တစ်ဦးဦးအပေါ်၊ အချို့တို့က မှားယွင်းစွာ လျှောက်လွှာချထားခဲ့ကြသည်။ ‘Let heaven Guide’ ဟုခေါင်းစဉ်တပ်ထားသော ဤဆောင်းပါးကို ဖွဲ့စည်းထားသည့် စာပိုဒ်သုံးပိုဒ်မှာ ၁၈၉၀ ပြည့်နှစ်၊ ဇန်နဝါရီလ ၂၉ ရက်နေ့ နံနက်ပိုင်းတွင် မီချီဂန်ပြည်နယ်၊ Battle Creek ၌ Ellen White က ပြောကြားခဲ့သော ဟောပြောချက်တစ်ရပ်၏ သေးငယ်သော အစိတ်အပိုင်းတစ်ခုမျှသာ ဖြစ်သည်။ ၎င်းကို ၁၈၉၀ ပြည့်နှစ်၊ ဖေဖော်ဝါရီလ ၁၈ ရက်ထုတ် Review and Herald တွင် ပုံနှိပ်ဖော်ပြသောအခါ ‘How to meet a Controverted Point of Doctrine’ ဟူသော ခေါင်းစဉ်ကို တင်ဆက်ထားသည်။ ဤဆောင်းပါးမှ ထုတ်နုတ်ယူထားသော အခြားကောက်နုတ်ချက်များကိုလည်း ဤအတွဲ၏ အချို့စာမျက်နှာများကို အများအားဖြင့် ဖြည့်ဆည်းရန် အသုံးပြုထားပြီး၊ စာမျက်နှာ ၂၃၊ ၁၀၄၊ ၁၁၁၊ ၁၁၉၊ ၁၅၈၊ ၂၇၈ နှင့် ၃၈၆ တို့တွင် တွေ့ရှိနိုင်သည်။ ဤဆောင်းပါးကို Selected Messages 1:406–416 တွင် အပြည့်အစုံ ပြန်လည်ဖော်ပြထားပြီး၊ ‘Let Heaven Guide’ ဟု အမည်ပေးထားသော ကောက်နုတ်ချက်ပါဝင်သည့် အပိုင်းမှာ စာမျက်နှာ ၄၁၂ နှင့် ၄၁၃ တွင် ပေါ်ထွက်လာသည်။ ဆောင်းပါးတစ်ပုဒ်လုံးကို အပြည့်အစုံ ဖတ်ရှုသောအခါ၊ Minneapolis Conference ပြီးနောက် တစ်နှစ်ကျော်မျှသာ ကြာသေးသော အချိန်တွင် Battle Creek ရှိ အဖွဲ့တစ်ဖွဲ့အား Ellen White က ပြောကြားခဲ့သော ဤဖော်ပြချက်၌ မိမိ၏ ကိုယ်ပိုင်အမှုတော်အကြောင်းကို ပြောဆိုနေခဲ့ကြောင်း ထင်ရှားလာသည်။ အချို့တို့သည် သူမ၏ အမှုတော်အပေါ် ဝေဖန်ပြစ်တင်လာကြပြီ။ ဤအတွဲ၏ စာမျက်နှာ ၄၇၅ တွင် ပါရှိသော စာပိုဒ်မတိုင်မီရှိ စာပိုဒ်၌ Ellen White က အောက်ပါအတိုင်း ဖော်ပြထားသည်။”</w:t>
      </w:r>
    </w:p>
    <w:p>
      <w:pPr>
        <w:pStyle w:val="ArticleScripture"/>
        <w:jc w:val="left"/>
      </w:pPr>
      <w:r>
        <w:rPr>
          <w:rFonts w:ascii="Myanmar Text" w:hAnsi="Myanmar Text" w:eastAsia="Myanmar Text" w:cs="Myanmar Text"/>
        </w:rPr>
        <w:t>“‘ကွဲပြားမှုရှိသမျှအားလုံး ပျော်ဝင်ကွယ်ပျောက်သွားမည့် အနေအထားတစ်ခုသို့ ကျွန်ုပ်တို့ ဝင်ရောက်ရမည်။ ကျွန်ုပ်၌ အလင်းရှိသည်ဟု ကျွန်ုပ်ထင်လျှင်၊ ထိုအလင်းကို တင်ပြခြင်း၌ မိမိ၏တာဝန်ကို ကျွန်ုပ် ဆောင်ရွက်မည်။ ထာဝရဘုရားက ကျွန်ုပ်အား လူများထံ ပေးစေလိုသော သတင်းစကားအကြောင်း အခြားသူများနှင့် ကျွန်ုပ် တိုင်ပင်ခဲ့မည်ဆိုလျှင်၊ အလင်းသည် ဘုရားသခင်က ယင်းကို ပို့တော်မူသော သူတို့ထံ မရောက်နိုင်စေရန် တံခါး ပိတ်သွားနိုင်သည်။ ယေရှုသည် ယေရုရှလင်မြို့သို့ စီးနင်းဝင်ရောက်တော်မူသောအခါ၊ `တပည့်အစုအဝေးအပေါင်းတို့သည် မိမိတို့ မြင်ခဲ့ရသော အံ့ဖွယ်တန်ခိုးရှိသမျှကြောင့် ကြီးသောအသံဖြင့် ဝမ်းမြောက်၍ ဘုရားသခင်ကို ချီးမွမ်းကြလျက်၊ “ထာဝရဘုရား၏ နာမတော်ဖြင့် ကြွလာတော်မူသော ရှင်ဘုရင်သည် မင်္ဂလာရှိတော်မူစေသတည်း။ ကောင်းကင်၌ ငြိမ်သက်ခြင်းရှိစေသတည်း၊ အမြင့်ဆုံးသောအရပ်၌ ဘုန်းတော်ရှိစေသတည်း” ဟု ဆိုကြ၏။ ထိုအစုအဝေးထဲမှ ဖာရိရှဲအချို့က ကိုယ်တော်အား “ဆရာ၊ ကိုယ်တော်၏ တပည့်တို့ကို ဆုံးမတော်မူပါ” ဟု လျှောက်ကြ၏။ ကိုယ်တော်ကလည်း သူတို့အား ပြန်လည်မိန့်တော်မူသည်မှာ၊ “ဤသူတို့ တိတ်ဆိတ်နေလျှင် ကျောက်ခဲတို့ပင် ချက်ချင်း ကြွေးကြော်ကြလိမ့်မည်ဟု ငါသည် သင်တို့အား ဆို၏”’ (Luke 19:37–40).</w:t>
      </w:r>
    </w:p>
    <w:p>
      <w:pPr>
        <w:pStyle w:val="ArticleScripture"/>
        <w:jc w:val="left"/>
      </w:pPr>
      <w:r>
        <w:rPr>
          <w:rFonts w:ascii="Myanmar Text" w:hAnsi="Myanmar Text" w:eastAsia="Myanmar Text" w:cs="Myanmar Text"/>
        </w:rPr>
        <w:t>“‘ယုဒလူတို့သည် ဘုရားသခင်၏ နှုတ်ကပတ်တော်၌ ကြိုတင်ဟောကြားထားခဲ့သော သတင်းစကား၏ ကြေညာခြင်းကို တားဆီးရန် ကြိုးပမ်းခဲ့ကြသည်။’</w:t>
      </w:r>
    </w:p>
    <w:p>
      <w:pPr>
        <w:pStyle w:val="ArticleScripture"/>
        <w:jc w:val="left"/>
      </w:pPr>
      <w:r>
        <w:rPr>
          <w:rFonts w:ascii="Myanmar Text" w:hAnsi="Myanmar Text" w:eastAsia="Myanmar Text" w:cs="Myanmar Text"/>
        </w:rPr>
        <w:t>“ထို့နောက် သူမသည် မိမိ၏ ကိုယ်ပိုင်အတွေ့အကြုံကို တစ်ဖန် ပြန်လည် ရည်ညွှန်းသည်။</w:t>
      </w:r>
    </w:p>
    <w:p>
      <w:pPr>
        <w:pStyle w:val="ArticleScripture"/>
        <w:jc w:val="left"/>
      </w:pPr>
      <w:r>
        <w:rPr>
          <w:rFonts w:ascii="Myanmar Text" w:hAnsi="Myanmar Text" w:eastAsia="Myanmar Text" w:cs="Myanmar Text"/>
        </w:rPr>
        <w:t>“‘ပရောဖက်ပြုချက်သည် ပြည့်စုံရမည်။ သခင်ဘုရားက၊ “ကြည့်ရှုလော့၊ ထာဝရဘုရား၏ ကြီးမြတ်၍ ကြောက်မက်ဖွယ်သော နေ့ရက်မတိုင်မီ၊ ပရောဖက်ဧလိယကို သင်တို့ထံသို့ ငါစေလွှတ်မည်” (Malachi 4:5) ဟု မိန့်တော်မူ၏။ တစ်စုံတစ်ဦးသည် ဧလိယ၏ ဝိညာဉ်တော်နှင့် တန်ခိုး၌ လာရမည်ဖြစ်ပြီး၊ သူ ပေါ်ထွက်လာသောအခါ လူတို့က၊ “သင်သည် အလွန်အမင်း အလေးအနက်ထားလွန်း၏၊ သင်သည် ကျမ်းစာများကို မှန်ကန်သင့်လျော်သော နည်းဖြင့် အနက်မဖွင့်” ဟု ဆိုကောင်းဆိုနိုင်ကြသည်။”—Selected Messages, volume 1, 412.</w:t>
      </w:r>
    </w:p>
    <w:p>
      <w:pPr>
        <w:pStyle w:val="ArticleScripture"/>
        <w:jc w:val="left"/>
      </w:pPr>
      <w:r>
        <w:rPr>
          <w:rFonts w:ascii="Myanmar Text" w:hAnsi="Myanmar Text" w:eastAsia="Myanmar Text" w:cs="Myanmar Text"/>
        </w:rPr>
        <w:t>“သူမသည် မိမိ၏ကိုယ်ပိုင်အတွေ့အကြုံကို ရည်ညွှန်းနေခြင်းဖြစ်သည်ဟူသည်လည်း၊ ထို့နောက် ဆက်လက်လာသော ပုဒ်မတွင် သူမက ဤသို့ ကြေညာထားသဖြင့် ထင်ရှားစွာ ဖော်ပြထားသည်။”</w:t>
      </w:r>
    </w:p>
    <w:p>
      <w:pPr>
        <w:pStyle w:val="ArticleScripture"/>
        <w:jc w:val="left"/>
      </w:pPr>
      <w:r>
        <w:rPr>
          <w:rFonts w:ascii="Myanmar Text" w:hAnsi="Myanmar Text" w:eastAsia="Myanmar Text" w:cs="Myanmar Text"/>
        </w:rPr>
        <w:t>“‘ဘုရားသခင်သည် မိမိအားပေးတော်မူသကဲ့သို့ အမှန်တရားကို ကျွန်ုပ် ပြောကြားမည်….’” Testimonies to Ministers ၏ နောက်ဆက်တွဲ။</w:t>
      </w:r>
    </w:p>
    <w:p>
      <w:pPr>
        <w:pStyle w:val="ArticleBody"/>
        <w:jc w:val="left"/>
      </w:pPr>
      <w:r>
        <w:rPr>
          <w:rFonts w:ascii="Myanmar Text" w:hAnsi="Myanmar Text" w:eastAsia="Myanmar Text" w:cs="Myanmar Text"/>
        </w:rPr>
        <w:t>အဲလန် ဝှိုက်သည် မိမိအချိန်ကာလရှိ သာသနာဗေဒပညာရှင်များနှင့် ခေါင်းဆောင်များ၏ ဒဏ္ဍာရီဆန်သော ပုံပြင်များကို ကိုင်တွယ်ဖြေရှင်းရသဖြင့်သာ၊ အနာဂတ်၌ ဧလိယ၏ ဝိညာဉ်နှင့် တန်ခိုးအားဖြင့် လာမည့် “လူ” ဟူသောသူကို မိမိကိုယ်တိုင်ဟု သူမက ဖော်ထုတ်ခဲ့သည်ဟူသော အထောက်အထား တစ်စုံတစ်ရာမျှ မဖြစ်စေပါ။ သူမ အသုံးပြုခဲ့သော သမ္မာကျမ်းစာကို လျှောက်ထားအသုံးချသည့် နည်းလမ်းကို တိုက်ခိုက်ခဲ့သော အဒဗင်တစ်အသိုင်းအဝိုင်းအတွင်းရှိ အဲလန် ဝှိုက်၏ ဆန့်ကျင်သူများစွာအကြောင်း မည်သည့် အထောက်အထား ရှိပါသနည်း။ “သင်သည် သမ္မာကျမ်းစာကို မှန်ကန်သင့်လျော်သည့် နည်းဖြင့် အနက်မဖော်ပြ” ဟု သူမအား မည်သည့်အခါက ဆိုခဲ့ဖူးပါသနည်း။ ကမ္ဘာအဆုံးကာလ၌ ဧလိယ၏ ဝိညာဉ်နှင့် တန်ခိုးအားဖြင့် အာဏာပေးခံရမည့် လူတစ်စု၏ လှုပ်ရှားမှုတစ်ရပ် ပေါ်ပေါက်မည်ဖြစ်ကြောင်းကို သူမက ရှင်းလင်းစွာ ဖော်ပြထားပြီး၊ တတိယကောင်းကင်တမန်၏ ကျယ်လောင်သော ကြွေးကြော်သံနှင့်ဆိုင်သော ထိုလှုပ်ရှားမှုသည် ဧလိယ၏ တန်ခိုးတော် အနာဂတ်တွင် ထင်ရှားဖော်ပြမည်ဟု သူမ ပရောဖက်ပြုခဲ့သော အချိန်၌ပင် ဖြစ်ပျက်နေသည်ဟု သူမက ယူဆခဲ့သည်ဟု ဆိုရန် တရားဝင်ခိုင်လုံသော နည်းလမ်းမရှိပါ။ လအိုဒိကဲအ အဒဗင်တစ် သာသနာဗေဒပညာရှင်များသည်၊ သခင်ဘုရား၏ ကြီးမြတ်၍ ကြောက်မက်ဖွယ်သော နေ့ရက်မတိုင်မီ စေလွှတ်ခံရမည့် ပရောဖက် ဧလိယ၏ ပြည့်စုံခြင်းအဖြစ် “မိမိကိုယ်တိုင်၏ အတွေ့အကြုံ” ကို ညွှန်ဆိုလျက် Sister White က “ကိုးကားရည်ညွှန်း” နေသည်ဟု မိမိတို့၏ နောက်လိုက်အသင်းသားများကို ယုံကြည်စေလိုကြသည်။</w:t>
      </w:r>
    </w:p>
    <w:p>
      <w:pPr>
        <w:pStyle w:val="ArticleScripture"/>
        <w:jc w:val="left"/>
      </w:pPr>
      <w:r>
        <w:rPr>
          <w:rFonts w:ascii="Myanmar Text" w:hAnsi="Myanmar Text" w:eastAsia="Myanmar Text" w:cs="Myanmar Text"/>
        </w:rPr>
        <w:t>ရှုလော့၊ ထာဝရဘုရား၏ ကြီးမြတ်၍ ကြောက်မက်ဖွယ်သော နေ့မရောက်မီ ပရောဖက် ဧလိယကို သင်တို့ထံသို့ ငါစေလွှတ်မည်။ မာလခိ ၄:၅။</w:t>
      </w:r>
    </w:p>
    <w:p>
      <w:pPr>
        <w:pStyle w:val="ArticleBody"/>
        <w:jc w:val="left"/>
      </w:pPr>
      <w:r>
        <w:rPr>
          <w:rFonts w:ascii="Myanmar Text" w:hAnsi="Myanmar Text" w:eastAsia="Myanmar Text" w:cs="Myanmar Text"/>
        </w:rPr>
        <w:t>ဧလိယအား သင်္ကေတအဖြစ် သတ်မှတ်ရာတွင် သူ၏ ပရောဖက်ဆန်သော လက္ခဏာတစ်ရပ်မှာ၊ ထုံးတမ်းစဉ်လာများနှင့် အစဉ်အလာများအပေါ် အခြေခံသော ပုံပြင်ဆန်သည့် အယူများကို ဖြန့်ဝေပေးသော ယဇ်ပုရောဟိတ်အုပ်စု၏ ပုံပြင်ဆန်သည့် သွန်သင်ချက်များကို ဆန့်ကျင်သည့် သမ္မာကျမ်းဆိုင်ရာ နည်းလမ်းတစ်ရပ်ကို သူက တင်ပြထားခြင်း ဖြစ်သည်။ လမ်းကို ပြင်ဆင်ပေးသော သူ၏ အမှုတော် (“ဤသည်ကား လမ်းဖြစ်၏၊ ဤလမ်း၌ လျှောက်ကြလော့”) သည် ဖောက်ပြန်ပျက်စီးသွားသော ယဇ်ပုရောဟိတ်အုပ်စု၏ သွန်သင်ချက်များကို ဆန့်ကျင်သည့် သမ္မာကျမ်းဆိုင်ရာ နည်းလမ်းဖြင့် ပြည့်စုံစေခြင်းခံရသည်။ ထို့ပြင် ဧလိယ၊ နှစ်ခြင်းဆရာ ယောဟန်နှင့် မီလာ ဟူသော သက်သေသုံးပါး၏ သက်သေခံချက်အရလည်းကောင်း၊ ထိုစဉ်က အနာဂတ်တွင် ဧလိယ ပေါ်ထွန်းလာမည်ဟူသော Sister White ၏ သက်သေခံချက်နှင့်လည်း တွဲဖက်၍ကြည့်လျှင်၊ သူသည် မိန်းမမဟုတ်၊ ယောက်ျားတစ်ဦး ဖြစ်မည်။ Palmoni နှင့် Alpha and Omega ၏ နည်းလမ်းကို မှန်ကန်စွာ နားလည်သဘောပေါက်သောအခါ၊ ၎င်းကို သမ္မာကျမ်းစာကို အနက်ဖော်ရန်အတွက် သမ္မာကျမ်းဆိုင်ရာ စည်းမျဉ်းအစုံအလင်တစ်ရပ်မျှသာမဟုတ်ဘဲ၊ ခရစ်တော်၏ ဘုန်းတော်ဖြစ်သော သူ၏ အကျင့်စာရိတ္တ၏ မှတ်တမ်းတစ်စောင်အဖြစ် အသိအမှတ်ပြုလာရသည်။</w:t>
      </w:r>
    </w:p>
    <w:p>
      <w:pPr>
        <w:pStyle w:val="ArticleScripture"/>
        <w:jc w:val="left"/>
      </w:pPr>
      <w:r>
        <w:rPr>
          <w:rFonts w:ascii="Myanmar Text" w:hAnsi="Myanmar Text" w:eastAsia="Myanmar Text" w:cs="Myanmar Text"/>
        </w:rPr>
        <w:t>ထာဝရဘုရား၏ ဘုန်းတော်သည် ထင်ရှားပေါ်လွင်လိမ့်မည်၊ လူအပေါင်းတို့သည်လည်း ထိုဘုန်းတော်ကို တစ်ပြိုင်နက်တည်း မြင်ရကြလိမ့်မည်။ အကြောင်းမူကား ထာဝရဘုရား၏ နှုတ်တော်က မိန့်တော်မူပြီ။ ဟေရှာယ ၄၀း၅။</w:t>
      </w:r>
    </w:p>
    <w:p>
      <w:pPr>
        <w:pStyle w:val="ArticleBody"/>
        <w:jc w:val="left"/>
      </w:pPr>
      <w:r>
        <w:rPr>
          <w:rFonts w:ascii="Myanmar Text" w:hAnsi="Myanmar Text" w:eastAsia="Myanmar Text" w:cs="Myanmar Text"/>
        </w:rPr>
        <w:t>ခရစ်တော်၏ စကားတော်ကို နားလည်သဘောပေါက်ရာတွင် အသုံးပြုရမည့် နည်းလမ်းတွင်ပင် ခရစ်တော်၏ အကျင့်သဘောတရားကို ကိုယ်စားပြုဖော်ပြထားသည်၊ အကြောင်းမူကား ကိုယ်တော်သည် စကားတော်ဖြစ်တော်မူသောကြောင့် ဖြစ်သည်။</w:t>
      </w:r>
    </w:p>
    <w:p>
      <w:pPr>
        <w:pStyle w:val="ArticleScripture"/>
        <w:jc w:val="left"/>
      </w:pPr>
      <w:r>
        <w:rPr>
          <w:rFonts w:ascii="Myanmar Text" w:hAnsi="Myanmar Text" w:eastAsia="Myanmar Text" w:cs="Myanmar Text"/>
        </w:rPr>
        <w:t>“ကောင်းကင်ဘုံရှိ သန့်ရှင်းရာဌာန၌ တည်ရှိသော ဘုရားသခင်၏ ပညတ္တိတရားသည် မဟာမူလပုံစံကြီး ဖြစ်၍၊ ကျောက်ပြားများပေါ်တွင် ရေးထိုးထားပြီး မောရှေက ပင်တကျွတ်ကျမ်း၌ မှတ်တမ်းတင်ထားသော ပညတ္တိများမှာ ထိုမူလ၏ အမှားကင်းသော ကူးယူမှတ်တမ်းတစ်ရပ်ဖြစ်သည်။ ဤအရေးကြီးသော အချက်ကို နားလည်သဘောပေါက်လာသူများသည် ထိုသို့အားဖြင့် ဘုရားသခင်၏ ပညတ္တိတရား၏ သန့်ရှင်း၍ မပြောင်းလဲသော သဘောသဘာဝကို မြင်တွေ့လာကြသည်။ သူတို့သည် ကယ်တင်ရှင်၏ ဤစကား၏ အလေးနက်သော အင်အားကို ယခင်ကထက် မမြင်ဖူးသကဲ့သို့ မြင်တွေ့လာကြသည်— ‘ကောင်းကင်နှင့် မြေကြီး မပျောက်မချင်း၊ ပညတ္တိတရားမှ အက္ခရာတစ်လုံးဖြစ်စေ၊ အမှတ်တစ်ချက်ဖြစ်စေ အလျဉ်းမပျောက်ရ။’ မဿဲ ၅:၁၈။ ဘုရားသခင်၏ ပညတ္တိတရားသည် ကိုယ်တော်၏ အလိုတော်ကို ဖော်ပြသည့် ဗျာဒိတ်ဖြစ်သကဲ့သို့၊ ကိုယ်တော်၏ စရိုက်လက္ခဏာကို ကူးယူဖော်ပြထားသော မှတ်တမ်းလည်း ဖြစ်သောကြောင့်၊ ‘ကောင်းကင်ဘုံ၌ သစ္စာရှိသော သက်သေ’ အဖြစ် အစဉ်အမြဲ တည်နေမည်ဖြစ်သည်။ ပညတ်တော်တစ်ခုတစ်လေမျှ မပယ်ဖျက်ခံရသေး၊ အက္ခရာတစ်လုံး သို့မဟုတ် အမှတ်တစ်ချက်တစ်လေမျှ မပြောင်းလဲခဲ့ချေ။ ဆာလံဆရာက ဤသို့ဆိုသည်— ‘အို ထာဝရဘုရား၊ ကိုယ်တော်၏ နှုတ်ကပတ်တော်သည် ကောင်းကင်ဘုံ၌ အစဉ်အမြဲ တည်မြဲပါ၏။’ ‘ပညတ်တော်အလုံးစုံတို့သည် ခိုင်မာကြ၏။ ထိုအရာများသည် ကာလအစဉ်အမြဲ တည်ကြ၏။’ ဆာလံ ၁၁၉:၈၉; ၁၁၁:၇၊ ၈။” The Great Controversy, 434.</w:t>
      </w:r>
    </w:p>
    <w:p>
      <w:pPr>
        <w:pStyle w:val="ArticleBody"/>
        <w:jc w:val="left"/>
      </w:pPr>
      <w:r>
        <w:rPr>
          <w:rFonts w:ascii="Myanmar Text" w:hAnsi="Myanmar Text" w:eastAsia="Myanmar Text" w:cs="Myanmar Text"/>
        </w:rPr>
        <w:t>ဆယ်ပါးပညတ်တော်သည် ခရစ်တော်၏ သဘောသဘာဝကို မပြောင်းလဲနိုင်သော မှတ်တမ်းတင်ဖော်ပြချက်ဖြစ်သကဲ့သို့၊ ပရောဖက်ပြုချက်အနက်ဖွင့်ဆိုခြင်း၏ စည်းမျဉ်းများလည်း ထိုသဘောသဘာဝ၏ မှတ်တမ်းတင်ဖော်ပြချက်ပင် ဖြစ်သည်။</w:t>
      </w:r>
    </w:p>
    <w:p>
      <w:pPr>
        <w:pStyle w:val="ArticleScripture"/>
        <w:jc w:val="left"/>
      </w:pPr>
      <w:r>
        <w:rPr>
          <w:rFonts w:ascii="Myanmar Text" w:hAnsi="Myanmar Text" w:eastAsia="Myanmar Text" w:cs="Myanmar Text"/>
        </w:rPr>
        <w:t>“ခရစ်ယာန်ဘာသာဟူသည် အဘယ်အရာဖြစ်ကြောင်း၊ သမ္မာတရားဟူသည် အဘယ်အရာဖြစ်ကြောင်း၊ မိမိတို့လက်ခံရရှိထားသော ယုံကြည်ခြင်းဟူသည် အဘယ်အရာဖြစ်ကြောင်း၊ သမ္မာကျမ်းစာ၏ စည်းမျဉ်းများ—အမြင့်ဆုံး အာဏာပိုင်ထံမှ မိမိတို့အား ပေးထားသော စည်းမျဉ်းများ—ဟူသည် အဘယ်အရာဖြစ်ကြောင်းကို မိမိတို့ကိုယ်တိုင် သိရှိထားသင့်သည်။ မိမိတို့၏ ယုံကြည်ခြင်းကို အခြေပြုနိုင်မည့် အကြောင်းရင်းမရှိဘဲ၊ ထိုအရာ၏ သမ္မာတရားဖြစ်မှုနှင့်စပ်လျဉ်း၍ လုံလောက်သော သက်သေခံချက်မရှိဘဲ ယုံကြည်ကြသူများစွာ ရှိကြသည်။ မိမိတို့ ကြိုတင်စွဲကိုင်ထားသော အမြင်များနှင့် ကိုက်ညီသော အယူအဆတစ်ရပ် တင်ပြခံရလျှင်၊ သူတို့သည် ချက်ချင်း လက်ခံရန် အသင့်ရှိကြသည်။ သူတို့သည် အကြောင်းမှ အကျိုးသို့ ဆင်ခြင်မစဉ်းစားကြ၊ သူတို့၏ ယုံကြည်ခြင်းသည် စစ်မှန်သော အုတ်မြစ်မရှိ၊ စုံစမ်းခြင်းကာလ၌ မိမိတို့သည် သဲပေါ်တွင် တည်ဆောက်ခဲ့ကြောင်းကို တွေ့ရှိကြလိမ့်မည်။”</w:t>
      </w:r>
    </w:p>
    <w:p>
      <w:pPr>
        <w:pStyle w:val="ArticleScripture"/>
        <w:jc w:val="left"/>
      </w:pPr>
      <w:r>
        <w:rPr>
          <w:rFonts w:ascii="Myanmar Text" w:hAnsi="Myanmar Text" w:eastAsia="Myanmar Text" w:cs="Myanmar Text"/>
        </w:rPr>
        <w:t>“မိမိ၏ လက်ရှိ မပြည့်စုံသေးသော ကျမ်းစာအသိပညာကိုသာ မိမိ၏ ကယ်တင်ခြင်းအတွက် လုံလောက်သည်ဟု ထင်မှတ်၍ ထိုအရာနှင့် ကျေနပ်လျက် အနားယူနေသူသည် သေစေနိုင်သော လှည့်ဖြားမှုတစ်ရပ်၌ အနားယူလျက်ရှိ၏။ အမှားကို ခွဲခြားသိမြင်နိုင်ရန်နှင့် သမ္မာတရားဟု လှည့်ဖြားကာ တင်သွင်းထားခဲ့သော အစဉ်အလာနှင့် အယူသီးမှု အားလုံးကို ပြစ်တင်ငြင်းပယ်နိုင်ရန်အတွက် ကျမ်းစာဆိုင်ရာ အကြောင်းပြချက်များဖြင့် ပြည့်စုံစွာ မတပ်ဆင်ထားသောသူ အများရှိကြ၏။ ခရစ်တော်၏ ဧဝံဂေလိတရား၏ ရိုးရှင်းသန့်ရှင်းမှုကို ပျက်စီးစေရန်အလိုငှာ စာတန်သည် ဘုရားသခင်၏ ကိုးကွယ်ခြင်းထဲသို့ မိမိ၏ အကြံအယူများကို ထည့်သွင်းခဲ့၏။ ယခုကာလ၏ သမ္မာတရားကို ယုံကြည်သည်ဟု ဆိုကြသော လူအများအပြားသည် သန့်ရှင်းသူတို့အား တစ်ကြိမ်တည်း အပ်နှင်းခဲ့သော ယုံကြည်ခြင်း—သင်တို့အထဲ၌ရှိသော ခရစ်တော်တည်းဟူသော ဘုန်းတော်၏ မျှော်လင့်ခြင်း—၏ အနှစ်သာရကို မသိကြ။ သူတို့သည် ရှေးဟောင်း နယ်မှတ်များကို ကာကွယ်နေကြသည်ဟု ထင်ကြသော်လည်း၊ နွေးတစ်ဝက် အေးတစ်ဝက်ဖြစ်၍ ဂရုမစိုက်သောသူများ ဖြစ်ကြ၏။ ချစ်ခြင်းနှင့် ယုံကြည်ခြင်း၏ စစ်မှန်သော သီလစွမ်းအားကို မိမိတို့၏ အတွေ့အကြုံထဲသို့ ယက်သွင်း၍ ပိုင်ဆိုင်ရခြင်းသည် မည်သို့ဖြစ်ကြောင်းကို သူတို့ မသိကြ။ သူတို့သည် ကျမ်းစာကို နီးနီးကပ်ကပ် လေ့လာသူများ မဟုတ်ကြဘဲ၊ ပျင်းရိ၍ သတိမမူသောသူများ ဖြစ်ကြ၏။ ကျမ်းစာပိုဒ်များနှင့်စပ်လျဉ်း၍ အမြင်ကွဲလွဲမှုများ ပေါ်ပေါက်လာသောအခါ၊ ရည်ရွယ်ချက်ရှိရှိ မလေ့လာခဲ့ကြသောကြောင့်လည်းကောင်း၊ မိမိတို့ ယုံကြည်သည့်အရာအပေါ် အတိအကျ မဆုံးဖြတ်ထားသောကြောင့်လည်းကောင်း၊ ဤသူတို့သည် သမ္မာတရားမှ လွဲကျသွားကြ၏။ လူအပေါင်းတို့အပေါ်တွင်လည်း သူတို့သည် မည်သည့်အရာသည် သမ္မာတရားဖြစ်ကြောင်း သိရုံသာမက အမှန်တကယ် သိကြောင်း သိနိုင်ကြစေရန်၊ ဘုရားသခင်ဆိုင်ရာ သမ္မာတရားကို အလွန်စေ့စေ့စပ်စပ် ရှာဖွေမေးမြန်းရမည့် လိုအပ်ချက်ကို ကျွန်ုပ်တို့ အလေးအနက် ထားသင့်ကြ၏။ အချို့သူများသည် အသိပညာ များစွာရှိသည်ဟု ဆိုကာ၊ အလုပ်တော်အတွက် ထက်သန်မှုလည်း မပိုတော့၊ ဘုရားသခင်အတွက်လည်းကောင်း၊ ခရစ်တော် အသေခံတော်မူခဲ့သော ဝိညာဉ်များအတွက်လည်းကောင်း ထက်သန်သော ချစ်ခြင်းမေတ္တာ မပိုတော့သည့်အခြေအနေ၌ပင် မိမိတို့၏ အခြေအနေကို ကျေနပ်ကြ၏၊ ထိုအခြေအနေသည် သူတို့သည် ဘုရားသခင်ကို မည်သည့်အခါမျှ မသိခဲ့ဖူးသကဲ့သို့ပင် ဖြစ်သည်။ သူတို့သည် မိမိတို့၏ စိတ်ဝိညာဉ်များအတွက် အဆီအနှစ်နှင့် အာဟာရပြည့်ဝမှုကို ကိုယ်ပိုင်ခံယူရန် [အလို့ငှာ] ကျမ်းစာကို မဖတ်ကြ။ ထိုကျမ်းစာသည် ဘုရားသခင်က သူတို့ထံသို့ မိန့်တော်မူနေသော အသံတော်ဖြစ်သည်ဟုလည်း သူတို့ မခံစားကြ။ သို့ရာတွင်၊ ကယ်တင်ခြင်း၏ လမ်းကို နားလည်လိုလျှင်၊ ဖြောင့်မတ်ခြင်း၏ နေမင်း၏ အလင်းရောင်တန်းများကို မြင်လိုလျှင်၊ ကျွန်ုပ်တို့သည် ရည်ရွယ်ချက်ရှိရှိ ကျမ်းစာကို လေ့လာရမည်၊ အကြောင်းမူကား ကျမ်းစာ၏ ကတိတော်များနှင့် ပရောဖက်ပြုချက်များသည် ဘုရားသခင်၏ ရွေးနုတ်ကယ်တင်ခြင်း အစီအစဉ်အပေါ် ဘုန်းတော်၏ ထင်ရှားသော အလင်းတန်းများကို ဖြန့်ကျက်ပေးသောကြောင့် ဖြစ်၏၊ ထိုမဟာသမ္မာတရားတို့ကို ရှင်းလင်းစွာ နားလည်သဘောပေါက်ထားခြင်း မရှိသေးချေ။” The 1888 Materials, 403.</w:t>
      </w:r>
    </w:p>
    <w:p>
      <w:pPr>
        <w:pStyle w:val="ArticleBody"/>
        <w:jc w:val="left"/>
      </w:pPr>
      <w:r>
        <w:rPr>
          <w:rFonts w:ascii="Myanmar Text" w:hAnsi="Myanmar Text" w:eastAsia="Myanmar Text" w:cs="Myanmar Text"/>
        </w:rPr>
        <w:t>အမှန်တကယ် ခရစ်ယာန်ဖြစ်ခြင်းသည် ခရစ်တော်နှင့် ဆင်တူသူဖြစ်ခြင်းကို ဆိုလိုသည်။ ထိုစာပိုဒ်က ကျွန်ုပ်တို့သည် “ခရစ်ယာန်ဘာသာကို ဖွဲ့စည်းထားသော အရာသည် အဘယ်အရာဖြစ်သည်ကို ကိုယ်တိုင်သိထားသင့်” ကြောင်း ဖော်ပြထားသည်။ ထိုအရာက ကျွန်ုပ်တို့သည် “သမ္မာတရားသည် အဘယ်အရာဖြစ်သည်ကို” “သိထားသင့်” ကြောင်း ဆိုထားသည်။ ကျွန်ုပ်တို့သည် “မိမိတို့ လက်ခံရရှိထားသော ယုံကြည်ခြင်းသည် အဘယ်သို့သော ယုံကြည်ခြင်းဖြစ်သည်ကို” “သိထားသင့်” သည်။ ကျွန်ုပ်တို့သည် “သမ္မာကျမ်းစာ၏ စည်းကမ်းများ—အမြင့်ဆုံး အာဏာပိုင်ထံမှ ကျွန်ုပ်တို့အား ပေးအပ်ထားသော စည်းကမ်းများသည် အဘယ်အရာများဖြစ်သည်ကို” သိထားသင့်သည်။ ခရစ်တော်နှင့် ဆင်တူသူဖြစ်ရန်မှာ အမြင့်ဆုံး အာဏာပိုင်ထံမှ ကျွန်ုပ်တို့အား ပေးအပ်ထားသော သမ္မာကျမ်းစာ၏ စည်းကမ်းများသည် အဘယ်အရာများဖြစ်သည်ကို သိရှိရန် လိုအပ်သည်။ ထိုစည်းကမ်းများမရှိလျှင် ကျွန်ုပ်တို့သည် ခရစ်တော်နှင့် ဆင်တူသူ မဖြစ်နိုင်ကြ၊ အကြောင်းမူကား အမြင့်ဆုံး အာဏာပိုင်မှ ပေးအပ်ထားသော စည်းကမ်းများသည် ထိုဘုရား၏ အကျင့်စာရိတ္တတော်၏ မိတ္တူမှတ်တမ်းဖြစ်သောကြောင့် ဖြစ်သည်။</w:t>
      </w:r>
    </w:p>
    <w:p>
      <w:pPr>
        <w:pStyle w:val="ArticleBody"/>
        <w:jc w:val="left"/>
      </w:pPr>
      <w:r>
        <w:rPr>
          <w:rFonts w:ascii="Myanmar Text" w:hAnsi="Myanmar Text" w:eastAsia="Myanmar Text" w:cs="Myanmar Text"/>
        </w:rPr>
        <w:t>ဧလိယ၏ အခြားသော လက္ခဏာတစ်ရပ်မှာ ပဋိညာဉ်၏ တမန်တော်အတွက် လမ်းကို ပြင်ဆင်ပေးသော အမှုတော်ဖြစ်သည်။ ဧလိယသည် ယခင်က ရွေးချယ်ခံခဲ့သော လူမျိုးတစ်မျိုးကို ကျော်လွန်ထားရစ်နေစဉ်နှင့် တစ်ပြိုင်နက်တည်း ရွေးချယ်ခံသော လူမျိုးသစ်တစ်မျိုးကို ရွေးယူနေသော သမိုင်းကာလအတွင်း ပြီးမြောက်စေသော အမှုတော်ကို ကိုယ်စားပြုသည်။ ထိုသမိုင်းကာလသည် ယခင် မစင်ကြယ်သော ရွေးချယ်ခံ လူမျိုးနှင့် ဆန့်ကျင်ဘက်အနေဖြင့် စင်ကြယ်သော ပူဇော်သက္ကာအဖြစ် ကိုယ်စားပြုခံရသော လူမျိုးတစ်မျိုးကို ဖြစ်ပေါ်စေသော သန့်စင်ခြင်း လုပ်ငန်းစဉ်တစ်ရပ်ကို ကိုယ်စားပြုသည်။</w:t>
      </w:r>
    </w:p>
    <w:p>
      <w:pPr>
        <w:pStyle w:val="ArticleScripture"/>
        <w:jc w:val="left"/>
      </w:pPr>
      <w:r>
        <w:rPr>
          <w:rFonts w:ascii="Myanmar Text" w:hAnsi="Myanmar Text" w:eastAsia="Myanmar Text" w:cs="Myanmar Text"/>
        </w:rPr>
        <w:t>ကြည့်ရှုလော့၊ ငါသည် ငါ၏တမန်ကို စေလွှတ်မည်။ သူသည် ငါ့ရှေ့၌ လမ်းကို ပြင်ဆင်ရလိမ့်မည်။ သင်တို့ရှာကြသော အရှင်သည်လည်း မိမိ၏ဗိမာန်တော်သို့ ရုတ်တရက် ကြွလာတော်မူမည်။ သင်တို့နှစ်သက်ကြသော ပဋိညာဉ်၏တမန်တော်လည်း ထိုနည်းတူ ကြွလာတော်မူမည်။ ကြည့်ရှုလော့၊ သူသည် အမှန်ကြွလာတော်မူမည်ဟု ကောင်းကင်ဗိုလ်ခြေအရှင် ထာဝရဘုရား မိန့်တော်မူ၏။ သို့ရာတွင် သူ၏ကြွလာခြင်းနေ့ရက်ကို မည်သူသည် ခံနိုင်မည်နည်း။ သူပေါ်ထွန်းတော်မူသောအခါ မည်သူသည် ရပ်တည်နိုင်မည်နည်း။ အကြောင်းမူကား သူသည် သတ္တုသန့်စင်သောသူ၏မီးကဲ့သို့၎င်း၊ အဝတ်လျှော်သောသူ၏ဆပ်ပြာကဲ့သို့၎င်း ဖြစ်တော်မူ၏။ သူသည် ငွေကို သန့်စင်စစ်ထုတ်သောသူ၊ သန့်ရှင်းစေသောသူကဲ့သို့ ထိုင်တော်မူ၍ လေဝိသားတို့ကို သန့်စင်စေတော်မူမည်။ သူတို့သည် ထာဝရဘုရားထံသို့ ဖြောင့်မတ်ခြင်းနှင့်ယှဉ်သော ပူဇော်သက္ကာကို ဆက်ကပ်နိုင်စေရန်၊ သူတို့ကို ရွှေနှင့်ငွေကဲ့သို့ စစ်ထုတ်သန့်ရှင်းစေတော်မူမည်။ ထိုနောက် ယုဒနှင့် ယေရုရှလင်၏ ပူဇော်သက္ကာသည် ရှေးကာလနေ့ရက်များ၌ကဲ့သို့၎င်း၊ ယခင်နှစ်များ၌ကဲ့သို့၎င်း၊ ထာဝရဘုရားရှေ့တော်၌ နှစ်သက်ဖွယ် ဖြစ်လိမ့်မည်။ မာလခိ ၃:၁–၄။</w:t>
      </w:r>
    </w:p>
    <w:p>
      <w:pPr>
        <w:pStyle w:val="ArticleBody"/>
        <w:jc w:val="left"/>
      </w:pPr>
      <w:r>
        <w:rPr>
          <w:rFonts w:ascii="Myanmar Text" w:hAnsi="Myanmar Text" w:eastAsia="Myanmar Text" w:cs="Myanmar Text"/>
        </w:rPr>
        <w:t>ဗတ္တိဇံဆရာ ယောဟန်သည် ခရစ်တော် ရုတ်တရက် ကြွလာ၍ မိမိ၏ဗိမာန်တော်ကို သန့်ရှင်းစေခြင်းအတွက် လမ်းကို ပြင်ဆင်ပေးခဲ့သည်။ ခရစ်တော်၏ အမှုတော်အစနှင့် အဆုံးတွင် ဗိမာန်တော်ကို သန့်ရှင်းစေခြင်းသည် မာလခိ အခန်းကြီး ၃ ၏ ပြည့်စုံခြင်း ဖြစ်သည်။ ယောဟန်သည် လေဝိအမျိုးသားတို့ကို သန့်စင်စေမည့် ပဋိညာဉ်၏ တမန်တော်အတွက် လမ်းကို ပြင်ဆင်ပေးသော တမန်တော် ဖြစ်သည်။</w:t>
      </w:r>
    </w:p>
    <w:p>
      <w:pPr>
        <w:pStyle w:val="ArticleScripture"/>
        <w:jc w:val="left"/>
      </w:pPr>
      <w:r>
        <w:rPr>
          <w:rFonts w:ascii="Myanmar Text" w:hAnsi="Myanmar Text" w:eastAsia="Myanmar Text" w:cs="Myanmar Text"/>
        </w:rPr>
        <w:t>“ဗိမာန်တော်ကို သန့်ရှင်းစေခြင်း၌ ယေရှုသည် မိမိ၏ မေရှီယာအဖြစ်သော မိန့်ခွန်းတော်ကို ကြေညာတော်မူ၍၊ မိမိ၏ အမှုတော်ကို စတင်ဆောင်ရွက်တော်မူခဲ့သည်။ ဘုရားသခင်၏ မျက်မှောက်တော် ကိန်းဝပ်ရန်အတွက် တည်ဆောက်ထားသော ထိုဗိမာန်တော်သည် ဣသရေလအမျိုးနှင့် လောကအတွက် သင်ခန်းစာပေးသော သင်္ကေတတစ်ရပ်ဖြစ်ရန် ရည်ရွယ်ထားခဲ့သည်။ အနန္တကာလအစဉ်အဆက်မှစ၍၊ တောက်ပ၍ သန့်ရှင်းသော စေရပ်များမှစကာ လူသားထိ ဖန်ဆင်းခံသတ္တဝါအပေါင်းတို့သည် ဖန်ဆင်းရှင် ကိန်းဝပ်တော်မူရာ ဗိမာန်တော်ဖြစ်ရမည်ဟူသောအရာသည် ဘုရားသခင်၏ ရည်ရွယ်ချက်ဖြစ်ခဲ့သည်။ အပြစ်ကြောင့် လူသားမျိုးနွယ်သည် ဘုရားသခင်အတွက် ဗိမာန်တော်ဖြစ်ခြင်းကို ရပ်စဲသွားခဲ့သည်။ မကောင်းမှုကြောင့် မှောင်မိုက်၍ မစင်ကြယ်သွားသောကြောင့် လူ၏စိတ်နှလုံးသည် ဘုရားသခင်၏ ဘုန်းအသရေကို နောက်တဖန် မဖော်ပြနိုင်တော့ပေ။ သို့သော် ဘုရားသခင်၏ သားတော် လူ့ဇာတိခံယူတော်မူခြင်းအားဖြင့် ကောင်းကင်၏ ရည်ရွယ်ချက်သည် ပြည့်စုံလာခဲ့သည်။ ဘုရားသခင်သည် လူသားအတွင်း၌ ကိန်းဝပ်တော်မူ၏။ ကယ်တင်ခြင်းကျေးဇူးတော်အားဖြင့် လူ၏စိတ်နှလုံးသည် ထာဝရဘုရား၏ ဗိမာန်တော်အဖြစ် တစ်ဖန် ပြန်လည်ဖြစ်လာသည်။ ယေရုရှလင်မြို့ရှိ ဗိမာန်တော်သည် လူတစ်ဦးချင်းစီ၏ ဝိညာဉ်အတွက် ဖွင့်လှစ်ထားသော မြင့်မြတ်သည့် ကံကြမ္မာကို အစဉ်မပြတ် သက်သေခံနေသောအရာဖြစ်ရမည်ဟု ဘုရားသခင် သတ်မှတ်တော်မူခဲ့သည်။ သို့သော် ယုဒလူတို့သည် မိမိတို့ အလွန်ဂုဏ်ယူမြတ်နိုးကြည့်ရှုသော ထိုအဆောက်အဦး၏ အနက်အဓိပ္ပာယ်ကို နားမလည်ကြပေ။ သူတို့သည် မိမိတို့ကိုယ်ကို ဘုရားသခင်၏ ဝိညာဉ်တော်အတွက် သန့်ရှင်းသော ဗိမာန်တော်များအဖြစ် မအပ်နှံကြပေ။ မသန့်ရှင်းသော ကုန်သွယ်ရောင်းဝယ်မှု၏ ဆူညံရှုပ်ထွေးခြင်းဖြင့် ပြည့်နေသော ယေရုရှလင်မြို့ရှိ ဗိမာန်တော်၏ အဝင်းများသည် အာရုံခံတပ်မက်ခြင်းနှင့် မသန့်ရှင်းသော အတွေးများ၏ ရှိနေခြင်းကြောင့် ညစ်ညမ်းနေသော စိတ်နှလုံး၏ ဗိမာန်တော်ကို အလွန်မှန်ကန်စွာ ကိုယ်စားပြုနေခဲ့သည်။ လောက၏ ဝယ်သူရောင်းသူများကို ဗိမာန်တော်မှ သန့်ရှင်းစေတော်မူခြင်းအားဖြင့် ယေရှုသည် စိတ်ဝိညာဉ်ကို ပျက်စီးစေသော မြေကြီးဆိုင်ရာ တပ်မက်မှုများ၊ ကိုယ်ကျိုးရှာသော အလိုဆန္ဒကိလေသာများ၊ ဆိုးယုတ်သော အလေ့အထများဟူသော အပြစ်၏ ညစ်ညမ်းမှုမှ စိတ်နှလုံးကို သန့်ရှင်းစေမည့် မိမိ၏ အမှုတော်ကို ကြေညာတော်မူခဲ့သည်။ ‘သင်တို့ရှာသော အရှင်သည် မိမိဗိမာန်တော်သို့ ချက်ချင်း ကြွလာတော်မူလိမ့်မည်။ သင်တို့နှစ်သက်သော ပဋိညာဉ်တမန်တော်သည်လည်း လာတော်မူလိမ့်မည်။ ကြည့်ရှုလော့၊ ဗိုလ်ခြေတို့၏ ထာဝရဘုရား မိန့်တော်မူသည်ကား၊ ထိုအရှင်သည် ကြွလာတော်မူလိမ့်မည်။ သို့ရာတွင် ကြွလာတော်မူသောနေ့ကို အဘယ်သူသည် ခံနိုင်မည်နည်း။ ထင်ရှားတော်မူသောအခါ အဘယ်သူသည် ရပ်တည်နိုင်မည်နည်း။ အကြောင်းမူကား ကိုယ်တော်သည် သန့်စင်စေသော မီးကဲ့သို့လည်းကောင်း၊ အဝတ်လျှော်သူ၏ ဆပ်ပြာကဲ့သို့လည်းကောင်း ဖြစ်တော်မူ၏။ ကိုယ်တော်သည် ငွေကို သန့်စင်စေသောသူ၊ စစ်ထုတ်သန့်ရှင်းစေသောသူကဲ့သို့ ထိုင်တော်မူလိမ့်မည်။ လေဝိသားတို့ကို သန့်ရှင်းစင်ကြယ်စေ၍ ရွှေနှင့် ငွေကဲ့သို့ စစ်ထုတ်တော်မူလိမ့်မည်။’ မာလခိ 3:1–3။ The Desire of Ages, 161.</w:t>
      </w:r>
    </w:p>
    <w:p>
      <w:pPr>
        <w:pStyle w:val="ArticleBody"/>
        <w:jc w:val="left"/>
      </w:pPr>
      <w:r>
        <w:rPr>
          <w:rFonts w:ascii="Myanmar Text" w:hAnsi="Myanmar Text" w:eastAsia="Myanmar Text" w:cs="Myanmar Text"/>
        </w:rPr>
        <w:t>ယောဟန်ဗတ္တိဇံပေးသူသည် ခရစ်တော်သည် ရုတ်တရက်ကြွလာ၍ မိမိ၏ဗိမာန်တော်ကို သန့်စင်စေရန် လမ်းခင်းပြင်ဆင်သော သတင်းဆောင်ဖြစ်ခဲ့သကဲ့သို့၊ ဝီလျံ မီလာလည်း ၁၈၄၄ ခုနှစ်၊ အောက်တိုဘာ ၂၂ ရက်နေ့တွင် ခရစ်တော်သည် အလွန်သန့်ရှင်းရာဌာနသို့ ရုတ်တရက်ကြွလာစေရန် အလားတူ ပြင်ဆင်မှုအမှုတော်ကို ပြီးမြောက်စေခဲ့သည်။</w:t>
      </w:r>
    </w:p>
    <w:p>
      <w:pPr>
        <w:pStyle w:val="ArticleScripture"/>
        <w:jc w:val="left"/>
      </w:pPr>
      <w:r>
        <w:rPr>
          <w:rFonts w:ascii="Myanmar Text" w:hAnsi="Myanmar Text" w:eastAsia="Myanmar Text" w:cs="Myanmar Text"/>
        </w:rPr>
        <w:t>“သန့်ရှင်းရာဌာနကို သန့်စင်ခြင်းအတွက် ငါတို့၏ မဟာယဇ်ပုရောဟိတ်အဖြစ် ခရစ်တော်သည် အလွန်သန့်ရှင်းရာဌာနသို့ ကြွလာခြင်းကို ဒံယေလ ၈:၁၄ တွင် ဖော်ပြထားသကဲ့သို့လည်းကောင်း၊ လူသား၏သားသည် ရှေးဟောင်းသောနေ့ရက်များ၏အရှင်တော်ထံသို့ ကြွလာခြင်းကို ဒံယေလ ၇:၁၃ တွင် တင်ပြထားသကဲ့သို့လည်းကောင်း၊ ထာဝရဘုရားသည် မိမိ၏ဗိမာန်တော်သို့ ကြွလာမည်ဟု မာလခိက ဟောပြောထားသကဲ့သို့လည်းကောင်း—ဤအရာတို့သည် တူညီသောဖြစ်ရပ်တစ်ခုကို ဖော်ပြထားခြင်းဖြစ်သည်။ ထို့ပြင် ဤအရာကိုပင် မဿဲ ၂၅ တွင်ပါသော ကညာဆယ်ဦး၏ ဥပမာတော်၌ ခရစ်တော်ဖော်ပြခဲ့သည့် သတို့သားသည် မင်္ဂလာဆောင်သို့ ကြွလာခြင်းအားဖြင့်လည်း ကိုယ်စားပြုဖော်ပြထားသည်။” The Great Controversy, 426.</w:t>
      </w:r>
    </w:p>
    <w:p>
      <w:pPr>
        <w:pStyle w:val="ArticleBody"/>
        <w:jc w:val="left"/>
      </w:pPr>
      <w:r>
        <w:rPr>
          <w:rFonts w:ascii="Myanmar Text" w:hAnsi="Myanmar Text" w:eastAsia="Myanmar Text" w:cs="Myanmar Text"/>
        </w:rPr>
        <w:t>ယောဟန်နှင့် မီလာတို့သည် မာလခိ၌ ကိုယ်စားပြုဖော်ပြထားသော သန့်ရှင်းစင်ကြယ်ခြင်းကို ပုံဆောင်ပြခဲ့ကြပြီး၊ ထိုသန့်ရှင်းစင်ကြယ်ခြင်းသည် ယခု ကျွန်ုပ်တို့၏ လက်ရှိသမိုင်းကာလ၌ ဆောင်ရွက်လျက်ရှိနေသည်။</w:t>
      </w:r>
    </w:p>
    <w:p>
      <w:pPr>
        <w:pStyle w:val="ArticleScripture"/>
        <w:jc w:val="left"/>
      </w:pPr>
      <w:r>
        <w:rPr>
          <w:rFonts w:ascii="Myanmar Text" w:hAnsi="Myanmar Text" w:eastAsia="Myanmar Text" w:cs="Myanmar Text"/>
        </w:rPr>
        <w:t>“ပရောဖက်က ‘ကောင်းကင်မှ တန်ခိုးကြီးစွာရှိသော အခြားကောင်းကင်တမန်တစ်ပါး ဆင်းသက်လာသည်ကို ငါမြင်ရ၏။ မြေကြီးသည်လည်း သူ၏ဘုန်းအသရေကြောင့် လင်းထိန်သွား၏။ သူသည် အားကြီးသောအသံဖြင့် ပြင်းထန်စွာ ကြွေးကြော်၍၊ ကြီးမြတ်သော ဗာဗုလုန်သည် ကျသွားပြီ၊ ကျသွားပြီ၊ နတ်ဆိုးတို့၏ နေရာဖြစ်လေပြီ’ ဟု ဆို၏ (Revelation 18:1, 2)။ ဤသည်မှာ ဒုတိယကောင်းကင်တမန်က ပေးခဲ့သော သတင်းတရားနှင့် တူညီသော သတင်းတရားပင် ဖြစ်သည်။ ဗာဗုလုန်သည် ကျသွားပြီ၊ ‘အကြောင်းမူကား၊ သူမ၏ မတရားသော မေထုန်၏ အမျက်စပျစ်ရည်ကို လူမျိုးအပေါင်းတို့အား သောက်စေသောကြောင့်’ (Revelation 14:8)။ ထိုစပျစ်ရည်သည် အဘယ်နည်း။—သူမ၏ မှားယွင်းသော သွန်သင်ချက်များပင် ဖြစ်သည်။ သူမသည် စတုတ္ထပညတ်၏ ဥပုသ်နေ့အစား မှားယွင်းသော ဥပုသ်နေ့တစ်ရက်ကို လောကသို့ ပေးခဲ့ပြီး၊ ဧဒင်ဥယျာဉ်၌ စာတန်က ဟဝါအား ပထမဆုံး ပြောခဲ့သော လိမ်လည်မှုဖြစ်သည့်—ဝိညာဉ်၏ သဘာဝအရ မသေမျိုးဖြစ်ခြင်းကို—ထပ်မံပြောဆိုခဲ့သည်။ ထိုကဲ့သို့သော ဆွေမျိုးတူ အမှားများစွာကိုလည်း သူမသည် အရပ်ရပ်သို့ ကျယ်ကျယ်ပြန့်ပြန့် ဖြန့်ချိခဲ့ပြီး၊ ‘လူတို့၏ ပညတ်တို့ကို သွန်သင်ချက်အဖြစ် သင်ကြားလျက်’ ရှိ၏ (Matthew 15:9)။</w:t>
      </w:r>
    </w:p>
    <w:p>
      <w:pPr>
        <w:pStyle w:val="ArticleScripture"/>
        <w:jc w:val="left"/>
      </w:pPr>
      <w:r>
        <w:rPr>
          <w:rFonts w:ascii="Myanmar Text" w:hAnsi="Myanmar Text" w:eastAsia="Myanmar Text" w:cs="Myanmar Text"/>
        </w:rPr>
        <w:t>“ယေရှုသည် မိမိ၏ လူထုရှေ့တော်၌ အမှုတော်ကို စတင်တော်မူသောအခါ၊ ဗိမာန်တော်ကို သန့်ရှင်းရေးပြုတော်မူ၍ ထိုနေရာ၌ ဖြစ်ပေါ်နေသော ဘုရားသခင်ကို မလေးမနက်ညစ်ညမ်းစေသည့် အပြုအမူတို့မှ သန့်စင်စေတော်မူ၏။ အမှုတော်၏ နောက်ဆုံး လုပ်ဆောင်ချက်များအနက် တစ်ခုမှာ ဗိမာန်တော်ကို ဒုတိယအကြိမ် သန့်ရှင်းစေတော်မူခြင်း ဖြစ်၏။ ထို့အတူပင်၊ ကမ္ဘာလောကကို သတိပေးရန် နောက်ဆုံးလုပ်ငန်းတွင် အသင်းတော်များထံ ခေါ်ဆိုချက် နှစ်မျိုးကို ထူးခြားစွာ ပြုလုပ်ထားသည်။ ဒုတိယကောင်းကင်တမန်၏ သတင်းစကားမှာ၊ ‘ဗာဗုလုန်မြို့ကြီးသည် လဲပြိုပြီ၊ လဲပြိုပြီ။ အကြောင်းမူကား၊ သူမ၏ မတရားသော ကာမဂုဏ်ပြုမှု၏ အမျက်ဒေါသဝိုင်ကို လူမျိုးအပေါင်းတို့အား သောက်စေသောကြောင့် ဖြစ်သည်’ (ဗျာဒိတ် 14:8) ဟု ဖြစ်၏။ ထို့ပြင် တတိယကောင်းကင်တမန်၏ သတင်းစကား၌ ကျယ်လောင်သော ကြွေးကြော်သံအတွင်း ကောင်းကင်မှ အသံတော်တစ်ပါးကို ကြားရသည်မှာ၊ ‘ငါ၏လူတို့၊ သူမထံမှ ထွက်ကြလော့။ သင်တို့သည် သူမ၏ အပြစ်များ၌ အဖော်မဖြစ်ကြစေရန်နှင့် သူမ၏ ဘေးဒဏ်များကို မခံယူကြစေရန် ဖြစ်၏။ အကြောင်းမူကား၊ သူမ၏ အပြစ်တို့သည် ကောင်းကင်တိုင်အောင် ရောက်ရှိပြီဖြစ်၍ ဘုရားသခင်သည် သူမ၏ အပြစ်ဒုစရိုက်တို့ကို အောက်မေ့တော်မူပြီ’ (ဗျာဒိတ် 18:4, 5)” Selected Messages, book 2, 118.</w:t>
      </w:r>
    </w:p>
    <w:p>
      <w:pPr>
        <w:pStyle w:val="ArticleBody"/>
        <w:jc w:val="left"/>
      </w:pPr>
      <w:r>
        <w:rPr>
          <w:rFonts w:ascii="Myanmar Text" w:hAnsi="Myanmar Text" w:eastAsia="Myanmar Text" w:cs="Myanmar Text"/>
        </w:rPr>
        <w:t>ခရစ်တော်၏ အမှုတော်ကာလအတွင်းရှိ ဗိမာန်တော်သန့်စင်ခြင်းနှစ်ကြိမ်နှင့် မီလာရိုက်သမိုင်း၌ရှိသော ဗိမာန်တော်သန့်စင်ခြင်းနှစ်ကြိမ်တို့သည် မာလခိ အခန်းကြီး ၃ ၏ ပြည့်စုံခြင်းများဖြစ်ကြပြီး၊ ၂၀၀၁ ခုနှစ် စက်တင်ဘာ ၁၁ ရက်နေ့တွင် ဘုရားသခင်၏ ထိမိခြင်းတစ်ချက်ကြောင့် နယူးယောက်မြို့၏ အဆောက်အအုံကြီးများ ပြိုလဲချခံရသောအခါနှင့် ဗျာဒိတ်ကျမ်း ၁၈ ၏ တန်ခိုးကြီးသော ကောင်းကင်တမန်သည် မိမိ၏ ဘုန်းတော်ဖြင့် မြေကြီးကို လင်းစေမည့်အလို့ငှာ ဆင်းသက်လာသောအခါ စတင်ခဲ့သော ဗိမာန်တော်သန့်စင်ခြင်းနှစ်ကြိမ်ကိုလည်း ကြိုတင်ညွှန်ပြနေကြသည်။ အခြားအရာများအနက် ဤအချက်သည် အရှင်ဘုရား၏ ကြီးမြတ်၍ ကြောက်မက်ဖွယ်သော နေ့ရက်မတိုင်မီ လာရမည့် ဧလိယပရောဖက်မှာ အယ်လင် ဝှိုက်ဖြစ်သည်ဟု ဆိုကြသော အက်ဒ်ဗင်တစ်ဝါဒ၏ လာအိုဒိကိအာ သာသနာဗေဒပညာရှင်များ ပူဇော်တင်ပြသော ဒဏ္ဍာရီပုံပြင်များ၏ ဟင်းပွဲကိုလည်း မှားယွင်းကြောင်း ထင်ရှားစေသည်။ ဗျာဒိတ်ကျမ်း ၁၈ ၏ ကောင်းကင်တမန် ဆင်းသက်လာသောအခါ ဖြစ်ပေါ်သော ဗိမာန်တော်သန့်စင်ခြင်းသည် အယ်လင် ဝှိုက်အား သင်္ဂြိုဟ်ထားခဲ့ပြီးနောက် ရှစ်ဆယ့်ခြောက်နှစ်အကြာတွင် စတင်ခဲ့သည်။</w:t>
      </w:r>
    </w:p>
    <w:p>
      <w:pPr>
        <w:pStyle w:val="ArticleBody"/>
        <w:jc w:val="left"/>
      </w:pPr>
      <w:r>
        <w:rPr>
          <w:rFonts w:ascii="Myanmar Text" w:hAnsi="Myanmar Text" w:eastAsia="Myanmar Text" w:cs="Myanmar Text"/>
        </w:rPr>
        <w:t>ယောဟန်နှစ်ခြင်းဆရာနှင့် သူ၏တပည့်များ၊ မီလာနှင့် မီလာရိုက်တို့၊ ထို့ပြင် Future for America တို့သည် ပဋိညာဉ်၏ သံတမန်တော်သည် မိမိဗိမာန်တော်သို့ ရုတ်တရက် ကြွရောက်လာ၍ ၎င်းကို ဘုရားသခင်တော်အား မလေးမမြတ် အညစ်အကြေးပြုခြင်းမှ သန့်စင်တော်မူရန် လမ်းကို ပြင်ဆင်ပေးသော သံတမန်များကို ကိုယ်စားပြုကြသည်။</w:t>
      </w:r>
    </w:p>
    <w:p>
      <w:pPr>
        <w:pStyle w:val="ArticleBody"/>
        <w:jc w:val="left"/>
      </w:pPr>
      <w:r>
        <w:rPr>
          <w:rFonts w:ascii="Myanmar Text" w:hAnsi="Myanmar Text" w:eastAsia="Myanmar Text" w:cs="Myanmar Text"/>
        </w:rPr>
        <w:t>ဧလိယသည် သင်္ကေတတစ်ရပ်အနေဖြင့် လူတစ်ဦးကို ကိုယ်စားပြုသည်။ သူသည် နေ့စဉ်သာမန်လူမှုဘဝလမ်းစဉ်မှ ခေါ်ယူခံရသော လူတစ်ဦးကို ကိုယ်စားပြု၍၊ ယဇ်ပုရောဟိတ်ဆိုင်ရာ ဓမ္မပညာရှင်မဟုတ်။ သူ၏ အမှုတော်သည် အမြင့်ဆုံးသော အာဏာပိုင်ထံမှ ပေးအပ်ထားသော စည်းမျဉ်းများဖြစ်သည့် သမ္မာကျမ်းစာနှင့်ညီသော မှန်ကန်သည့် လုပ်ထုံးလုပ်နည်းကို ဖော်ပြသည်။ သူ၏ အမှုတော်သည် ပုံပြင်ဆန်သော အဆိုများ၊ ဓလေ့ထုံးစံများနှင့် အစဉ်အလာများအပေါ် အခြေခံသည့် လက်ရှိ လောဒိကေယ ယဇ်ပုရောဟိတ်အဖွဲ့၏ လုပ်ထုံးလုပ်နည်းနှင့် ရင်ဆိုင်တန်းပြိုင်လျက်ရှိသည်။ သူသည် ကျော်လွှားခံရသော ရွေးချယ်ခံလူမျိုး၏ အကြွင်းအကျန်များထဲမှ ရွေးချယ်ခံ လူမျိုးအသစ်တစ်ရပ်ကို ထူထောင်ပေးသော သန့်စင်ရေးဖြစ်စဉ်အတွက် လမ်းပြင်ဆင်ပေးသည်။ ထိုသန့်စင်ရေးဖြစ်စဉ်ကို ရုတ်တရက် ဖြစ်ပျက်လာမည့် အခြေအနေဆိုင်ရာ အနက်အဓိပ္ပာယ်အတွင်း၌ သတ်မှတ်ထားသည်။</w:t>
      </w:r>
    </w:p>
    <w:p>
      <w:pPr>
        <w:pStyle w:val="ArticleBody"/>
        <w:jc w:val="left"/>
      </w:pPr>
      <w:r>
        <w:rPr>
          <w:rFonts w:ascii="Myanmar Text" w:hAnsi="Myanmar Text" w:eastAsia="Myanmar Text" w:cs="Myanmar Text"/>
        </w:rPr>
        <w:t>ဧလိယသည်လည်း ဘုရားသခင်က သီးသန့် တည်ထောင်၍ ဘုရားသခင်၏ တစ်ခုတည်းသော သာသနာအမှုတော်ဖြစ်ကြောင်း သတ်မှတ်ဖော်ပြထားသော အမှုတော်နှင့် လုပ်ငန်းကို ကိုယ်စားပြုသည်။</w:t>
      </w:r>
    </w:p>
    <w:p>
      <w:pPr>
        <w:pStyle w:val="ArticleBody"/>
        <w:jc w:val="left"/>
      </w:pPr>
      <w:r>
        <w:rPr>
          <w:rFonts w:ascii="Myanmar Text" w:hAnsi="Myanmar Text" w:eastAsia="Myanmar Text" w:cs="Myanmar Text"/>
        </w:rPr>
        <w:t>ဤအကြောင်းကို နောက်ဆောင်းပါးတွင် မီလာရိုက်များ၏ သမိုင်း၌ ကျွန်ုပ်တို့ သက်သေပြမည်။</w:t>
      </w:r>
    </w:p>
    <w:p>
      <w:pPr>
        <w:pStyle w:val="ArticleScripture"/>
        <w:jc w:val="left"/>
      </w:pPr>
      <w:r>
        <w:rPr>
          <w:rFonts w:ascii="Myanmar Text" w:hAnsi="Myanmar Text" w:eastAsia="Myanmar Text" w:cs="Myanmar Text"/>
        </w:rPr>
        <w:t>ညဦးယဇ်ပူဇော်ချိန်ရောက်သောအခါ၊ ပရောဖက်ဧလိယသည် ရှေ့သို့တိုးကာ၊ “အို အာဗြဟံ၊ ဣဇာက်နှင့် ဣသရေလ၏ ဘုရားသခင် ထာဝရဘုရား၊ ကိုယ်တော်သည် ဣသရေလ၌ ဘုရားသခင်ဖြစ်တော်မူကြောင်းကိုလည်းကောင်း၊ အကျွန်ုပ်သည် ကိုယ်တော်၏ အမှုတော်ဆောင်ဖြစ်ကြောင်းကိုလည်းကောင်း၊ ဤအမှုအရာအလုံးစုံကို ကိုယ်တော်၏ နှုတ်ကပတ်တော်အတိုင်း အကျွန်ုပ်ပြုခဲ့ကြောင်းကိုလည်းကောင်း၊ ယနေ့ သိစေတော်မူပါ” ဟုလျှောက်လေ၏။ ၁ ဓမ္မရာဇဝင် ၁၈:၃၆။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နံပါတ်နှစ်</dc:title>
  <dc:subject>ပရောဖက်ဆိုင်ရာ လက္ခဏာများ</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