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အမှတ်သုံး</w:t>
      </w:r>
    </w:p>
    <w:p>
      <w:pPr>
        <w:pStyle w:val="ArticleSubtitle"/>
        <w:jc w:val="left"/>
      </w:pPr>
      <w:r>
        <w:rPr>
          <w:rFonts w:ascii="Myanmar Text" w:hAnsi="Myanmar Text" w:eastAsia="Myanmar Text" w:cs="Myanmar Text"/>
        </w:rPr>
        <w:t>ထိုအရာကို သိရှိစေကြလော့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2023-09-29</w:t>
      </w:r>
    </w:p>
    <w:p>
      <w:pPr>
        <w:pStyle w:val="ArticleScripture"/>
        <w:jc w:val="left"/>
      </w:pPr>
      <w:r>
        <w:rPr>
          <w:rFonts w:ascii="Myanmar Text" w:hAnsi="Myanmar Text" w:eastAsia="Myanmar Text" w:cs="Myanmar Text"/>
        </w:rPr>
        <w:t>ညဦးယဇ်ပူဇော်သက္ကာကို ပူဇော်သောအချိန်ရောက်သောအခါ၊ ပရောဖက် ဧလိယသည် ရှေ့သို့ချဉ်းကပ်လာ၍၊ “အို အာဗြဟံ၏ဘုရားသခင်၊ ဣဇာက်၏ဘုရားသခင်၊ ဣသရေလ၏ဘုရားသခင်၊ ကိုယ်တော်သည် ဣသရေလအလယ်၌ ဘုရားသခင်ဖြစ်တော်မူကြောင်းကိုလည်းကောင်း၊ အကျွန်ုပ်သည် ကိုယ်တော်၏ကျွန်ဖြစ်ကြောင်းကိုလည်းကောင်း၊ ဤအရာအလုံးစုံကို ကိုယ်တော်၏နှုတ်ကပတ်တော်အတိုင်း အကျွန်ုပ်ပြုခဲ့ကြောင်းကိုလည်းကောင်း၊ ယနေ့ သိသာထင်ရှားစေတော်မူပါ။” ၁ ဓမ္မရာဇဝင် ၁၈း၃၆။</w:t>
      </w:r>
    </w:p>
    <w:p>
      <w:pPr>
        <w:pStyle w:val="ArticleBody"/>
        <w:jc w:val="left"/>
      </w:pPr>
      <w:r>
        <w:rPr>
          <w:rFonts w:ascii="Myanmar Text" w:hAnsi="Myanmar Text" w:eastAsia="Myanmar Text" w:cs="Myanmar Text"/>
        </w:rPr>
        <w:t>ဧလိယကို သင်္ကေတတစ်ရပ်အဖြစ် ဖော်ပြသော လက္ခဏာများကို ကျွန်ုပ်တို့ သတ်မှတ်ဖော်ထုတ်လျက်ရှိခဲ့ကြသည်။ ထိုလက္ခဏာများအနက် တစ်ရပ်မှာ ဧလိယ၊ ဗတ္တိဇံဆရာ ယောဟန်နှင့် William Miller တို့၏ အမှုတော်နှင့် သတင်းစကားသည် တရားစီရင်ခြင်း၏ ကိရိယာများ ဖြစ်ခဲ့ခြင်းဖြစ်သည်။ သူတို့၏ သတင်းစကားကို ထာဝရဘုရားက သက်ဆိုင်ရာ သူတို့၏ သမိုင်းကာလများကို စမ်းသပ်ရန် အသုံးပြုတော်မူခဲ့သည်။ ယေရှုက မိမိမလာခဲ့လျှင် အပြစ်ရှာငြင်းခုံသော ယုဒလူတို့၌ အပြစ်မရှိခဲ့ကြောင်း မိန့်တော်မူခဲ့သည်။</w:t>
      </w:r>
    </w:p>
    <w:p>
      <w:pPr>
        <w:pStyle w:val="ArticleScripture"/>
        <w:jc w:val="left"/>
      </w:pPr>
      <w:r>
        <w:rPr>
          <w:rFonts w:ascii="Myanmar Text" w:hAnsi="Myanmar Text" w:eastAsia="Myanmar Text" w:cs="Myanmar Text"/>
        </w:rPr>
        <w:t>ငါသည် မလာဘဲ သူတို့အား မပြောခဲ့လျှင်၊ သူတို့သည် အပြစ်မရှိကြမည်။ ယခုမူကား၊ သူတို့၏အပြစ်ကို ဖုံးကွယ်ရန် အကြောင်းမရှိတော့ပြီ။ ယောဟန် 15:22။</w:t>
      </w:r>
    </w:p>
    <w:p>
      <w:pPr>
        <w:pStyle w:val="ArticleBody"/>
        <w:jc w:val="left"/>
      </w:pPr>
      <w:r>
        <w:rPr>
          <w:rFonts w:ascii="Myanmar Text" w:hAnsi="Myanmar Text" w:eastAsia="Myanmar Text" w:cs="Myanmar Text"/>
        </w:rPr>
        <w:t>ဧဇကေလသည် မိမိခေတ်သမိုင်းထဲရှိ အငြင်းပွား၍ အပြစ်ရှာတတ်သော ယုဒလူတို့အတွက်လည်း ထိုတူညီသော အခြေခံသဘောတရားကို ဖော်ပြထားသည်။</w:t>
      </w:r>
    </w:p>
    <w:p>
      <w:pPr>
        <w:pStyle w:val="ArticleScripture"/>
        <w:jc w:val="left"/>
      </w:pPr>
      <w:r>
        <w:rPr>
          <w:rFonts w:ascii="Myanmar Text" w:hAnsi="Myanmar Text" w:eastAsia="Myanmar Text" w:cs="Myanmar Text"/>
        </w:rPr>
        <w:t>အကြောင်းမူကား၊ သူတို့သည် မျက်နှာတင်းရဲသော သားသမီးများနှင့် နှလုံးမာသောသူများ ဖြစ်ကြ၏။ ငါသည် သင့်ကို သူတို့ထံသို့ စေလွှတ်၏။ သင်သည်လည်း သူတို့အား၊ “အရှင်ထာဝရဘုရား မိန့်တော်မူသည်ကား” ဟု ဆိုရမည်။ သူတို့သည် နားထောင်သည်ဖြစ်စေ၊ နားမထောင်ဘဲ နေသည်ဖြစ်စေ၊ (အကြောင်းမူကား သူတို့သည် ပုန်ကန်တတ်သော အမျိုးအနွယ်ဖြစ်ကြ၏၊) သို့ရာတွင် မိမိတို့အလယ်တွင် ပရောဖက်တစ်ပါး ရှိခဲ့သည်ကို သိကြလိမ့်မည်။ ယေဇကျေလ ၂:၄၊ ၅။</w:t>
      </w:r>
    </w:p>
    <w:p>
      <w:pPr>
        <w:pStyle w:val="ArticleBody"/>
        <w:jc w:val="left"/>
      </w:pPr>
      <w:r>
        <w:rPr>
          <w:rFonts w:ascii="Myanmar Text" w:hAnsi="Myanmar Text" w:eastAsia="Myanmar Text" w:cs="Myanmar Text"/>
        </w:rPr>
        <w:t>ဧလိယ၏ သင်္ကေတသဘောတွင် သူသည် တရားစီရင်ခြင်း၏ ကိရိယာအဖြစ် ဆောင်ရွက်သော အခန်းကဏ္ဍလည်း ပါဝင်သည်။</w:t>
      </w:r>
    </w:p>
    <w:p>
      <w:pPr>
        <w:pStyle w:val="ArticleScripture"/>
        <w:jc w:val="left"/>
      </w:pPr>
      <w:r>
        <w:rPr>
          <w:rFonts w:ascii="Myanmar Text" w:hAnsi="Myanmar Text" w:eastAsia="Myanmar Text" w:cs="Myanmar Text"/>
        </w:rPr>
        <w:t>“တတိယကောင်းကင်တမန်၏ သတင်းစကားကို ကြေညာလျက်ရှိသောသူများသည် ဖခင် မီလာ လက်ခံကျင့်သုံးခဲ့သော အစီအစဉ်တစ်ရပ်တည်းအတိုင်း သမ္မာကျမ်းစာကို စူးစမ်းရှာဖွေလျက်ရှိကြသည်။ Prophecies and Prophetic Chronology အပေါ် အမြင်များ ဟု အမည်ရသော စာအုပ်ငယ်တွင် ဖခင် မီလာ သည် သမ္မာကျမ်းစာကို လေ့လာခြင်းနှင့် အနက်ဖွင့်ဆိုခြင်းဆိုင်ရာ အောက်ပါ ရိုးရှင်းသော်လည်း ဉာဏ်ပညာပြည့်ဝ၍ အရေးပါသော စည်းကမ်းချက်များကို ဖော်ပြထားသည်။”</w:t>
      </w:r>
    </w:p>
    <w:p>
      <w:pPr>
        <w:pStyle w:val="ArticleScripture"/>
        <w:jc w:val="left"/>
      </w:pPr>
      <w:r>
        <w:rPr>
          <w:rFonts w:ascii="Myanmar Text" w:hAnsi="Myanmar Text" w:eastAsia="Myanmar Text" w:cs="Myanmar Text"/>
        </w:rPr>
        <w:t>“‘၁။ ကျမ်းစာတော်၌ တင်ပြထားသော အကြောင်းအရာနှင့် စပ်လျဉ်း၍ စကားလုံးတစ်လုံးစီတိုင်းသည် မိမိနှင့် သင့်လျော်သော အလေးထားမှုကို ရှိရမည်။ ၂။ ကျမ်းစာတော်အလုံးစုံသည် လိုအပ်သောအရာဖြစ်၍၊ လုံ့လဝီရိယရှိစွာ အသုံးချကာ လေ့လာဆည်းပူးခြင်းအားဖြင့် နားလည်နိုင်သည်။ ၃။ ယုံကြည်ခြင်းဖြင့် တောင်းလျှောက်ပြီး မယိမ်းယိုင်သော သူတို့ထံမှ ကျမ်းစာတော်၌ ဖွင့်ပြထားသော အရာတစ်စုံတစ်ခုမျှ ဖုံးကွယ်ထားမည်မဟုတ်၊ ဖုံးကွယ်ထားလည်း မဖြစ်နိုင်။ ၄။ သွန်သင်ချက်ကို နားလည်ရန်၊ မိမိသိလိုသော အကြောင်းအရာနှင့် သက်ဆိုင်သော ကျမ်းချက်အလုံးစုံကို အတူတကွ စုစည်း၍၊ ထို့နောက် စကားလုံးတိုင်းအား မိမိနှင့် သင့်လျော်သော အကျိုးသက်ရောက်မှုကို ရှိစေပါ။ ထို့ပြင် ဆန့်ကျင်မှုတစ်စုံတစ်ရာမရှိဘဲ မိမိ၏ သဘောတရားကို တည်ဆောက်နိုင်လျှင်၊ သင်သည် မှားယွင်းနေမည်မဟုတ်။ ၅။ ကျမ်းစာတော်သည် မိမိကိုယ်တိုင်အတွက် စည်းမျဉ်းဖြစ်သောကြောင့်၊ ၎င်းကိုယ်တိုင်ပင် မိမိ၏ အနက်ဖော်ရှင်းသူ ဖြစ်ရမည်။ အကယ်၍ ကျွန်ုပ်သည် ဆရာတစ်ဦးအပေါ် မှီခို၍ ကျွန်ုပ်အား အနက်ဖော်ပြစေလျှင်၊ ထိုသူသည် အဓိပ္ပာယ်ကို မှန်းဆ၍ဖြစ်စေ၊ မိမိ၏ ဂိုဏ်းဂဏဝါဒဆိုင်ရာ ယုံကြည်ချက်ကြောင့် ထိုသို့ ဖြစ်စေလို၍ဖြစ်စေ၊ သို့မဟုတ် ပညာရှိဟု ထင်မှတ်ခံလို၍ဖြစ်စေ ပြုလျှင်၊ ထိုအခါ သူ၏ မှန်းဆချက်၊ ဆန္ဒ၊ ယုံကြည်ချက်၊ သို့မဟုတ် ပညာသည်သာ ကျွန်ုပ်၏ စည်းမျဉ်းဖြစ်သွားပြီး၊ သမ္မာကျမ်းစာ မဟုတ်တော့ပေ။’”</w:t>
      </w:r>
    </w:p>
    <w:p>
      <w:pPr>
        <w:pStyle w:val="ArticleScripture"/>
        <w:jc w:val="left"/>
      </w:pPr>
      <w:r>
        <w:rPr>
          <w:rFonts w:ascii="Myanmar Text" w:hAnsi="Myanmar Text" w:eastAsia="Myanmar Text" w:cs="Myanmar Text"/>
        </w:rPr>
        <w:t>“အထက်ဖော်ပြပါအရာများသည် ဤစည်းကမ်းများထဲမှ တစ်စိတ်တစ်ပိုင်းဖြစ်၏။ သမ္မာကျမ်းစာကို လေ့လာရာ၌ ဤသတ်မှတ်ဖော်ပြထားသော အခြေခံသဘောတရားများကို ကျွန်ုပ်တို့အားလုံး သတိပြုလိုက်နာလျှင် ကောင်းမည်ဖြစ်၏။</w:t>
      </w:r>
    </w:p>
    <w:p>
      <w:pPr>
        <w:pStyle w:val="ArticleScripture"/>
        <w:jc w:val="left"/>
      </w:pPr>
      <w:r>
        <w:rPr>
          <w:rFonts w:ascii="Myanmar Text" w:hAnsi="Myanmar Text" w:eastAsia="Myanmar Text" w:cs="Myanmar Text"/>
        </w:rPr>
        <w:t>“စစ်မှန်သော ယုံကြည်ခြင်းသည် သမ္မာကျမ်းစာအပေါ် အခြေပြုထား၏။ သို့ရာတွင် စာတန်သည် သမ္မာကျမ်းစာကို လိမ်လည်လွှဲဖယ်၍ အမှားကို ထည့်သွင်းရန် နည်းလမ်းမျိုးစုံကို အသုံးပြုသောကြောင့်၊ ထိုကျမ်းစာတို့သည် အမှန်တကယ် ဘာကို သင်ကြားကြသည်ကို သိရှိလိုသူသည် အလွန်ကြီးမားသော သတိထားမှု လိုအပ်၏။ ယနေ့ခေတ်၏ ကြီးမားသော လှည့်ဖြားမှုများထဲမှ တစ်ခုမှာ ခံစားချက်အပေါ် အလွန်အကျွံ အခြေပြုနေပြီး၊ ဘုရားသခင်၏ နှုတ်ကပတ်တော်၏ ထင်ရှားပြတ်သားသော ဖော်ပြချက်များကို မိမိတို့၏ ခံစားချက်နှင့် မကိုက်ညီသောကြောင့် လျစ်လျူရှုထားသော်လည်း မိမိတို့သည် ရိုးသားကြောင်း တောင်းဆိုခြင်းဖြစ်၏။ များစွာသောသူတို့၏ ယုံကြည်ခြင်းသည် အခြေခံအုတ်မြစ်မရှိဘဲ စိတ်လှုပ်ရှားမှုအပေါ်သာ တည်နေ၏။ သူတို့၏ ဘာသာရေးသည် စိတ်တက်ကြွမှုဖြင့်သာ ဖွဲ့စည်းထားပြီး၊ ထိုအရာ ရပ်တန့်သွားလျှင် သူတို့၏ ယုံကြည်ခြင်းလည်း ပျောက်ကွယ်သွား၏။ ခံစားချက်သည် ဖွဲကဲ့သို့ ဖြစ်နိုင်သော်လည်း၊ ဘုရားသခင်၏ နှုတ်ကပတ်တော်သည် ဂျုံဖြစ်၏။ ထို့ကြောင့် ပရောဖက်က ‘ဖွဲသည် ဂျုံနှင့် နှိုင်းယှဉ်လျှင် အဘယ်အရာနည်း’ ဟု ဆို၏။”</w:t>
      </w:r>
    </w:p>
    <w:p>
      <w:pPr>
        <w:pStyle w:val="ArticleScripture"/>
        <w:jc w:val="left"/>
      </w:pPr>
      <w:r>
        <w:rPr>
          <w:rFonts w:ascii="Myanmar Text" w:hAnsi="Myanmar Text" w:eastAsia="Myanmar Text" w:cs="Myanmar Text"/>
        </w:rPr>
        <w:t>“မိမိတို့ မရရှိခဲ့ဖူးသော၊ မရရှိနိုင်လည်း မရရှိနိုင်သော အလင်းနှင့် အသိပညာကို မလိုက်နာခဲ့ကြသောကြောင့် မည်သူမျှ အပြစ်ဒဏ်ချမှတ်ခြင်းကို မခံရကြလိမ့်မည်။ သို့ရာတွင် လူအများသည် လောက၏ စံနှုန်းနှင့် ကိုက်ညီလိုကြသဖြင့် ခရစ်တော်၏ သံတမန်များက မိမိတို့ထံ တင်ပြသော သမ္မာတရားကို နာခံရန် ငြင်းဆန်ကြ၏။ ထို့ကြောင့် သူတို့၏ နားလည်ခြင်းသို့ ရောက်ရှိလာသော သမ္မာတရား၊ စိတ်ဝိညာဉ်အတွင်း ထွန်းလင်းခဲ့သော အလင်းသည် တရားစီရင်ရာနေ့၌ သူတို့ကို အပြစ်စီရင်မည်။ ဤ နောက်ဆုံးကာလများတွင် ကျွန်ုပ်တို့သည် ခေတ်အဆက်ဆက် တစ်လျှောက်လုံး ထွန်းလင်းလာခဲ့သော အလင်း၏ စုပေါင်းတိုးပွားမှုကို ပိုင်ဆိုင်ထားကြပြီး၊ ထိုသို့ပင် သင့်လျော်ညီမျှစွာ တာဝန်ခံရကြမည် ဖြစ်သည်။ သန့်ရှင်းခြင်း၏ လမ်းသည် လောကနှင့် တစ်ပြေးညီညီညာညာ မဟုတ်ပေ။ ၎င်းသည် မြှောက်တင်ထားသော လမ်းဖြစ်၏။ ကျွန်ုပ်တို့သည် ဤလမ်း၌ လျှောက်လှမ်းလျှင်၊ သခင်ဘုရား၏ ပညတ်တော်များ၏ လမ်း၌ ပြေးလျှင်၊ ‘ဖြောင့်မတ်သောသူတို့၏ လမ်းသည် လင်းသောအလင်းကဲ့သို့ ဖြစ်၍ စုံလင်သောနေ့ရက်သို့တိုင်အောင် ပို၍ပို၍ တောက်ပလျက်ရှိ၏’ ဟူသည်ကို တွေ့ကြရလိမ့်မည်။” Review and Herald, November 25, 1884.</w:t>
      </w:r>
    </w:p>
    <w:p>
      <w:pPr>
        <w:pStyle w:val="ArticleBody"/>
        <w:jc w:val="left"/>
      </w:pPr>
      <w:r>
        <w:rPr>
          <w:rFonts w:ascii="Myanmar Text" w:hAnsi="Myanmar Text" w:eastAsia="Myanmar Text" w:cs="Myanmar Text"/>
        </w:rPr>
        <w:t>ကျွန်ုပ်တို့သည် မိမိတို့ “တစ်ခါမျှ မရရှိခဲ့ဖူးသည့်၊” နှင့် “မရယူနိုင်ခဲ့သည့်” “အလင်းနှင့် အသိပညာကို မလိုက်နာခဲ့သောကြောင့် ပြစ်ဒဏ်ချမှတ်ခြင်းကို ခံရကြသည်” မဟုတ်ပါ။ ဤဖော်ပြချက်၏ အရေးကြီးသော အချက်မှာ “မရယူနိုင်ခဲ့” ဟူသော စကားရပ်ဖြစ်သည်။ အီလိယ၊ ယောဟန်နှင့် မီလာတို့သည် မိမိတို့ဆိုင်ရာ မျိုးဆက်အသီးသီးအတွက် ရယူနိုင်သော အလင်းကို ကိုယ်စားပြုကြသည်။ သူတို့၏ သတင်းစကား ရှိနေခြင်းကြောင့် အမေရိကန်ပြည်ထောင်စုတွင် ဥပဒေသဘောအရ “plausible deniability” ဟု ခေါ်သော ဖုံးကွယ်မှုကို ဖယ်ရှားပစ်ခဲ့သည်။ အီလိယ၏ သတင်းစကားသည် မည်သည့် မျိုးဆက်တွင်မဆို ထင်ရှားပေါ်လွင်လာသည့်အခါ၊ မည်သည့် “plausible deniability” ကိုမဆို ဖယ်ရှားပစ်သဖြင့်၊ ထိုအခါ တင်ပြထားသော အလင်းနှင့်စပ်လျဉ်း၍ မျိုးဆက်တစ်စုလုံးအား တာဝန်ရှိစေသည်။</w:t>
      </w:r>
    </w:p>
    <w:p>
      <w:pPr>
        <w:pStyle w:val="ArticleScripture"/>
        <w:jc w:val="left"/>
      </w:pPr>
      <w:r>
        <w:rPr>
          <w:rFonts w:ascii="Myanmar Text" w:hAnsi="Myanmar Text" w:eastAsia="Myanmar Text" w:cs="Myanmar Text"/>
        </w:rPr>
        <w:t>“ကျွန်ုပ်၏ညီအစ်ကိုတစ်ဦးက တစ်ချိန်က မိမိသည် ယုံကြည်လက်ခံထားသော အယူဝါဒနှင့်စပ်လျဉ်း၍ မည်သည့်အရာကိုမျှ မကြားလိုကြောင်း၊ အဘယ်ကြောင့်ဆိုသော် မိမိသည် ထိုအရာကြောင့် ယုံကြည်လက်ခံမိသွားမည်ကို ကြောက်ရွံ့သောကြောင့်ဖြစ်သည်ဟု ဆိုခဲ့သည်။ သူသည် အစည်းအဝေးများသို့ မလာချင်သကဲ့သို့ ဟောပြောချက်များကိုလည်း နားမထောင်ချင်ခဲ့ပေ။ သို့ရာတွင် နောက်ပိုင်း၌ သူက မိမိသည် ထိုအရာများကို ကြားခဲ့လျှင်ကဲ့သို့ပင် အပြစ်ရှိကြောင်းကို သိမြင်လာခဲ့သည်ဟု ကြေညာခဲ့သည်။ ဘုရားသခင်သည် သူ့အား သမ္မာတရားကို သိကျွမ်းရန် အခွင့်အရေးတစ်ခု ပေးခဲ့ပြီး၊ ထိုအခွင့်အရေးနှင့်စပ်လျဉ်း၍လည်း သူ့ကို တာဝန်ခံစေတော်မူမည်ဖြစ်သည်။ ယခုဆွေးနွေးလျက်ရှိသော အယူဝါဒများအပေါ် အမြင်အပေါ်ယံဘက်လိုက်မှုရှိသူများသည် ကျွန်ုပ်တို့အထဲတွင် များစွာရှိကြသည်။ သူတို့သည် လာ၍ နားထောင်မည်မဟုတ်၊ တည်ငြိမ်စွာ စူးစမ်းဆန်းစစ်မည်လည်း မဟုတ်ဘဲ၊ မမြင်ရသောအမှောင်ထဲ၌ မိမိတို့၏ ကန့်ကွက်ချက်များကို ထုတ်ဖော်ကြသည်။ သူတို့သည် မိမိတို့၏ ရပ်တည်မှုအပေါ် အလွန်ကျေနပ်အားရလျက်ရှိကြသည်။ ‘သင်က၊ ငါသည် ချမ်းသာ၏၊ ပစ္စည်းဥစ္စာများနှင့် ပြည့်စုံ၏၊ အဘယ်အရာကိုမျှ မလိုအပ်တော့ဟု ဆိုသော်လည်း၊ သင်သည် ဆင်းရဲနွမ်းပါး၍၊ သနားဖွယ်ကောင်း၍၊ ဆင်းရဲ၍၊ မျက်စိကန်း၍၊ အဝတ်မရှိသောသူဖြစ်ကြောင်းကို မသိ။ သို့ဖြစ်၍ သင်သည် ချမ်းသာလာနိုင်ရန် မီးဖြင့် စမ်းသပ်ထားသော ရွှေကို ငါ့ထံမှ ဝယ်လော့။ သင်၏ အဝတ်မဲ့ခြင်း၏ အရှက်ကွယ်ကာ မပေါ်စေရန်နှင့် ဝတ်ဆင်နိုင်ရန် အဖြူရောင်အဝတ်ကိုလည်း ဝယ်လော့။ မြင်နိုင်စေရန် သင်၏မျက်စိများကို မျက်စိလိမ်းဆေးဖြင့် လိမ်းလော့။ ငါချစ်သောသူအပေါင်းတို့ကို ငါသည် ဆုံးမ၍ ပြစ်တင်ပဲ့ပြင်တတ်၏။ ထို့ကြောင့် စိတ်ထက်သန်လျက် နောင်တရလော့’ (ဗျာဒိတ် 3:17–19)။</w:t>
      </w:r>
    </w:p>
    <w:p>
      <w:pPr>
        <w:pStyle w:val="ArticleScripture"/>
        <w:jc w:val="left"/>
      </w:pPr>
      <w:r>
        <w:rPr>
          <w:rFonts w:ascii="Myanmar Text" w:hAnsi="Myanmar Text" w:eastAsia="Myanmar Text" w:cs="Myanmar Text"/>
        </w:rPr>
        <w:t>“ဤကျမ်းချက်သည် သတင်းစကား၏အသံအောက်တွင် နေထိုင်ကြသော်လည်း၊ ထိုသတင်းစကားကို နားထောင်ရန် မလာလိုသူများနှင့် သက်ဆိုင်သည်။ ထာဝရဘုရားသည် မိမိ၏အမှန်တရားအတွက် အသစ်သော သက်သေအထောက်အထားများကို ပေးတော်မူလျက်၊ ထာဝရဘုရား၏လမ်းတော်ကို ပြင်ဆင်နိုင်ရန် ထိုအမှန်တရားကို အသစ်သောအနေအထားတစ်ရပ်၌ တည်ထားတော်မူနေသည်ကို သင်မည်သို့ သိနိုင်မည်နည်း။ အသစ်သောအလင်းရောင်ကို ဘုရားသခင်၏လူမျိုးတော်အစုအဝေးအလယ်သို့ စိမ့်ဝင်စေနိုင်ရန် သင်တို့သည် အဘယ်အစီအစဉ်များကို ချမှတ်ထားကြသနည်း။ ဘုရားသခင်သည် မိမိ၏သားသမီးတို့ထံသို့ အလင်းကို မပို့တော်မူကြောင်း သင်တို့၌ အဘယ်သက်သေရှိသနည်း။ ကိုယ်ကိုယ်တိုင်လုံလောက်သည်ဟူသောစိတ်၊ ကိုယ်တိုင်ကိုယ်ကို အရေးပေးခြင်းနှင့် မိမိအမြင်အပေါ် မာနထောင်လွှားခြင်းတို့ကို အားလုံး ဖယ်ရှားပစ်ရမည်။ ကျွန်ုပ်တို့သည် နူးညံ့သိမ်မွေ့၍ စိတ်နှလုံး၌ နှိမ့်ချသောသူဖြစ်တော်မူသော ယေရှု၏ခြေတော်ရင်းသို့ လာ၍ ကိုယ်တော်ထံမှ သင်ယူရမည်။ ယေရှုသည် ရဗ္ဗိတို့က မိမိတို့၏တပည့်များကို သင်ကြားသကဲ့သို့ မသင်ကြားတော်မူခဲ့။ ယုဒလူအများအပြားသည် ခရစ်တော်က ကယ်တင်ခြင်း၏ လျှို့ဝှက်ချက်များကို ဖော်ပြတော်မူစဉ် လာရောက်နားထောင်ခဲ့ကြသော်လည်း၊ သင်ယူရန်မလာခဲ့ကြ။ သူတို့သည် အပြစ်ရှာဖွေရန်၊ ကိုယ်တော်၌ မညီညွတ်မှုတစ်စုံတစ်ရာကို ဖမ်းယူနိုင်ရန် လာခဲ့ကြပြီး၊ ထိုအရာအားဖြင့် လူများကို မလိုမုန်းထားစိတ်ဖြစ်စေရန် အသုံးပြုနိုင်သော အကြောင်းတစ်ခုခု ရရှိစေလိုကြသည်။ သူတို့သည် မိမိတို့၏အသိပညာနှင့် ကျေနပ်နေကြသော်လည်း၊ ဘုရားသခင်၏သားသမီးတို့သည် စစ်မှန်သော သိုးထိန်း၏အသံကို သိရမည်။ ယခုအချိန်သည် ဘုရားသခင်ရှေ့တော်၌ အစာရှောင်၍ ဆုတောင်းရန် အလွန်သင့်တော်သော အချိန်မဟုတ်သလော။ ကျွန်ုပ်တို့သည် မသင့်မတင့်ကွဲလွဲခြင်း၏ အန္တရာယ်တွင် ရှိနေကြသည်၊ အငြင်းပွားဖွယ်အချက်တစ်ရပ်အပေါ် ဘက်လိုက်ရပ်တည်ခြင်း၏ အန္တရာယ်တွင် ရှိနေကြသည်။ ထို့ကြောင့် ကျွန်ုပ်တို့သည် အမှန်တရားသည် အဘယ်အရာဖြစ်ကြောင်း သိနိုင်ရန်၊ စိတ်ဝိညာဉ်ကို နှိမ့်ချလျက် အလေးအနက်ဖြင့် ဘုရားသခင်ကို မရှာဖွေသင့်သလော။” Selected Messages, book 1, 413.</w:t>
      </w:r>
    </w:p>
    <w:p>
      <w:pPr>
        <w:pStyle w:val="ArticleBody"/>
        <w:jc w:val="left"/>
      </w:pPr>
      <w:r>
        <w:rPr>
          <w:rFonts w:ascii="Myanmar Text" w:hAnsi="Myanmar Text" w:eastAsia="Myanmar Text" w:cs="Myanmar Text"/>
        </w:rPr>
        <w:t>ဧလိယသတင်းစကားကို ကိုယ်စားပြုသူတို့သည် ပဋိညာဉ်တော်၏ သတင်းဆောင်သူက ဗိမာန်တော်ကို စင်ကြယ်စေရန် လမ်းခင်းပေးသော သန့်စင်ခြင်းလုပ်ငန်းစဉ်အတွင်း တရားစီရင်ခြင်း၏ ကိရိယာများဖြစ်ကြသည်။ ဗိမာန်တော်ကို စင်ကြယ်စေခြင်းအမှုကို ဆောင်ရွက်ရာတွင် ယခုကာလဆိုင်ရာ အမှန်တရား၏ အလင်းကို ဖော်ပြထင်ရှားစေသည်။ ထိုအလင်းကို မဖော်ပြလျှင်၊ ခရစ်တော်သည် စင်ကြယ်စေရန် ရှာဖွေနေခဲ့သူများနှင့် ယနေ့ထိ ရှာဖွေနေသေးသူများသည် မိမိကိုယ်ကို လှည့်ဖြားခြင်း၏ လာအိုဒိကိအဝတ်ခြုံကို ဆက်လက်ဝတ်ဆင်နေကြမည်ဖြစ်သည်။ ဧလိယသည် တရားစီရင်ခြင်း၏ ကိရိယာအဖြစ် အမှန်တရားကို တင်ပြသော အမှုတော်ကို သင်္ကေတပြုသည်။ ထို့ကြောင့် ယောဟန်နှစ်ခြင်းဆရာ၏ သတင်းစကားကို ငြင်းပယ်ခဲ့သူများသည် ယေရှု၏ သွန်သင်ချက်အားဖြင့် အကျိုးမရနိုင်ကြောင်းကို ကျွန်ုပ်တို့အား အသိပေးထားသည်။</w:t>
      </w:r>
    </w:p>
    <w:p>
      <w:pPr>
        <w:pStyle w:val="ArticleScripture"/>
        <w:jc w:val="left"/>
      </w:pPr>
      <w:r>
        <w:rPr>
          <w:rFonts w:ascii="Myanmar Text" w:hAnsi="Myanmar Text" w:eastAsia="Myanmar Text" w:cs="Myanmar Text"/>
        </w:rPr>
        <w:t>“ခရစ်တော်၏ ပထမအကြိမ် ကြွလာခြင်းကို ကြေညာခဲ့သော သတင်းတရားသို့ ကျွန်ုပ်အား ပြန်လည်ညွှန်ပြခံရသည်။ ယောဟန်သည် ဧလိယ၏ဝိညာဉ်နှင့် တန်ခိုးအားဖြင့် ယေရှု၏လမ်းကို ပြင်ဆင်ရန် စေလွှတ်ခံရသည်။ ယောဟန်၏ သက်သေခံချက်ကို ပယ်ချခဲ့သူများသည် ယေရှု၏ သွန်သင်ချက်များမှ အကျိုးမခံစားရကြ။” Early Writings, 258.</w:t>
      </w:r>
    </w:p>
    <w:p>
      <w:pPr>
        <w:pStyle w:val="ArticleBody"/>
        <w:jc w:val="left"/>
      </w:pPr>
      <w:r>
        <w:rPr>
          <w:rFonts w:ascii="Myanmar Text" w:hAnsi="Myanmar Text" w:eastAsia="Myanmar Text" w:cs="Myanmar Text"/>
        </w:rPr>
        <w:t>ဘုရားသခင်၏ လူမျိုးတော်ကို သန့်ရှင်းစေခြင်းကို ပုံဆောင်ဖော်ပြသော ပရောဖက်ဆိုင်ရာ သမိုင်းမှတ်တမ်းများအတွင်း၌၊ ယခုကာလအတွက် သမ္မာတရား၏ သတင်းစကားတစ်ရပ်သည် ဖွင့်ထုတ်ပြသခြင်းခံရပြီး၊ ထိုသတင်းစကားသည် ဤမျိုးဆက်အား မှောင်မိုက်ခြင်းကိုဖြစ်စေ၊ အလင်းကိုဖြစ်စေ ရွေးချယ်ရမည့် တာဝန်ခံမှုအောက်သို့ ထားရှိလျက်ရှိသည်။</w:t>
      </w:r>
    </w:p>
    <w:p>
      <w:pPr>
        <w:pStyle w:val="ArticleScripture"/>
        <w:jc w:val="left"/>
      </w:pPr>
      <w:r>
        <w:rPr>
          <w:rFonts w:ascii="Myanmar Text" w:hAnsi="Myanmar Text" w:eastAsia="Myanmar Text" w:cs="Myanmar Text"/>
        </w:rPr>
        <w:t>သို့ရာတွင်၊ အို ဒံယေလ၊ ဤစကားများကို ပိတ်ထား၍ ကျမ်းကို အဆုံးကာလတိုင်အောင် တံဆိပ်ခတ်ထားလော့။ လူများစွာသည် ဟိုဟိုဒီဒီ ပြေးလွှားကြလိမ့်မည်၊ အသိပညာလည်း တိုးပွားလာလိမ့်မည်။ … ထို့နောက် သူက၊ ဒံယေလ၊ သင်၏လမ်းကို သွားလော့။ အကြောင်းမူကား ဤစကားများသည် အဆုံးကာလတိုင်အောင် ပိတ်ထား၍ တံဆိပ်ခတ်ထားကြ၏။ လူများစွာသည် သန့်စင်ခြင်းခံရ၍ ဖြူစင်စေခြင်းခံရကာ စမ်းသပ်ခြင်းကိုလည်း ခံရကြလိမ့်မည်။ သို့ရာတွင် ဆိုးညစ်သောသူတို့သည် ဆိုးညစ်စွာ ပြုကြလိမ့်မည်။ ဆိုးညစ်သောသူတို့အနက် တစ်ဦးတစ်ယောက်မျှ နားလည်မည်မဟုတ်။ သို့သော် ပညာရှိသောသူတို့သည် နားလည်ကြလိမ့်မည်။ ဒံယေလ ၁၂:၄၊ ၉၊ ၁၀။</w:t>
      </w:r>
    </w:p>
    <w:p>
      <w:pPr>
        <w:pStyle w:val="ArticleBody"/>
        <w:jc w:val="left"/>
      </w:pPr>
      <w:r>
        <w:rPr>
          <w:rFonts w:ascii="Myanmar Text" w:hAnsi="Myanmar Text" w:eastAsia="Myanmar Text" w:cs="Myanmar Text"/>
        </w:rPr>
        <w:t>မိမိတို့၏ သက်ဆိုင်ရာ လူမျိုးဆက်များအတွက် ဧလိယသတင်းစကားကို ကိုယ်စားပြုသူများကို ခရစ်တော်က မိမိ၏ သံတမန်များအဖြစ် သတ်မှတ်တော်မူသည်မှာ၊ သူတို့ကို တရားစီရင်ခြင်း၏ ကိရိယာများအဖြစ် အသုံးပြုတော်မူရန်ဖြစ်သည်။ ဧလိယက “ယနေ့၌ ကိုယ်တော်သည် ဣသရေလအမျိုး၏ ဘုရားသခင်ဖြစ်တော်မူကြောင်းနှင့် အကျွန်ုပ်သည် ကိုယ်တော်၏ အမှုတော်ဆောင်ဖြစ်ကြောင်း၊ အကျွန်ုပ်သည် ဤအမှုအရာအလုံးစုံတို့ကို ကိုယ်တော်၏ နှုတ်ကပတ်တော်အတိုင်း ပြုခဲ့ကြောင်းကို သိရှိစေတော်မူပါ” ဟုဆိုသောအခါ သူဖော်ထုတ်နေခဲ့သည်မှာ ဤအရာပင်ဖြစ်သည်။</w:t>
      </w:r>
    </w:p>
    <w:p>
      <w:pPr>
        <w:pStyle w:val="ArticleBody"/>
        <w:jc w:val="left"/>
      </w:pPr>
      <w:r>
        <w:rPr>
          <w:rFonts w:ascii="Myanmar Text" w:hAnsi="Myanmar Text" w:eastAsia="Myanmar Text" w:cs="Myanmar Text"/>
        </w:rPr>
        <w:t>ဤအမှန်တရားကို ယေရှုက ယောဟန်နှစ်ခြင်းဆရာနှင့်စပ်လျဉ်း၍လည်း ထုတ်ဖော်ပြထားတော်မူသည်။</w:t>
      </w:r>
    </w:p>
    <w:p>
      <w:pPr>
        <w:pStyle w:val="ArticleScripture"/>
        <w:jc w:val="left"/>
      </w:pPr>
      <w:r>
        <w:rPr>
          <w:rFonts w:ascii="Myanmar Text" w:hAnsi="Myanmar Text" w:eastAsia="Myanmar Text" w:cs="Myanmar Text"/>
        </w:rPr>
        <w:t>သူတို့ထွက်သွားကြစဉ် ယေရှုသည် ယောဟန်နှင့်ပတ်သက်၍ လူအစုအဝေးတို့အား မိန့်တော်မူတော်စခဲ့သည်မှာ၊ “သင်တို့သည် တောကန္တာရသို့ အဘယ်အရာကို မြင်ရန် ထွက်သွားကြသနည်း။ လေတိုက်ရာသို့ လှုပ်ရှားနေသော ကျူပင်တစ်ပင်ကိုလော။ သို့သော် သင်တို့သည် အဘယ်အရာကို မြင်ရန် ထွက်သွားကြသနည်း။ နူးညံ့သိမ်မွေ့သော အဝတ်ကို ဝတ်ဆင်ထားသော လူတစ်ယောက်ကိုလော။ ကြည့်လော့၊ နူးညံ့သိမ်မွေ့သော အဝတ်ကို ဝတ်ဆင်သောသူတို့သည် ဘုရင်တို့၏ အိမ်တော်များ၌ ရှိကြ၏။ သို့သော် သင်တို့သည် အဘယ်အရာကို မြင်ရန် ထွက်သွားကြသနည်း။ ပရောဖက်တစ်ပါးကိုလော။ ဟုတ်ပေ၏၊ ငါသည် သင်တို့အား ဆို၏၊ ပရောဖက်တစ်ပါးထက်ပင် သာလွန်သောသူတည်း။ အကြောင်းမူကား၊ ‘ကြည့်လော့၊ ငါသည် ကိုယ်တော်၏ မျက်နှာတော်ရှေ့၌ ကိုယ်တော်၏ သံတမန်ကို စေလွှတ်၏။ ထိုသူသည် ကိုယ်တော်၏ ရှေ့တော်၌ ကိုယ်တော်၏ လမ်းတော်ကို ပြင်ဆင်လိမ့်မည်’ ဟု ရေးထားသောသူသည် ဤသူပင်ဖြစ်၏။” မဿဲ ၁၁:၇–၁၀။</w:t>
      </w:r>
    </w:p>
    <w:p>
      <w:pPr>
        <w:pStyle w:val="ArticleBody"/>
        <w:jc w:val="left"/>
      </w:pPr>
      <w:r>
        <w:rPr>
          <w:rFonts w:ascii="Myanmar Text" w:hAnsi="Myanmar Text" w:eastAsia="Myanmar Text" w:cs="Myanmar Text"/>
        </w:rPr>
        <w:t>ယောဟန်သည် ပရောဖက်တစ်ဦးသာ မဟုတ်ဘဲ၊ တရားစီရင်ခြင်း၏ ကိရိယာတစ်ပါးလည်း ဖြစ်၍၊ သူ၏ အမှုတော်ကို သူ၏ခေတ်လူမျိုးနှင့် ချိတ်ဆက်ဖော်ထုတ်ပြသခဲ့သည်။ အကြောင်းမူကား၊ အာဟပ်၏ အမိန့်တော်အရ ဣသရေလအလုံးစုံသည် ကာမေလတောင်သို့ ရောက်လာခဲ့သကဲ့သို့ပင်၊ သူ့ကိုမြင်တွေ့ရန် သူတို့သည် တောကန္တာရသို့ ထွက်သွားခဲ့ကြသောကြောင့် ဖြစ်သည်။ William Miller သည် 1798 ခုနှစ်တွင် တံဆိပ်ဖွင့်၍ ထင်ရှားလာသော အသိပညာ၏ တိုးပွားမှုကို နားလည်ခဲ့သည်။ သူသည် အသိပညာ တိုးပွားလာသည်နှင့်အမျှ ဘုရားသခင်၏ နှုတ်ကပတ်တော်အတွင်း အနှံ့အပြား သွားလာရှာဖွေသူများကို ကိုယ်စားပြုခဲ့သည်။ သူ၏ သတင်းစကားသည် ပရောဖက်ပြုကာလအပေါ် အခြေပြုထားပြီး၊ 1840 ခုနှစ်တွင် သူ၏ သတင်းစကားနှင့် အမှုတော်ကို သူ၏ ခေတ်လူမျိုးအတွင်း ထိုသို့သော ပုံစံဖြင့် တည်ထောင်ဖော်ပြခဲ့သဖြင့်၊ Protestant ကမ္ဘာတစ်ဝှမ်းလုံးသည် သူ၏ နည်းလမ်းကျမှု အောင်မြင်မည်မဟုတ်ကို စောင့်ကြည့်ခဲ့ကြသည်။ ထိုအရာ အတည်ပြုခံရသောအခါ၊ သူ၏ သတင်းစကားသည် ကမ္ဘာအနှံ့သို့ သယ်ဆောင်ဖြန့်ချိခြင်းခံရလေသည်။</w:t>
      </w:r>
    </w:p>
    <w:p>
      <w:pPr>
        <w:pStyle w:val="ArticleScripture"/>
        <w:jc w:val="left"/>
      </w:pPr>
      <w:r>
        <w:rPr>
          <w:rFonts w:ascii="Myanmar Text" w:hAnsi="Myanmar Text" w:eastAsia="Myanmar Text" w:cs="Myanmar Text"/>
        </w:rPr>
        <w:t>“၁၈၄၀ ခုနှစ်တွင် ပရောဖက်ပြုချက်၏ ထူးခြားသောပြည့်စုံခြင်းတစ်ရပ်ကြောင့် လူထုအနှံ့အပြား စိတ်ဝင်စားမှုအလွန်မြင့်တက်လာခဲ့သည်။ ထိုအချိန်မတိုင်မီ နှစ်နှစ်ခန့်က ဒုတိယအကြိမ်ကြွလာခြင်းကို ဟောကြားနေသော ဦးဆောင်ဓမ္မဆရာတစ်ဦးဖြစ်သူ Josiah Litch သည် ဗျာဒိတ်ကျမ်း ၉ ၏ ဖော်ပြချက်တစ်ရပ်ကို ထုတ်ဝေခဲ့ပြီး၊ အော့တိုမန်အင်ပါယာ၏ ကျဆုံးခြင်းကို ကြိုတင်ခန့်မှန်းခဲ့သည်။ သူ၏တွက်ချက်မှုအရ ဤအာဏာသည်... ၁၈၄၀ ခုနှစ် ဩဂုတ်လ ၁၁ ရက်နေ့တွင် ဖြိုဖျက်ခံရမည်ဖြစ်ပြီး၊ ထိုနေ့တွင် ကွန်စတန်တီနိုပယ်မြို့ရှိ အော့တိုမန်အာဏာသည် ပျက်စီးကျိုးပဲ့သွားမည်ဟု မျှော်လင့်နိုင်သည်။ ထို့ပြင် ဤအရာသည် အမှန်တကယ် ထိုသို့ဖြစ်ကြောင်း တွေ့ရှိရမည်ဟု ငါယုံကြည်သည်။’”</w:t>
      </w:r>
    </w:p>
    <w:p>
      <w:pPr>
        <w:pStyle w:val="ArticleScripture"/>
        <w:jc w:val="left"/>
      </w:pPr>
      <w:r>
        <w:rPr>
          <w:rFonts w:ascii="Myanmar Text" w:hAnsi="Myanmar Text" w:eastAsia="Myanmar Text" w:cs="Myanmar Text"/>
        </w:rPr>
        <w:t>“အတိအကျ သတ်မှတ်ထားသော အချိန်တွင် တူရကီသည် မိမိ၏ သံအမတ်များအားဖြင့် ဥရောပ၏ မဟာမိတ်အင်အားကြီးနိုင်ငံများ၏ ကာကွယ်စောင့်ရှောက်မှုကို လက်ခံခဲ့ပြီး၊ ထိုသို့အားဖြင့် မိမိကိုယ်ကို ခရစ်ယာန်နိုင်ငံများ၏ ထိန်းချုပ်မှုအောက်၌ ထားရှိခဲ့သည်။ ထိုဖြစ်ရပ်သည် ပရောဖက်ပြုချက်ကို တိတိကျကျ ပြည့်စုံစေခဲ့သည်။ ထိုအရာကို သိရှိလာကြသောအခါ လူအစုအဝေးများစွာသည် မီလာနှင့် သူ၏ အဖော်များက လက်ခံကျင့်သုံးခဲ့သော ပရောဖက်ပြုချက် အနက်ဖွင့်ဆိုမှုဆိုင်ရာ သဘောတရားများ၏ မှန်ကန်မှုကို ယုံကြည်သက်ဝင်လာကြပြီး၊ ကြွလာတော်မူခြင်း လှုပ်ရှားမှုအပေါ် အံ့ဖွယ်ကောင်းလှသော အားပေးလှုံ့ဆော်မှုတစ်ရပ် ပေးအပ်ခံရသည်။ ပညာရှိသူများနှင့် လူမှုအဆင့်အတန်းရှိသူများသည် မီလာနှင့် ပူးပေါင်းကာ သူ၏အယူအဆများကို ဟောပြောခြင်း၌လည်းကောင်း၊ ပုံနှိပ်ထုတ်ဝေခြင်း၌လည်းကောင်း ပါဝင်လာကြပြီး၊ 1840 မှ 1844 အတွင်း အမှုတော်သည် လျင်မြန်စွာ ကျယ်ပြန့်တိုးတက်သွားခဲ့သည်။” The Great Controversy, 334, 335.</w:t>
      </w:r>
    </w:p>
    <w:p>
      <w:pPr>
        <w:pStyle w:val="ArticleBody"/>
        <w:jc w:val="left"/>
      </w:pPr>
      <w:r>
        <w:rPr>
          <w:rFonts w:ascii="Myanmar Text" w:hAnsi="Myanmar Text" w:eastAsia="Myanmar Text" w:cs="Myanmar Text"/>
        </w:rPr>
        <w:t>“1840 မှ 1844 အထိ” ဟူသည် ဗျာဒိတ်ကျမ်း အခန်း ၁၀ ၌ ဖော်ပြထားသော “မိုးကြိုးသံ ခုနစ်သံ” ၏ သမိုင်းကို ကိုယ်စားပြုသည်။ ထိုသမိုင်းအတွင်း မာလခိကျမ်း အခန်း ၃ ၌ ကိုယ်စားပြုဖော်ပြထားသော သန့်စင်ခြင်းလုပ်ငန်းစဉ်နှင့် ခရစ်တော်၏ ဗိမာန်တော်သန့်စင်ခြင်း နှစ်ကြိမ်တို့ဖြင့် ပြသထားသော သန့်စင်ခြင်းလုပ်ငန်းစဉ်တစ်ရပ်ကို စတင်ခဲ့သည်။ ထိုသန့်စင်ခြင်းလုပ်ငန်းစဉ်သည် မီလာ၏ “တစ်ရက်ကို တစ်နှစ်” ဟူသော မူအပေါ် အခြေခံထားသည့် တဖြည်းဖြည်းတိုးတက်သော စမ်းသပ်ခြင်းလုပ်ငန်းစဉ်တစ်ရပ် ဖြစ်သည်။ ဧလိယသတင်းစကားကို ကိုယ်စားပြုသူတို့သည် ပဋိညာဉ်ဆိုင်ရာ တမန်တော်သည် မိမိ၏ ဗိမာန်တော်သို့ ရုတ်တရက် ကြွလာရန် လမ်းကို ပြင်ဆင်ကြပြီး၊ အလင်းထက် မှောင်မိုက်ကို ရွေးချယ်သူတို့ကို ဖယ်ရှားရှင်းလင်းရန် ပဋိညာဉ်ဆိုင်ရာ တမန်တော် အသုံးပြုသော တရားစီရင်ခြင်းတန်ဆာ၏ သင်္ကေတလည်း ဖြစ်ကြသည်။</w:t>
      </w:r>
    </w:p>
    <w:p>
      <w:pPr>
        <w:pStyle w:val="ArticleScripture"/>
        <w:jc w:val="left"/>
      </w:pPr>
      <w:r>
        <w:rPr>
          <w:rFonts w:ascii="Myanmar Text" w:hAnsi="Myanmar Text" w:eastAsia="Myanmar Text" w:cs="Myanmar Text"/>
        </w:rPr>
        <w:t>အမှန်ပင် ငါသည် သင်တို့ကို နောင်တရခြင်းအတွက် ရေဖြင့် ဗတ္တိဇံပေး၏။ သို့ရာတွင် ငါ့နောက်မှ ကြွလာတော်မူသောသူသည် ငါထက် တန်ခိုးကြီးတော်မူ၏။ ငါသည် ထိုသူ၏ ဖိနပ်ကို ထမ်းဆောင်ရန်ပင် မထိုက်တန်။ ထိုသူသည် သင်တို့ကို သန့်ရှင်းသောဝိညာဉ်တော်ဖြင့်လည်းကောင်း၊ မီးဖြင့်လည်းကောင်း ဗတ္တိဇံပေးတော်မူမည်။ လက်တော်တွင် ကောက်လှည်းတော်ရှိ၍ မိမိ၏ ကောက်နှံခင်းကို အလုံးစုံ သန့်စင်စွာ ရှင်းလင်းတော်မူပြီး၊ မိမိ၏ ဂျုံကို ဂိုဒေါင်ထဲသို့ စုသွင်းတော်မူမည်။ သို့သော် အဖျင်းကိုမူ မငြိမ်းနိုင်သော မီးဖြင့် လောင်ကျွမ်းစေတော်မူမည်။ မဿဲ ၃:၁၁၊ ၁၂။</w:t>
      </w:r>
    </w:p>
    <w:p>
      <w:pPr>
        <w:pStyle w:val="ArticleBody"/>
        <w:jc w:val="left"/>
      </w:pPr>
      <w:r>
        <w:rPr>
          <w:rFonts w:ascii="Myanmar Text" w:hAnsi="Myanmar Text" w:eastAsia="Myanmar Text" w:cs="Myanmar Text"/>
        </w:rPr>
        <w:t>ယောဟန် ၆:၆၆ တွင် ဖော်ပြထားသည့် ခရစ်တော်၏ နေ့ရက်ကာလ၌၊ အခြား မည်သည့် အချိန်ထက်မဆို ကိုယ်တော်သည် တပည့်များကို ပိုမိုစွာ ဆုံးရှုံးခဲ့တော်မူ၏။ ယောဟန်ကျမ်းပါ ထိုပိုဒ်ကို ဆွေးနွေးထားသော *The Desire of Ages* တွင်၊ ပရောဖက်ပြုအနက်ကို အသုံးချသည့် နည်းစနစ်ပင်လျှင် တပည့်များ ထွက်ခွာသွားရသည့် အကြောင်းရင်း အတိအကျပင် ဖြစ်ခဲ့သည်။ သူတို့သည် အက္ခရာအနက်ရှိသော အရာက ဝိညာဉ်ဆိုင်ရာ အရာကို ကိုယ်စားပြုကြောင်းကို နားမလည်နိုင်ကြသည့်အပြင်၊ တမန်တော် ပေါလု၏ အဆိုအရ အက္ခရာအနက်ရှိသော အရာသည် ဝိညာဉ်ဆိုင်ရာ အရာထက် အရင်လာ၏။</w:t>
      </w:r>
    </w:p>
    <w:p>
      <w:pPr>
        <w:pStyle w:val="ArticleScripture"/>
        <w:jc w:val="left"/>
      </w:pPr>
      <w:r>
        <w:rPr>
          <w:rFonts w:ascii="Myanmar Text" w:hAnsi="Myanmar Text" w:eastAsia="Myanmar Text" w:cs="Myanmar Text"/>
        </w:rPr>
        <w:t>ထိုကြောင့် ကျမ်းစာ၌ ရေးထားသည်မှာ၊ ပထမလူ အာဒံသည် အသက်ရှင်သော ဝိညာဉ်ဖြစ်စေခြင်းကို ခံရ၏။ နောက်ဆုံးသော အာဒံမူကား အသက်ပေးသော ဝိညာဉ်ဖြစ်တော်မူ၏။ သို့ရာတွင် ဝိညာဉ်ဆိုင်ရာအရာသည် အရင်မဟုတ်၊ သဘာဝဆိုင်ရာအရာသည် အရင်ဖြစ်၏။ ထို့နောက်မှ ဝိညာဉ်ဆိုင်ရာအရာ ဖြစ်၏။ ၁ ကောရိန္သု ၁၅:၄၅၊ ၄၆။</w:t>
      </w:r>
    </w:p>
    <w:p>
      <w:pPr>
        <w:pStyle w:val="ArticleBody"/>
        <w:jc w:val="left"/>
      </w:pPr>
      <w:r>
        <w:rPr>
          <w:rFonts w:ascii="Myanmar Text" w:hAnsi="Myanmar Text" w:eastAsia="Myanmar Text" w:cs="Myanmar Text"/>
        </w:rPr>
        <w:t>မလိုလားသောကြောင့် ထို့ကြောင့်လည်း မစွမ်းနိုင်ခဲ့သဖြင့် ယုဒလူတို့သည် မိမိကိုယ်တိုင် ကောင်းကင်မှဆင်းသက်သော မုန့်ဖြစ်၍ စားသုံးရမည့်သူဖြစ်ကြောင်း ခရစ်တော် ဖော်ပြတော်မူသောအခါ ထိုအရာကို နားလည်ရန် ငြင်းပယ်ခဲ့ကြသည်။ ဓလေ့ထုံးတမ်းများနှင့် အစဉ်အလာများသည် ခရစ်တော် ကိုယ်တိုင် ကျင့်သုံးတော်မူခဲ့သော နည်းလမ်းကို အထက်သို့ တင်ထားခဲ့ကြသည်။ ဤသမိုင်းအကြောင်းနှင့်စပ်လျဉ်း၍ Sister White သည် ဤသို့ မှတ်တမ်းတင်ခဲ့သည်။</w:t>
      </w:r>
    </w:p>
    <w:p>
      <w:pPr>
        <w:pStyle w:val="ArticleScripture"/>
        <w:jc w:val="left"/>
      </w:pPr>
      <w:r>
        <w:rPr>
          <w:rFonts w:ascii="Myanmar Text" w:hAnsi="Myanmar Text" w:eastAsia="Myanmar Text" w:cs="Myanmar Text"/>
        </w:rPr>
        <w:t>“သူတို့၏ မယုံကြည်မှုကို လူသိရှင်ကြား ဆုံးမပြစ်တင်တော်မူခြင်းကြောင့် ဤတပည့်တို့သည် ယေရှုနှင့် ပို၍ပင် ကင်းကွာသွားကြသည်။ သူတို့သည် အလွန်မကျေမနပ်ဖြစ်လျက်၊ ကယ်တင်ရှင်၏ စိတ်ကိုနာကျင်စေလိုခြင်းနှင့် ဖာရိရှဲတို့၏ အမုန်းတရားကို ကျေနပ်စေလိုခြင်းကြောင့်၊ ကိုယ်တော်အား ကျောခိုင်း၍ မထီမဲ့မြင်ပြုလျက် ထွက်ခွာသွားကြသည်။ သူတို့သည် မိမိတို့၏ ရွေးချယ်မှုကို ပြုခဲ့ပြီးဖြစ်၏။ ဝိညာဉ်မရှိသော ပုံသဏ္ဍာန်ကို၎င်း၊ အနှစ်သာရမပါသော အခွံကို၎င်း ယူခဲ့ကြသည်။ သူတို့၏ ဆုံးဖြတ်ချက်သည် နောက်တစ်ဖန် မည်သည့်အခါမျှ မပြောင်းလဲတော့ဘဲ၊ အကြောင်းမူကား သူတို့သည် ယေရှုနှင့်အတူ နောက်ထပ် မလျှောက်လှမ်းကြတော့သောကြောင့် ဖြစ်၏။”</w:t>
      </w:r>
    </w:p>
    <w:p>
      <w:pPr>
        <w:pStyle w:val="ArticleScripture"/>
        <w:jc w:val="left"/>
      </w:pPr>
      <w:r>
        <w:rPr>
          <w:rFonts w:ascii="Myanmar Text" w:hAnsi="Myanmar Text" w:eastAsia="Myanmar Text" w:cs="Myanmar Text"/>
        </w:rPr>
        <w:t>“‘လက်ဝါးကပ်တိုင်သည် သူ၏လက်၌ရှိ၍၊ မိမိစပါးနယ်လယ်ကို အလုံးစုံစင်ကြယ်စေမည်၊ မိမိ၏ဂျုံကိုလည်း ကျီတော်ထဲသို့ စုသိမ်းမည်။’ မဿဲ 3:12။ ဤအချိန်သည် သန့်စင်ခွဲခြားခြင်း ပြုလုပ်သော အချိန်များထဲမှ တစ်ကြိမ်ဖြစ်သည်။ အမှန်တရား၏စကားများအားဖြင့် အခွံသည် ဂျုံမှ ခွဲထုတ်ခံနေရသည်။ ဆုံးမခြင်းကို လက်ခံရန် အလွန်အကျယ်မာနကြီး၍ ကိုယ်တရားတော်မူလွန်းကြသဖြင့်၊ နှိမ့်ချသောအသက်တာကို လက်ခံရန် လောကကို အလွန်ချစ်မြတ်နိုးကြသဖြင့်၊ အများသောသူတို့သည် ယေရှုထံမှ လှည့်ထွက်သွားကြသည်။ ယနေ့လည်း အများသောသူတို့သည် ထိုနည်းတူ ပြုနေကြဆဲဖြစ်သည်။ ကေပေရနောင်မြို့ရှိ တရားစရပ်၌ ထိုတပည့်တော်များ စမ်းသပ်ခံခဲ့ရသကဲ့သို့၊ ယနေ့လည်း ဝိညာဉ်များသည် စမ်းသပ်ခံနေကြရသည်။ အမှန်တရားကို စိတ်နှလုံးသို့ တိုက်ရိုက်ရောက်စေသောအခါ၊ သူတို့၏အသက်တာသည် ဘုရားသခင်၏အလိုတော်နှင့် ကိုက်ညီမှုမရှိကြောင်းကို မြင်ကြသည်။ မိမိတို့အတွင်း၌ လုံးလုံးလျားလျား ပြောင်းလဲခြင်း လိုအပ်ကြောင်းကိုလည်း မြင်ကြသည်။ သို့သော် မိမိကိုယ်ကို ငြင်းပယ်ရသော ထိုအလုပ်ကို ခံယူဆောင်ရွက်ရန် သူတို့မလိုလားကြ။ ထို့ကြောင့် မိမိတို့၏အပြစ်များ ဖော်ထုတ်ခံရသောအခါ သူတို့သည် အမျက်ထွက်ကြသည်။ ‘ဤစကားသည် ခက်ခဲလှ၏။ အဘယ်သူ နားထောင်နိုင်မည်နည်း’ ဟု ညည်းတွားလျက် ယေရှုကို စွန့်ခွာသွားခဲ့သော တပည့်တော်များကဲ့သို့ပင်၊ သူတို့သည် စိတ်နာ၍ ထွက်သွားကြသည်။” The Desire of Ages, 392.</w:t>
      </w:r>
    </w:p>
    <w:p>
      <w:pPr>
        <w:pStyle w:val="ArticleBody"/>
        <w:jc w:val="left"/>
      </w:pPr>
      <w:r>
        <w:rPr>
          <w:rFonts w:ascii="Myanmar Text" w:hAnsi="Myanmar Text" w:eastAsia="Myanmar Text" w:cs="Myanmar Text"/>
        </w:rPr>
        <w:t>လေဝိအမျိုးသားတို့ကို မီးဖြင့်သန့်စင်ပယ်ရှင်းတော်မူသောသူသည် မာလခိ၏ ပဋိညာဉ်ဆိုင်ရာ သတင်းပို့သူဖြစ်၏။ ကိုယ်တော်သည် မိမိ၏ စပါးခင်းကို အပြည့်အစုံသန့်စင်ပယ်ရှင်း၍ ဂျုံကို အဖျင်းမှ ခွဲထုတ်တော်မူ၏။ ဤအမှုကို ကိုယ်တော်သည် လှေ့ယပ်ဖြင့် ဆောင်ရွက်တော်မူ၏။ ခွဲခြားမှုကို အကောင်အထည်ဖော်စေသောအရာမှာ ထိုလှေ့ယပ်ပင်ဖြစ်ပြီး၊ လေဝိအမျိုးသားတို့ကို သန့်စင်တော်မူသော သမိုင်းကာလတစ်ခုချင်းစီ၌ ထိုလှေ့ယပ်သည် လက်ရှိအချိန်ဆိုင်ရာ သမ္မာတရား၏ သတင်းစကားဖြစ်၏။ ထိုလှေ့ယပ်သည် ဧလိယသတင်းစကားနှင့် သတင်းပို့သူများဖြစ်ပြီး၊ သူတို့သည် တရားစီရင်ခြင်း၏ ကိရိယာတန်ဆာပလာတစ်ရပ်ကို ကိုယ်စားပြုကြ၏။</w:t>
      </w:r>
    </w:p>
    <w:p>
      <w:pPr>
        <w:pStyle w:val="ArticleScripture"/>
        <w:jc w:val="left"/>
      </w:pPr>
      <w:r>
        <w:rPr>
          <w:rFonts w:ascii="Myanmar Text" w:hAnsi="Myanmar Text" w:eastAsia="Myanmar Text" w:cs="Myanmar Text"/>
        </w:rPr>
        <w:t>ကြည့်ရှုလော့၊ ငါသည် ငါ့တမန်ကို စေလွှတ်မည်၊ သူသည် ငါ့ရှေ့၌ လမ်းကို ပြင်ဆင်ရလိမ့်မည်။ သင်တို့ရှာဖွေနေသော အရှင်သခင်သည် မိမိ၏ဗိမာန်တော်သို့ ချက်ခြင်းကြွလာတော်မူလိမ့်မည်။ သင်တို့နှစ်သက်မြတ်နိုးသော ပဋိညာဉ်တမန်တော်လည်း ကြွလာတော်မူလိမ့်မည်။ ကြည့်ရှုလော့၊ ကိုယ်တော်သည် ကြွလာတော်မူလိမ့်မည်ဟု ကောင်းကင်ဗိုလ်ခြေအရှင် ထာဝရဘုရား မိန့်တော်မူ၏။ သို့သော် ကိုယ်တော်ကြွလာတော်မူသည့်နေ့ရက်ကို မည်သူသည် ခံနိုင်မည်နည်း။ ကိုယ်တော် ပေါ်ထွန်းတော်မူသောအခါ မည်သူသည် ရပ်တည်နိုင်မည်နည်း။ အကြောင်းမူကား၊ ကိုယ်တော်သည် သန့်စင်ပေးသောမီးကဲ့သို့လည်းကောင်း၊ အဝတ်လျှော်သူ၏ ဆပ်ပြာကဲ့သို့လည်းကောင်း ဖြစ်တော်မူ၏။ ကိုယ်တော်သည် ငွေကို သန့်စင်၍ စစ်ကြောသောသူကဲ့သို့ ထိုင်တော်မူလိမ့်မည်။ လေဝိသားတို့ကို သန့်စင်တော်မူ၍၊ ရွှေနှင့်ငွေကဲ့သို့ စစ်ကြောတော်မူမည်။ ထိုအခါ သူတို့သည် ထာဝရဘုရားအား ဖြောင့်မတ်ခြင်းဖြင့် ပူဇော်သက္ကာကို ဆက်သကြလိမ့်မည်။ ထိုနောက် ယုဒနှင့် ယေရုရှလင်၏ ပူဇော်သက္ကာသည် ရှေးကာလနေ့ရက်များကဲ့သို့လည်းကောင်း၊ အတိတ်နှစ်များကဲ့သို့လည်းကောင်း ထာဝရဘုရားနှစ်သက်ဖွယ် ဖြစ်လိမ့်မည်။ မာလခိ ၃:၁–၄။</w:t>
      </w:r>
    </w:p>
    <w:p>
      <w:pPr>
        <w:pStyle w:val="ArticleBody"/>
        <w:jc w:val="left"/>
      </w:pPr>
      <w:r>
        <w:rPr>
          <w:rFonts w:ascii="Myanmar Text" w:hAnsi="Myanmar Text" w:eastAsia="Myanmar Text" w:cs="Myanmar Text"/>
        </w:rPr>
        <w:t>ယောဟန်ဗတ္တိဇံဆရာ၏နောက်မှ ကြွလာတော်မူသောသူသည် မိမိ၏စပါးကျင်းကို လှေ့စက်ဖြင့် သန့်စင်တော်မူသောသူဖြစ်ပြီး၊ သန့်ရှင်းစေသော မီးနှင့်တူတော်မူ၏။ သန့်စင်ခြင်းလုပ်ငန်းစဉ်ကို ပဋိညာဉ်၏သံတမန်အားဖြင့် ဆောင်ရွက်ခြင်းဖြစ်သဖြင့်၊ ထိုအရာသည် ထာဝရဘုရားသည် ရွေးချယ်တော်မူသော ပဋိညာဉ်လူမျိုးအသစ်နှင့် ပဋိညာဉ်ဝင်ရောက်တော်မူနေသည့် သမိုင်းတစ်ရပ်ကို ဖော်ထုတ်ပြသလျက်ရှိ၏။ ရှေးဣသရေလလူမျိုးသည် အီဂျစ်၏ကျွန်ဘဝမှ ကယ်နုတ်ခြင်းခံရသောအခါ၊ ထိုသန့်ရှင်းသောသမိုင်း၏ အဓိကအကြောင်းအရာတစ်ရပ်မှာ “သားဦး” နှင့်ဆိုင်သော ပြဿနာဖြစ်သည်။ ထိုသည်မှာ အီဂျစ်၏သားဦးတို့ သေဆုံးခြင်းဖြစ်စေ၊ သို့မဟုတ် ဘုရားသခင်က ဣသရေလကို မိမိ၏သားဦးအဖြစ် သတ်မှတ်တော်မူခြင်းဖြစ်စေ ဖြစ်၏။</w:t>
      </w:r>
    </w:p>
    <w:p>
      <w:pPr>
        <w:pStyle w:val="ArticleScripture"/>
        <w:jc w:val="left"/>
      </w:pPr>
      <w:r>
        <w:rPr>
          <w:rFonts w:ascii="Myanmar Text" w:hAnsi="Myanmar Text" w:eastAsia="Myanmar Text" w:cs="Myanmar Text"/>
        </w:rPr>
        <w:t>ဖာရောဘုရင်အား သင်သည် ဤသို့ဆိုရမည်။ ထာဝရဘုရား မိန့်တော်မူသည်ကား၊ ဣသရေလသည် ငါ၏သား၊ ငါ၏ ပထမမွေးသားဖြစ်၏။ ငါသည် သင့်အား ဆိုသည်ကား၊ ငါ၏သားကို လွှတ်လော့၊ သူသည် ငါ့အား ဝတ်ပြုစေခြင်းငှာ ဖြစ်၏။ သင်သည် သူ့ကို မလွှတ်ဘဲ ငြင်းဆန်လျှင်၊ ကြည့်ရှုလော့၊ ငါသည် သင့်သား၊ သင့်၏ ပထမမွေးသားကို သတ်မည်။ ထွက်မြောက်ရာကျမ်း ၄:၂၂၊ ၂၃။</w:t>
      </w:r>
    </w:p>
    <w:p>
      <w:pPr>
        <w:pStyle w:val="ArticleBody"/>
        <w:jc w:val="left"/>
      </w:pPr>
      <w:r>
        <w:rPr>
          <w:rFonts w:ascii="Myanmar Text" w:hAnsi="Myanmar Text" w:eastAsia="Myanmar Text" w:cs="Myanmar Text"/>
        </w:rPr>
        <w:t>ဘုရားသခင်သည် အီဂျစ်ပြည်မှ ကယ်တင်ထုတ်ဆောင်ခြင်း၌ ဣသရေလအမျိုးနှင့် ပဋိညာဉ်ပြုဝင်တော်မူသောအခါ၊ ဘုရားသခင်၏ အစီအစဉ်တော်မှာ မျိုးနွယ်အသီးသီးမှ ပထမဖွားသားတိုင်းကို ယဇ်ပုရောဟိတ်အမှုအတွက် ခွဲခန့်အပ်အပ်နှံထားရန် ဖြစ်ခဲ့သည်။ သို့ရာတွင် ရွှေနွားကလေးကိုးကွယ်သော ပုန်ကန်မှုအချိန်၌၊ လေဝိအမျိုးတစ်မျိုးတည်းသာ မောရှေ၏ဘက်တွင် ရပ်တည်ခဲ့သည်။ သူတို့၏ သစ္စာရှိခြင်းကြောင့် ဘုရားသခင်သည် မျိုးနွယ်တိုင်းမှ ပထမဖွားသားအသီးသီးကို ယဇ်ပုရောဟိတ်အမှုအတွက် ခွဲခန့်ထားမည့် မိမိအစီအစဉ်ကို ပယ်ဖျက်တော်မူ၍၊ အခြားမျိုးနွယ်များကို ကျော်လွန်ကာ လေဝိအမျိုးအား ယဇ်ပုရောဟိတ်အမှု၌ သီးသန့်အခွင့်အရေးကို ပေးအပ်တော်မူခဲ့သည်။ ပဋိညာဉ်၏ တမန်သည် လေဝိသားတို့ကို သန့်စင်စေသောအခါ၊ ထိုအရာသည် ယခင်ပဋိညာဉ်လူမျိုးတစ်စုကို ဘေးဖယ်ထားပြီး ပဋိညာဉ်အသစ်၏ လူမျိုးတစ်စုကို တည်ထောင်နေသည့် သမိုင်းတစ်ရပ်ကို ကိုယ်စားပြုနေခြင်းဖြစ်သည်။ ဤသို့သောကိစ္စသည် ယောဟန်ဗတ္တိဇံဆရာနှင့်လည်းကောင်း၊ မီလာရိုက်များနှင့်လည်းကောင်း ဖြစ်ခဲ့ပြီး၊ တစ်သိန်းလေးသောင်းလေးထောင်တို့နှင့်လည်း ဖြစ်လိမ့်မည်။ 1840 မှ 1844 အထိ၊ ဝီလျံ မီလာအား ပေးအပ်ထားခဲ့သော ပရောဖက်ပြုသတင်းစကား၏ စမ်းသပ်သော အရေးကိစ္စအားဖြင့် သန့်စင်ခြင်းလုပ်ငန်းစဉ်တစ်ရပ် စတင်ခဲ့သည်။ ထိုလုပ်ငန်းစဉ်သည် 1844 ခုနှစ်၊ အောက်တိုဘာ 22 ရက်နေ့တွင် သခင်သည် မိမိ၏ဗိမာန်တော်သို့ ရုတ်တရက် ကြွလာတော်မူခြင်းသို့ ဦးတည်စေခဲ့သော်လည်း၊ သန့်စင်ခြင်းလုပ်ငန်းစဉ်မှာ 1863 ခုနှစ်မတိုင်မီ အဆုံးသို့ မရောက်သေးခဲ့ပေ။</w:t>
      </w:r>
    </w:p>
    <w:p>
      <w:pPr>
        <w:pStyle w:val="ArticleScripture"/>
        <w:jc w:val="left"/>
      </w:pPr>
      <w:r>
        <w:rPr>
          <w:rFonts w:ascii="Myanmar Text" w:hAnsi="Myanmar Text" w:eastAsia="Myanmar Text" w:cs="Myanmar Text"/>
        </w:rPr>
        <w:t>“ဒံယေလ ၈:၁၄ ၏ ပရောဖက်ပြုချက်ဖြစ်သော ‘နှစ်ထောင်သုံးရာနေ့တိုင်အောင် ဖြစ်လိမ့်မည်။ ထို့နောက် သန့်ရှင်းရာဌာနသည် သန့်စင်ခြင်းကို ခံရလိမ့်မည်’ ဟူသည့် စကားနှင့် ပထမကောင်းကင်တမန်၏ သတင်းဖြစ်သော ‘ဘုရားသခင်ကို ကြောက်ရွံ့၍ ကိုယ်တော်အား ဘုန်းတော်ကို ပေးကြလော့။ အကြောင်းမူကား ကိုယ်တော်၏ တရားစီရင်ခြင်းအချိန် ရောက်လာပြီ’ ဟူသည့် စကားတို့သည်၊ ခရစ်တော်၏ လူမျိုးတော်ကို ကယ်တင်ရန်နှင့် မတရားသောသူတို့ကို ဖျက်ဆီးရန် ကြွလာတော်မူခြင်းကို မညွှန်ဘဲ၊ အလွန်သန့်ရှင်းရာဌာနအတွင်း၌ ခရစ်တော်၏ အမှုတော်ဆောင်ရွက်ခြင်း၊ စုံစမ်းစစ်ဆေးသော တရားစီရင်ခြင်းကိုသာ ညွှန်ပြခဲ့ကြသည်။ အမှားသည် ပရောဖက်ပြုကာလများကို ရေတွက်ခြင်း၌ မဟုတ်ဘဲ၊ ၂၃၀၀ ရက်ကာလ အဆုံး၌ ဖြစ်ပေါ်ရမည့် အဖြစ်အပျက်ကို နားလည်ရာ၌ ဖြစ်ခဲ့ခြင်း ဖြစ်သည်။ ဤအမှားကြောင့် ယုံကြည်သူတို့သည် စိတ်ပျက်ခြင်းကို ခံစားခဲ့ရကြသော်လည်း၊ ပရောဖက်ပြုချက်၌ ကြိုတင်ဟောထားသမျှအားလုံးနှင့် သူတို့က ကျမ်းစာအရ မျှော်လင့်ရန် အခွင့်ရှိခဲ့သမျှအားလုံးသည် ပြည့်စုံခဲ့ပြီး ဖြစ်ခဲ့သည်။ မိမိတို့၏ မျှော်လင့်ချက်များ ပျက်ကွက်သွားသည်ဟု သူတို့ ဝမ်းနည်းညည်းတွားနေကြသည့် အချိန်တိတိ၌ပင်၊ ထိုသတင်းတော်၌ ကြိုတင်ဖော်ပြထားသော အဖြစ်အပျက်သည် ဖြစ်ပေါ်ခဲ့ပြီး ဖြစ်၍၊ ထာဝရဘုရားသည် မိမိအစေခံတို့အား အကျိုးဆုချရန် ထင်ရှားပေါ်ထွန်းတော်မူမီ ပြည့်စုံရမည့်အရာလည်း ဖြစ်ခဲ့သည်။”</w:t>
      </w:r>
    </w:p>
    <w:p>
      <w:pPr>
        <w:pStyle w:val="ArticleScripture"/>
        <w:jc w:val="left"/>
      </w:pPr>
      <w:r>
        <w:rPr>
          <w:rFonts w:ascii="Myanmar Text" w:hAnsi="Myanmar Text" w:eastAsia="Myanmar Text" w:cs="Myanmar Text"/>
        </w:rPr>
        <w:t>“ခရစ်တော်သည် သူတို့မျှော်လင့်ထားသကဲ့သို့ မြေကြီးသို့ ကြွလာတော်မူခြင်းမဟုတ်ဘဲ၊ ပုံရိပ်၌ ကြိုတင်ဖော်ပြထားသကဲ့သို့ ကောင်းကင်ဘုံ၌ရှိသော ဘုရားသခင်၏ ဗိမာန်တော်အတွင်း အလွန်သန့်ရှင်းရာဌာနသို့ ကြွလာတော်မူခဲ့သည်။ ပရောဖက် ဒန်ယေလကလည်း ဤအချိန်၌ ကိုယ်တော်သည် ရှေးကာလတော်မူသောအရှင်ထံသို့ ကြွလာတော်မူသည်ဟု ဖော်ပြထားသည်။ ‘ညအိပ်မက်မြင်ကွင်းများ၌ ငါမြင်၏။ ကြည့်ရှုလော့၊ လူသားတစ်ဦးနှင့်တူသောသူတစ်ပါးသည် ကောင်းကင်မိုဃ်းတိမ်များနှင့်အတူ ကြွလာ၏။ ထိုသူသည်’—မြေကြီးသို့မဟုတ်ဘဲ—‘ရှေးကာလတော်မူသောအရှင်ထံသို့ ရောက်လာ၍၊ သူတို့သည် ထိုသူကို အရှေ့တော်သို့ ပို့ဆောင်ကြ၏။’ ဒန်ယေလ 7:13.”</w:t>
      </w:r>
    </w:p>
    <w:p>
      <w:pPr>
        <w:pStyle w:val="ArticleScripture"/>
        <w:jc w:val="left"/>
      </w:pPr>
      <w:r>
        <w:rPr>
          <w:rFonts w:ascii="Myanmar Text" w:hAnsi="Myanmar Text" w:eastAsia="Myanmar Text" w:cs="Myanmar Text"/>
        </w:rPr>
        <w:t>“ဤကြွလာခြင်းကို ပရောဖက် မာလခိကလည်း ကြိုတင်ဟောပြောထား၏— ‘သင်တို့ရှာဖွေသော သခင်သည် မိမိ၏ဗိမာန်တော်သို့ ရုတ်တရက် ကြွလာလိမ့်မည်။ သင်တို့နှစ်သက်မြတ်နိုးသော ပဋိညာဉ်တမန်တော်လည်း ကြွလာလိမ့်မည်။ ကြည့်ရှုလော့၊ ကိုယ်တော်သည် ကြွလာလိမ့်မည်ဟု ဗိုလ်ခြေအရှင် ထာဝရဘုရား မိန့်တော်မူ၏။’ မာလခိ 3:1။ သခင်သည် မိမိ၏ဗိမာန်တော်သို့ ကြွလာခြင်းမှာ ကိုယ်တော်၏လူမျိုးအတွက် ရုတ်တရက်ဖြစ်၍ မမျှော်လင့်ထားသော အရာဖြစ်ခဲ့၏။ သူတို့သည် ကိုယ်တော်ကို ထိုနေရာ၌ ကြွလာမည်ဟု မမျှော်လင့်ကြ။ သူတို့သည် ကိုယ်တော်ကို မြေကြီးသို့ ကြွလာ၍ ‘ဘုရားသခင်ကို မသိသောသူတို့နှင့် ဧဝံဂေလိတရားကို နားမထောင်သောသူတို့အပေါ် မီးတောက်မီးလျှံအလယ်၌ အပြစ်ဒဏ်စီရင်တော်မူရန်’ ကြွလာမည်ဟု မျှော်လင့်ခဲ့ကြသည်။ 2 သက်သာလောနိတ် 1:8။</w:t>
      </w:r>
    </w:p>
    <w:p>
      <w:pPr>
        <w:pStyle w:val="ArticleScripture"/>
        <w:jc w:val="left"/>
      </w:pPr>
      <w:r>
        <w:rPr>
          <w:rFonts w:ascii="Myanmar Text" w:hAnsi="Myanmar Text" w:eastAsia="Myanmar Text" w:cs="Myanmar Text"/>
        </w:rPr>
        <w:t>“သို့ရာတွင် လူတို့သည် မိမိတို့၏ အရှင်ကို တွေ့ဆုံရန် အဆင်သင့် မဖြစ်သေးကြ။ သူတို့အတွက် ပြီးမြောက်စေရန် ပြင်ဆင်ခြင်းအလုပ်တစ်ရပ် ကျန်ရှိနေသေးသည်။ အလင်းကို ပေးရမည်ဖြစ်၍၊ ထိုအလင်းသည် သူတို့၏စိတ်ကို ကောင်းကင်ရှိ ဘုရားသခင်၏ ဗိမာန်တော်သို့ ညွှန်ပြပေးမည်ဖြစ်သည်။ ထို့နောက် သူတို့သည် ယုံကြည်ခြင်းအားဖြင့် ထိုနေရာ၌ မိမိတို့၏ မဟာယဇ်ပုရောဟိတ်၏ အမှုတော်ဆောင်ရွက်ခြင်းကို လိုက်နာကြသည့်အခါ၊ တာဝန်အသစ်များကို ဖော်ပြပေးလိမ့်မည်။ အသင်းတော်အား သတိပေးခြင်းနှင့် ညွှန်ကြားသွန်သင်ခြင်းဆိုင်ရာ သတင်းစကားတစ်ရပ်ကိုလည်း ပေးရဦးမည်ဖြစ်သည်။”</w:t>
      </w:r>
    </w:p>
    <w:p>
      <w:pPr>
        <w:pStyle w:val="ArticleScripture"/>
        <w:jc w:val="left"/>
      </w:pPr>
      <w:r>
        <w:rPr>
          <w:rFonts w:ascii="Myanmar Text" w:hAnsi="Myanmar Text" w:eastAsia="Myanmar Text" w:cs="Myanmar Text"/>
        </w:rPr>
        <w:t>ပရောဖက်က ဤသို့ဆိုသည်။ “ထိုအရှင်ကြွလာတော်မူရာနေ့ကို အဘယ်သူသည် ခံနိုင်မည်နည်း။ ထိုအရှင်ပေါ်ထွန်းတော်မူသောအခါ အဘယ်သူသည် ရပ်တည်နိုင်မည်နည်း။ အကြောင်းမူကား ကိုယ်တော်သည် သန့်စင်ပေးသောသူ၏မီးကဲ့သို့လည်းကောင်း၊ အဝတ်လျှော်သူ၏ ဆပ်ပြာကဲ့သို့လည်းကောင်း ဖြစ်တော်မူ၏။ ကိုယ်တော်သည် ငွေကိုသန့်စင်၍ စင်ကြယ်စေသောသူကဲ့သို့ ထိုင်တော်မူ၍၊ လေဝိသားတို့ကို သန့်စင်စေကာ၊ ရွှေနှင့် ငွေကဲ့သို့ စင်ကြယ်စေတော်မူလိမ့်မည်။ ထိုသို့ဖြင့် သူတို့သည် ထာဝရဘုရားအား ဖြောင့်မတ်ခြင်းဖြင့် ပူဇော်သက္ကာကို ဆက်သနိုင်ကြလိမ့်မည်။” မာလခိ 3:2, 3။ အထက်ရှိ သန့်ရှင်းရာဌာန၌ ခရစ်တော်၏ ကြားဝင်ဖျန်ဖြေခြင်း ရပ်စဲသွားမည့်အချိန်တွင် မြေကြီးပေါ်၌ အသက်ရှင်နေကြသောသူတို့သည် ကြားခံမရှိဘဲ သန့်ရှင်းသော ဘုရားသခင်၏ ရှေ့မှောက်၌ ရပ်တည်ရမည်။ သူတို့၏ အဝတ်များသည် အပြစ်ကင်းစင်သန့်ရှင်းနေရမည်ဖြစ်ပြီး၊ သူတို့၏ စရိုက်လက္ခဏာများသည် ဖျန်းလွှမ်းသောအသွေးအားဖြင့် အပြစ်မှ သန့်စင်စေခြင်းကို ခံရမည်။ ဘုရားသခင်၏ ကျေးဇူးတော်နှင့် မိမိတို့၏ ကိုယ်တိုင်အလွန်ကြိုးစားအားထုတ်မှုတို့အားဖြင့် သူတို့သည် မကောင်းမှုနှင့် တိုက်ခိုက်သော စစ်ပွဲ၌ အောင်နိုင်သူများ ဖြစ်ရမည်။ ကောင်းကင်၌ စုံစမ်းစစ်ဆေးသော တရားစီရင်ခြင်း ဆက်လက်ပြုလုပ်လျက်ရှိနေစဉ်၊ နောင်တရသော ယုံကြည်သူတို့၏ အပြစ်များကို သန့်ရှင်းရာဌာနမှ ဖယ်ရှားလျက်ရှိနေစဉ်တွင်၊ မြေကြီးပေါ်ရှိ ဘုရားသခင်၏ လူတို့အကြား သန့်စင်စေခြင်းနှင့် အပြစ်ကို ပယ်ရှားခြင်းဆိုင်ရာ အထူးအလုပ်တစ်ရပ် ရှိရမည်။ ဤအလုပ်ကို ဗျာဒိတ်ကျမ်း 14 ပါ သတင်းစကားများ၌ ပိုမိုရှင်းလင်းစွာ ဖော်ပြထားသည်။</w:t>
      </w:r>
    </w:p>
    <w:p>
      <w:pPr>
        <w:pStyle w:val="ArticleScripture"/>
        <w:jc w:val="left"/>
      </w:pPr>
      <w:r>
        <w:rPr>
          <w:rFonts w:ascii="Myanmar Text" w:hAnsi="Myanmar Text" w:eastAsia="Myanmar Text" w:cs="Myanmar Text"/>
        </w:rPr>
        <w:t>“ဤအမှုကို ပြီးစီးအောင်မြင်စွာ ဆောင်ရွက်ပြီးသောအခါ၊ ခရစ်တော်၏ နောက်လိုက်တို့သည် ကိုယ်တော်၏ ပေါ်ထွန်းလာခြင်းအတွက် အသင့်ဖြစ်ကြလိမ့်မည်။ ‘ထိုအခါ ယုဒနှင့် ယေရုရှလင်၏ ပူဇော်သက္ကာသည် ရှေးကာလများကဲ့သို့၎င်း၊ အတိတ်နှစ်များကဲ့သို့၎င်း၊ ထာဝရဘုရားရှေ့တော်၌ နှစ်သက်ဖွယ်ဖြစ်လိမ့်မည်။’ မာလခိ 3:4။ ထိုအခါ မိမိ၏ ကြွလာတော်မူချိန်၌ ငါတို့၏သခင်သည် မိမိအတွက် လက်ခံတော်မူမည့် အသင်းတော်သည် ‘အပြစ်ကင်းသော၊ အရေးအကြောင်းမရှိသော၊ သို့မဟုတ် ထိုသို့သော အရာတစ်စုံတစ်ခုမျှ မရှိသော ဘုန်းအသရေတော်နှင့် ပြည့်စုံသော အသင်းတော်’ ဖြစ်လိမ့်မည်။ ဧဖက် 5:27။ ထိုအခါ သူမသည် ‘နံနက်အလင်းကဲ့သို့ ပေါ်ထွန်း၍၊ လကဲ့သို့ လှပကာ၊ နေကဲ့သို့ ကြည်လင်ထင်ရှား၍၊ အလံများကို ထောင်လျက်ရှိသော စစ်တပ်ကဲ့သို့ ကြောက်မက်ဖွယ်’ ဖြစ်၍ ထင်ရှားလိမ့်မည်။ ရှောလမုန်သီချင်း 6:10။”</w:t>
      </w:r>
    </w:p>
    <w:p>
      <w:pPr>
        <w:pStyle w:val="ArticleScripture"/>
        <w:jc w:val="left"/>
      </w:pPr>
      <w:r>
        <w:rPr>
          <w:rFonts w:ascii="Myanmar Text" w:hAnsi="Myanmar Text" w:eastAsia="Myanmar Text" w:cs="Myanmar Text"/>
        </w:rPr>
        <w:t>“မိမိ၏ဗိမာန်တော်သို့ သခင်ကြွလာတော်မူခြင်းအပြင်၊ မာလခိသည် တရားစီရင်ခြင်းကို အကောင်အထည်ဖော်ရန် ကြွလာတော်မူခြင်း၊ အဘယ်နည်းဆိုသော် ဒုတိယအကြိမ်ကြွလာတော်မူခြင်းကိုလည်း ဤသို့ ကြိုတင်ဟောကြားထားသည်။ ‘ငါသည် တရားစီရင်ရန် သင်တို့ထံသို့ နီးကပ်စွာလာမည်။ မှော်အတတ်ပြုသူတို့ကိုလည်းကောင်း၊ အိမ်ထောင်ရေးဖောက်ပြန်သူတို့ကိုလည်းကောင်း၊ မမှန်သောကျိန်ဆိုခြင်းပြုသူတို့ကိုလည်းကောင်း၊ အလုပ်သမား၏ အခကို ဖိနှိပ်သိမ်းယူသူတို့၊ မုဆိုးမနှင့် မိဘမဲ့တို့ကို ဖိနှိပ်သူတို့၊ တစ်ပါးနိုင်ငံသား၏ အခွင့်အရေးကို လွဲဖယ်ပယ်ရှားသူတို့ကိုလည်းကောင်း၊ ငါ့ကို မကြောက်ရွံ့သောသူတို့ကိုလည်းကောင်း ငါသည် လျင်မြန်သော သက်သေခံဖြစ်မည်ဟု ကောင်းကင်ဗိုလ်ခြေအရှင် ထာဝရဘုရား မိန့်တော်မူ၏။’ မာလခိ 3:5။ ယူဒသည်လည်း ထိုတူညီသော အဖြစ်အပျက်ကို ရည်ညွှန်း၍ ဤသို့ဆိုသည်။ ‘ကြည့်ရှုလော့၊ သခင်သည် မိမိသန့်ရှင်းသူ အမြောက်အမြားနှင့်တကွ ကြွလာတော်မူ၏။ လူအပေါင်းတို့အပေါ် တရားစီရင်ခြင်းကို အကောင်အထည်ဖော်ရန်နှင့်၊ သူတို့တွင် ဘုရားမဲ့သောသူအပေါင်းတို့အား သူတို့၏ ဘုရားမဲ့သော အကျင့်အလုံးစုံကြောင့် အပြစ်ထင်ရှားစေရန်ဖြစ်၏။’ ယူဒ 14, 15။ ဤကြွလာတော်မူခြင်းနှင့် သခင်သည် မိမိဗိမာန်တော်သို့ ကြွလာတော်မူခြင်းတို့မှာ ကွဲပြားသော၊ သီးခြားသော အဖြစ်အပျက်များဖြစ်ကြသည်။</w:t>
      </w:r>
    </w:p>
    <w:p>
      <w:pPr>
        <w:pStyle w:val="ArticleScripture"/>
        <w:jc w:val="left"/>
      </w:pPr>
      <w:r>
        <w:rPr>
          <w:rFonts w:ascii="Myanmar Text" w:hAnsi="Myanmar Text" w:eastAsia="Myanmar Text" w:cs="Myanmar Text"/>
        </w:rPr>
        <w:t>“ဒံယေလ ၈:၁၄ တွင် ဖော်ပြထားသကဲ့သို့ သန့်ရှင်းရာဌာနကို စင်ကြယ်စေခြင်းအတွက် အမြင့်ဆုံးသန့်ရှင်းရာဌာနသို့ ငါတို့၏ ယဇ်ပုရောဟိတ်မင်းအဖြစ် ခရစ်တော် ကြွလာခြင်း၊ ဒံယေလ ၇:၁၃ တွင် တင်ပြထားသကဲ့သို့ လူသား၏သားတော်သည် ရှေးဟောင်းသောနေ့ရက်များ၏ပိုင်ရှင်ထံသို့ ကြွလာခြင်း၊ မာလခိက ကြိုတင်ဟောကြားထားသကဲ့သို့ သခင်သည် မိမိ၏ဗိမာန်တော်သို့ ကြွလာခြင်းတို့သည် ဖြစ်ရပ်တစ်ခုတည်းကို ဖော်ပြထားသော အကြောင်းအရာများဖြစ်ကြသည်။ ထိုအဖြစ်အပျက်ကိုပင် မဿဲ ၂၅ ၌ ခရစ်တော်က အပျိုဆယ်ယောက်၏ ဥပမာတော်၌ ဖော်ပြထားသော သတို့သားသည် မင်္ဂလာဆောင်ပွဲသို့ ကြွလာခြင်းအားဖြင့်လည်း ကိုယ်စားပြုဖော်ပြထားသည်။” The Great Controversy, 424–426.</w:t>
      </w:r>
    </w:p>
    <w:p>
      <w:pPr>
        <w:pStyle w:val="ArticleBody"/>
        <w:jc w:val="left"/>
      </w:pPr>
      <w:r>
        <w:rPr>
          <w:rFonts w:ascii="Myanmar Text" w:hAnsi="Myanmar Text" w:eastAsia="Myanmar Text" w:cs="Myanmar Text"/>
        </w:rPr>
        <w:t>နောက်ဆုံးစာပိုဒ်၌ “ကြွလာခြင်း” လေးမျိုးကို ရည်ညွှန်းထားသော်လည်း၊ ထိုအရာအားလုံးသည် မတူညီသောနည်းလမ်း လေးမျိုးဖြင့် သင်္ကေတပြုထားသော ကြွလာခြင်းတစ်မျိုးတည်းပင် ဖြစ်သည်။ ထို “ကြွလာခြင်း” များထဲမှ တစ်မျိုးမှာ သတို့သမီးပျို ဆယ်ဦး၏ ဥပမာပုံပြင် ဖြစ်သည်။</w:t>
      </w:r>
    </w:p>
    <w:p>
      <w:pPr>
        <w:pStyle w:val="ArticleScripture"/>
        <w:jc w:val="left"/>
      </w:pPr>
      <w:r>
        <w:rPr>
          <w:rFonts w:ascii="Myanmar Text" w:hAnsi="Myanmar Text" w:eastAsia="Myanmar Text" w:cs="Myanmar Text"/>
        </w:rPr>
        <w:t>“အပျိုကညာဆယ်ဦး၏ ဥပမာကို—ထိုသူတို့အနက် ငါးဦးသည် ပညာရှိကြပြီး၊ ငါးဦးသည် မိုက်မဲကြ၏—ကျွန်မထံ မကြာခဏ ရည်ညွှန်းပြောဆိုလေ့ရှိကြသည်။ ဤဥပမာသည် အက္ခရာတစ်လုံးချင်းတိုင်အောင် ပြည့်စုံခဲ့ပြီ၊ ပြည့်စုံလျက်ရှိသည်၊ နောင်တွင်လည်း ပြည့်စုံမည်ဖြစ်၏။ အကြောင်းမူကား၊ ၎င်းသည် ဤကာလအတွက် အထူးသက်ဆိုင်မှုရှိပြီး၊ တတိယကောင်းကင်တမန်၏ သတင်းစကားကဲ့သို့ပင်၊ ပြည့်စုံခဲ့ပြီဖြစ်သကဲ့သို့ ကာလအဆုံးတိုင်အောင် လက်ရှိအမှန်တရားအဖြစ် ဆက်လက်တည်ရှိနေမည်ဖြစ်သည်။” Review and Herald, August 19, 1890.</w:t>
      </w:r>
    </w:p>
    <w:p>
      <w:pPr>
        <w:pStyle w:val="ArticleBody"/>
        <w:jc w:val="left"/>
      </w:pPr>
      <w:r>
        <w:rPr>
          <w:rFonts w:ascii="Myanmar Text" w:hAnsi="Myanmar Text" w:eastAsia="Myanmar Text" w:cs="Myanmar Text"/>
        </w:rPr>
        <w:t>အကယ်၍ “ကြွလာခြင်း” လေးရပ်သည် “တူညီသောအဖြစ်အပျက်တစ်ရပ်ကို ဖော်ပြထားခြင်းများ” ဖြစ်ပါက၊ မီလာရိုက်လှုပ်ရှားမှုအတွင်း အက်ဒ်ဗင်တစ်ဝါဒ၏အစပိုင်း၌ ပြည့်စုံခဲ့သော ထို “ကြွလာခြင်း” လေးရပ်သည်၊ အက်ဒ်ဗင်တစ်ဝါဒ၏အဆုံးကာလရှိ ဧလိယလှုပ်ရှားမှု၌လည်း “စာလုံးတစ်လုံးချင်းတိတိကျကျ” တစ်ဖန် “ပြည့်စုံလိမ့်မည်”။</w:t>
      </w:r>
    </w:p>
    <w:p>
      <w:pPr>
        <w:pStyle w:val="ArticleBody"/>
        <w:jc w:val="left"/>
      </w:pPr>
      <w:r>
        <w:rPr>
          <w:rFonts w:ascii="Myanmar Text" w:hAnsi="Myanmar Text" w:eastAsia="Myanmar Text" w:cs="Myanmar Text"/>
        </w:rPr>
        <w:t>ဝီလျံ မီလာနှင့် မီလာအုပ်စုတို့သည် ပထမကောင်းကင်တမန်၏ သတင်းစကားကို ကိုယ်စားပြုသူများဖြစ်ကြပြီး၊ မကြာသေးမီက ကျွန်ုပ်တို့ ကိုးကားခဲ့သော *Early Writings* ထဲမှ အလားတူ စာပိုဒ်၌လည်း ပထမကောင်းကင်တမန်၏ သတင်းစကားသည် ယောဟန် နှစ်ခြင်းဆရာ၏ တူညီသော လက္ခဏာများကို ပိုင်ဆိုင်ထားသည်။ ကျွန်ုပ်တို့သည် ယောဟန် နှစ်ခြင်းဆရာ၏ သတင်းစကားကို ငြင်းပယ်ခဲ့သောသူများသည် ယေရှု၏ သင်ကြားချက်များမှ အကျိုးမခံစားနိုင်ကြောင်း ဆိုထားသော စာပိုဒ်ကို ကိုးကားခဲ့သည်။ နောက်တစ်ပိုဒ်တွင် သူမက “ပထမ သတင်းစကားကို ငြင်းပယ်ခဲ့သောသူများသည် ဒုတိယ သတင်းစကားမှလည်း အကျိုးမခံစားနိုင်ကြ။ ထို့ပြင် သူတို့သည် သန်းခေါင်အော်ဟစ်သံမှလည်း အကျိုးမခံစားခဲ့ကြ၊ ထိုအော်ဟစ်သံသည် သူတို့ကို ယုံကြည်ခြင်းအားဖြင့် ယေရှုနှင့်အတူ ကောင်းကင်ဘုံရှိ သန့်ရှင်းရာဌာန၏ အလွန်သန့်ရှင်းရာဌာနထဲသို့ ဝင်ရောက်ရန် ပြင်ဆင်ပေးရမည့်အရာ ဖြစ်သည်” ဟု ဆိုသည်။ ဝီလျံ မီလာနှင့် ယောဟန် နှစ်ခြင်းဆရာ နှစ်ဦးစလုံးသည် တရားစီရင်ခြင်း၏ ကိရိယာများကို ကိုယ်စားပြုကြသည်။</w:t>
      </w:r>
    </w:p>
    <w:p>
      <w:pPr>
        <w:pStyle w:val="ArticleBody"/>
        <w:jc w:val="left"/>
      </w:pPr>
      <w:r>
        <w:rPr>
          <w:rFonts w:ascii="Myanmar Text" w:hAnsi="Myanmar Text" w:eastAsia="Myanmar Text" w:cs="Myanmar Text"/>
        </w:rPr>
        <w:t>သူတို့နှစ်ဦးအနက် တစ်ဦးတစ်ယောက်မျှ ပေါ်ထွန်းမလာခဲ့ပါက၊ သူတို့သက်ဆိုင်ရာခေတ်မျိုးဆက်များသည် အလင်းကို ငြင်းပယ်ခဲ့ခြင်းအတွက် တာဝန်ခံရမည်မဟုတ်ပေ။ ဘုရားသခင်သည် ထိုတမန်နှစ်ဦးကို အသုံးပြု၍ လောဒိကိယ၏ အပြစ်ဖုံးအုပ်ထားသော ဝတ်ရုံကို ဖယ်ရှားတော်မူခဲ့ပြီး၊ ထိုသို့ဖြင့် ယခင်က ရွေးချယ်ခံခဲ့ရသော လူမျိုး၏ လောဒိကိယဆန်သော အဝတ်မပါမှုကို ထင်ရှားပြတော်မူခဲ့သည်။ ထိုသည်မှာ လက်ခံသည်ဖြစ်စေ၊ ငြင်းပယ်သည်ဖြစ်စေ၊ “သူတို့အလယ်၌ ပရောဖက်တစ်ပါး ရှိခဲ့လေပြီ” ဟူသော သင်္ကေတအဖြစ် တရားစီရင်ခြင်း၌ အသုံးချခံရမည့် သတင်းစကားတစ်ရပ်ကို မိတ်ဆက်ပေးတော်မူခြင်းအားဖြင့် ဖြစ်သည်။ 1840 မှ 1844 အထိ၏ သမိုင်းသည် ကာမေလတောင်ပေါ်တွင် ဧလိယ၏ ယဇ်ပူဇော်ရာအပေါ်သို့ မီးကျလာခြင်းအားဖြင့် ပုံတူပြထားခြင်းခံရသည်။ အမှန်ပရောဖက်သည် မမှန်သော ပရောဖက်များမှ ခွဲခြားသိသာစေခြင်းခံရလေပြီ။</w:t>
      </w:r>
    </w:p>
    <w:p>
      <w:pPr>
        <w:pStyle w:val="ArticleBody"/>
        <w:jc w:val="left"/>
      </w:pPr>
      <w:r>
        <w:rPr>
          <w:rFonts w:ascii="Myanmar Text" w:hAnsi="Myanmar Text" w:eastAsia="Myanmar Text" w:cs="Myanmar Text"/>
        </w:rPr>
        <w:t>ယခု ကျွန်ုပ်တို့သည် ၁၈၄၄ ခုနှစ်၊ အောက်တိုဘာ ၂၂ ရက်နောက်ပိုင်း ဆက်လက်ဖြစ်ပွားခဲ့သော သန့်စင်ခြင်းလုပ်ငန်းစဉ်ကို အကြမ်းဖျဉ်းဖော်ပြသင့်သည့် အဆင့်သို့ ရောက်ရှိနေကြသည်။ စစ္စတာ ဝှိုက်က ၁၈၄၄ ခုနှစ်၊ အောက်တိုဘာ ၂၂ ရက်နောက်ပိုင်းတွင် “လူများသည် မိမိတို့၏ အရှင်ကို တွေ့ဆုံရန် အဆင်သင့်မဖြစ်သေးကြပါ။ ၎င်းတို့အတွက် ပြီးမြောက်စေရန် ပြင်ဆင်ခြင်းအလုပ်တစ်ရပ် ကျန်ရှိနေသေးသည်။ ၎င်းတို့၏ စိတ်ကို ကောင်းကင်ဘုံရှိ ဘုရားသခင်၏ ဗိမာန်တော်ဘက်သို့ ညွှန်ပြပေးမည့် အလင်းကို ပေးရမည်ဖြစ်ပြီး၊ ထိုနေရာ၌ မိမိတို့၏ မဟာယဇ်ပုရောဟိတ်၏ အမှုတော်ကို ၎င်းတို့သည် ယုံကြည်ခြင်းအားဖြင့် လိုက်လျှောက်ကြသကဲ့သို့ တာဝန်အသစ်များကို ဖော်ပြပေးမည်ဖြစ်သည်။ သတိပေးခြင်းနှင့် သွန်သင်ခြင်းဆိုင်ရာ သတင်းစကားတစ်ရပ်ကိုလည်း အသင်းတော်အား ပေးရမည်ဖြစ်သည်” ဟု ဖော်ပြခဲ့သည်။</w:t>
      </w:r>
    </w:p>
    <w:p>
      <w:pPr>
        <w:pStyle w:val="ArticleBody"/>
        <w:jc w:val="left"/>
      </w:pPr>
      <w:r>
        <w:rPr>
          <w:rFonts w:ascii="Myanmar Text" w:hAnsi="Myanmar Text" w:eastAsia="Myanmar Text" w:cs="Myanmar Text"/>
        </w:rPr>
        <w:t>ဒန်နီယေလက မောရှေ၏ “ကျိန်ဆိုချက်” ဟု ခေါ်ဆိုခဲ့သော လေဝိဝတ်ကျမ်း ၂၆ မှ “ခုနစ်ကာလ” ကို အက်ဒ်ဗင့်ဝါဒက ပယ်ချခဲ့သောအခါ၊ တရားစီရင်ခြင်းဖွင့်လှစ်ခြင်းနှင့် ဆက်နွယ်သော အမှန်တရားများကို နားလည်သဘောပေါက်ရန် သူတို့၏ ကနဦးလုပ်ငန်းကို ကျော်လွန်၍ သန့်စင်ခြင်း၏ လုပ်ငန်းစဉ်သည် ဆက်လက်တည်ရှိနေကြောင်းကို ခွဲခြားသိမြင်နိုင်သော သူတို့၏စွမ်းရည်ကို ဆုံးရှုံးသွားခဲ့ကြသည်။</w:t>
      </w:r>
    </w:p>
    <w:p>
      <w:pPr>
        <w:pStyle w:val="ArticleBody"/>
        <w:jc w:val="left"/>
      </w:pPr>
      <w:r>
        <w:rPr>
          <w:rFonts w:ascii="Myanmar Text" w:hAnsi="Myanmar Text" w:eastAsia="Myanmar Text" w:cs="Myanmar Text"/>
        </w:rPr>
        <w:t>ဆက်လက်ဖြစ်ပေါ်နေသော သန့်စင်ခြင်းလုပ်ငန်းစဉ်ကို နောက်ဆောင်းပါး၌ ကျွန်ုပ်တို့ ဆက်လက်ဆွေးနွေးမည်ဖြစ်ပြီး၊ 1840 ခုနှစ်များတွင် Millerite Adventism လက်ခံရရှိခဲ့သော စစ်မှန်သော Protestantism ၏ ဦးချိုကို Republicanism ၏ ဦးချိုနှင့် စတင်ညှိနှိုင်းချိတ်ဆက်မည်ဖြစ်သည်။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အမှတ်သုံး</dc:title>
  <dc:subject>ထိုအရာကို သိရှိစေကြလော့</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