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နံပါတ်ငါး</w:t>
      </w:r>
    </w:p>
    <w:p>
      <w:pPr>
        <w:pStyle w:val="ArticleSubtitle"/>
        <w:jc w:val="left"/>
      </w:pPr>
      <w:r>
        <w:rPr>
          <w:rFonts w:ascii="Myanmar Text" w:hAnsi="Myanmar Text" w:eastAsia="Myanmar Text" w:cs="Myanmar Text"/>
        </w:rPr>
        <w:t>ပရောဖက်ပြုချက်ဆိုင်ရာ တိတ်ဆိတ်ခြင်း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2023-10-03</w:t>
      </w:r>
    </w:p>
    <w:p>
      <w:pPr>
        <w:pStyle w:val="ArticleBody"/>
        <w:jc w:val="left"/>
      </w:pPr>
      <w:r>
        <w:rPr>
          <w:rFonts w:ascii="Myanmar Text" w:hAnsi="Myanmar Text" w:eastAsia="Myanmar Text" w:cs="Myanmar Text"/>
        </w:rPr>
        <w:t>ဧလိယသည် အာဟပ်အား ဣသရေလအမျိုးသားအပေါင်းတို့ကို ကရမေလတောင်သို့ ခေါ်စုစည်းစေသောအခါ၊ ထိုအရာသည် သုံးနှစ်ခွဲကြာ နှိပ်စက်ညှဉ်းပန်းမှုအပြီး ၁၇၉၈ ခုနှစ်တွင် ဘုရားသခင်က အသင်းတော်ကို အမှောင်ခေတ်များထဲမှ ထုတ်ဆောင်တော်မူ၍၊ ၁၈၄၄ ခုနှစ်သို့လည်းကောင်း၊ ထို့နောက် ၁၈၆၃ ခုနှစ်သို့လည်းကောင်း ဦးဆောင်တော်မူခြင်းကို ကြိုတင်ပုံဖော်ပြသခဲ့သည်။ ထိုရက်စွဲသုံးခုသည် ဟေရှာယက အခန်းကြီး ၇ တွင် ဖော်ပြထားသည့် “ခုနစ်ကာလ” ၏ ဖွဲ့စည်းပုံအတွင်း နောက်ဆုံးလမ်းမှတ်သုံးခု ဖြစ်သည်။</w:t>
      </w:r>
    </w:p>
    <w:p>
      <w:pPr>
        <w:pStyle w:val="ArticleBody"/>
        <w:jc w:val="left"/>
      </w:pPr>
      <w:r>
        <w:rPr>
          <w:rFonts w:ascii="Myanmar Text" w:hAnsi="Myanmar Text" w:eastAsia="Myanmar Text" w:cs="Myanmar Text"/>
        </w:rPr>
        <w:t>၁၇၉၈၊ ၁၈၄၄ နှင့် ၁၈၆၃ တို့၏ ထိုတူညီသော သမိုင်းကိုလည်း မောရှေက ဣသရေလအမျိုးသားတို့ကို အဲဂုတ္တုပြည်၏ ကျွန်ဘဝမှ သိနာတောင်သို့ ဦးဆောင်ထုတ်ဆောင်ခဲ့စဉ်တွင် ပုံဆောင်ဖော်ပြထားခဲ့သည်။ ပထမကောင်းကင်တမန်နှင့် ဒုတိယကောင်းကင်တမန်တို့၏ သမိုင်းသည် အဆုံးကာလဖြစ်သော ၁၇၉၈ ခုနှစ်တွင် စတင်ပြီး၊ ထိုလှုပ်ရှားမှုသည် ၁၈၆၃ ခုနှစ်တွင် အသင်းတော်တစ်ရပ်ဖြစ်လာသည်အထိ ဆက်လက်တည်ရှိခဲ့သော မီလာရိုက် လှုပ်ရှားမှုကို ကိုယ်စားပြုသည်။ ဧလိယနှင့် မောရှေတို့သည် မီလာရိုက်သမိုင်း၏ အဓိကသက်သေနှစ်ပါးဖြစ်ကြပြီး၊ တတိယကောင်းကင်တမန်၏ သမိုင်းအတွင်း ဗျာဒိတ်ကျမ်း၌လည်း အဓိကသက်သေနှစ်ပါးပင် ဖြစ်ကြသည်။</w:t>
      </w:r>
    </w:p>
    <w:p>
      <w:pPr>
        <w:pStyle w:val="ArticleBody"/>
        <w:jc w:val="left"/>
      </w:pPr>
      <w:r>
        <w:rPr>
          <w:rFonts w:ascii="Myanmar Text" w:hAnsi="Myanmar Text" w:eastAsia="Myanmar Text" w:cs="Myanmar Text"/>
        </w:rPr>
        <w:t>မီလာရိုက်လှုပ်ရှားမှုသည် ဗျာဒိတ်ကျမ်း ၁၄ ၌ ဖော်ပြထားသော ထာဝရဧဝံဂေလိတရား၏ အစပြုခြင်းကို မှတ်သားစေပြီး၊ Future for America သည် ထို၏ အဆုံးသတ်ခြင်းကို မှတ်သားစေသည်။ မီလာရိုက်များ၏ အစပြုလှုပ်ရှားမှုနှင့် အဆုံးသတ်လှုပ်ရှားမှုအကြားတွင်၊ ကျွန်ုပ်တို့သည် သတ္တမနေ့ အဒ</w:t>
      </w:r>
      <w:r>
        <w:rPr>
          <w:rFonts w:ascii="Sylfaen" w:hAnsi="Sylfaen" w:eastAsia="Sylfaen" w:cs="Sylfaen"/>
        </w:rPr>
        <w:t>վեն</w:t>
      </w:r>
      <w:r>
        <w:rPr>
          <w:rFonts w:ascii="Myanmar Text" w:hAnsi="Myanmar Text" w:eastAsia="Myanmar Text" w:cs="Myanmar Text"/>
        </w:rPr>
        <w:t>တစ်အသင်းတော်ကို တွေ့ရသည်။ အဒ</w:t>
      </w:r>
      <w:r>
        <w:rPr>
          <w:rFonts w:ascii="Sylfaen" w:hAnsi="Sylfaen" w:eastAsia="Sylfaen" w:cs="Sylfaen"/>
        </w:rPr>
        <w:t>վեն</w:t>
      </w:r>
      <w:r>
        <w:rPr>
          <w:rFonts w:ascii="Myanmar Text" w:hAnsi="Myanmar Text" w:eastAsia="Myanmar Text" w:cs="Myanmar Text"/>
        </w:rPr>
        <w:t>တစ်အသင်းတော် သမိုင်းပညာရှင်များ၏ အဆိုအရ ၁၈၅၆ ခုနှစ်တွင်၊ မီလာရိုက်လှုပ်ရှားမှု၏ ကျန်ကြွင်းသူများသည် လောဒိကိယအခြေအနေထဲသို့ ဝင်ရောက်ခဲ့ကြသဖြင့်၊ ၁၇၉၈ ခုနှစ်မှ ၁၈၅၆ ခုနှစ်အထိကို ကိုယ်စားပြုခဲ့သော ဖိလဒေလဖိခေတ်ကာလသည် ထိုအချိန်တွင် အဆုံးသတ်သွားခဲ့သည်။</w:t>
      </w:r>
    </w:p>
    <w:p>
      <w:pPr>
        <w:pStyle w:val="ArticleBody"/>
        <w:jc w:val="left"/>
      </w:pPr>
      <w:r>
        <w:rPr>
          <w:rFonts w:ascii="Myanmar Text" w:hAnsi="Myanmar Text" w:eastAsia="Myanmar Text" w:cs="Myanmar Text"/>
        </w:rPr>
        <w:t>ယခင်ဆောင်းပါးတွင် ဗျာဒိတ်တော်အလင်းပေးခြင်းသည် ပင်လယ်နီကို ဖြတ်ကူးပြီးနောက် ကြုံတွေ့ရသော စိတ်ပျက်ခြင်းကို ၁၈၄၄ ခုနှစ်၏ မဟာစိတ်ပျက်ခြင်းနှင့် ကိုက်ညီစွာ ချိတ်ဆက်ထားကြောင်း ကျွန်ုပ်တို့ ပြသခဲ့သည်။ ထိုအချိန်၌ မန္နဖြင့် ကိုယ်စားပြုထားသော ဥပုသ်နေ့၏ စမ်းသပ်မှုသည် မောရှေ၏ သမိုင်းအတွင်း ရောက်ရှိလာခဲ့သည်။ ထိုပရောဖက်ပြုချက်ဆိုင်ရာ တစ်ညီတစ်ညွတ်တည်းသော အမှတ်တွင်ပင်၊ အလွန်သန့်ရှင်းရာဌာနမှ ထွက်ပေါ်လာသော အလင်းသည် ပင်လယ်ကို ဖြတ်ကူးပြီး ယုံကြည်ခြင်းအားဖြင့် အလွန်သန့်ရှင်းရာဌာနထဲသို့ ဝင်ရောက်ခဲ့သူတို့အတွက် ဥပုသ်နေ့မှ အစပြုသော စမ်းသပ်ခြင်းနှင့် သန့်စင်ခြင်း၏ လုပ်ငန်းစဉ်တစ်ရပ်ကို စတင်စေခဲ့သည်။ ၁၈၄၄ မတိုင်မီရှိ စမ်းသပ်မှုလုပ်ငန်းစဉ်သည် မောရှေ၏ သမိုင်းတွင် သူ၏ မွေးဖွားချိန်မှ စတင်ခဲ့သကဲ့သို့၊ Millerites တို့အတွက်လည်း ၁၇၉၈ ခုနှစ်တွင် ဒံယေလက ဖော်ပြခဲ့သော အသိပညာတိုးပွားခြင်းနှင့်အတူ စတင်ခဲ့ပြီး၊ ထိုအသိပညာတိုးပွားခြင်းက တရားစီရင်ခြင်းသို့ ဦးတည်စေသော အဆင့်သုံးဆင့်ပါ စမ်းသပ်မှုလုပ်ငန်းစဉ်ကို ဖြစ်ပေါ်စေခဲ့သည်။</w:t>
      </w:r>
    </w:p>
    <w:p>
      <w:pPr>
        <w:pStyle w:val="ArticleScripture"/>
        <w:jc w:val="left"/>
      </w:pPr>
      <w:r>
        <w:rPr>
          <w:rFonts w:ascii="Myanmar Text" w:hAnsi="Myanmar Text" w:eastAsia="Myanmar Text" w:cs="Myanmar Text"/>
        </w:rPr>
        <w:t>လူအများသည် သန့်စင်ခြင်းခံရ၍ ဖြူစင်လာမည်၊ စမ်းသပ်ခြင်းလည်း ခံရမည်။ သို့ရာတွင် မတရားသောသူတို့သည် မတရားမှုကိုပင် ပြုကြလိမ့်မည်။ မတရားသောသူတို့အနက် တစ်ဦးတစ်ယောက်မျှ နားလည်လိမ့်မည်မဟုတ်။ သို့သော် ပညာရှိသောသူတို့သည် နားလည်ကြလိမ့်မည်။ ဒံယေလ ၁၂း၁၀။</w:t>
      </w:r>
    </w:p>
    <w:p>
      <w:pPr>
        <w:pStyle w:val="ArticleBody"/>
        <w:jc w:val="left"/>
      </w:pPr>
      <w:r>
        <w:rPr>
          <w:rFonts w:ascii="Myanmar Text" w:hAnsi="Myanmar Text" w:eastAsia="Myanmar Text" w:cs="Myanmar Text"/>
        </w:rPr>
        <w:t>၁၈၄၄ ခုနှစ် အောက်တိုဘာ ၂၂ ရက်နေ့၌ တရားစီရင်ခြင်း ဖွင့်လှစ်ခြင်းသည် အဲဂုတ္တုပြည်၏ သားဦးတို့ကို စတင်၍ ပင်လယ်နီ၏ ရေများအတွင်း အဆုံးသတ်သော ဖာရောဘုရင်အပေါ် တရားစီရင်ခြင်းအားဖြင့် ပုံဆောင်ပြသထားခဲ့သည်။ ပညာရှိသူတို့သည် ယုံကြည်ခြင်းအားဖြင့် အလွန်သန့်ရှင်းရာဌာနတော်အတွင်းသို့ ဝင်ရောက်ကြသောအခါ၊ သို့မဟုတ် ပင်လယ်နီကို ဖြတ်ကျော်ကြသောအခါ၊ ၁၇၉၈ ခုနှစ်၌ အဆုံးကာလအချိန်တွင် စတင်ခဲ့သော စမ်းသပ်ခြင်း လုပ်ငန်းစဉ်သည် ၁၈၄၄ ခုနှစ်ကို ကျော်လွန်၍ ဆက်လက်တည်ရှိခဲ့သည်။ မောရှေ၏ သမိုင်းတွင် ထိုအရာကို အစ္စရေးလူမျိုးတို့သည် အဆင့်တိုင်း၌ ပျက်ကွက်ခဲ့ကြသော စမ်းသပ်မှု ဆယ်ချက်အားဖြင့် ပုံဖော်ပြထားသည်။ ထိုစမ်းသပ်မှု ဆယ်ချက်အနက် နောက်ဆုံးစမ်းသပ်မှုမှာ သူလျှိုတစ်ဆယ့်နှစ်ယောက်က ကတိတော်ထားရာပြည်ကို သွားရောက် စူးစမ်းကြည့်ရှုခဲ့သောအချိန်ဖြစ်သည်။ မောရှေ၏ သမိုင်းတွင် ပထမဆုံးစမ်းသပ်မှုမှာ ဥပုသ်နေ့ကို ကိုယ်စားပြုသော မန္နမုန့်စမ်းသပ်မှုဖြစ်ပြီး၊ မီလာရိုက်တို့အတွက်လည်း ဥပုသ်နေ့ကို ၁၈၄၄ ခုနှစ် အောက်တိုဘာ ၂၂ ရက်နောက်ပိုင်း ပထမဆုံးစမ်းသပ်မှုအဖြစ် သတ်မှတ်ထားခဲ့သည်။ နှိုင်းယှဉ်ထားသော သမိုင်းနှစ်ရပ်စလုံးတွင် ပထမဆုံးစမ်းသပ်မှုသည် ဥပုသ်နေ့ဖြစ်သကဲ့သို့၊ မောရှေ၏ သမိုင်းထဲရှိ နောက်ထပ် စမ်းသပ်မှု ကိုးချက်က ၁၈၄၄ ခုနှစ်နောက်ပိုင်း၌ ကတိတော်ထားရာပြည်သို့ ဝင်ရောက်ခြင်း သို့မဟုတ် သေခြင်းတောကန္တာရသို့ ဝင်ရောက်ခြင်းသို့ ဦးတည်စေမည့် စမ်းသပ်မှုများ အစဉ်အဆက် ရှိလာမည်ကို ဖော်ထုတ်ပြသသည်။ ၁၈၆၃ ခုနှစ်သည် မီလာရိုက် လှုပ်ရှားမှုအတွက် နောက်ဆုံးစမ်းသပ်မှုကို ကိုယ်စားပြုသည်။ ကျွန်ုပ်တို့သည် သူလျှိုတစ်ဆယ့်နှစ်ယောက်က ကတိတော်ထားရာပြည်အကြောင်း မိမိတို့၏ သတင်းပို့ချက်များနှင့်အတူ ပြန်လာကြသောအချိန်မှ စ၍ ဤအကြောင်းအရာကို စတင်သုံးသပ်မည်။</w:t>
      </w:r>
    </w:p>
    <w:p>
      <w:pPr>
        <w:pStyle w:val="ArticleScripture"/>
        <w:jc w:val="left"/>
      </w:pPr>
      <w:r>
        <w:rPr>
          <w:rFonts w:ascii="Myanmar Text" w:hAnsi="Myanmar Text" w:eastAsia="Myanmar Text" w:cs="Myanmar Text"/>
        </w:rPr>
        <w:t>သူတို့သည် ပြည်တော်ကို စူးစမ်းရှာဖွေပြီးနောက် လေးဆယ်ရက်ပြည့်၍ ပြန်လာကြ၏။ သူတို့သည် ပါရန်တောကန္တာရ၊ ကာဒေရှ်အရပ်၌ မောရှေထံသို့လည်းကောင်း၊ အာရုန်ထံသို့လည်းကောင်း၊ ဣသရေလအမျိုးသားတို့၏ ပရိသတ်အပေါင်းထံသို့လည်းကောင်း သွားရောက်၍၊ သူတို့နှင့် ပရိသတ်အပေါင်းအား သတင်းပြန်ကြားကာ ပြည်တော်၏ အသီးအနှံကိုလည်း ပြသကြ၏။ သူတို့သည် သူ့အား လျှောက်ထား၍၊ “ကိုယ်တော်သည် ကျွန်ုပ်တို့ကို စေလွှတ်တော်မူသော ပြည်တော်သို့ ကျွန်ုပ်တို့ ရောက်ခဲ့ကြပါသည်။ ထိုပြည်သည် အမှန်ပင် နို့နှင့် ပျားရည် စီးဆင်းသောပြည် ဖြစ်ပါ၏။ ဤသည်ကား ထိုပြည်၏ အသီးအနှံပင် ဖြစ်ပါ၏။ သို့ရာတွင် ထိုပြည်၌ နေထိုင်သော လူတို့သည် အားကြီးကြပါ၏။ မြို့များသည်လည်း မြို့ရိုးကာရံထား၍ အလွန်ကြီးမားကြပါ၏။ ထို့အပြင် ထိုအရပ်၌ အာနက်၏သားတို့ကိုလည်း ကျွန်ုပ်တို့ တွေ့မြင်ခဲ့ကြပါ၏။ အာမလက်အမျိုးသားတို့သည် တောင်ပိုင်းပြည်၌ နေထိုင်ကြပါ၏။ ဟိတ္တိအမျိုးသားတို့နှင့် ယေဘုသိအမျိုးသားတို့၊ အာမောရိအမျိုးသားတို့သည် တောင်တန်းများ၌ နေထိုင်ကြပါ၏။ ခါနာန်အမျိုးသားတို့သည် ပင်လယ်နားနှင့် ယော်ဒန်မြစ်ကမ်းတလျှောက်၌ နေထိုင်ကြပါ၏” ဟု ဆိုကြ၏။ ထိုအခါ ကာလက်သည် မောရှေရှေ့၌ လူတို့ကို ငြိမ်သက်စေ၍၊ “ကျွန်ုပ်တို့သည် ချက်ချင်း တက်၍ ထိုပြည်ကို သိမ်းယူကြစို့။ အကြောင်းမူကား ကျွန်ုပ်တို့သည် ထိုသူတို့ကို အမှန်ပင် အနိုင်ယူနိုင်ကြပါ၏” ဟု ဆို၏။ သို့သော် သူနှင့်အတူ တက်သွားသော လူတို့က၊ “ကျွန်ုပ်တို့သည် ထိုလူမျိုးကို မတက်ရောက်တိုက်ခိုက်နိုင်ပါ။ အကြောင်းမူကား သူတို့သည် ကျွန်ုပ်တို့ထက် အားကြီးကြပါ၏” ဟု ဆိုကြ၏။ ထို့နောက် သူတို့သည် မိမိတို့ စူးစမ်းခဲ့သော ပြည်တော်နှင့်စပ်လျဉ်း၍ ဆိုးသော သတင်းကို ဣသရေလအမျိုးသားတို့ထံ ယူဆောင်လာ၍၊ “ကျွန်ုပ်တို့ စူးစမ်းရန် ဖြတ်သန်းသွားလာခဲ့သော ထိုပြည်သည် မိမိနေထိုင်သူတို့ကို စားပစ်တတ်သောပြည် ဖြစ်ပါ၏။ ထိုပြည်၌ ကျွန်ုပ်တို့ တွေ့မြင်ခဲ့သော လူအပေါင်းတို့သည် အရပ်မြင့်မားသော လူများ ဖြစ်ကြပါ၏။ ထိုအရပ်၌လည်း ဧရာမလူတို့ကို တွေ့မြင်ခဲ့ကြပါ၏။ အာနက်၏သားတို့သည် ဧရာမလူတို့မှ ဆင်းသက်လာသူများ ဖြစ်ကြပါ၏။ ကျွန်ုပ်တို့သည် ကိုယ်မျက်စိ၌ ကျိုင်းကောင်များကဲ့သို့ ဖြစ်ကြပါ၏။ သူတို့၏ မျက်စိ၌လည်း ထိုကဲ့သို့ပင် ဖြစ်ကြပါ၏” ဟု ဆိုကြ၏။ တောလည်ရာကျမ်း ၁၃:၂၅–၃၃။</w:t>
      </w:r>
    </w:p>
    <w:p>
      <w:pPr>
        <w:pStyle w:val="ArticleBody"/>
        <w:jc w:val="left"/>
      </w:pPr>
      <w:r>
        <w:rPr>
          <w:rFonts w:ascii="Myanmar Text" w:hAnsi="Myanmar Text" w:eastAsia="Myanmar Text" w:cs="Myanmar Text"/>
        </w:rPr>
        <w:t>ဂဏန်းကျမ်းမှ ဤအပိုဒ်တွင် အလွန်အရေးကြီးသော သမ္မာတရားအချို့ ပါဝင်လျက်ရှိပြီး၊ ထိုအထဲတွင် ဖော်ပြထားသော သမိုင်းကို Millerite လှုပ်ရှားမှု၏ ပုံဆောင်သဘောအဖြစ် မစဉ်းစားပါက အလွယ်တကူ မမြင်မီသွားနိုင်သည်။ အချက်တစ်ခုမှာ “မကောင်းသော သတင်း” ကို ယူဆောင်လာသော ပုန်ကန်သူများသည် မိမိတို့၏ ဒသမမြောက်နှင့် နောက်ဆုံးသော စမ်းသပ်မှုတွင် ကျရှုံးနေကြခြင်းဖြစ်ပြီး၊ ထိုနောက်ဆုံးသော စမ်းသပ်မှုတွင် လူနှစ်မျိုးနှစ်စား ပေါ်လွင်ထင်ရှားလာခဲ့သည်။ ယခင် ကိုးကြိမ်သော စမ်းသပ်မှုများ၏ သမိုင်းတစ်လျှောက် ဖွံ့ဖြိုးလာခဲ့သော ထိုလူနှစ်မျိုးနှစ်စားသည် မည်သည့် “သတင်း” ကို လက်ခံရွေးချယ်ကြသနည်းဟူသည့် အခြေခံပေါ် မူတည်၍ မိမိတို့၏ စရိုက်လက္ခဏာများကို ဖော်ပြထင်ရှားစေခဲ့ကြသည်။ ၁၈၆၃ ခုနှစ်တွင် Millerite Adventism သည် လေဝိဝတ္ထု နှစ်ဆယ့်ခြောက်တွင် ပါရှိသော ကျွန်ဘဝဆိုင်ရာ ပရောဖက်ပြုချက်ဖြင့် ကိုယ်စားပြုထားသည့် မောရှေ၏ သတင်းကို ငြင်းပယ်ခဲ့သည်။ ယောရှုနှင့် ကာလက် တို့ တင်ပြသော သတင်းသည် သူတို့ကို ကျွန်ဘဝမှ ကယ်နှုတ်ခဲ့သည့် သမိုင်းတစ်လျှောက်လုံး၌ ဘုရားသခင်၏ “သတင်း” ကို ပြန်လည်ထပ်ခါတလဲလဲ ပြောဆိုခြင်းသာဖြစ်သည်။ မောရှေမွေးဖွားချိန်မှစ၍ ဘုရားသခင်သည် သူတို့ကို ကျွန်ဘဝမှ ထုတ်ဆောင်၍ ရာစုနှစ်များစွာ မတိုင်မီ အာဗြဟံအား ကတိပေးထားခဲ့သော ပြည်သို့ ပို့ဆောင်မည်ဟု ကတိပြုတော်မူခဲ့သည်။ ယောရှုနှင့် ကာလက်တို့သည် အခြေခံကျသော ထိုသတင်းအပေါ် ရပ်တည်ခဲ့သူများကို ကိုယ်စားပြုကြပြီး၊ အခြား သူလျှိုဆယ်ဦးကမူ ဘုရားသခင်သည် အမှန်တကယ် ထိုသတင်းကို ပေးတော်မူခဲ့သည်ကို ငြင်းပယ်ခဲ့ကြသည်။</w:t>
      </w:r>
    </w:p>
    <w:p>
      <w:pPr>
        <w:pStyle w:val="ArticleScripture"/>
        <w:jc w:val="left"/>
      </w:pPr>
      <w:r>
        <w:rPr>
          <w:rFonts w:ascii="Myanmar Text" w:hAnsi="Myanmar Text" w:eastAsia="Myanmar Text" w:cs="Myanmar Text"/>
        </w:rPr>
        <w:t>ထိုအခါ အသင်းတော်အပေါင်းတို့သည် မိမိတို့၏အသံကို မြှင့်တင်၍ ကြွေးကြော်ကြ၏။ လူမျိုးသည်လည်း ထိုညတွင် ငိုကြွေးကြ၏။ ဣသရေလအမျိုးသားအပေါင်းတို့သည် မောရှေနှင့် အာရုန်တို့ကို ဆန့်ကျင်၍ မြည်တမ်းကြ၏။ အသင်းတော်တစ်ရပ်လုံးကလည်း သူတို့အား၊ “အဲဂုတ္တုပြည်၌ ကျွန်ုပ်တို့ သေခဲ့လျှင် ကောင်းမည်တကား။ သို့မဟုတ် ဤတောကန္တာရ၌ပင် သေခဲ့လျှင် ကောင်းမည်တကား။ ထာဝရဘုရားသည် အဘယ်ကြောင့် ကျွန်ုပ်တို့ကို ဤပြည်သို့ ခေါ်ဆောင်တော်မူသနည်း။ ဓားဖြင့် လဲကျစေ၍၊ ကျွန်ုပ်တို့၏ မယားများနှင့် သားသမီးများကို လုယူရာအဖြစ် ဖြစ်စေလိုသနည်း။ အဲဂုတ္တုပြည်သို့ ပြန်သွားခြင်းသည် ကျွန်ုပ်တို့အတွက် ပိုမကောင်းသလော” ဟု ဆိုကြ၏။ ထို့နောက် သူတို့သည် အချင်းချင်း၊ “ခေါင်းဆောင်တစ်ဦးကို ခန့်ထား၍ အဲဂုတ္တုပြည်သို့ ပြန်သွားကြစို့” ဟု ဆိုကြ၏။ တောလည်ရာကျမ်း ၁၄:၁–၄။</w:t>
      </w:r>
    </w:p>
    <w:p>
      <w:pPr>
        <w:pStyle w:val="ArticleBody"/>
        <w:jc w:val="left"/>
      </w:pPr>
      <w:r>
        <w:rPr>
          <w:rFonts w:ascii="Myanmar Text" w:hAnsi="Myanmar Text" w:eastAsia="Myanmar Text" w:cs="Myanmar Text"/>
        </w:rPr>
        <w:t>၁၈၆၃ ခုနှစ်တွင် James White သည် Review and Herald ထဲ၌ Miller ၏ “seven times” အပေါ် နားလည်ချက်ကို ပယ်ချသည့် ဆောင်းပါးတစ်ပုဒ် ရေးသားခဲ့ပြီး၊ ထိုနှစ်အတွင်းပင် Uriah Smith သည် Leviticus ၏ “seven times” ကို မည်သည့်ရည်ညွှန်းချက်မျှ မပါဝင်သည့် အတုအယောင်ဇယားကို ထုတ်ဝေခဲ့ရာ၊ White နှင့် Smith နှစ်ဦးစလုံးသည် William Miller ၏ အလုပ်ကို ဘေးဖယ်ထားပြီး ဖောက်ပြန်သော Protestantism ၏ သမ္မာကျမ်းစာဆိုင်ရာ နည်းဗျူဟာကို အသုံးချခဲ့ကြသည်။ မကြာသေးမီကပင် မိမိတို့က “ဗာဗုလုန်၏ သမီးများ” ဟု သတ်မှတ်ခဲ့သော ဖောက်ပြန်သူတို့၏ နည်းဗျူဟာကို၊ ကောင်းကင်တမန် Gabriel ၏ လမ်းညွှန်မှုဖြင့် ပေးအပ်ခဲ့သည့် Miller ၏ သတင်းစကားကို ပယ်ချရန် အငြင်းအခုံအဖြစ် အသုံးချခဲ့ကြသည်။ ရှေးဣသရေလအတွက် ဒသမမြောက် စမ်းသပ်မှု၌ သူတို့သည် တိုက်ရိုက်ပင် “ငါတို့အတွက် ခေါင်းဆောင်တစ်ဦးကို ခန့်ထားကြစို့၊ အဲဂုတ္တုပြည်သို့ ပြန်သွားကြစို့” ဟု ဆိုခဲ့ကြသည်။ ဒသမမြောက်နှင့် နောက်ဆုံး စမ်းသပ်မှု၌ ကျရှုံးခြင်းသည် အစအဦးမှစ၍ အညီအမျှရှိခဲ့သော “အစီရင်ခံချက်” ကို ပယ်ချခြင်းနှင့်၊ အဲဂုတ္တုပြည်၏ ကျွန်ဘဝသို့ ပြန်လိုသော ဆန္ဒအပေါ် အခြေခံထားသည်။ Jeremiah သည် ၁၈၄၃ ခုနှစ်၏ မအောင်မြင်သော ကြိုတင်ခန့်မှန်းချက်ကြောင့် စိတ်ပျက်ခဲ့ကြသောသူများကို သင်္ကေတသဘောဖြင့် ကိုယ်စားပြုခဲ့သည့်အခါ၊ ဘုရားသခင်သည် သူ့ကို ဘုရားသခင်ထံနှင့် သတင်းစကားအတွက် မိမိယခင်ရှိခဲ့သော စိတ်အားထက်သန်မှုထံ ပြန်လာရန် အထူးတလည် ခေါ်တော်မူခဲ့သကဲ့သို့၊ “ဗာဗုလုန်၏ သမီးများ” ဟု သတ်မှတ်ထားခဲ့သူတို့ထံသို့ မည်သည့်အခါမျှ ပြန်မသွားရန်လည်း အမိန့်ပေးတော်မူခဲ့သည်။</w:t>
      </w:r>
    </w:p>
    <w:p>
      <w:pPr>
        <w:pStyle w:val="ArticleScripture"/>
        <w:jc w:val="left"/>
      </w:pPr>
      <w:r>
        <w:rPr>
          <w:rFonts w:ascii="Myanmar Text" w:hAnsi="Myanmar Text" w:eastAsia="Myanmar Text" w:cs="Myanmar Text"/>
        </w:rPr>
        <w:t>ထို့ကြောင့် ထာဝရဘုရား မိန့်တော်မူသည်ကား၊ “သင်သည် ပြန်လာလျှင် ငါသည် သင့်ကို တဖန်ပြန်၍ ခေါ်ဆောင်မည်၊ သင်သည် ငါ့ရှေ့တော်၌ ရပ်နေမည်။ တန်ဖိုးရှိသောအရာကို အညစ်အကြေးသောအရာမှ ခွဲထုတ်လျှင် သင်သည် ငါ့နှုတ်ကဲ့သို့ ဖြစ်လိမ့်မည်။ သူတို့သည် သင့်ထံသို့ ပြန်လာကြစေ၊ သို့ရာတွင် သင်သည် သူတို့ထံသို့ မပြန်နှင့်။” ယေရမိ ၁၅း၁၉</w:t>
      </w:r>
    </w:p>
    <w:p>
      <w:pPr>
        <w:pStyle w:val="ArticleBody"/>
        <w:jc w:val="left"/>
      </w:pPr>
      <w:r>
        <w:rPr>
          <w:rFonts w:ascii="Myanmar Text" w:hAnsi="Myanmar Text" w:eastAsia="Myanmar Text" w:cs="Myanmar Text"/>
        </w:rPr>
        <w:t>၁၈၆၃ ခုနှစ်တွင် James White နှင့် Uriah Smith တို့သည် မိမိတို့အား မသွားရန် အမိန့်ပေးထားသော နေရာသို့ မိမိတို့ကို ပြန်လည်ဦးဆောင်သွားစေရန် ဗိုလ်မှူးအသစ်တစ်ဦးကို ခန့်အပ်ခဲ့ကြသည်။ Joshua နှင့် Caleb သည် ရှေ့သို့ ဆက်လက်ချီတက်လိုသူများကို ကိုယ်စားပြုကြပြီး၊ White နှင့် Smith သည် နောက်သို့ ပြန်လိုသူများကို ကိုယ်စားပြုကြသည်။</w:t>
      </w:r>
    </w:p>
    <w:p>
      <w:pPr>
        <w:pStyle w:val="ArticleBody"/>
        <w:jc w:val="left"/>
      </w:pPr>
      <w:r>
        <w:rPr>
          <w:rFonts w:ascii="Myanmar Text" w:hAnsi="Myanmar Text" w:eastAsia="Myanmar Text" w:cs="Myanmar Text"/>
        </w:rPr>
        <w:t>ဂဏန်းကျမ်းမှ ထိုအခန်းကဏ္ဍတွင် မှတ်သားရမည့် အခြားအချက်တစ်ချက်မှာ၊ နောက်လာမည့် လေးဆယ်နှစ်အတွင်း တောကန္တာရ၌ သေဆုံးရန် ပုန်ကန်သူအပေါင်းတို့ကို အပြစ်ဒဏ်ချမှတ်သည့် နောက်ဆုံးပုန်ကန်မှုသည် သမ္မာကျမ်းစာပရောဖက်ပြုချက်၌ “တစ်နေ့ကို တစ်နှစ်” ဟူသော မူကို တည်ထောင်ပေးသော အဓိက ကိုးကားချက်နှစ်ခုအနက် တစ်ခုဖြစ်သည်။ ဤမူသည် အမြဲတည်သော ဧဝံဂေလိတရား၏ သတင်းစကားနှင့် ပထမကောင်းကင်တမန်၏ သတင်းစကားကို ဖွင့်လှစ်ဖော်ထုတ်ရာတွင် မီလာ အသုံးပြုခဲ့သော အလွန်အရေးကြီးဆုံးသော ပရောဖက်ဆိုင်ရာ စည်းမျဉ်း ဖြစ်ခဲ့ဖွယ်ရှိသည်။ ထိုစည်းမျဉ်းကို သက်သေခံသည့် သမ္မာကျမ်းစာအခြားတစ်နေရာမှာ ယေဇကျေလကျမ်း၌ တွေ့ရသည်။</w:t>
      </w:r>
    </w:p>
    <w:p>
      <w:pPr>
        <w:pStyle w:val="ArticleScripture"/>
        <w:jc w:val="left"/>
      </w:pPr>
      <w:r>
        <w:rPr>
          <w:rFonts w:ascii="Myanmar Text" w:hAnsi="Myanmar Text" w:eastAsia="Myanmar Text" w:cs="Myanmar Text"/>
        </w:rPr>
        <w:t>ထိုအရာများကို သင်ပြီးစီးသောအခါ၊ သင်၏လက်ယာဘက်အပေါ်၌ တဖန်လဲလျောင်းလော့။ ထိုသို့ဖြင့် ယုဒအမျိုးအိမ်၏ အပြစ်ဒဏ်ကို အရက်လေးဆယ်ပတ်လုံး သင်ထမ်းဆောင်ရမည်။ ငါသည် သင့်အား တစ်ရက်ကို တစ်နှစ်အဖြစ် ခန့်ထားပြီ။ ယေဇကျေလ ၄:၆။</w:t>
      </w:r>
    </w:p>
    <w:p>
      <w:pPr>
        <w:pStyle w:val="ArticleBody"/>
        <w:jc w:val="left"/>
      </w:pPr>
      <w:r>
        <w:rPr>
          <w:rFonts w:ascii="Myanmar Text" w:hAnsi="Myanmar Text" w:eastAsia="Myanmar Text" w:cs="Myanmar Text"/>
        </w:rPr>
        <w:t>တစ်ရက်ကို တစ်နှစ်အဖြစ် သတ်မှတ်သော အခြေခံမူကို တည်ထောင်ပေးသော ထိုကျမ်းပိုဒ်နှစ်ပိုဒ်နှင့် ပတ်သက်၍ မကြာခဏ သတိမပြုမိကြသည်မှာ၊ ထိုကျမ်းပိုဒ်နှစ်ပိုဒ်စလုံး၏ သမိုင်းဆိုင်ရာ နောက်ခံအခြေအနေပင် ဖြစ်သည်။</w:t>
      </w:r>
    </w:p>
    <w:p>
      <w:pPr>
        <w:pStyle w:val="ArticleScripture"/>
        <w:jc w:val="left"/>
      </w:pPr>
      <w:r>
        <w:rPr>
          <w:rFonts w:ascii="Myanmar Text" w:hAnsi="Myanmar Text" w:eastAsia="Myanmar Text" w:cs="Myanmar Text"/>
        </w:rPr>
        <w:t>သင်တို့သည် ထိုပြည်ကို စူးစမ်းကြည့်ရှုခဲ့သည့် ရက်အရေအတွက်အတိုင်း၊ လေးဆယ်ရက်ဖြစ်သကဲ့သို့၊ တစ်ရက်လျှင် တစ်နှစ်ဟူ၍ သင်တို့၏ အပြစ်ဒဏ်ကို လေးဆယ်နှစ်ပတ်လုံး ထမ်းဆောင်ရမည်။ ထိုအခါ သင်တို့သည် ငါ၏ ကတိဖျက်ခြင်းကို သိရကြလိမ့်မည်။ တောလည်ရာကျမ်း ၁၄:၃၄။</w:t>
      </w:r>
    </w:p>
    <w:p>
      <w:pPr>
        <w:pStyle w:val="ArticleBody"/>
        <w:jc w:val="left"/>
      </w:pPr>
      <w:r>
        <w:rPr>
          <w:rFonts w:ascii="Myanmar Text" w:hAnsi="Myanmar Text" w:eastAsia="Myanmar Text" w:cs="Myanmar Text"/>
        </w:rPr>
        <w:t>တောလည်ရာကျမ်းရှိ ထိုအခန်းငယ်သည် ရှေးဣသရေလအမျိုး၏ အစပိုင်းတွင် ဖြစ်ပေါ်ခဲ့ပြီး၊ ဘုရားသခင်၏ ပဋိညာဉ်လူမျိုး၏ ပုန်ကန်မှုကို ကိုယ်စားပြုသည်။ ထို့အတူ ယေဇကျေလကျမ်းရှိ ထိုအခန်းငယ်သည် ရှေးဣသရေလအမျိုး၏ အဆုံးပိုင်းတွင် ဖြစ်ပေါ်ခဲ့ပြီး၊ ဘုရားသခင်၏ ပဋိညာဉ်လူမျိုး၏ ပုန်ကန်မှုကို ကိုယ်စားပြုသည်။ အစပိုင်း၌ ချမှတ်သော အပြစ်ဒဏ်မှာ တောကန္တာရ၌ သေဆုံးခြင်းဖြစ်ပြီး၊ အဆုံးပိုင်း၌ ချမှတ်သော အပြစ်ဒဏ်မှာ သူတို့၏ ရန်သူများ၏ နိုင်ငံ၌ ကျွန်ခံရခြင်းဖြစ်သည်။ “တစ်နေ့သည် တစ်နှစ်” ဟူသော မူဝါဒသည် ပဋိညာဉ်လူမျိုး၏ ပုန်ကန်မှုကို အလေးပေးဖော်ပြသည်။ အပြစ်ဒဏ်နှစ်မျိုးရှိသည်—တစ်မျိုးမှာ အစပိုင်း၌၊ တစ်မျိုးမှာ အဆုံးပိုင်း၌ ဖြစ်သော်လည်း၊ နှစ်မျိုးစလုံးသည် တစ်မျိုးနှင့်တစ်မျိုး မတူကြ။ ပထမအပြစ်ဒဏ်မှာ တောကန္တာရခရီးစဉ်အတွင်း တဖြည်းဖြည်း အားလျော့၍ သေဆုံးသွားခြင်းဖြစ်ပြီး၊ နောက်ဆုံးအပြစ်ဒဏ်မှာ အမှန်တကယ်ရှိသော ဗာဗုလုန်၌ ဖမ်းဆီးချုပ်နှောင်ခံရခြင်းနှင့် ကျွန်ခံရခြင်းဖြစ်သည်။</w:t>
      </w:r>
    </w:p>
    <w:p>
      <w:pPr>
        <w:pStyle w:val="ArticleScripture"/>
        <w:jc w:val="left"/>
      </w:pPr>
      <w:r>
        <w:rPr>
          <w:rFonts w:ascii="Myanmar Text" w:hAnsi="Myanmar Text" w:eastAsia="Myanmar Text" w:cs="Myanmar Text"/>
        </w:rPr>
        <w:t>ထိုအခါ မောရှေနှင့် အာရုန်တို့သည် ဣသရေလအမျိုးသားတို့၏ ပရိသတ်စည်းဝေးအပေါင်းတို့၏ရှေ့တွင် မိမိတို့မျက်နှာကို မြေသို့အပ်၍ လဲကျကြ၏။ ထို့ပြင် ထိုပြည်ကို စူးစမ်းကြည့်ရှုခဲ့ကြသောသူတို့ထဲမှ နုန်၏သား ယောရှုနှင့် ယေဖုနာ၏သား ကာလက်တို့သည် မိမိတို့အဝတ်ကို ဆုတ်ကြ၏။ သူတို့သည် ဣသရေလအမျိုးသားအပေါင်း၏ အသင်းတော်တစ်ရပ်လုံးအား ပြောဆိုကြသည်မှာ၊ “ငါတို့သည် စူးစမ်းကြည့်ရှုရန် ဖြတ်သန်းသွားခဲ့သော ထိုပြည်သည် အလွန်ကောင်းသောပြည်ဖြစ်၏။ ထာဝရဘုရားသည် ငါတို့ကို နှစ်သက်တော်မူလျှင် ကိုယ်တော်သည် ငါတို့ကို ထိုပြည်ထဲသို့ ဆောင်သွင်းတော်မူ၍ ပေးတော်မူလိမ့်မည်။ ထိုပြည်သည် နို့နှင့်ပျားရည် စီးဆင်းသောပြည်ဖြစ်၏။ သို့သော် ထာဝရဘုရားကိုသာ မပုန်ကန်ကြနှင့်။ ထိုပြည်သားတို့ကိုလည်း မကြောက်ကြနှင့်။ အကြောင်းမူကား သူတို့သည် ငါတို့အတွက် အစာဖြစ်ကြ၏။ သူတို့၏ ကာကွယ်မှုသည် သူတို့ထံမှ ဖယ်ရှားသွားပြီ။ ထာဝရဘုရားသည် ငါတို့နှင့်အတူ ရှိတော်မူ၏။ သူတို့ကို မကြောက်ကြနှင့်” ဟူ၍ ဖြစ်၏။ သို့ရာတွင် ပရိသတ်အပေါင်းတို့က သူတို့ကို ကျောက်ခဲနှင့်ပစ်သတ်ရန် ဆိုကြ၏။ ထိုအခါ ထာဝရဘုရား၏ ဘုန်းတော်သည် ဣသရေလအမျိုးသားအပေါင်းတို့၏ရှေ့တွင် ပရိသတ်စည်းဝေးရာ တဲတော်၌ ထင်ရှားတော်မူ၏။ ထာဝရဘုရားကလည်း မောရှေကို “ဤလူမျိုးသည် ငါ့ကို အဘယ်မျှကာလတိုင်အောင် ဆန့်ကျင်ရွံရှာကြမည်နည်း။ ငါသည် သူတို့အလယ်၌ ပြသခဲ့သော နိမိတ်လက္ခဏာအပေါင်းတို့ရှိသော်လည်း သူတို့သည် ငါ့ကို အဘယ်မျှကာလတိုင်အောင် မယုံကြည်ဘဲ နေကြမည်နည်း။ ငါသည် သူတို့ကို ကာလနာရောဂါဖြင့် ရိုက်ခတ်၍ သူတို့၏ အမွေခံခွင့်ကို ရုပ်သိမ်းမည်။ ထိုမှတစ်ပါး ငါသည် သင်မှ သူတို့ထက် ကြီးမြတ်၍ အင်အားတော်မူသော လူမျိုးတစ်မျိုးကို ပြုလုပ်မည်” ဟု မိန့်တော်မူ၏။ မောရှေကလည်း ထာဝရဘုရားအား “ထိုအခါ အဲဂုတ္တုလူတို့သည် ကြားရကြလိမ့်မည်။ အကြောင်းမူကား ကိုယ်တော်သည် ဤလူမျိုးကို သူတို့အလယ်မှ တန်ခိုးတော်ဖြင့် ဆောင်တင်ခဲ့တော်မူသောကြောင့် ဖြစ်ပါသည်။ ထို့ပြင် သူတို့သည် ဤပြည်သူပြည်သားတို့အားလည်း ပြောကြလိမ့်မည်။ အကြောင်းမူကား ကိုယ်တော် ထာဝရဘုရားသည် ဤလူမျိုးအလယ်၌ ရှိတော်မူကြောင်းကို၊ ကိုယ်တော် ထာဝရဘုရားကို မျက်နှာချင်းဆိုင် မြင်ရကြောင်းကို၊ ကိုယ်တော်၏ မိုးတိမ်သည် သူတို့အပေါ်တွင် တည်နေကြောင်းကိုလည်းကောင်း၊ ကိုယ်တော်သည် နေ့အချိန်၌ မိုးတိမ်တိုင်ဖြင့်လည်းကောင်း၊ ညအချိန်၌ မီးတိုင်ဖြင့်လည်းကောင်း သူတို့ရှေ့မှ သွားတော်မူကြောင်းကိုလည်းကောင်း သူတို့ကြားသိပြီးဖြစ်ကြပါသည်။ ယခု ကိုယ်တော်သည် ဤလူမျိုးအပေါင်းကို လူတစ်ဦးတည်းကို သတ်သကဲ့သို့ သတ်တော်မူလျှင် ကိုယ်တော်၏ ကျော်ကြားသတင်းကို ကြားသိခဲ့ကြသော လူမျိုးတို့က ‘ထာဝရဘုရားသည် မိမိတို့အား ကျိန်ဆိုတော်မူခဲ့သော ပြည်ထဲသို့ ဤလူမျိုးကို ဆောင်သွင်းနိုင်တော်မမူသဖြင့် သူတို့ကို တောကန္တာရ၌ သတ်တော်မူပြီ’ ဟု ဆိုကြပါလိမ့်မည်။ ယခုအခါ အကျွန်ုပ် တောင်းပန်ပါ၏။ ကိုယ်တော် မိန့်ဆိုတော်မူခဲ့သည်နှင့်အညီ အကျွန်ုပ်၏ အရှင်၏ တန်ခိုးတော်ကို ကြီးမားစေတော်မူပါ။ ‘ထာဝရဘုရားသည် ဒေါသနှေးတော်မူ၍ ကရုဏာတော်ကြီးမားတော်မူ၏။ ဒုစရိုက်အပြစ်နှင့် လွန်ကျူးခြင်းကို ခွင့်လွှတ်တော်မူသော်လည်း အပြစ်ရှိသောသူကို အပြစ်မဲ့ဟု အလျှင်းမခံယူတော်မမူ။ အဖတို့၏ အပြစ်ကို သားမြေးတို့အပေါ် တတိယနှင့် စတုတ္ထမျိုးဆက်တိုင်အောင် စစ်ဆေးတော်မူ၏’ ဟု မိန့်တော်မူခဲ့ပါသည်။ ထို့ကြောင့် ကိုယ်တော်၏ ကရုဏာတော် ကြီးမားခြင်းနှင့်အညီ ဤလူမျိုး၏ အပြစ်ကို ခွင့်လွှတ်တော်မူပါရန် အကျွန်ုပ် တောင်းပန်ပါ၏။ အဲဂုတ္တုပြည်မှ ယခုတိုင်အောင် ကိုယ်တော်သည် ဤလူမျိုးကို ခွင့်လွှတ်တော်မူခဲ့သကဲ့သို့ပင် ဖြစ်ပါစေ။” တောလည်ရာကျမ်း ၁၄:၅–၁၉။</w:t>
      </w:r>
    </w:p>
    <w:p>
      <w:pPr>
        <w:pStyle w:val="ArticleBody"/>
        <w:jc w:val="left"/>
      </w:pPr>
      <w:r>
        <w:rPr>
          <w:rFonts w:ascii="Myanmar Text" w:hAnsi="Myanmar Text" w:eastAsia="Myanmar Text" w:cs="Myanmar Text"/>
        </w:rPr>
        <w:t>ဤအခန်းငယ်များတွင် ကိုယ်စားပြုဖော်ပြထားသော သမိုင်းသည် “ဒေါသတော်ကို နှိုးဆော်သောနေ့” ဟု ခေါ်ဝေါ်သည့် သမ္မာကျမ်းဆိုင်ရာ သင်္ကေတတစ်ရပ် ဖြစ်လာခဲ့သည်။ “ဒေါသတော်ကို နှိုးဆော်သောနေ့” ဟူသော ဖော်ပြချက်ကို ဆာလံကျမ်း ကိုးဆယ့်ငါး၊ ယေရမိ သုံးဆယ့်နှစ် နှင့် ဟေဗြဲ သုံး တို့၌ တွေ့ရသော်လည်း၊ ယခုအချိန်တွင် ထိုသင်္ကေတကို ကျွန်ုပ်တို့ မဆွေးနွေးသေးပါ။ ယခင်ပိုဒ်တွင် ဖော်ထုတ်ထားသော အရေးကြီးသည့် အခြေခံသဘောတရားတစ်ရပ် ရှိပြီး၊ ၎င်းကို အသိအမှတ်ပြုရမည် ဖြစ်သည်။ ထိုအခြေခံသဘောတရားကိုလည်း ပရောဖက် ရှမွေလ၊ လူစီဖာ၊ အဲလင် ဝှိုက် နှင့် သေချာစွာပင် ဤပိုဒ်ရှိ မောရှေတို့အားဖြင့် သရုပ်ဖော်ပြသထားသည်။</w:t>
      </w:r>
    </w:p>
    <w:p>
      <w:pPr>
        <w:pStyle w:val="ArticleScripture"/>
        <w:jc w:val="left"/>
      </w:pPr>
      <w:r>
        <w:rPr>
          <w:rFonts w:ascii="Myanmar Text" w:hAnsi="Myanmar Text" w:eastAsia="Myanmar Text" w:cs="Myanmar Text"/>
        </w:rPr>
        <w:t>သူတို့ကလည်း သူ့အား၊ “ကြည့်ရှုလော့၊ ကိုယ်တော်သည် အသက်အိုပြီဖြစ်၍ ကိုယ်တော်၏သားတို့သည် ကိုယ်တော်၏လမ်းခရီးတို့၌ မလျှောက်ကြပါ။ သို့ဖြစ်၍ ယခု အခြားလူမျိုးအပေါင်းတို့ကဲ့သို့ ကျွန်ုပ်တို့ကို တရားစီရင်အုပ်ချုပ်မည့် ရှင်ဘုရင်တစ်ပါးကို ကျွန်ုပ်တို့အတွက် ခန့်ထားပေးတော်မူပါ” ဟု လျှောက်ကြ၏။ သို့ရာတွင် “ကျွန်ုပ်တို့ကို တရားစီရင်အုပ်ချုပ်မည့် ရှင်ဘုရင်တစ်ပါး ပေးတော်မူပါ” ဟု သူတို့ပြောကြသည့်အမှုသည် ရှမွေလ၏စိတ်ကို မနှစ်သက်စေသဖြင့် ရှမွေလသည် ထာဝရဘုရားထံ ဆုတောင်းလေ၏။ ထာဝရဘုရားကလည်း ရှမွေလအား၊ “သူတို့သည် သင့်အား ပြောသမျှအရာအားလုံး၌ သူတို့၏အသံကို နားထောင်လော့။ အကြောင်းမူကား သူတို့သည် သင့်ကို ငြင်းပယ်ကြသည်မဟုတ်၊ ငါသည် သူတို့အပေါ်၌ အုပ်စိုးမတော်မူစေရန် ငါ့ကို ငြင်းပယ်ကြခြင်းဖြစ်၏။ ငါသည် သူတို့ကို အဲဂုတ္တုပြည်မှ ယူဆောင်တင်မြှောက်ခဲ့သောနေ့မှစ၍ ယနေ့တိုင်အောင် သူတို့ပြုခဲ့သမျှသောအမှုများအတိုင်း၊ သူတို့သည် ငါ့ကို စွန့်ပစ်၍ အခြားဘုရားတို့ကို ဝတ်ပြုခဲ့ကြသကဲ့သို့၊ သင့်အပေါ်၌လည်း ထိုသို့ပင် ပြုကြ၏။ သို့ဖြစ်၍ ယခု သူတို့၏အသံကို နားထောင်လော့။ သို့သော်လည်း သူတို့အား အလွန်အလေးအနက် သတိပေး၍ သူတို့အပေါ်၌ အုပ်စိုးမည့် ရှင်ဘုရင်၏ အကျင့်အစဉ်ကို ဖော်ပြလော့” ဟု မိန့်တော်မူ၏။ ထိုအခါ ရှမွေလသည် မိမိထံ ရှင်ဘုရင်တောင်းသော လူတို့အား ထာဝရဘုရား၏ စကားတော်အလုံးစုံကို ပြောကြားလေ၏။ ထို့နောက် သူက၊ “သင်တို့အပေါ်၌ အုပ်စိုးမည့် ရှင်ဘုရင်၏ အကျင့်အစဉ်သည် ဤသို့ဖြစ်မည်။ သူသည် သင်တို့၏သားများကို ယူ၍ မိမိအတွက် မိမိ၏ရထားများအတွက်လည်းကောင်း၊ မြင်းစီးသူများအဖြစ်လည်းကောင်း ခန့်ထားမည်။ အချို့တို့သည် သူ၏ရထားများရှေ့၌ ပြေးကြရမည်။ ထို့ပြင် သူသည် မိမိအတွက် လူတစ်ထောင်အုပ်များ၊ ငါးဆယ်အုပ်များကို ခန့်ထားမည်။ အချို့ကို မိမိလယ်ယာကို ထွန်ယက်စေမည်၊ မိမိစပါးရိတ်သိမ်းစေမည်၊ စစ်လက်နက်များနှင့် ရထားပစ္စည်းများကို လုပ်စေမည်။ ထို့ပြင် သူသည် သင်တို့၏သမီးများကို အမွှေးနံ့သာနှင့် မွှေးကြိုင်ပစ္စည်းပြုလုပ်သူများအဖြစ်လည်းကောင်း၊ ချက်ပြုတ်သူများအဖြစ်လည်းကောင်း၊ မုန့်ဖုတ်သူများအဖြစ်လည်းကောင်း ယူမည်။ သင်တို့၏လယ်ကွင်းများ၊ စပျစ်ဥယျာဉ်များ၊ သံလွင်ဥယျာဉ်များထဲမှ အကောင်းဆုံးသောအရာများကိုလည်း ယူ၍ မိမိ၏ကျွန်များအား ပေးမည်။ သင်တို့၏မျိုးစေ့မှလည်းကောင်း၊ စပျစ်ဥယျာဉ်များမှလည်းကောင်း ဆယ်ဖို့တစ်ဖို့ကို ယူ၍ မိမိအရာရှိများနှင့် မိမိ၏ကျွန်များအား ပေးမည်။ သင်တို့၏ကျွန်ယောက်ျားများ၊ ကျွန်မိန်းမများ၊ အကောင်းဆုံးသော လူငယ်များနှင့် မြည်းများကိုလည်း ယူ၍ မိမိအလုပ်အတွက် အသုံးချမည်။ သင်တို့၏သိုးများမှလည်း ဆယ်ဖို့တစ်ဖို့ကို ယူမည်။ ထိုအခါ သင်တို့သည် သူ၏ကျွန်များ ဖြစ်ကြရမည်။ သင်တို့ရွေးချယ်ခဲ့သော သင်တို့၏ရှင်ဘုရင်ကြောင့် ထိုနေ့၌ သင်တို့သည် အော်ဟစ်ကြလိမ့်မည်။ သို့သော် ထာဝရဘုရားသည် ထိုနေ့၌ သင်တို့၏အသံကို နားထောင်တော်မမူ” ဟု ဆိုလေ၏။ သို့ရာတွင် လူတို့သည် ရှမွေလ၏အသံကို နားမထောင်ဘဲ ငြင်းဆန်ကြပြီး၊ “မဟုတ်ပါ။ ကျွန်ုပ်တို့အပေါ်၌ ရှင်ဘုရင်တစ်ပါးရှိရမည်။ သို့မှသာ ကျွန်ုပ်တို့လည်း အခြားလူမျိုးအပေါင်းတို့ကဲ့သို့ ဖြစ်နိုင်မည်။ ကျွန်ုပ်တို့၏ရှင်ဘုရင်သည် ကျွန်ုပ်တို့ကို တရားစီရင်အုပ်ချုပ်၍ ကျွန်ုပ်တို့ရှေ့မှ ထွက်သွားကာ ကျွန်ုပ်တို့၏စစ်ပွဲများကို တိုက်ပေးရမည်” ဟု ပြောကြ၏။ ရှမွေလသည် လူတို့၏စကားအားလုံးကို ကြား၍ ထိုစကားများကို ထာဝရဘုရား၏ နားတော်၌ ပြန်လည်လျှောက်ကြားလေ၏။ ထာဝရဘုရားကလည်း ရှမွေလအား၊ “သူတို့၏အသံကို နားထောင်၍ သူတို့အတွက် ရှင်ဘုရင်တစ်ပါး ခန့်ထားလော့” ဟု မိန့်တော်မူ၏။ ထို့နောက် ရှမွေလက ဣသရေလအမျိုးသားတို့အား၊ “အသီးအသီး မိမိမြို့သို့ ပြန်ကြလော့” ဟု ဆိုလေ၏။ ၁ ရှမွေလ ၈:၅–၂၂။</w:t>
      </w:r>
    </w:p>
    <w:p>
      <w:pPr>
        <w:pStyle w:val="ArticleBody"/>
        <w:jc w:val="left"/>
      </w:pPr>
      <w:r>
        <w:rPr>
          <w:rFonts w:ascii="Myanmar Text" w:hAnsi="Myanmar Text" w:eastAsia="Myanmar Text" w:cs="Myanmar Text"/>
        </w:rPr>
        <w:t>ဤကျမ်းပိုဒ်၌ ရှေးဣသရေလလူမျိုးတို့သည် မိမိတို့၏ ဘုရင်အဖြစ် ဘုရားသခင်ကို ပယ်ချခဲ့ကြပြီး၊ ထိုသမိုင်းသည် နောင်ကာလ၌ ၎င်းတို့က “ကျွန်ုပ်တို့၌ ကဲသာမှတစ်ပါး အခြားဘုရင်မရှိ” ဟု ကြေညာခဲ့သော အချိန်သို့ ရှေ့ညွှန်လျက်ရှိသည်။ ၎င်းတို့သည် ဘုရားသခင်၏ ဘုရင်အုပ်စိုးမှုကို ပယ်ချခဲ့ကြပြီး၊ မိမိတို့လူမျိုးထဲမှ ဘုရင်တစ်ပါးကို ပေးအပ်ရန် တင်းတိမ်စွာ တောင်းဆိုခဲ့သော်လည်း၊ နောက်ဆုံးတွင် မိမိတို့၏ ဘုရင်သည် ရောမဘုရင်ဖြစ်ကြောင်းကို ကြေညာခဲ့ကြသည်။ နောက်ဆုံးကာလတို့၌ ရောမဘုရင်သည် ရောမမြို့၏ ပုပ်ရဟန်းမင်းဖြစ်သည်။</w:t>
      </w:r>
    </w:p>
    <w:p>
      <w:pPr>
        <w:pStyle w:val="ArticleScripture"/>
        <w:jc w:val="left"/>
      </w:pPr>
      <w:r>
        <w:rPr>
          <w:rFonts w:ascii="Myanmar Text" w:hAnsi="Myanmar Text" w:eastAsia="Myanmar Text" w:cs="Myanmar Text"/>
        </w:rPr>
        <w:t>သို့ရာတွင် သူတို့က “သူ့ကို ဖယ်ရှားလိုက်ပါ၊ ဖယ်ရှားလိုက်ပါ၊ သူ့ကို ကားတိုင်တင်ပါ” ဟု အော်ဟစ်ကြ၏။ ပိလတ်က သူတို့အား “သင်တို့၏ ဘုရင်ကို ငါ ကားတိုင်တင်ရမည်လော” ဟု ဆို၏။ ယဇ်ပုရောဟိတ်မင်းတို့က “ကဲသာမင်းမှတစ်ပါး ကျွန်ုပ်တို့၌ ဘုရင်မရှိ” ဟု ပြန်ဖြေကြ၏။ ယောဟန် 19:15။</w:t>
      </w:r>
    </w:p>
    <w:p>
      <w:pPr>
        <w:pStyle w:val="ArticleBody"/>
        <w:jc w:val="left"/>
      </w:pPr>
      <w:r>
        <w:rPr>
          <w:rFonts w:ascii="Myanmar Text" w:hAnsi="Myanmar Text" w:eastAsia="Myanmar Text" w:cs="Myanmar Text"/>
        </w:rPr>
        <w:t>ဘုရားသခင်အုပ်စိုးတော်မူသော အုပ်ချုပ်ရေးစနစ်ကို ငြင်းပယ်ခြင်းသည် ရှမွေလအတွက် အလွန်ထိခိုက်နာကျင်ဖွယ်ကောင်းပြီး ကိုယ်ရေးကိုယ်တာအရ စိတ်ထိခိုက်ဖွယ်ဖြစ်သဖြင့်၊ သူသည် ထိုအရာကို မိမိ၏ ပရောဖက်အမှုတော်ကို ငြင်းပယ်ခြင်းအဖြစ် နားလည်ခဲ့သည်။ သို့ရာတွင် ဘုရားသခင်သည် သူတို့၏ ငြင်းပယ်ခြင်းသည် ပရောဖက်ကို မဟုတ်ဘဲ ဘုရားသခင်ကို ငြင်းပယ်ခြင်းဖြစ်ကြောင်း ရှမွေလက နားလည်စေရန် သေချာစေတော်မူခဲ့သည်။ မောရှေနှင့် ရှမွေလတို့၏ ပရောဖက်ဆိုင်ရာ ဆက်နွယ်မှုကို ရှေးဣသရေလ၏ ပုန်ကန်မှုနှင့်စပ်လျဉ်း၍ ဖော်ပြထားသော ဤကျမ်းပိုဒ်နှစ်ပိုဒ်အရ၊ ထိုပုန်ကန်မှုနောက်မှ လိုက်ပါလာသော ပြစ်ဒဏ်သည် ရှေးဣသရေလအတွက် အဆုံးသတ်မဟုတ်ခဲ့ပေ။ ယောရှုနှင့် ကာလက်တို့က ကိုယ်စားပြုထားသော အုပ်စုတစ်စုသည် ကတိထားရာပြည်သို့ ဝင်ရောက်ကြမည်ဖြစ်၍၊ ရှမွေလ၏ အဖြစ်အပျက်တွင်လည်း ရှေးဣသရေလ၏ အဆုံးသတ်သည် ဣသရေလမင်းများ၏ အစတွင် မဟုတ်ဘဲ၊ နိဂုံးတွင် ဖြစ်ခဲ့သည်။</w:t>
      </w:r>
    </w:p>
    <w:p>
      <w:pPr>
        <w:pStyle w:val="ArticleBody"/>
        <w:jc w:val="left"/>
      </w:pPr>
      <w:r>
        <w:rPr>
          <w:rFonts w:ascii="Myanmar Text" w:hAnsi="Myanmar Text" w:eastAsia="Myanmar Text" w:cs="Myanmar Text"/>
        </w:rPr>
        <w:t>မောရှေသည် ရှေးဣသရေလလူမျိုးနှင့် ဆက်လက်လုပ်ဆောင်တော်မူရန် ဘုရားသခင်နှင့် အကြောင်းပြချက်ဖြင့် တောင်းပန်လျှောက်ထားခဲ့သည်။ အကြောင်းမှာ ထိုအချိန်၌ သူတို့ကို အဆုံးသတ်စေတော်မူခြင်းသည် မိမိလူမျိုးကို ကယ်တင်လွှတ်မြောက်စေတော်မူသော သန့်ရှင်းသမိုင်းနှင့် အာဗြဟံအား ဘုရားသခင် ကတိပြုတော်မူခဲ့သော ပြည်တော်သို့ သူတို့ကို ဦးဆောင်ပို့ဆောင်တော်မူမည့် ကတိတော်ကို မမှန်မကန် ဖော်ပြသကဲ့သို့ ဖြစ်စေမည်ဟု မောရှေက အကြောင်းပြခဲ့သောကြောင့် ဖြစ်သည်။ ဤနေရာ၌ ဆိုလိုရင်းမှာ၊ ဘုရားသခင်သည် ပုန်ကန်ခြင်းကို အမှန်တရား၏ သက်သေအဖြစ် အသုံးပြုတော်မူရန် ရည်ရွယ်တော်မူသောအခါ၊ ထိုပုန်ကန်ခြင်းသည် ဖြစ်ပေါ်လာရန်နှင့် ဆက်လက်တည်ရှိရန် နှစ်မျိုးစလုံးကို ခွင့်ပြုတော်မူသည်ဟူသော အချက်ပင် ဖြစ်သည်။</w:t>
      </w:r>
    </w:p>
    <w:p>
      <w:pPr>
        <w:pStyle w:val="ArticleBody"/>
        <w:jc w:val="left"/>
      </w:pPr>
      <w:r>
        <w:rPr>
          <w:rFonts w:ascii="Myanmar Text" w:hAnsi="Myanmar Text" w:eastAsia="Myanmar Text" w:cs="Myanmar Text"/>
        </w:rPr>
        <w:t>ရှမွေလက ထင်ရှားစွာ ဖော်ပြခဲ့သော ဖြောင့်မတ်သော အမျက်ဒေါသ၏ သဘောထားကိုလည်း Ellen White က ထင်ရှားစွာ ဖော်ပြခဲ့သည်။</w:t>
      </w:r>
    </w:p>
    <w:p>
      <w:pPr>
        <w:pStyle w:val="ArticleScripture"/>
        <w:jc w:val="left"/>
      </w:pPr>
      <w:r>
        <w:rPr>
          <w:rFonts w:ascii="Myanmar Text" w:hAnsi="Myanmar Text" w:eastAsia="Myanmar Text" w:cs="Myanmar Text"/>
        </w:rPr>
        <w:t>“ငါတို့လူမျိုးအကြား၌ Minneapolis တွင် ထင်ရှားပြသခံရသကဲ့သို့ ခိုင်မာသော ကိုယ်တိုင်ကျေနပ်ခြင်းနှင့် အလင်းကို လက်ခံ၍ အသိအမှတ်ပြုရန် မလိုလားခြင်းကို ငါ ယခင်က တစ်ခါမျှ မတွေ့ဖူးပေ။ ထိုအစည်းအဝေးတွင် ပြသခံရသော စိတ်သဘောကို ထိန်းသိမ်းထားခဲ့ကြသော အုပ်စုထဲမှ တစ်ဦးတစ်ယောက်မျှ မိုးကောင်းကင်မှ သူတို့ထံသို့ ပို့ဆောင်ပေးခဲ့သော သမ္မာတရား၏ အဖိုးတန်မှုကို ပိုင်းခြားမြင်နိုင်မည့် ရှင်းလင်းသော အလင်းကို တစ်ဖန် ရရှိကြမည်မဟုတ်ကြောင်း၊ သူတို့သည် မိမိတို့၏ မာနကို နှိမ့်ချ၍ မိမိတို့သည် ဘုရားသခင်၏ ဝိညာဉ်တော်အားဖြင့် လှုံ့ဆော်ခြင်းခံရသူများ မဟုတ်ဘဲ မိမိတို့၏ စိတ်နှလုံးနှင့် အကြံအစည်များသည် အမြင်ဘက်လိုက်မှုဖြင့် ပြည့်နှက်နေကြောင်း ဝန်ခံမလာမီတိုင်အောင် ဖြစ်ကြောင်းကို ငါ့အား ပြသတော်မူခဲ့သည်။ ထာဝရဘုရားသည် သူတို့အနီးသို့ ကြွလာ၍ သူတို့ကို ကောင်းချီးပေးရန်နှင့် သူတို့၏ နောက်ပြန်လှည့်သွားခြင်းများမှ ကုသပေးရန် အလိုတော်ရှိခဲ့သော်လည်း၊ သူတို့သည် နားမထောင်ကြ။ သူတို့သည် Korah၊ Dathan နှင့် Abiram တို့ကို လှုံ့ဆော်ခဲ့သော ထိုဝိညာဉ်တော်တည်းဟူသော စိတ်သဘောတရားအားဖြင့် လှုံ့ဆော်ခြင်းခံခဲ့ကြသည်။ ဣသရေလလူထိုသူတို့သည် မိမိတို့အမှားဖြစ်ကြောင်းကို သက်သေပြမည့် အထောက်အထားအလုံးစုံကို ဆန့်ကျင်ရန် အဆုံးအဖြတ်ထားခဲ့ကြပြီး၊ သူတို့၏ မကျေနပ်မှုနှင့် ကွဲလွဲဖောက်ပြန်မှုလမ်းစဉ်၌ ဆက်လက် တိုးတက်သွားကြသဖြင့် လူများစွာသည်လည်း သူတို့နှင့် ပူးပေါင်းရန် ဆွဲခေါ်ခံကြရသည်။”</w:t>
      </w:r>
    </w:p>
    <w:p>
      <w:pPr>
        <w:pStyle w:val="ArticleScripture"/>
        <w:jc w:val="left"/>
      </w:pPr>
      <w:r>
        <w:rPr>
          <w:rFonts w:ascii="Myanmar Text" w:hAnsi="Myanmar Text" w:eastAsia="Myanmar Text" w:cs="Myanmar Text"/>
        </w:rPr>
        <w:t>“ဤသူတို့သည် မည်သူတို့နည်း။ အားနည်းသူများမဟုတ်၊ မသိနားမလည်သူများမဟုတ်၊ အလင်းမရသေးသူများလည်း မဟုတ်ကြ။ ထိုပုန်ကန်မှု၌ အသင်းတော်အတွင်း အလွန်ထင်ရှားကျော်ကြားသော မင်းသားနှစ်ရာငါးဆယ်၊ အမည်ဂုဏ်သတင်းရှိသော လူများ ပါဝင်ခဲ့ကြသည်။ သူတို့၏သက်သေခံချက်ကား အဘယ်နည်း။ ‘အသင်းတော်အပေါင်းတို့သည် သန့်ရှင်းကြ၏။ သူတို့တစ်ဦးချင်းစီတိုင်း၌လည်း ထိုသန့်ရှင်းခြင်းရှိ၏။ ထာဝရဘုရားသည်လည်း သူတို့အလယ်၌ ရှိတော်မူ၏။ သို့ဖြစ်၍ အဘယ်ကြောင့် သင်တို့သည် ထာဝရဘုရား၏အသင်းတော်အပေါ်၌ ကိုယ်ကိုယ်ကို မြှောက်တင်ကြသနည်း’ [တောလည်ရာ 16:3]။ ကောရဟနှင့် သူ၏အပေါင်းအပါတို့သည် ဘုရားသခင်၏တရားစီရင်ခြင်းအောက်၌ ပျက်စီးသွားကြသောအခါ၊ သူတို့လှည့်ဖြားခဲ့သောလူများသည် ဤအံ့ဖွယ်ဖြစ်ရပ်၌ ထာဝရဘုရား၏လက်တော်ကို မမြင်ကြချေ။ နောက်တစ်နေ့ နံနက်၌ အသင်းတော်တစ်ရပ်လုံးက မောရှေနှင့် အာရုန်တို့ကို ‘သင်တို့သည် ထာဝရဘုရား၏လူတို့ကို သတ်ကြပြီ’ [အခန်းငယ် 41] ဟု အပြစ်တင်ကြလေ၏။ ထိုအခါ ကပ်ရောဂါသည် အသင်းတော်အပေါ်သို့ ကျရောက်လာ၍ တစ်သောင်းလေးထောင်ကျော်သော လူတို့သည် သေဆုံးပျက်စီးကြလေ၏။”</w:t>
      </w:r>
    </w:p>
    <w:p>
      <w:pPr>
        <w:pStyle w:val="ArticleScripture"/>
        <w:jc w:val="left"/>
      </w:pPr>
      <w:r>
        <w:rPr>
          <w:rFonts w:ascii="Myanmar Text" w:hAnsi="Myanmar Text" w:eastAsia="Myanmar Text" w:cs="Myanmar Text"/>
        </w:rPr>
        <w:t>“မင်နီယာပိုလစ်မြို့မှ ထွက်ခွာရန် ငါရည်ရွယ်သောအခါ၊ ထာဝရဘုရား၏ ကောင်းကင်တမန်သည် ငါ့အနား၌ ရပ်၍ ဤသို့ မိန့်တော်မူ၏— ‘မဟုတ်သေး။ ဘုရားသခင်သည် ဤအရပ်၌ သင်ပြုရမည့် အမှုတစ်ခု ရှိတော်မူ၏။ လူတို့သည် ကောရ၊ ဒါသန်နှင့် အဘိရံတို့၏ ပုန်ကန်ခြင်းကို ပြန်လည်ပြုမူနေကြ၏။ ငါသည် သင့်ကို သင့်လျော်သော အနေအထား၌ ချထားပြီ။ အလင်း၌ မရှိသောသူတို့သည် ထိုအရာကို အသိအမှတ်မပြုကြလိမ့်မည်။ သူတို့သည် သင်၏ သက်သေခံချက်ကို ဂရုမစိုက်ကြလိမ့်မည်။ သို့ရာတွင် ငါသည် သင်နှင့်အတူ ရှိမည်။ ငါ၏ ကျေးဇူးတော်နှင့် တန်ခိုးသည် သင့်ကို ထောက်မစောင့်ရှောက်လိမ့်မည်။ သူတို့ မထီမဲ့မြင်ပြုနေသည်မှာ သင်ကို မဟုတ်ဘဲ၊ ငါ၏ လူမျိုးထံသို့ ငါစေလွှတ်သော တမန်များနှင့် သတင်းစကားကို ဖြစ်၏။ သူတို့သည် ထာဝရဘုရား၏ နှုတ်ကပတ်တော်ကို မထီမဲ့မြင်ပြုကြပြီ။ စာတန်သည် သူတို့၏ မျက်စိကို ကွယ်စေ၍ သူတို့၏ စီရင်နိုင်စွမ်းကို လွဲမှားစေပြီ။ ထို့ပြင် ဝိညာဉ်တော်အားဖြင့် မသန့်ရှင်းသော လွတ်လပ်ခွင့်ဖြင့် ဘုရားသခင်၏ ဝိညာဉ်တော်ကို စော်ကားနေသည့် ဤအပြစ်အတွက် လူအသီးအသီး နောင်တမရလျှင်၊ သူတို့သည် အမှောင်ထဲ၌ လျှောက်ကြလိမ့်မည်။ သူတို့ နောင်တမရ၍ ပြောင်းလဲခြင်းသို့ မရောက်ကြလျှင်၊ ငါသည် သူ၏ မီးခွက်တိုင်ကို သူ၏ အရပ်မှ ရွှေ့ဖယ်မည်၊ သို့မှသာ ငါသည် သူတို့ကို ကုသပေးနိုင်မည်။ သူတို့သည် မိမိတို့၏ ဝိညာဉ်ရေး မျက်စိမြင်နိုင်စွမ်းကို မှိုင်းမိုက်စေကြပြီ။ ဘုရားသခင်သည် မိမိ၏ ဝိညာဉ်တော်နှင့် မိမိ၏ တန်ခိုးကို ထင်ရှားစေမည်ကို သူတို့ မလိုလားကြ။ အကြောင်းမူကား သူတို့၌ ငါ၏ နှုတ်ကပတ်တော်အပေါ် ရယ်မောစော်ကားခြင်းနှင့် စက်ဆုပ်ရွံရှာခြင်း၏ စိတ်သဘော ရှိသောကြောင့် ဖြစ်၏။ ပေါ့ပေါ့ဆဆနေခြင်း၊ အလေးမထားခြင်း၊ ပြက်လုံးထုတ်ခြင်းနှင့် ဟာသလုပ်ခြင်းတို့ကို နေ့စဉ် ကျင့်သုံးလျက်ရှိကြ၏။ သူတို့သည် မိမိတို့၏ စိတ်နှလုံးကို ငါ့ကို ရှာဖွေရန် မထားကြ။ သူတို့သည် မိမိတို့ကိုယ်တိုင် မီးညှိထားသော မီးပွားတို့၌ လျှောက်လှမ်းကြ၏။ သူတို့ နောင်တမရလျှင် ဝမ်းနည်းခြင်း၌ လဲလျောင်းရကြလိမ့်မည်။ ထာဝရဘုရား မိန့်တော်မူသည်ကား— သင်၏ တာဝန်တပ်စခန်း၌ ရပ်နေပါလော့။ အကြောင်းမူကား ငါသည် သင်နှင့်အတူ ရှိ၏။ ငါသည် သင့်ကို မစွန့်ပစ်၊ မပစ်ပယ်ပါ။’ ဘုရားသခင်ထံမှ လာသော ဤစကားတို့ကို ငါသည် လျစ်လျူမရှုဝံ့ခဲ့ပေ။” The 1888 Materials, 1067.</w:t>
      </w:r>
    </w:p>
    <w:p>
      <w:pPr>
        <w:pStyle w:val="ArticleBody"/>
        <w:jc w:val="left"/>
      </w:pPr>
      <w:r>
        <w:rPr>
          <w:rFonts w:ascii="Myanmar Text" w:hAnsi="Myanmar Text" w:eastAsia="Myanmar Text" w:cs="Myanmar Text"/>
        </w:rPr>
        <w:t>ဆီစတာ ဝှိုက်သည် ရှမွေလ၏သဘောထားနှင့် နှိုင်းယှဉ်ခံရ၍၊ ပုန်ကန်သူများနှင့် ၎င်းတို့၏ပုန်ကန်မှုနှင့်အတူ ဆက်လက်နေရန်နှင့် မိမိ၏ “တာဝန်” ၏ “နေရာ” ၌ “ရပ်တည်” ရန် အမိန့်ပေးခြင်းခံခဲ့ရသည်။ သူမ (မိန်းမပရောဖက်) သည် ပုန်ကန်သူများနှင့် ၎င်းတို့၏ပုန်ကန်မှုကို မိမိဘာသာအတိုင်း ထားခဲ့ကာ ထွက်ခွာရန် ဆုံးဖြတ်ပြီးနောက်တွင်ပင်၊ မိမိ၏ တာဝန်နေရာ၌ ရပ်တည်ရန် အမိန့်ပေးခံခဲ့ရသည်။</w:t>
      </w:r>
    </w:p>
    <w:p>
      <w:pPr>
        <w:pStyle w:val="ArticleBody"/>
        <w:jc w:val="left"/>
      </w:pPr>
      <w:r>
        <w:rPr>
          <w:rFonts w:ascii="Myanmar Text" w:hAnsi="Myanmar Text" w:eastAsia="Myanmar Text" w:cs="Myanmar Text"/>
        </w:rPr>
        <w:t>အယ်ဖာနှင့် အိုမေဂါ အခြေခံသဘောတရား၏ အဓိကအစိတ်အပိုင်းတစ်ရပ်ဖြစ်သော “ပထမဖော်ပြချက်၏ စည်းမျဉ်း” သည် အကြောင်းအရာတစ်ရပ်ကို ပထမဆုံး ဖော်ပြသော အခိုက်အတန့်သည် အမြင့်ဆုံးအရေးပါမှု ရှိကြောင်းကို သတ်မှတ်ဖော်ထုတ်သည်။ လူစီဖာ၏ ပုန်ကန်မှုအစပြုရာနှင့် တိုက်ရိုက်ဆက်နွယ်နေသော အချက်မှာ ဘုရားသခင်သည် လိုလားတော်မူခဲ့လျှင် လူစီဖာ၏ စိတ်အတွင်းမှ ပေါ်ထွန်းလာသော ပထမဆုံး ကိုယ်ကျိုးရှာစိတ် အတွေး ပေါ်ပေါက်သည့် ထိုအချိန်၌ပင် လူစီဖာကို ဖယ်ရှားပစ်ရန် လိုအပ်သမျှသော တန်ခိုးအာဏာ အလုံးစုံကို ပိုင်ဆိုင်တော်မူခဲ့ခြင်း ဖြစ်သည်။ ဘုရားသခင်သည် လူစီဖာကို ဖန်ဆင်းခြင်းအတွင်းမှ ဖယ်ရှားပစ်နိုင်တော်မူခဲ့ပြီး၊ ထိုသို့ ပြုရန် ရွေးချယ်တော်မူခဲ့လျှင် အခြားကောင်းကင်တမန်များသည် ဖြစ်ပျက်ခဲ့သည့်အရာကိုပင် မသိလိုက်ရအောင် ထိုကဲ့သို့သော နည်းလမ်းဖြင့် ပြုလုပ်နိုင်တော်မူမည့် တန်ခိုးကိုလည်း ပိုင်ဆိုင်တော်မူသည်။ သို့ရာတွင်၊ အခြားအရာများအနက် အထူးသဖြင့် ထိုသို့ပြုခြင်းသည် ကိုယ်တော်၏ အကျင့်စရိုက်ကို ငြင်းပယ်ရာ ရောက်မည်ဖြစ်သောကြောင့် ကိုယ်တော်သည် ထိုသို့ မပြုတော်မူခဲ့သည်မှာ သေချာသည်။ သို့သော် ထိုအမှုကို ပြုနိုင်စေမည့် ဖန်ဆင်းခြင်းဆိုင်ရာ တန်ခိုးကို ကိုယ်တော် အမှန်တကယ် ပိုင်ဆိုင်တော်မူသည်။ သို့သော် သူသည် ထိုသို့ မပြုခဲ့ပေ။ ကိုယ်တော်သည် စိတ်ရှည်စွာဖြင့် ထိုပုန်ကန်မှုကို ကိုယ်တော်၏ အကျင့်စရိုက်အတွက် သက်သေခံချက်၏ အစိတ်အပိုင်းတစ်ရပ်အဖြစ်လည်းကောင်း၊ ကောင်းကင်ဘုံ၌ စတင်ခဲ့ပြီး နောက်ဆုံးတွင် ကမ္ဘာမြေပေါ်သို့ ရောက်လာမည့် အငြင်းပွားမှု၏ သက်သေထွက်ဆိုချက်၏ အစိတ်အပိုင်းတစ်ရပ်အဖြစ်လည်းကောင်း ဖြစ်လာစေရန် ခွင့်ပြုတော်မူခဲ့သည်။ ဤအရာပင် မောရှေ၏ ဆွေးနွေးပြောဆိုမှုက ရှေးခေတ် ဣသရေလအမျိုးအတွက် ဆောင်ရွက်ပေးခဲ့သော အမှု ဖြစ်သည်။ ဘုရားသခင်သည် ပုန်ကန်သော မျိုးဆက်ကို တောကန္တာရ၌ သေဆုံးစေရန် ခွင့်ပြုတော်မူခဲ့ပြီး၊ ထိုသမိုင်းကို ထာဝရ ဧဝံဂေလိတရားနှင့် ဆက်စပ်နေသော အမှန်တရားများကို ပိုမိုတိုးတက်ခိုင်မာစေရန် သမ္မာကျမ်းစာဆိုင်ရာ နမူနာတစ်ရပ်အဖြစ် အသုံးပြုတော်မူခဲ့သည်။</w:t>
      </w:r>
    </w:p>
    <w:p>
      <w:pPr>
        <w:pStyle w:val="ArticleBody"/>
        <w:jc w:val="left"/>
      </w:pPr>
      <w:r>
        <w:rPr>
          <w:rFonts w:ascii="Myanmar Text" w:hAnsi="Myanmar Text" w:eastAsia="Myanmar Text" w:cs="Myanmar Text"/>
        </w:rPr>
        <w:t>ထိုနည်းတူပင်၊ ရှမွေလ၏နေ့ရက်များတွင် ဘုရားသခင်ကို ရှင်ဘုရင်အဖြစ် ငြင်းပယ်ခြင်းကိစ္စ၌လည်း ဖြစ်ခဲ့သည်။ ရှမွေလ၏ ကိုယ်ပိုင်ယုံကြည်ချက်များနှင့် ပရောဖက်ဆိုင်ရာ အသိပညာရှိသော်လည်း၊ ရှမွေလသည် မိမိ၏တာဝန်နေရာတွင် ဆက်လက်ရပ်တည်ကာ တာဝန်ကို ထမ်းဆောင်ရန် ညွှန်ကြားခံရ</w:t>
      </w:r>
      <w:r>
        <w:rPr>
          <w:rFonts w:ascii="Malgun Gothic" w:hAnsi="Malgun Gothic" w:eastAsia="Malgun Gothic" w:cs="Malgun Gothic"/>
        </w:rPr>
        <w:t>하였다</w:t>
      </w:r>
      <w:r>
        <w:rPr>
          <w:rFonts w:ascii="Myanmar Text" w:hAnsi="Myanmar Text" w:eastAsia="Myanmar Text" w:cs="Myanmar Text"/>
        </w:rPr>
        <w:t>။ ဘုရားသခင်၏ ပရောဖက်ဆိုင်ရာနှင့် သမိုင်းဆိုင်ရာ ကြီးကြပ်အုပ်စိုးမှု၏ ဤအချက်ကို ဗာဗုလုန်သိမ်းသွားခြင်းနောက်ပိုင်း ဗိမာန်တော်ကို ပြန်လည်တည်ဆောက်ခြင်း၌လည်း တွေ့မြင်ရသည်။ ဘုရားသခင်သည် သိမ်းသွားခံရသော နှစ်ပေါင်းခုနစ်ဆယ်၏ အစိတ်အပိုင်းတိုင်းကို ကြိုတင်ဟောကြား၍ အုပ်စိုးညွှန်ကြားတော်မူခဲ့သည်။ ယေရုရှလင်သို့ ပြန်လာခြင်း၊ ယေရုရှလင်မြို့ကို ပြန်လည်တည်ဆောက်ခြင်း၊ ဗိမာန်တော်နှင့် လမ်းများနှင့် မြို့ရိုးများအထိ အားလုံးကိုပါ ထိုသို့ပြုတော်မူခဲ့သည်။ သူတို့သည် သိမ်းသွားခြင်းမှ လွတ်မြောက်မည့် အချိန်ကို ဖော်ပြသည့် အချိန်ဆိုင်ရာ ပရောဖက်ပြုချက်များကို တော်မူကာ ချမှတ်တော်မူခဲ့သည်။ နှစ်ပေါင်းနှစ်ထောင်သုံးရာ၏ အစကို မှတ်သားဖော်ပြမည့် အမိန့်ကြေညာချက် မည်မျှရှိမည်ကိုလည်း သတ်မှတ်ဖော်ပြတော်မူခဲ့သည်။ ပထမအမိန့်ကြေညာချက်ဖြင့် ထိုလုပ်ငန်းစဉ်ကို စတင်မည့် တပါးအမျိုးသားဘုရင် ကုရုကိုပင် အမည်ဖြင့် သတ်မှတ်ဖော်ပြတော်မူခဲ့သည်။ ယေရုရှလင်မြို့နှင့် ဗိမာန်တော်ကို ပြန်လည်တည်ဆောက်ခြင်းနှင့်ဆိုင်သော အစိတ်အပိုင်းအားလုံးကို တိတိကျကျ သတ်မှတ်ဖော်ပြတော်မူခဲ့ပြီး၊ ထိုအလုပ်ကို ပြီးမြောက်စေရန် ဖြောင့်မတ်သောသူများနှင့် ပရောဖက်များကိုလည်း ထမြောက်စေတော်မူခဲ့သည်။</w:t>
      </w:r>
    </w:p>
    <w:p>
      <w:pPr>
        <w:pStyle w:val="ArticleBody"/>
        <w:jc w:val="left"/>
      </w:pPr>
      <w:r>
        <w:rPr>
          <w:rFonts w:ascii="Myanmar Text" w:hAnsi="Myanmar Text" w:eastAsia="Myanmar Text" w:cs="Myanmar Text"/>
        </w:rPr>
        <w:t>ဘုရားသခင်၏ ထင်ရှားသော ပရောဖက်ပြုသော ကြိုတင်သိမြင်ခြင်းနှင့် ကြားဝင်ဆောင်ရွက်ခြင်း အားလုံးရှိနေသော်လည်း၊ ဗာဗုလုန်၌ အကျဉ်းချခံရခြင်းသို့ ဦးတည်စေခဲ့သော ပုန်ကန်မှုသည် ဘုရားသခင်၏ လူမျိုးတော်နှင့်အတူရှိသော ကိုယ်တော်၏ ပုဂ္ဂိုလ်ရေးဆိုင်ရာ တည်ရှိခြင်းကို အဆုံးသတ်စေပြီးသား ဖြစ်ခဲ့သည်။ ပြန်လည်တည်ဆောက်ခဲ့သော ဗိမာန်တော်သို့ ရှေကိနာဘုန်းတော်သည် မည်သည့်အခါမျှ ပြန်၍ မရောက်လာခဲ့ပေ။ အသန့်ရှင်းဆုံးဌာန၌ ရှေကိနာတည်ရှိခြင်းဖြင့် ဗိမာန်တော်သည် နောက်တစ်ကြိမ်မျှ ကောင်းချီးမခံရတော့သော်လည်း၊ သမိုင်းတစ်ရပ်လုံးကို ကမ္ဘာအဆုံးကာလ၏ သမိုင်းအတွက် ပရောဖက်ပြုသော ဖွဲ့စည်းပုံကို ပံ့ပိုးပေးရန် အသုံးပြုခဲ့သည်။ ထိုသဘောအရ၊ ပြန်လည်တည်ဆောက်ခဲ့သော ဗိမာန်တော်သည် ဘုရားသခင်၏ တည်ရှိခြင်း၏ သက်သေမဟုတ်ဘဲ၊ ဣသရေလ၏ ပုန်ကန်မှု၏ သက်သေသာ ဖြစ်ခဲ့သည်။ သို့ရာတွင်၊ ထိုသမိုင်းကာလ၏ ပရောဖက်များသည်၊ ရှမွေလကဲ့သို့လည်းကောင်း မင်နီယာပိုလစ်၌ Sister White ကဲ့သို့လည်းကောင်း၊ ပရောဖက်၏ အခန်းကဏ္ဍ၌ ဆက်လက် အမှုထမ်းခဲ့ကြသည်။</w:t>
      </w:r>
    </w:p>
    <w:p>
      <w:pPr>
        <w:pStyle w:val="ArticleBody"/>
        <w:jc w:val="left"/>
      </w:pPr>
      <w:r>
        <w:rPr>
          <w:rFonts w:ascii="Myanmar Text" w:hAnsi="Myanmar Text" w:eastAsia="Myanmar Text" w:cs="Myanmar Text"/>
        </w:rPr>
        <w:t>ခရစ်တော်နှင့် စာတန်အကြားရှိ မဟာပဋိပက္ခတွင် ဖော်ပြခြင်းခံရသော ပထမဦးဆုံးအရာမှာ လူစီဖာ၏ ပုန်ကန်ခြင်းဖြစ်ပြီး၊ ဘုရားသခင်သည် မိမိ၏ ကိုယ်ပိုင်ရည်ရွယ်ချက်များအတွက် ထိုပုန်ကန်မှုကို ဆက်လက်တည်ရှိစေတော်မူခဲ့သည်။ ရှမွေလသည် အစ္စရေးတို့က အခြားလူမျိုးများကဲ့သို့ ဖြစ်လိုသော ဆန္ဒအပေါ် တရားမျှတသော အမျက်ဒေါသရှိသော်လည်း၊ ပထမဘုရင်နှစ်ပါးအား ဘိသိတ်ပေးရာတွင် ပါဝင်ရန် ညွှန်ကြားခြင်းခံခဲ့ရသည်။ ထို့ပြင် ဘုရားသခင်၏ ပရောဖက်များသည် ဘုရားသခင်၏ ဗိမာန်တော်ကို ပြန်လည်တည်ဆောက်ရာတွင် ပါဝင်ခဲ့ကြပြီး၊ ထိုဗိမာန်တော်၌ ဘုရားသခင်၏ ရှေခိနာတော်၏ အထံတော်ရှိခြင်းသည် နောက်တစ်ဖန် မရှိတော့ပေ။</w:t>
      </w:r>
    </w:p>
    <w:p>
      <w:pPr>
        <w:pStyle w:val="ArticleBody"/>
        <w:jc w:val="left"/>
      </w:pPr>
      <w:r>
        <w:rPr>
          <w:rFonts w:ascii="Myanmar Text" w:hAnsi="Myanmar Text" w:eastAsia="Myanmar Text" w:cs="Myanmar Text"/>
        </w:rPr>
        <w:t>၁၈၆၃ ခုနှစ်တွင် အက်ဒ်ဗင်တစ်ဝါဒ၏ ပုန်ကန်မှုကို ဖုံးကွယ်ရန် ကြိုးပမ်း၍ ပရောဖက်ပြုသော နှုတ်ကပတ်တော်ကို ဆန့်ကျင်သည့် မိမိတို့၏ “ဒဏ္ဍာရီပုံပြင် ဟင်းလျာများ” ကို အသုံးချသူများသည်၊ ၁၈၆၃ ခုနှစ်၌ တစ်စုံတစ်ရာ မှားယွင်းမှု ဖြစ်ပွားခဲ့လျှင် အမျိုးသမီးပရောဖက်သည် ထိုအရာကို တားမြစ်ခဲ့မည်ဟူသော ယုတ္တိဗေဒအပေါ် မိမိတို့၏ အကြောင်းပြချက်ကို အခြေပြုရွေးချယ်ကြသော်လည်း၊ ဘုရားသခင်ကို ဆန့်ကျင်သော ပုန်ကန်မှုအကြောင်း ပထမဆုံး ဖော်ပြရာ၌ပင် သတ်မှတ်ဖော်ထုတ်ထားသည့် ပထမအခြေခံမူကို မိမိဆန္ဒဖြင့် မသိကျိုးကျွန်ပြုနေကြသည်။ ဘုရားသခင်သည် မိမိ၏ ကိုယ်ပိုင်ရည်ရွယ်ချက်များအတွက် ပုန်ကန်မှုကို ခွင့်ပြုတော်မူ၏။ ထို့ပြင် ဖြစ်လာနိုင်သည့် ပုန်ကန်မှုများအတွင်း မိမိ၏ ပရောဖက်များကို ဘက်မလိုက်သော အနေအထား၌ သို့မဟုတ် တိတ်ဆိတ်နေစေရန် ရွေးချယ်တော်မူလျှင်၊ ထိုသည်လည်း ဘုရားသခင်၏ ရွေးချယ်ချက်ပင် ဖြစ်၏။</w:t>
      </w:r>
    </w:p>
    <w:p>
      <w:pPr>
        <w:pStyle w:val="ArticleBody"/>
        <w:jc w:val="left"/>
      </w:pPr>
      <w:r>
        <w:rPr>
          <w:rFonts w:ascii="Myanmar Text" w:hAnsi="Myanmar Text" w:eastAsia="Myanmar Text" w:cs="Myanmar Text"/>
        </w:rPr>
        <w:t>ပင်လယ်နီကို ဖြတ်ကျော်ပြီးနောက် ရှေးဣသရေလအမျိုးသည် မအောင်မြင်ခဲ့သော စမ်းသပ်မှုဆယ်ခုအားဖြင့် ပုံဆောင်ပြထားသော ၁၈၄၄ မှ ၁၈၆၃ အထိရှိသော စမ်းသပ်ခြင်း လုပ်ငန်းစဉ်ကို ကျွန်ုပ်တို့ စတင်ဆင်ခြင်သုံးသပ်ကြစဉ်၊ ဤကျမ်းစာဆိုင်ရာ အမှန်တရားကို နားလည်ထားရခြင်းမှာ မရှိမဖြစ် လိုအပ်သည်။ ဘုရားသခင်၏ ပရောဖက်များသည် နာခံခြင်း၏ အချိန်ကာလများ၌လည်းကောင်း၊ မနာခံခြင်း၏ အချိန်ကာလများ၌လည်းကောင်း၊ ကိုယ်တော်၏ ပရောဖက်များအဖြစ် အမှုဆောင်ကြသည်။ ထို့ပြင် တစ်ခါတရံတွင် ပေါ်ပေါက်မြင်သာသည့် အနေအထားအရ ပရောဖက်တစ်ပါးက ကန့်ကွက်မည်ဟု မျှော်လင့်ရမည့် ကိစ္စရပ်များကိုပင် သူတို့က ကန့်ကွက်ခြင်း မပြုတတ်ကြပေ။ တစ်ခါတစ်ရံတွင် သူတို့သည် ပုန်ကန်မှုကို ထင်ရှားစွာ သိရှိနေကြသော်လည်း တားဆီးထိန်းချုပ်ခံထားရကြပြီး၊ အခြားတစ်ခါတစ်ရံတွင်မူ ထာဝရဘုရားသည် ထိုပုန်ကန်မှုနှင့်စပ်လျဉ်း၍ သူတို့၏ မျက်စိများကို ကိုယ်တော်၏ လက်ဖြင့် ဖုံးအုပ်ထားတော်မူသည်။ ထိုသို့သော ရှုထောင့်ကို အသိအမှတ်ပြုလိုက်သောအခါ၊ ၁၈၆၃ ခုနှစ်သည် ကျမ်းစာပရောဖက်ပြုချက်၏ ဆဋ္ဌမနိုင်ငံတော်၏ သမိုင်းတွင် အရေးပါသော မှတ်တိုင်တစ်ခု ဖြစ်လာသည်။ ယင်းသည် ပရိုတက်စတင့်ဝါဒ၏ ဦးချိုနှင့် ရီပတ်ဘလီကန်ဝါဒ၏ ဦးချို နှစ်ဖက်လုံးအတွက်ပင် ဖြစ်သည်။</w:t>
      </w:r>
    </w:p>
    <w:p>
      <w:pPr>
        <w:pStyle w:val="ArticleScripture"/>
        <w:jc w:val="left"/>
      </w:pPr>
      <w:r>
        <w:rPr>
          <w:rFonts w:ascii="Myanmar Text" w:hAnsi="Myanmar Text" w:eastAsia="Myanmar Text" w:cs="Myanmar Text"/>
        </w:rPr>
        <w:t>ငါသည် ပရောဖက်တို့အားဖြင့်လည်း မိန့်တော်မူခဲ့ပြီး၊ ရူပါရုံတို့ကို များပြားစေခဲ့ကာ၊ ပရောဖက်တို့၏ အမှုတော်အားဖြင့် ပုံဥပမာတို့ကို အသုံးပြုခဲ့၏။ ဟောရှေ ၁၂:၁၀။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နံပါတ်ငါး</dc:title>
  <dc:subject>ပရောဖက်ပြုချက်ဆိုင်ရာ တိတ်ဆိတ်ခြင်း</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