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အမှတ်ခြောက်</w:t>
      </w:r>
    </w:p>
    <w:p>
      <w:pPr>
        <w:pStyle w:val="ArticleSubtitle"/>
        <w:jc w:val="left"/>
      </w:pPr>
      <w:r>
        <w:rPr>
          <w:rFonts w:ascii="Myanmar Text" w:hAnsi="Myanmar Text" w:eastAsia="Myanmar Text" w:cs="Myanmar Text"/>
        </w:rPr>
        <w:t>စမ်းသပ်မှုဆယ်ခု</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2023-10-05</w:t>
      </w:r>
    </w:p>
    <w:p>
      <w:pPr>
        <w:pStyle w:val="ArticleBody"/>
        <w:jc w:val="left"/>
      </w:pPr>
      <w:r>
        <w:rPr>
          <w:rFonts w:ascii="Myanmar Text" w:hAnsi="Myanmar Text" w:eastAsia="Myanmar Text" w:cs="Myanmar Text"/>
        </w:rPr>
        <w:t>ကျွန်ုပ်တို့သည် ဧလိယ၏ သင်္ကေတအနက်ကို ဆွေးနွေးလာခဲ့ပြီး၊ ယခုတွင် ကာမေလတောင်နှင့် စိနာတောင်၏ သမိုင်းမှတ်တမ်းများကို အသုံးပြု၍ ပရိုတက်စတင့်ဝါဒ၏ ဦးချိုအတွက် တစ်ဆင့်ပြီးတစ်ဆင့် တိုးတက်သွားသော စမ်းသပ်ခြင်းလုပ်ငန်းစဉ်တစ်ရပ်ကိုလည်းကောင်း၊ ပရိုတက်စတင့်ဝါဒ၏ ဦးချိုနှင့် ပြိုင်ညီစွာ လိုက်ဖက်နေသော ရီပတ်ဘလစ်ကန်ဝါဒ၏ ဦးချိုအတွက် တစ်ဆင့်ပြီးတစ်ဆင့် တိုးတက်သွားသော နိုင်ငံရေးဖွံ့ဖြိုးတိုးတက်မှုတစ်ရပ်ကိုလည်းကောင်း ဖော်ပြသရုပ်ပြနေကြသည်။</w:t>
      </w:r>
    </w:p>
    <w:p>
      <w:pPr>
        <w:pStyle w:val="ArticleBody"/>
        <w:jc w:val="left"/>
      </w:pPr>
      <w:r>
        <w:rPr>
          <w:rFonts w:ascii="Myanmar Text" w:hAnsi="Myanmar Text" w:eastAsia="Myanmar Text" w:cs="Myanmar Text"/>
        </w:rPr>
        <w:t>ယခင်ဆောင်းပါးသည် ပင်လယ်နီကို ဖြတ်ကျော်ပြီးနောက် ရှေးဣသရေလလူမျိုးတို့အတွက် ဆယ်ကြိမ်မြောက်နှင့် နောက်ဆုံးစမ်းသပ်မှုဖြစ်ကြောင်း ဖော်ထုတ်ပြသသော တောလည်ရာကျမ်း အခန်းကြီး ၁၃ နှင့် ၁၄ ထဲရှိ ပုန်ကန်မှုကို လေ့လာဆန်းစစ်ထားသည်။ ထိုသမိုင်းသည် မီလာရိုက်သမိုင်း၏ အစပြုလှုပ်ရှားမှုနှင့် ကိုက်ညီသကဲ့သို့၊ ဘုရားသခင်၏ နိဂုံးချုပ်လှုပ်ရှားမှု၏ သမိုင်းနှင့်လည်း ကိုက်ညီသည်။ ဗျာဒိတ်ကျမ်း ၁၄ ၏ ကောင်းကင်တမန်သုံးပါးလုံး၏ အမှုတော်ကို အစ၌ရှိသော လှုပ်ရှားမှုတစ်ရပ်နှင့် အဆုံး၌ရှိသော လှုပ်ရှားမှုတစ်ရပ်တို့အားဖြင့် ပြီးမြောက်စေသည်။</w:t>
      </w:r>
    </w:p>
    <w:p>
      <w:pPr>
        <w:pStyle w:val="ArticleScripture"/>
        <w:jc w:val="left"/>
      </w:pPr>
      <w:r>
        <w:rPr>
          <w:rFonts w:ascii="Myanmar Text" w:hAnsi="Myanmar Text" w:eastAsia="Myanmar Text" w:cs="Myanmar Text"/>
        </w:rPr>
        <w:t>“တတိယကောင်းကင်တမန်၏ သတင်းစကား ကြေညာခြင်းတွင် ပူးပေါင်းဆောင်ရွက်သော ကောင်းကင်တမန်သည် မိမိ၏ ဘုန်းတော်ကြောင့် မြေကြီးတစ်ခုလုံးကို အလင်းပေးရမည်။ ဤတွင် ကမ္ဘာတစ်ဝန်းလုံး အတိုင်းအတာရှိပြီး ယခင်မမြင်ဖူးသော တန်ခိုးဖြင့် ပြည့်စုံသည့် အမှုတစ်ရပ်ကို ကြိုတင်ဟောကိန်းထုတ်ထားသည်။ ၁၈၄၀–၄၄ ခုနှစ်များ၏ ကြွလာခြင်းလှုပ်ရှားမှုသည် ဘုရားသခင်၏ တန်ခိုးတော်ကို ဘုန်းအသရေရှိစွာ ဖော်ပြခဲ့ခြင်းဖြစ်သည်။ ပထမကောင်းကင်တမန်၏ သတင်းစကားကို ကမ္ဘာပေါ်ရှိ သာသနာပြုစခန်းတိုင်းသို့ ယူဆောင်သွားခဲ့ကြပြီး၊ အချို့နိုင်ငံများတွင်မူ ဆယ့်ခြောက်ရာစု ပြုပြင်ပြောင်းလဲရေးကာလမှစ၍ မည်သည့်နိုင်ငံ၌မျှ မတွေ့မြင်ခဲ့ဖူးသည့် အကြီးမားဆုံးသော ဘာသာရေးစိတ်ဝင်စားမှု ပေါ်ပေါက်ခဲ့သည်။ သို့သော် ဤအရာများကို တတိယကောင်းကင်တမန်၏ နောက်ဆုံးသတိပေးချက်အောက်တွင် ဖြစ်ပေါ်မည့် အားကြီးသော လှုပ်ရှားမှုက ကျော်လွန်သွားလိမ့်မည်။” The Great Controversy, 611.</w:t>
      </w:r>
    </w:p>
    <w:p>
      <w:pPr>
        <w:pStyle w:val="ArticleBody"/>
        <w:jc w:val="left"/>
      </w:pPr>
      <w:r>
        <w:rPr>
          <w:rFonts w:ascii="Myanmar Text" w:hAnsi="Myanmar Text" w:eastAsia="Myanmar Text" w:cs="Myanmar Text"/>
        </w:rPr>
        <w:t>အစပိုင်းလှုပ်ရှားမှု၏ သမိုင်းနှင့် အဆုံးပိုင်းလှုပ်ရှားမှု၏ သမိုင်းအကြားတွင်၊ လောဒိကေအအသင်းတော်၏ သမိုင်းကို ကျွန်ုပ်တို့ တွေ့ရသည်။ မိမိ၏ ဘုန်းတော်ဖြင့် မြေကြီးကို အလင်းဖြာစေသော ကောင်းကင်တမန်ကို အသင်းတော်တစ်ရပ်အဖြစ် မဟုတ်ဘဲ၊ လှုပ်ရှားမှုတစ်ရပ်အဖြစ် ရှင်းလင်းစွာ သတ်မှတ်ထားသည်။</w:t>
      </w:r>
    </w:p>
    <w:p>
      <w:pPr>
        <w:pStyle w:val="ArticleScripture"/>
        <w:jc w:val="left"/>
      </w:pPr>
      <w:r>
        <w:rPr>
          <w:rFonts w:ascii="Myanmar Text" w:hAnsi="Myanmar Text" w:eastAsia="Myanmar Text" w:cs="Myanmar Text"/>
        </w:rPr>
        <w:t>“ဤပရောဖက်ပြုချက်၌ ဖော်ပြထားသော အချိန်ကာလ၌ရှိသော ဗာဗုလုန်နှင့်စပ်လျဉ်း၍ ဤသို့ ကြေညာထား၏။ ‘သူမ၏အပြစ်များသည် ကောင်းကင်တိုင်အောင် ရောက်ရှိလာပြီဖြစ်၍၊ ဘုရားသခင်သည် သူမ၏ဒုစရိုက်များကို အောက်မေ့တော်မူပြီ။’ ဗျာဒိတ်ကျမ်း 18:5။ သူမသည် မိမိအပြစ်ဒုစရိုက်၏ ပမာဏကို ပြည့်စုံစေခဲ့ပြီဖြစ်၍၊ ဖျက်ဆီးခြင်းသည် သူမအပေါ်သို့ ကျရောက်လာတော့မည်ဖြစ်သည်။ သို့ရာတွင် ဘုရားသခင်၌ ဗာဗုလုန်အတွင်း၌ပင် မိမိလူမျိုးတစ်စု ရှိတော်မူသေး၏။ ထို့ကြောင့် တရားစီရင်တော်မူသော အပြစ်ဒဏ်များ လာရောက်မီ၊ ဤသစ္စာရှိသူတို့သည် သူမ၏အပြစ်များတွင် မပါဝင်ရစေရန်နှင့် ‘သူမ၏ဘေးဒဏ်များကို မခံရစေရန်’ အရင်ခေါ်ထုတ်ခြင်း ခံရမည်ဖြစ်သည်။ ထို့ကြောင့် ကောင်းကင်မှ ဆင်းသက်လာ၍ မိမိဘုန်းတော်အားဖြင့် မြေကြီးကို လင်းစေကာ၊ ဗာဗုလုန်၏အပြစ်များကို ကြေညာလျက် အားကြီးသောအသံဖြင့် ဟစ်ကြော်သော ကောင်းကင်တမန်အားဖြင့် သင်္ကေတပြုထားသော လှုပ်ရှားမှုသည် ပေါ်ပေါက်လာသည်။ သူ၏သတင်းစကားနှင့်အတူ ဤခေါ်သံကိုလည်း ကြားရ၏။ ‘ငါ၏လူတို့၊ သူမထဲမှ ထွက်ကြလော့။’ ဤကြေညာချက်များသည် တတိယကောင်းကင်တမန်၏ သတင်းစကားနှင့် ပေါင်းစည်းလျက် မြေကြီးပေါ်ရှိ လူသားတို့အား ပေးရမည့် နောက်ဆုံးသတိပေးချက်ကို ဖွဲ့စည်းကြသည်။” The Great Controversy, 604.</w:t>
      </w:r>
    </w:p>
    <w:p>
      <w:pPr>
        <w:pStyle w:val="ArticleBody"/>
        <w:jc w:val="left"/>
      </w:pPr>
      <w:r>
        <w:rPr>
          <w:rFonts w:ascii="Myanmar Text" w:hAnsi="Myanmar Text" w:eastAsia="Myanmar Text" w:cs="Myanmar Text"/>
        </w:rPr>
        <w:t>ပရောဖက်အပေါင်းတို့သည် တစ်ဦးနှင့်တစ်ဦး သဘောတူညီကြပြီး၊ ထိုသူအပေါင်းတို့သည် ပရောဖက်ပြုဟောကြားချက်များကို ကြေညာခဲ့သည့် ကာလများထက် “နောက်ဆုံးသောနေ့ရက်များ” ကို ပိုမိုတိကျစွာ သတ်မှတ်ဖော်ပြကြသည်။ ဤဖြစ်စဉ်၏ ဥပမာတစ်ရပ်အနေဖြင့်၊ ဗျာဒိတ်ကျမ်း အခန်း ၁၈ ပါ ကောင်းကင်တမန်သည် ဗျာဒိတ်ကျမ်း အခန်း ၁၀ ပါ ကောင်းကင်တမန်အားဖြင့် ပုံဆောင်ထားခဲ့ပြီး၊ ယခုလည်း ထိုသို့ပင် ပုံဆောင်လျက်ရှိသည်။ ထိုနှစ်ပါးစလုံးသည် ဆင်းသက်လာသောအခါ မိမိ၏ဘုန်းတန်ခိုးဖြင့် မြေကြီးကို လင်းစေကြသည်။ အစ်မ ဝှိုက်သည် Early Writings စာအုပ်ထဲ၌ ပထမကောင်းကင်တမန်ကို သတ်မှတ်ဖော်ပြထားသည်။</w:t>
      </w:r>
    </w:p>
    <w:p>
      <w:pPr>
        <w:pStyle w:val="ArticleScripture"/>
        <w:jc w:val="left"/>
      </w:pPr>
      <w:r>
        <w:rPr>
          <w:rFonts w:ascii="Myanmar Text" w:hAnsi="Myanmar Text" w:eastAsia="Myanmar Text" w:cs="Myanmar Text"/>
        </w:rPr>
        <w:t>“ယေရှုသည် အင်အားကြီးသော ကောင်းကင်တမန်တစ်ပါးကို ဆင်းသက်စေ၍၊ မိမိ၏ ဒုတိယအကြိမ် ပေါ်ထွန်းလာခြင်းအတွက် ပြင်ဆင်ကြရန် မြေကြီးပေါ်ရှိ လူသားတို့အား သတိပေးရန် အပ်နှံတော်မူခဲ့သည်။ ထိုကောင်းကင်တမန်သည် ကောင်းကင်ဘုံ၌ ယေရှု၏ မျက်မှောက်တော်မှ ထွက်ခွာသွားသည့်အခါ၊ အလွန်တောက်ပ၍ ဘုန်းအသရေပြည့်စုံသော အလင်းရောင်တစ်ရပ်သည် သူ၏ရှေ့၌ သွားနှင့်လျက်ရှိ၏။ သူ၏ အမှုတာဝန်မှာ မြေကြီးကို သူ၏ ဘုန်းအသရေဖြင့် လင်းစေ၍၊ ရောက်လတံ့သော ဘုရားသခင်၏ အမျက်တော်အကြောင်းကို လူသားအား သတိပေးရန် ဖြစ်ကြောင်း ကျွန်ုပ်အား ပြောကြားခဲ့သည်။” Early Writings, 245.</w:t>
      </w:r>
    </w:p>
    <w:p>
      <w:pPr>
        <w:pStyle w:val="ArticleBody"/>
        <w:jc w:val="left"/>
      </w:pPr>
      <w:r>
        <w:rPr>
          <w:rFonts w:ascii="Myanmar Text" w:hAnsi="Myanmar Text" w:eastAsia="Myanmar Text" w:cs="Myanmar Text"/>
        </w:rPr>
        <w:t>ဗျာဒိတ်ကျမ်း အခန်း ၁၈ မှ ကောင်းကင်တမန်သည် ၂၀၀၁ ခုနှစ်၊ စက်တင်ဘာ ၁၁ ရက်နေ့တွင် ဆင်းသက်လာခဲ့သည်။ ထိုအရာကို ၁၈၄၀ ပြည့်နှစ်၊ ဩဂုတ် ၁၁ ရက်နေ့တွင် ဆင်းသက်လာခဲ့သော ကောင်းကင်တမန်က ပုံဆောင်အရ ကြိုတင်ပြထားခဲ့သည်။ ဟေရှာယ အခန်း ၆ တွင် ဟေရှာယအား ကောင်းကင်ရှိ ဗိမာန်တော်နှင့် ဘုရားသခင်၏ ဘုန်းအသရေကို ပြသထားသည်။ အခန်း ၆ ၏ အခန်းငယ် ၃ တွင် မြေကြီးတစ်ပြင်လုံးသည် ဘုရားသခင်၏ ဘုန်းအသရေဖြင့် ပြည့်လျက်ရှိကြောင်း ဖော်ပြထားသည်။ ဗျာဒိတ်ကျမ်း အခန်း ၁၈ မှ ကောင်းကင်တမန် ဆင်းသက်လာသောအခါ ထိုအရာ ဖြစ်ပေါ်သည်။</w:t>
      </w:r>
    </w:p>
    <w:p>
      <w:pPr>
        <w:pStyle w:val="ArticleScripture"/>
        <w:jc w:val="left"/>
      </w:pPr>
      <w:r>
        <w:rPr>
          <w:rFonts w:ascii="Myanmar Text" w:hAnsi="Myanmar Text" w:eastAsia="Myanmar Text" w:cs="Myanmar Text"/>
        </w:rPr>
        <w:t>ဤအရာများနောက်၌ ငါသည် အခြားကောင်းကင်တမန်တစ်ပါးကို ကောင်းကင်မှ ဆင်းလာသည်ကို မြင်ရ၏။ သူသည် ကြီးမားသောအာဏာရှိ၍၊ မြေကြီးသည် သူ၏ဘုန်းအသရေကြောင့် လင်းထိန်သွား၏။ ဗျာဒိတ် ၁၈:၁။</w:t>
      </w:r>
    </w:p>
    <w:p>
      <w:pPr>
        <w:pStyle w:val="ArticleBody"/>
        <w:jc w:val="left"/>
      </w:pPr>
      <w:r>
        <w:rPr>
          <w:rFonts w:ascii="Myanmar Text" w:hAnsi="Myanmar Text" w:eastAsia="Myanmar Text" w:cs="Myanmar Text"/>
        </w:rPr>
        <w:t>ဟေရှာယ ၆ ၏ အခန်းငယ် ၃ သည်လည်း ထိုသမိုင်းတစ်ရပ်တည်းကိုပင် ဖော်ပြထားသည်။</w:t>
      </w:r>
    </w:p>
    <w:p>
      <w:pPr>
        <w:pStyle w:val="ArticleScripture"/>
        <w:jc w:val="left"/>
      </w:pPr>
      <w:r>
        <w:rPr>
          <w:rFonts w:ascii="Myanmar Text" w:hAnsi="Myanmar Text" w:eastAsia="Myanmar Text" w:cs="Myanmar Text"/>
        </w:rPr>
        <w:t>ထိုသူတို့အချင်းချင်း အော်ဟစ်၍၊ “သန့်ရှင်းတော်မူ၏၊ သန့်ရှင်းတော်မူ၏၊ သန့်ရှင်းတော်မူ၏၊ ကောင်းကင်ဗိုလ်ခြေအရှင် ထာဝရဘုရားသည် သန့်ရှင်းတော်မူ၏။ မြေကြီးတစ်ပြင်လုံးသည် ဘုန်းတော်နှင့် ပြည့်စုံလျက်ရှိ၏” ဟု ဆိုကြ၏။ ဟေရှာယ ၆:၃</w:t>
      </w:r>
    </w:p>
    <w:p>
      <w:pPr>
        <w:pStyle w:val="ArticleBody"/>
        <w:jc w:val="left"/>
      </w:pPr>
      <w:r>
        <w:rPr>
          <w:rFonts w:ascii="Myanmar Text" w:hAnsi="Myanmar Text" w:eastAsia="Myanmar Text" w:cs="Myanmar Text"/>
        </w:rPr>
        <w:t>စစ္စတာဝှိုက်သည် ဟေရှာယ၏ သန့်ရှင်းရာဌာနဆိုင်ရာ ရူပါရုံကို ဗျာဒိတ်ကျမ်း အခန်း ၁၈ ၏ လှုပ်ရှားမှုနှင့် ပေါင်းစည်းဖော်ပြသည်။</w:t>
      </w:r>
    </w:p>
    <w:p>
      <w:pPr>
        <w:pStyle w:val="ArticleScripture"/>
        <w:jc w:val="left"/>
      </w:pPr>
      <w:r>
        <w:rPr>
          <w:rFonts w:ascii="Myanmar Text" w:hAnsi="Myanmar Text" w:eastAsia="Myanmar Text" w:cs="Myanmar Text"/>
        </w:rPr>
        <w:t>“ပလ္လင်တော်ရှေ့ရှိ စေရဖိမ်များသည် ဘုရားသခင်၏ ဘုန်းတော်ကို မြင်တွေ့၍ ကြည်ညိုလေးမြတ်ခြင်းဖြင့် အလွန်ပြည့်ဝနေသဖြင့်၊ မိမိတို့ကိုယ်ကို မိမိတို့နှစ်သက်ဂုဏ်ယူသောစိတ်ဖြင့်ဖြစ်စေ၊ မိမိတို့ကိုယ်ကို သော်လည်းကောင်း အချင်းချင်းကို သော်လည်းကောင်း ချီးမွမ်းအံ့ဩသောစိတ်ဖြင့်ဖြစ်စေ တစ်ခဏမျှပင် မကြည့်ရှုကြ။ သူတို့၏ ချီးမွမ်းခြင်းနှင့် ဘုန်းအသရေအားလုံးသည် မြင့်မြတ်တော်မူ၍ ချီးမြှောက်ခံတော်မူသော၊ အဝတ်တော်၏ အလံတော်သည် ဗိမာန်တော်ကို ပြည့်စေတော်မူသော၊ ကောင်းကင်ဗိုလ်ခြေအရှင် ထာဝရဘုရားအတွက် ဖြစ်၏။ မြေကြီးတစ်ပြင်လုံးသည် ကိုယ်တော်၏ ဘုန်းတော်နှင့် ပြည့်လိမ့်မည်ဖြစ်သော အနာဂတ်ကို သူတို့မြင်ကြသည့်အခါ၊ အောင်မြင်ခြင်းနှင့်ပြည့်စုံသော ချီးမွမ်းသီချင်းသည် သာယာနာပျော်ဖွယ်သော သံပြိုင်သီဆိုခြင်းဖြင့် တစ်ပါးမှတစ်ပါးသို့ ပြန်လည်ထပ်ဟပ်လျက်၊ ‘သန့်ရှင်းတော်မူ၏၊ သန့်ရှင်းတော်မူ၏၊ သန့်ရှင်းတော်မူ၏၊ ကောင်းကင်ဗိုလ်ခြေအရှင် ထာဝရဘုရားသည်’ ဟူ၍ ပဲ့တင်ထပ်နေ၏။ သူတို့သည် ဘုရားသခင်ကို ဘုန်းထင်ရှားစေခြင်း၌ အပြည့်အဝကျေနပ်ကြ၏။ ကိုယ်တော်၏ မျက်မှောက်တော်၌၊ ကိုယ်တော်၏ သဘောကျလက်ခံသော ပြုံးမျက်နှာတော်အောက်၌၊ သူတို့သည် ထို့ထက်ပို၍ အလိုမရှိကြ။ ကိုယ်တော်၏ ပုံသဏ္ဍာန်တော်ကို ဆောင်ယူခြင်း၌၊ ကိုယ်တော်၏ အမှုတော်ကို ဆောင်ရွက်ခြင်း၌၊ ကိုယ်တော်ကို ကိုးကွယ်ခြင်း၌၊ သူတို့၏ အမြင့်ဆုံးသော ရည်မှန်းချက်သည် အပြည့်အဝ ပြည့်မီလေပြီ။”</w:t>
      </w:r>
    </w:p>
    <w:p>
      <w:pPr>
        <w:pStyle w:val="ArticleScripture"/>
        <w:jc w:val="left"/>
      </w:pPr>
      <w:r>
        <w:rPr>
          <w:rFonts w:ascii="Myanmar Text" w:hAnsi="Myanmar Text" w:eastAsia="Myanmar Text" w:cs="Myanmar Text"/>
        </w:rPr>
        <w:t>“ဣရှာယအား ပေးအပ်ခဲ့သော ရူပါရုံသည် နောက်ဆုံးကာလများ၌ ဘုရားသခင်၏ လူမျိုးတော်၏ အခြေအနေကို ကိုယ်စားပြုထားသည်။” Review and Herald, December 22, 1896.</w:t>
      </w:r>
    </w:p>
    <w:p>
      <w:pPr>
        <w:pStyle w:val="ArticleBody"/>
        <w:jc w:val="left"/>
      </w:pPr>
      <w:r>
        <w:rPr>
          <w:rFonts w:ascii="Myanmar Text" w:hAnsi="Myanmar Text" w:eastAsia="Myanmar Text" w:cs="Myanmar Text"/>
        </w:rPr>
        <w:t>ဗျာဒိတ်ကျမ်း အခန်းကြီး ၁၀ တွင် ယောဟန်က ဖော်ပြထားသကဲ့သို့၊ အခန်းကြီး ၁၈ တွင်လည်းကောင်း၊ ဟေရှာယ အခန်းကြီး ၆ တွင်လည်းကောင်း၊ ထို့ပြင် Sister White ၏ ရှင်းလင်းချက်ကိုလည်း ထည့်သွင်းစဉ်းစားလျှင်၊ မြေကြီးတစ်လုံးလုံးသည် ဘုရားသခင်၏ ဘုန်းတော်ကြောင့် အလင်းပေးခံရသည်ဟု ဖော်ပြသော ဤပုံရိပ်များအားလုံးကို သမိုင်းတွင် တစ်ချိန်တည်းသော အချက်ပေါ်တွင် တင်ထားကြသည်။ ၂၀၀၁ ခုနှစ်၊ စက်တင်ဘာလ ၁၁ ရက်နေ့တွင် ဖြစ်ပျက်ခဲ့သော အဖြစ်အပျက်များကို မြေကြီးတစ်လုံးလုံးက မြင်တွေ့ခဲ့သည်။ ၁၈၆၃ ခုနှစ်တွင် အဆုံးသတ်ခဲ့သော Millerite လှုပ်ရှားမှု၏ တဖြည်းဖြည်း ဖွံ့ဖြိုးတိုးတက်လာသော သမိုင်းသည်၊ ဗျာဒိတ်ကျမ်း အခန်းကြီး ၁၀ တွင် ဆင်းသက်လာသော ကောင်းကင်တမန်နှင့် ဆက်စပ်နေသော သမိုင်းနှင့်အတူ ဗျာဒိတ်ကျမ်း အခန်းကြီး ၁၈ ၏ တန်ခိုးကြီးသော ကောင်းကင်တမန် ဆင်းသက်လာသည့် သမိုင်းကို ပုံဆောင်ပြခဲ့သည်။ ဤအစပြု အခြေခံသတ်မှတ်ချက်များကို ထားရှိပြီးနောက်၊ ကျွန်ုပ်တို့သည် တောလည်ရာကျမ်း အခန်းကြီး ၁၄ တွင် ကိုယ်စားပြုထားသော စမ်းသပ်ခြင်း လုပ်ငန်းစဉ်သို့ ပြန်လည်သွားမည်။ အီဂျစ်ပြည်သို့ ပြန်သွားလို၍ ယောရှုနှင့် ကာလက်ကို ကျောက်ခဲဖြင့်ပစ်သတ်လိုသော ပုန်ကန်သူများအတွက် မောရှေ ကြားဝင်တောင်းပန်ပြီးနောက်၊ ဘုရားသခင်သည် မောရှေ၏ ကြားဝင်တောင်းပန်မှုကို လက်ခံတော်မူသည်။</w:t>
      </w:r>
    </w:p>
    <w:p>
      <w:pPr>
        <w:pStyle w:val="ArticleScripture"/>
        <w:jc w:val="left"/>
      </w:pPr>
      <w:r>
        <w:rPr>
          <w:rFonts w:ascii="Myanmar Text" w:hAnsi="Myanmar Text" w:eastAsia="Myanmar Text" w:cs="Myanmar Text"/>
        </w:rPr>
        <w:t>ထာဝရဘုရားက၊ “သင်၏စကားအတိုင်း ငါသည် အပြစ်ကို ခွင့်လွှတ်ပြီ။ သို့ရာတွင် ငါအသက်ရှင်တော်မူသည်အတိုင်း၊ မြေကြီးတစ်ပြင်လုံးသည် ထာဝရဘုရား၏ ဘုန်းတော်နှင့် ပြည့်စုံလိမ့်မည်။ အကြောင်းမူကား၊ အဲဂုတ္တုပြည်၌လည်းကောင်း၊ တောကန္တာရ၌လည်းကောင်း ငါပြုခဲ့သော ငါ့ဘုန်းတော်နှင့် ငါ့အံ့ဖွယ်အမှုတို့ကို မြင်ခဲ့ကြသော ထိုလူအပေါင်းတို့သည် ယခုတစ်ကြိမ်တည်းမဟုတ် ဆယ်ကြိမ်တိုင်တိုင် ငါ့ကို စမ်းသပ်၍၊ ငါ့အသံကိုလည်း နားမထောင်ကြသဖြင့်၊ ငါသည် သူတို့ဘိုးဘေးတို့အား ကျိန်ဆိုထားသော ပြည်ကို သူတို့သည် အမှန်ပင် မမြင်ရကြ။ ငါ့ကို အမျက်ထွက်စေသော သူတို့အနက် တစ်ယောက်မျှလည်း ထိုပြည်ကို မမြင်ရ။ သို့ရာတွင် ငါ့ကျွန် ကာလက်သည် သူနှင့်အတူ အခြားသော စိတ်ဝိညာဉ်ရှိ၍ ငါ့နောက်သို့ အပြည့်အဝ လိုက်ခဲ့သောကြောင့်၊ သူဝင်ခဲ့သော ပြည်သို့ ငါသည် သူ့ကို ပို့ဆောင်မည်ဖြစ်၍၊ သူ၏အမျိုးအနွယ်သည်လည်း ထိုပြည်ကို အမွေခံရလိမ့်မည်။” တောလည်ရာကျမ်း ၁၄:၂၀–၂၄။</w:t>
      </w:r>
    </w:p>
    <w:p>
      <w:pPr>
        <w:pStyle w:val="ArticleBody"/>
        <w:jc w:val="left"/>
      </w:pPr>
      <w:r>
        <w:rPr>
          <w:rFonts w:ascii="Myanmar Text" w:hAnsi="Myanmar Text" w:eastAsia="Myanmar Text" w:cs="Myanmar Text"/>
        </w:rPr>
        <w:t>ဤနေရာတွင် တင်ပြထားသော တောလည်ရာကျမ်း အခန်း ၁၄ ၏ သမိုင်းသည် ရှေးဣသရေလအတွက် နောက်ဆုံးစမ်းသပ်မှုဖြစ်ပြီး၊ သူတို့၏ ပျက်ကွက်မှုကြောင့် နောက်လာမည့် နှစ်လေးဆယ်ပတ်လုံး တောကန္တာရ၌ သေခြင်းတရားကို သူတို့အတွက် အတည်ပြုပေးခဲ့သည်။ ဤသမိုင်းသည် ဗျာဒိတ်ကျမ်း ၁၈ နှင့် တိုက်ရိုက်ဆက်စပ်လျက်ရှိ၏။ အကြောင်းမှာ ထိုအခန်း၌ ဘုရားသခင်က “ငါအသက်ရှင်တော်မူသည်အတိုင်းမှန်ကန်စွာ” “မြေကြီးတစ်ပြင်လုံးသည် ထာဝရဘုရား၏ ဘုန်းတော်နှင့် ပြည့်စုံရလိမ့်မည်” ဟု ကြေညာတော်မူသောကြောင့်ဖြစ်သည်။ ဤသည်မှာ ဘုရားသခင်က ဤသမိုင်းမှတ်တမ်းအတွင်း ထည့်သွင်းတော်မူသော အလွန်ပြင်းထန်ခိုင်မာသည့် ကြေညာချက်တစ်ရပ်ဖြစ်ပြီး၊ ထိုသို့ပြုတော်မူခြင်းအားဖြင့် တောလည်ရာကျမ်း အခန်း ၁၃ နှင့် ၁၄ တို့၌ ဖော်ပြထားသော သမိုင်းသည် ဗျာဒိတ်ကျမ်း ၁၈ ထဲရှိ ကောင်းကင်တမန်၏ အားကြီးသော လှုပ်ရှားမှုကို ရှေ့သို့ညွှန်းပြထားကြောင်းကို ထင်ရှားစွာ အလေးပေးတော်မူသည်။ ဗျာဒိတ်ကျမ်း ၁၈ သည် ဘုရားသခင်၏ ကျန်ကြွင်းသော လူမျိုး၏ အဆုံးဖြစ်သကဲ့သို့၊ ကျွန်ုပ်တို့ စဉ်းစားဆင်ခြင်နေသော တောလည်ရာကျမ်းပါ ဤကျမ်းပိုဒ်တွင်လည်း ဘုရားသခင်၏ ကျန်ကြွင်းသော လူမျိုး၏ အစကို ပုံဖော်တင်ပြထားသည်။</w:t>
      </w:r>
    </w:p>
    <w:p>
      <w:pPr>
        <w:pStyle w:val="ArticleBody"/>
        <w:jc w:val="left"/>
      </w:pPr>
      <w:r>
        <w:rPr>
          <w:rFonts w:ascii="Myanmar Text" w:hAnsi="Myanmar Text" w:eastAsia="Myanmar Text" w:cs="Myanmar Text"/>
        </w:rPr>
        <w:t>၁၈၄၀ ပြည့်နှစ် ဩဂုတ်လ ၁၁ ရက်နေ့တွင်၊ ဒုတိယအမင်္ဂလာနှင့်စပ်လျဉ်းသော အစ္စလာမ်၏ ပရောဖက်ပြုချက်တစ်ရပ် ပြည့်စုံလာချိန်၌၊ ယခင်က ရွေးချယ်ခံထားရသော ပဋိညာဉ်လူမျိုးသည် မကြာသေးမီက မှန်ကန်ကြောင်း သက်သေပြပြီးဖြစ်သော ဧလိယ၏ သတင်းစကားအားဖြင့် စမ်းသပ်ခံခဲ့ရသည်။</w:t>
      </w:r>
    </w:p>
    <w:p>
      <w:pPr>
        <w:pStyle w:val="ArticleBody"/>
        <w:jc w:val="left"/>
      </w:pPr>
      <w:r>
        <w:rPr>
          <w:rFonts w:ascii="Myanmar Text" w:hAnsi="Myanmar Text" w:eastAsia="Myanmar Text" w:cs="Myanmar Text"/>
        </w:rPr>
        <w:t>၂၀၀၁ ခုနှစ်၊ စက်တင်ဘာလ ၁၁ ရက်နေ့တွင်၊ တတိယအမင်္ဂလာနှင့်ဆိုင်သော အစ္စလာမ်၏ ပရောဖက်ပြုချက် ပြည့်စုံသည့်အချိန်၌၊ ယခင်က ရွေးချယ်ခံ ပဋိညာဉ်လူမျိုးဖြစ်ခဲ့သူများသည် ယခုတင် မှန်ကန်ကြောင်း သက်သေပြခံခဲ့ရသော ဧလိယ၏ သတင်းစကားအဖြစ် အသက်ရှင်သူတို့၏ တရားစီရင်ခြင်း၏ အစပြုမှုကို အမှတ်အသားပြုခဲ့ကြသည်။</w:t>
      </w:r>
    </w:p>
    <w:p>
      <w:pPr>
        <w:pStyle w:val="ArticleBody"/>
        <w:jc w:val="left"/>
      </w:pPr>
      <w:r>
        <w:rPr>
          <w:rFonts w:ascii="Myanmar Text" w:hAnsi="Myanmar Text" w:eastAsia="Myanmar Text" w:cs="Myanmar Text"/>
        </w:rPr>
        <w:t>မီလာရိုက်သမိုင်း၌ ဧလိယ၏သတင်းစကားကို ပရောဖက်ပြုချိန်ကာလ၏ အခြေအနေဘောင်အတွင်းတွင် ထားရှိခဲ့သည်။ ၂၀၀၁ ခုနှစ်၊ စက်တင်ဘာ ၁၁ ရက်နေ့ရှိ ဧလိယ၏သတင်းစကားကိုမူ သမိုင်း၏ ပြန်လည်ထပ်မံဖြစ်ပေါ်ခြင်းဆိုသော အခြေအနေဘောင်အတွင်းတွင် ထားရှိခဲ့သည်။ ၂၀၀၁ ခုနှစ်၊ စက်တင်ဘာ ၁၁ ရက်နေ့သည် ၁၈၄၀ ပြည့်နှစ်၊ ဩဂုတ် ၁၁ ရက်နေ့၏ သမိုင်းကို ပြန်လည်ထပ်မံဖော်ပြခဲ့သည်။ အကြောင်းမှာ ထိုရက်နှစ်ရက်စလုံးသည် အစ္စလာမ်နှင့်ဆိုင်သော ပရောဖက်ပြုချက်တစ်ရပ်၏ ပြည့်စုံခြင်းကို ကိုယ်စားပြုသကဲ့သို့၊ စစ္စတာ ဝှိုက်က “ယေရှုခရစ်တော်ကိုယ်တိုင်မှ မနည်းသော ပုဂ္ဂိုလ်တော်” ဟုဆိုထားသော ကောင်းကင်တမန်၏ ဆင်းသက်လာခြင်းကိုလည်း နှစ်ခုစလုံးမှတ်သားပြသသောကြောင့်ဖြစ်သည်။ စစ္စတာ ဝှိုက်သည် ဗျာဒိတ်ကျမ်း အခန်းကြီး ၁၀ မှ ကောင်းကင်တမန်အကြောင်း ပြောဆိုရာတွင်ကဲ့သို့ ဗျာဒိတ်ကျမ်း အခန်းကြီး ၁၈ မှ ကောင်းကင်တမန်သည် “ယေရှုခရစ်တော်ကိုယ်တိုင်မှ မနည်းသော ပုဂ္ဂိုလ်တော်” ဖြစ်သည်ဟု တိုက်ရိုက်မပြောဆိုသော်လည်း၊ ဗျာဒိတ်ကျမ်း အခန်းကြီး ၁၈ မှ ကောင်းကင်တမန်သည် မိမိ၏ ဘုန်းတော်ဖြင့် မြေကြီးကို ထွန်းလင်းစေ၏။ ထို့ပြင် မြေကြီးကို ထွန်းလင်းစေသော ဘုန်းတော်သည် ယေရှုခရစ်တော်၏ ဘုန်းတော်ဖြစ်ကြောင်းကို သမ္မာကျမ်းစာများက ထင်ရှားစွာ ဖော်ပြထားသည်။</w:t>
      </w:r>
    </w:p>
    <w:p>
      <w:pPr>
        <w:pStyle w:val="ArticleBody"/>
        <w:jc w:val="left"/>
      </w:pPr>
      <w:r>
        <w:rPr>
          <w:rFonts w:ascii="Myanmar Text" w:hAnsi="Myanmar Text" w:eastAsia="Myanmar Text" w:cs="Myanmar Text"/>
        </w:rPr>
        <w:t>အစ၌ ပရိုတက်စတင့်တို့၏ စမ်းသပ်ခြင်းကို ဖြစ်ပေါ်စေခဲ့သော တရားစီရင်ခြင်း၏ ကိရိယာမှာ ဧလိယအားဖြင့် ကိုယ်စားပြုထားသော မီလာရိုက်လှုပ်ရှားမှု ဖြစ်သည်။ အဆုံး၌ သတ္တမနေ့ အက်ဒ်ဗင်တစ်ဝါဒ၏ စမ်းသပ်ခြင်းကို ဖြစ်ပေါ်စေသော တရားစီရင်ခြင်း၏ ကိရိယာမှာ တစ်သိန်းလေးသောင်းလေးထောင်အားဖြင့် ကိုယ်စားပြုထားသော ဧလိယလှုပ်ရှားမှု ဖြစ်သည်။ ဧလိယ၏ သင်္ကေတသည် အနက်တစ်မျိုးတည်းသာမဟုတ်ဘဲ၊ သူသည် မီလာနှင့် မီလာရိုက်လှုပ်ရှားမှုကို ကိုယ်စားပြုသကဲ့သို့၊ တစ်သိန်းလေးသောင်းလေးထောင်ကိုလည်း ကိုယ်စားပြုသည်။</w:t>
      </w:r>
    </w:p>
    <w:p>
      <w:pPr>
        <w:pStyle w:val="ArticleScripture"/>
        <w:jc w:val="left"/>
      </w:pPr>
      <w:r>
        <w:rPr>
          <w:rFonts w:ascii="Myanmar Text" w:hAnsi="Myanmar Text" w:eastAsia="Myanmar Text" w:cs="Myanmar Text"/>
        </w:rPr>
        <w:t>“ပုံပြောင်းလဲခြင်းတောင်ပေါ်၌ မောရှေသည် အပြစ်နှင့် သေခြင်းအပေါ် ခရစ်တော်၏ အောင်ခြင်းကို သက်သေခံသောသူဖြစ်ခဲ့သည်။ သူသည် ဖြောင့်မတ်သောသူတို့၏ ရှင်ပြန်ထမြောက်ခြင်း၌ သင်္ချိုင်းမှ ထွက်လာကြမည့်သူတို့ကို ကိုယ်စားပြုခဲ့သည်။ သေခြင်းကို မမြင်ဘဲ ကောင်းကင်သို့ ပြောင်းရွှေ့ခံခဲ့ရသော ဧလိယသည် ခရစ်တော်၏ ဒုတိယအကြိမ် ကြွလာချိန်၌ မြေကြီးပေါ်တွင် အသက်ရှင်နေကြမည့်သူတို့ကို ကိုယ်စားပြုခဲ့သည်။ ထိုသူတို့သည် ‘နောက်ဆုံး တံပိုးမှုတ်သံအချိန်၌ ခဏချင်း၊ မျက်စိတစ်ခတ်အတွင်း ပြောင်းလဲခြင်းခံရကြမည်’ ဟူ၍လည်းကောင်း၊ ‘ဤသေတတ်သောအရာသည် မသေတတ်သောအရာကို ဝတ်ဆင်ရမည်’ ဟူ၍လည်းကောင်း၊ ‘ဤပုပ်ပျက်တတ်သောအရာသည် မပုပ်မပျက်သောအရာကို ဝတ်ဆင်ရမည်’ ဟူ၍လည်းကောင်း ဖော်ပြထားသကဲ့သို့ ဖြစ်လိမ့်မည်။ ၁ ကောရိန္သု 15:51-53။ ယေရှုသည် မိမိ ‘အပြစ်မပါဘဲ ကယ်တင်ခြင်းအတွက် ဒုတိယအကြိမ် ပေါ်ထွန်းတော်မူမည့်’ အခါ၌ ပေါ်ထွန်းတော်မူမည့်ပုံအတိုင်း ကောင်းကင်ဘုံ၏ အလင်းဖြင့် ဖုံးလွှမ်းခြင်းခံတော်မူခဲ့သည်။ အကြောင်းမူကား ကိုယ်တော်သည် ‘သန့်ရှင်းသော ကောင်းကင်တမန်တို့နှင့်အတူ မိမိခမည်းတော်၏ ဘုန်းတန်ခိုးဖြင့်’ ကြွလာတော်မူမည်ဖြစ်သည်။ ဟေဗြဲ 9:28; မာကု 8:38။ ကယ်တင်ရှင်က တပည့်တော်တို့အား ပေးထားတော်မူသော ကတိတော်သည် ယခု ပြည့်စုံလေပြီ။ တောင်ပေါ်၌ အနာဂတ် ဘုန်းအသရေရှိသော နိုင်ငံတော်ကို အကျဉ်းချုပ်ပုံစံဖြင့် ဖော်ပြထားခဲ့သည်—ခရစ်တော်သည် ဘုရင်၊ မောရှေသည် ရှင်ပြန်ထမြောက်သော သန့်ရှင်းသူတို့၏ ကိုယ်စားလှယ်၊ ဧလိယသည် ပြောင်းရွှေ့ခံရသောသူတို့၏ ကိုယ်စားလှယ် ဖြစ်သည်။” The Desire of Ages, 412.</w:t>
      </w:r>
    </w:p>
    <w:p>
      <w:pPr>
        <w:pStyle w:val="ArticleBody"/>
        <w:jc w:val="left"/>
      </w:pPr>
      <w:r>
        <w:rPr>
          <w:rFonts w:ascii="Myanmar Text" w:hAnsi="Myanmar Text" w:eastAsia="Myanmar Text" w:cs="Myanmar Text"/>
        </w:rPr>
        <w:t>လွန်သွားခြင်းကိုခံရသော ပဋိညာဉ်လူမျိုးသည် ဆယ်နှင့် နှစ်၏ အချိုးအစားအရ အများစုဖြစ်သည်။ ဖိတ်ခေါ်ခြင်းကိုခံရသူများစွာရှိသော်လည်း၊ ရွေးချယ်ခံရသူတို့မှာ အနည်းငယ်သာရှိသည်။ ဒသမမြောက် စမ်းသပ်မှု၏ မအောင်မြင်ခြင်းသည် ကတိတော်ပေးထားသောပြည်နှင့်ဆိုင်သော မကောင်းသောသတင်းပေးချက်ကိုဖြစ်စေ၊ ကောင်းသောသတင်းပေးချက်ကိုဖြစ်စေ ပယ်ချခဲ့သလော သို့မဟုတ် လက်ခံခဲ့သလော ဆိုသည့်အပေါ် အခြေခံထားသည်။ ထို့ကြောင့် ဤနေရာ၌ ပုံဖော်ပြသထားသော သမိုင်းသည် တဖြည်းဖြည်းတိုးတက်သည့် စမ်းသပ်မှုဆိုင်ရာ သမိုင်းအတွင်း အောင်ပွဲဖြစ်ခြင်း သို့မဟုတ် ရှုံးနိမ့်ခြင်းသည် တူညီသော အချက်အလက်ကို အနက်ဖွင့်ဆိုသော နည်းလမ်းနှစ်ရပ်အနက် တစ်ရပ်ကို ရွေးချယ်မှုအပေါ် အခြေပြုထားကြောင်း ပြသသည်။</w:t>
      </w:r>
    </w:p>
    <w:p>
      <w:pPr>
        <w:pStyle w:val="ArticleBody"/>
        <w:jc w:val="left"/>
      </w:pPr>
      <w:r>
        <w:rPr>
          <w:rFonts w:ascii="Myanmar Text" w:hAnsi="Myanmar Text" w:eastAsia="Myanmar Text" w:cs="Myanmar Text"/>
        </w:rPr>
        <w:t>စူးစမ်းသူ တစ်ဆယ့်နှစ်ယောက်လုံးက ကတိထားတော်မူသောပြည်ကို မြင်တွေ့ခဲ့ကြသော်လည်း၊ ကတိထားတော်မူသောပြည်သည် မည်သို့သောအရာကို ကိုယ်စားပြုသည်နှင့်စပ်လျဉ်း၍ မတူကွဲပြားသော ကောက်ချက်နှစ်မျိုး ပေါ်ထွက်လာခဲ့သည်။ အစီရင်ခံချက်တစ်ရပ်မှာ လူ့ကြောက်ရွံ့မှုကြောင့် လှုံ့ဆော်ခံရပြီး၊ အခြားတစ်ရပ်မှာ ယုံကြည်ခြင်းကြောင့် လှုံ့ဆော်ခံရသည်။ တစ်ရပ်မှာ ဘုရားသခင်၏ ဦးဆောင်မှုကို ငြင်းပယ်၍ အီဂျစ်ကျွန်ဘဝသို့ ပြန်လည်သွားလိုသော ဆန္ဒကို ဖော်ပြခဲ့ပြီး၊ အခြားအစီရင်ခံချက်တစ်ရပ်မှာ ဘုရားသခင်၏ ဦးဆောင်မှုကို ယုံကြည်စိတ်ချကာ ကတိထားတော်မူသောပြည်အတွင်းသို့ ရှေ့သို့တိုးဝင်လိုသော ဆန္ဒကို ဖော်ပြခဲ့သည်။</w:t>
      </w:r>
    </w:p>
    <w:p>
      <w:pPr>
        <w:pStyle w:val="ArticleBody"/>
        <w:jc w:val="left"/>
      </w:pPr>
      <w:r>
        <w:rPr>
          <w:rFonts w:ascii="Myanmar Text" w:hAnsi="Myanmar Text" w:eastAsia="Myanmar Text" w:cs="Myanmar Text"/>
        </w:rPr>
        <w:t>မီလာရိုက်လှုပ်ရှားမှုအတွင်း၌လည်း လူအများစုသည် ဗာဗုလုန်၏ ကျွန်ဘဝသို့ ပြန်လည်ဝင်ရောက်ရန်နှင့် သူမ၏ သမီးများဖြစ်လာရန် ရွေးချယ်ခဲ့ကြပြီး၊ ယင်းသည် ပထမကောင်းကင်တမန်၏ ပရောဖက်ပြုသတင်းစကားကို ငြင်းပယ်ရန် သူတို့၏ဆုံးဖြတ်ချက် ပေါ်လွင်ထင်ရှားလာခြင်းဖြစ်သည်။ သစ္စာရှိသော မီလာရိုက်များကတော့ ၁၈၄၄ ခုနှစ် နွေဦးရာသီ၌ ဖြစ်ပေါ်ခဲ့သော ပထမစိတ်ပျက်ခြင်းတွင် ပြင်ပအားဖြင့် ပျက်ကွက်သကဲ့သို့ ထင်မြင်ရသော်လည်း၊ ပထမကောင်းကင်တမန်၏ ပရောဖက်ပြုသတင်းစကားကို ဆက်လက်လိုက်နာရန် ရွေးချယ်ခဲ့ကြသည်။ တောလည်ရာကျမ်း၏ သမိုင်းသည် စူးစမ်းသူ တစ်ဆယ့်နှစ်ဦး၏ မတူညီသော “အစီရင်ခံချက်” နှစ်မျိုးကို ထုတ်ဖော်ပြသထားပြီး၊ ထိုအရာတို့သည် တူညီသော ပရောဖက်ပြုသတင်းစကားတစ်ခုတည်းအပေါ် မတူညီသော သုံးသပ်ချက်နှစ်မျိုးကို ကိုယ်စားပြုနေသည်။ ၁၈၆၃ ခုနှစ်တွင် လောဒိကိအာ အက်ဒ်ဗင်တစ်ဝါဒသည် ပရောဖက်ပြုသတင်းစကားတစ်ရပ်ကို လက်မခံခဲ့သည်မဟုတ်၊ ယခင်က တည်ထောင်ပြီးဖြစ်သော ပရောဖက်ပြုသတင်းစကားကို ငြင်းပယ်ခဲ့သည်။ ၁၈၆၃ ခုနှစ်တွင် လောဒိကိအာ အက်ဒ်ဗင်တစ်ဝါဒသည် ဝီလျံ မီလာ၏ အမှုတော်ကာလတစ်လျှောက်လုံးကို ဆန့်ကျင်ခဲ့သော သမ္မာကျမ်းစာဆိုင်ရာ နည်းလမ်းကို ပြန်လည်လက်ခံကာ ထိုနည်းလမ်းသို့ ပြန်သွားခဲ့သည်။ ပရောဖက်ပြုသတင်းစကားကို ငြင်းပယ်၍ ကျွန်ဘဝသို့ ပြန်သွားလိုခဲ့သူတို့သည် နောက်ဆုံးတွင် တောကန္တာရ၌ သေဆုံးခဲ့သော တောလည်ရာကျမ်း အခန်းကြီး ၁၄ မှ ပုန်ကန်သူတို့အားဖြင့် ပုံဆောင်ပြခံထားရသည်။</w:t>
      </w:r>
    </w:p>
    <w:p>
      <w:pPr>
        <w:pStyle w:val="ArticleBody"/>
        <w:jc w:val="left"/>
      </w:pPr>
      <w:r>
        <w:rPr>
          <w:rFonts w:ascii="Myanmar Text" w:hAnsi="Myanmar Text" w:eastAsia="Myanmar Text" w:cs="Myanmar Text"/>
        </w:rPr>
        <w:t>နံပါတ် ဆယ်သည် သင်္ကေတတစ်ရပ်အဖြစ် စဉ်းစားသောအခါ၊ သင်္ကေတများအားလုံးကဲ့သို့ပင် အဓိပ္ပာယ်တစ်ခုတည်းမဟုတ်ဘဲ အဓိပ္ပာယ်တစ်ရပ်ထက်ပို၍ ရှိသည်။ ၎င်း၏ သင်္ကေတဆိုင်ရာ အဓိပ္ပာယ်ကို ၎င်း တည်ရှိနေသော ကျမ်းပိုဒ်၏ အခြေအနေဆက်စပ်မှုအရ နားလည်ရမည်ဖြစ်သည်။ “ဆယ်” သည် သင်္ကေတအဖြစ် ညှဉ်းဆဲခြင်းကို ကိုယ်စားပြုနိုင်သည်။ စမ်းသပ်ခြင်းကိုလည်း ကိုယ်စားပြုနိုင်သည်။ ထို့ပြင် ဥရောပဘုရင်များ၏ ဆယ်ပါးဆိုင်ရာ ပေါင်းစည်းမှု၊ ဣသရေလနိုင်ငံ၏ မြောက်ပိုင်းအမျိုးအနွယ်များနှင့် ကုလသမဂ္ဂကိုလည်း ကိုယ်စားပြုနိုင်သည်။ စမုရနာအသင်းတော်၌ ဘုရားသခင်၏ လူမျိုးသည် ဆယ်ရက်ပတ်လုံး ဒုက္ခဆင်းရဲကို ခံရမည်ဖြစ်သည်။</w:t>
      </w:r>
    </w:p>
    <w:p>
      <w:pPr>
        <w:pStyle w:val="ArticleScripture"/>
        <w:jc w:val="left"/>
      </w:pPr>
      <w:r>
        <w:rPr>
          <w:rFonts w:ascii="Myanmar Text" w:hAnsi="Myanmar Text" w:eastAsia="Myanmar Text" w:cs="Myanmar Text"/>
        </w:rPr>
        <w:t>သင်ခံရမည့်အရာတို့ကို အလျှင်းမကြောက်နှင့်။ ကြည့်ရှုလော့၊ သင်တို့သည် စမ်းသပ်ခြင်းခံရမည်အကြောင်း မာရ်နတ်သည် သင်တို့ထဲမှ အချို့ကို ထောင်ထဲသို့ ချမည်။ သင်တို့သည် ဆယ်ရက်တိုင်အောင် ဆင်းရဲဒုက္ခကို ခံရကြမည်။ သေသည်တိုင်အောင် သစ္စာရှိလော့; ထိုအခါ ငါသည် သင့်အား အသက်၏ ကုရုကို ပေးမည်။ ဗျာဒိတ်ကျမ်း 2:10။</w:t>
      </w:r>
    </w:p>
    <w:p>
      <w:pPr>
        <w:pStyle w:val="ArticleBody"/>
        <w:jc w:val="left"/>
      </w:pPr>
      <w:r>
        <w:rPr>
          <w:rFonts w:ascii="Myanmar Text" w:hAnsi="Myanmar Text" w:eastAsia="Myanmar Text" w:cs="Myanmar Text"/>
        </w:rPr>
        <w:t>သမိုင်းပညာရှင်တို့သည် စမြုနာ၏သမိုင်း၌ ဒိုင်အိုကလီရှန်က ဆောင်ရွက်ခဲ့သော ညှဉ်းပန်းနှိပ်စက်မှုကို ထောက်ပြကြသည်။ အကြောင်းမူကား၊ ထိုညှဉ်းပန်းနှိပ်စက်မှုသည် စမြုနာသမိုင်းတစ်လျှောက်တွင် အပြင်းထန်ဆုံးဖြစ်ခဲ့ပြီး ဆယ်နှစ်ကြာမြင့်ခဲ့သည်။ အခြားသမိုင်းပညာရှင်များကမူ စမြုနာ၏သမိုင်း၌ မတူညီသော ညှဉ်းပန်းနှိပ်စက်မှု ဆယ်ကြိမ်ရှိခဲ့ကြောင်း သတ်မှတ်ကြသည်။ မည်သို့ပင်ဖြစ်စေ၊ ထိုအရာများကို ဧကရာဇ်ရောမက ဆောင်ရွက်ခဲ့ခြင်းဖြစ်ပြီး၊ ဒံယေလအခန်းကြီး ၇ တွင် ၎င်းကို ဦးချိုဆယ်ချောင်းဖြင့် ကိုယ်စားပြုထားသည်။ ထိုဘုရင်ဆယ်ပါးသည် ပုပ်ရဟန်းမင်းအာဏာနှင့် မတရားသောမေထုန်ပြုခဲ့သော အာဟပ်အားဖြင့် ပုံဆောင်ထားသည့် ဘုရင်များဖြစ်ကြပြီး၊ အမှောင်ခေတ်ကာလအတွင်း ဖြစ်ပွားခဲ့သော သတ်ဖြတ်ခြင်းကို အကောင်အထည်ဖော်ရန် ပုပ်ရဟန်းမင်းအာဏာက အသုံးပြုခဲ့သော ညှဉ်းပန်းနှိပ်စက်ရေးကိရိယာများလည်း ဖြစ်ကြသည်။ “ဆယ်” သည် ယေဇဗေလအတွက် ညှဉ်းပန်းနှိပ်စက်မှုကို ဆောင်ရွက်ပေးသော နိုင်ငံတော်အာဏာကို ကိုယ်စားပြုသည်။ ဒံယေလအခန်းကြီး ၁ တွင် “ဆယ်” သည် စမ်းသပ်ကာလတစ်ရပ်ကို သင်္ကေတပြုသည်။</w:t>
      </w:r>
    </w:p>
    <w:p>
      <w:pPr>
        <w:pStyle w:val="ArticleScripture"/>
        <w:jc w:val="left"/>
      </w:pPr>
      <w:r>
        <w:rPr>
          <w:rFonts w:ascii="Myanmar Text" w:hAnsi="Myanmar Text" w:eastAsia="Myanmar Text" w:cs="Myanmar Text"/>
        </w:rPr>
        <w:t>ကျွန်တော်၏ကျွန်တို့ကို ဆယ်ရက်ပတ်လုံး စမ်းသပ်တော်မူပါရန် အကျွန်ုပ်တောင်းပန်ပါ၏။ အကျွန်ုပ်တို့အား စားရန် ပဲမျိုးစုံအစားအစာကို၎င်း၊ သောက်ရန် ရေကို၎င်း ပေးတော်မူပါ။ ထိုနောက် အကျွန်ုပ်တို့၏မျက်နှာအဆင်းကို ကိုယ်တော်ရှေ့၌ ကြည့်ရှုတော်မူပါစေ။ ထို့အတူ ရှင်ဘုရင်၏အစာတော်အပိုင်းကို စားသော လူငယ်တို့၏မျက်နှာအဆင်းကိုလည်း ကြည့်ရှုတော်မူပါစေ။ ထိုသို့ ကိုယ်တော်မြင်တော်မူသည့်အတိုင်း ကျွန်တို့အား ပြုတော်မူပါဟု ဆို၏။ ထိုကြောင့် သူသည် ဤအမှု၌ သူတို့၏စကားကို လက်ခံ၍ ဆယ်ရက်ပတ်လုံး စမ်းသပ်လေ၏။ ဆယ်ရက်ပြည့်သောအခါ သူတို့၏မျက်နှာအဆင်းသည် ရှင်ဘုရင်၏အစာတော်အပိုင်းကို စားသော လူငယ်အပေါင်းတို့ထက် ပို၍လှပ၍ အသားပြည့်ဖြိုးနေသည်ကို တွေ့ရလေ၏။ ဒံယေလ ၁:၁၂–၁၅။</w:t>
      </w:r>
    </w:p>
    <w:p>
      <w:pPr>
        <w:pStyle w:val="ArticleBody"/>
        <w:jc w:val="left"/>
      </w:pPr>
      <w:r>
        <w:rPr>
          <w:rFonts w:ascii="Myanmar Text" w:hAnsi="Myanmar Text" w:eastAsia="Myanmar Text" w:cs="Myanmar Text"/>
        </w:rPr>
        <w:t>ကိန်းဂဏန်း ၁၄ တွင် ရှေးဣသရေလသည် အချိန်ကာလတစ်ခုအတွင်း စမ်းသပ်ခြင်း ဆယ်ကြိမ်ကို ကိုယ်စားပြုသောအားဖြင့် ဘုရားသခင်ကို ဆယ်ကြိမ် အမျက်ထွက်စေခဲ့သည်။</w:t>
      </w:r>
    </w:p>
    <w:p>
      <w:pPr>
        <w:pStyle w:val="ArticleScripture"/>
        <w:jc w:val="left"/>
      </w:pPr>
      <w:r>
        <w:rPr>
          <w:rFonts w:ascii="Myanmar Text" w:hAnsi="Myanmar Text" w:eastAsia="Myanmar Text" w:cs="Myanmar Text"/>
        </w:rPr>
        <w:t>သို့ရာတွင် ငါအသက်ရှင်တော်မူသည်အတိုင်း မှန်ကန်စွာဆိုရလျှင် မြေကြီးတစ်ပြင်လုံးသည် ထာဝရဘုရား၏ ဘုန်းတော်ဖြင့် ပြည့်လိမ့်မည်။ အကြောင်းမူကား၊ အဲဂုတ္တုပြည်၌လည်းကောင်း၊ တောကန္တာရ၌လည်းကောင်း ငါပြုခဲ့သော ငါ၏ဘုန်းတော်နှင့် အံ့ဖွယ်တော်တို့ကို မြင်ခဲ့ကြပြီး၊ ယခု ဆယ်ကြိမ်တိုင်တိုင် ငါ့ကို စမ်းသပ်ကာ ငါ့စကားသံကို နားမထောင်သော ထိုသူအပေါင်းတို့ကြောင့် ဖြစ်၏။ တောလည်ရာကျမ်း ၁၄း၂၁၊ ၂၂။</w:t>
      </w:r>
    </w:p>
    <w:p>
      <w:pPr>
        <w:pStyle w:val="ArticleBody"/>
        <w:jc w:val="left"/>
      </w:pPr>
      <w:r>
        <w:rPr>
          <w:rFonts w:ascii="Myanmar Text" w:hAnsi="Myanmar Text" w:eastAsia="Myanmar Text" w:cs="Myanmar Text"/>
        </w:rPr>
        <w:t>ပင်လယ်နီမှ ကယ်တင်ခြင်းမှစ၍ ဒသမစမ်းသပ်မှုအထိ ဖြစ်ပွားခဲ့သော ပုန်ကန်မှုကိုးကြိမ် သို့မဟုတ် မအောင်မြင်သော စမ်းသပ်မှုများသည် အတိအကျ မည်သည့်ပုန်ကန်မှုများကို ကိုယ်စားပြုသည်ကို နားလည်ရန် အင်တာနက်၌ သင်ရှာဖွေမည်ဆိုလျှင်၊ ရှေးဣသရေလ၏ ကျရှုံးမှုများအနက် မည်သည်ကို ထိုစမ်းသပ်မှုဆယ်ကြိမ်ထဲမှ တစ်ကြိမ်အဖြစ် မှတ်သားသင့်သနည်းဟူသော အမြင်ကွဲလွဲမှု အနည်းငယ်ကို တွေ့ရလိမ့်မည်။ ပင်လယ်နီမှ ကယ်တင်ခြင်းသည် 1844 ခုနှစ် အောက်တိုဘာ 22 ရက်နှင့် သီးသန့်တိကျစွာ ကိုက်ညီကြောင်း သတ်မှတ်ဖော်ပြထားပြီးဖြစ်သဖြင့်၊ ထိုကယ်တင်ခြင်းပင် စမ်းသပ်မှုဆယ်ကြိမ်၏ အစဖြစ်သည်ဟု ကျွန်ုပ် အခိုင်အမာဆိုသည်။ ထို့ကြောင့် 1844 ခုနှစ်မှ 1863 ခုနှစ်အထိ ပေါ်ပေါက်လာသော စမ်းသပ်မှုများကို ရေတွက်ရာ၌ စတင်ရမည့်နေရာလည်း ထိုကယ်တင်ခြင်းပင် ဖြစ်သည်။ ဒံယေလကျမ်းကို တံဆိပ်ဖြုတ်ဖွင့်လှစ်ခဲ့သည့် 1798 ခုနှစ်တွင် စတင်ခဲ့သော တဖြည်းဖြည်း တိုးတက်သွားသည့် စမ်းသပ်ခြင်း လုပ်ငန်းစဉ်တစ်ရပ် ရှိခဲ့ပြီး၊ ထိုလုပ်ငန်းစဉ်သည် 1844 ခုနှစ် အောက်တိုဘာ 22 ရက်နေ့တွင် တတိယကောင်းကင်တမန်၏ သတင်းစကား ရောက်ရှိလာခြင်းဖြင့် အဆုံးသတ်ခဲ့သော ပထမကောင်းကင်တမန်နှင့် ဒုတိယကောင်းကင်တမန်တို့၏ သတင်းစကားများ၏ သမိုင်းကို လွှမ်းခြုံထားခဲ့သည်။</w:t>
      </w:r>
    </w:p>
    <w:p>
      <w:pPr>
        <w:pStyle w:val="ArticleScripture"/>
        <w:jc w:val="left"/>
      </w:pPr>
      <w:r>
        <w:rPr>
          <w:rFonts w:ascii="Myanmar Text" w:hAnsi="Myanmar Text" w:eastAsia="Myanmar Text" w:cs="Myanmar Text"/>
        </w:rPr>
        <w:t>“မင်နီအာပိုလစ်မြို့၌ ဘုရားသခင်သည် မိမိ၏လူမျိုးတော်အား အမှန်တရား၏ အဖိုးတန် ရတနာများကို အသစ်သော အဆင်အပြင်များအတွင်း ပေးသနားတော်မူခဲ့သည်။ ကောင်းကင်ဘုံမှလာသော ဤအလင်းကို အချို့သောသူတို့က ခရစ်တော်ကို ပယ်ချရာ၌ ယုဒလူတို့ ပြသခဲ့သည့် ခေါင်းမာတင်းကျပ်မှု အလုံးစုံနှင့်အတူ ပယ်ချခဲ့ကြပြီး၊ ‘ရှေးဟောင်း နယ်မှတ်တိုင်များ’ ကို စွဲကိုင်ရပ်တည်ခြင်းအကြောင်း ပြောဆိုမှု များစွာလည်း ရှိခဲ့သည်။ သို့သော် သူတို့သည် ရှေးဟောင်း နယ်မှတ်တိုင်များသည် အဘယ်အရာများဖြစ်ကြောင်း မသိခဲ့ကြသည်ကို ဖော်ပြသော အထောက်အထားများ ရှိခဲ့သည်။ စိတ်ကြည်ညိုမှုကို လက်ခံယုံကြည်စေသော အထောက်အထားလည်း ရှိခဲ့သည်၊ နှုတ်ကပတ်တော်မှ ဆင်ခြင်တင်ပြချက်လည်း ရှိခဲ့သည်။ သို့ရာတွင် သူတို့သည် ‘ရှေးဟောင်း နယ်မှတ်တိုင်များ’ ကို ဖယ်ရှားပစ်သော အန္တရာယ်ရှိသည့် အမှားတစ်ခုဖြစ်သည်ဟု ဆုံးဖြတ်ထားပြီးဖြစ်သောကြောင့်၊ လူတို့၏စိတ်များသည် အလင်းဝင်ရောက်လာခြင်းကို ဆန့်ကျင်လျက် တည်ငြိမ်ကပ်ပိတ်ထားခဲ့သည်။ အမှန်အားဖြင့် ထိုအရာသည် ရှေးဟောင်း နယ်မှတ်တိုင်များ၏ တိုင်တစ်တိုင်ကိုမျှ မရွှေ့ခဲ့ဘဲ၊ ရှေးဟောင်း နယ်မှတ်တိုင်များကို ဖွဲ့စည်းထားသည်မှာ အဘယ်အရာဖြစ်ကြောင်း သူတို့၏ အယူအဆများသာ လွဲမှားပျက်ယွင်းနေခဲ့ကြသည်။”</w:t>
      </w:r>
    </w:p>
    <w:p>
      <w:pPr>
        <w:pStyle w:val="ArticleScripture"/>
        <w:jc w:val="left"/>
      </w:pPr>
      <w:r>
        <w:rPr>
          <w:rFonts w:ascii="Myanmar Text" w:hAnsi="Myanmar Text" w:eastAsia="Myanmar Text" w:cs="Myanmar Text"/>
        </w:rPr>
        <w:t>၁၈၄၄ ခုနှစ်၌ အချိန်ကာလ ကုန်လွန်သွားခြင်းသည် ကြီးမားသော ဖြစ်ရပ်များ၏ ကာလတစ်ရပ်ဖြစ်ပြီး၊ ကောင်းကင်ဘုံ၌ သန့်ရှင်းရာဌာန သန့်စင်ခြင်း ဖြစ်ပျက်လျက်ရှိကြောင်းကို အံ့ဩနေသော ကျွန်ုပ်တို့၏ မျက်စိများရှေ့၌ ဖွင့်လှစ်ပြသခဲ့သကဲ့သို့၊ [ထို့အပြင်] ပထမ ကောင်းကင်တမန်၏ သတင်းစကား၊ ဒုတိယ ကောင်းကင်တမန်၏ သတင်းစကားနှင့် တတိယ ကောင်းကင်တမန်၏ သတင်းစကားတို့သည်လည်း မြေကြီးပေါ်ရှိ ဘုရားသခင်၏ လူမျိုးတော်နှင့် ဆိုင်သော ဆုံးဖြတ်ချက်ချမှတ်ပြီးသော ဆက်နွယ်မှုရှိခဲ့ကြပြီး၊ ထိုသတင်းစကားများက “ဘုရားသခင်၏ ပညတ်တော်များနှင့် ယေရှု၏ ယုံကြည်ခြင်း” ဟူ၍ ရေးထိုးထားသော အလံကို ဖြန့်ချထားခဲ့သည်။ ဤသတင်းစကားအောက်ရှိ မှတ်တိုင်များအနက် တစ်ခုမှာ ကောင်းကင်ဘုံ၌ တည်ရှိသော ဘုရားသခင်၏ ဗိမာန်တော်ဖြစ်ပြီး၊ ကိုယ်တော်၏ သမ္မာတရားကို ချစ်သော လူမျိုးတော်သည် ယင်းကို မြင်တွေ့ခဲ့ကြသည်။ ထို့ပြင် ဘုရားသခင်၏ ပညတ်တရားပါရှိသော ပဋိညာဉ်သေတ္တာလည်း ရှိ၏။ စတုတ္ထ ပညတ်တော်၏ ဥပုသ်နေ့ဆိုင်ရာ အလင်းသည် ဘုရားသခင်၏ ပညတ်တရားကို လွန်ကျူးသူတို့၏ လမ်းခရီးပေါ်သို့ အားပြင်းသော ရောင်ခြည်များကို ထိုးလင်းစေခဲ့သည်။ ဆိုးညစ်သူတို့သည် မသေမမြဲမဟုတ်ကြောင်း သွန်သင်ချက်သည် ရှေးဟောင်း မှတ်တိုင်တစ်ခုဖြစ်သည်။ ရှေးဟောင်း မှတ်တိုင်များ ခေါင်းစဉ်အောက်တွင် ထည့်သွင်းနိုင်မည့် အခြားအရာကို ကျွန်ုပ် မမှတ်မိနိုင်ပါ။ ရှေးဟောင်း မှတ်တိုင်များကို ပြောင်းလဲနေကြောင်း အော်ဟစ်ပြောဆိုနေသမျှ အရာအားလုံးသည် စိတ်ကူးယဉ်သက်သက်သာ ဖြစ်သည်။ The 1888 Materials, 518.</w:t>
      </w:r>
    </w:p>
    <w:p>
      <w:pPr>
        <w:pStyle w:val="ArticleBody"/>
        <w:jc w:val="left"/>
      </w:pPr>
      <w:r>
        <w:rPr>
          <w:rFonts w:ascii="Myanmar Text" w:hAnsi="Myanmar Text" w:eastAsia="Myanmar Text" w:cs="Myanmar Text"/>
        </w:rPr>
        <w:t>၁၈၄၄ ခုနှစ်၊ အောက်တိုဘာ ၂၂ ရက်နေ့တွင် တတိယကောင်းကင်တမန်သည် မိမိလက်၌ သတင်းစကားတစ်ရပ်ကို ကိုင်ဆောင်လျက် ရောက်လာ၏။</w:t>
      </w:r>
    </w:p>
    <w:p>
      <w:pPr>
        <w:pStyle w:val="ArticleScripture"/>
        <w:jc w:val="left"/>
      </w:pPr>
      <w:r>
        <w:rPr>
          <w:rFonts w:ascii="Myanmar Text" w:hAnsi="Myanmar Text" w:eastAsia="Myanmar Text" w:cs="Myanmar Text"/>
        </w:rPr>
        <w:t>“ယေရှု၏ အမှုတော်သည် သန့်ရှင်းရာဌာန၌ အဆုံးသတ်လျက်၊ အလွန်သန့်ရှင်းရာဌာနသို့ ဝင်တော်မူပြီး ဘုရားသခင်၏ ပညတ်တရား ပါရှိသော ပဋိညာဉ်သေတ္တာတော်၏ ရှေ့၌ ရပ်တော်မူသောအခါ၊ ကိုယ်တော်သည် တတိယသတင်းစကားတစ်ပါးနှင့်အတူ အခြားတန်ခိုးကြီးသော ကောင်းကင်တမန်တစ်ပါးကို ကမ္ဘာသို့ စေလွှတ်တော်မူ၏။ စာလိပ်တစ်စောင်ကို ထိုကောင်းကင်တမန်၏ လက်၌ ထားပေးခဲ့ပြီး၊ သူသည် တန်ခိုးနှင့် ဘုန်းအာနုဘော်ဖြင့် မြေကြီးသို့ ဆင်းသက်လာစဉ်၊ လူသားထံသို့ ယခင်က မသယ်ဆောင်ဖူးသေးသော အလွန်ပြင်းထန်သည့် ခြိမ်းခြောက်ချက်ပါဝင်သော ကြောက်မက်ဖွယ် သတိပေးချက်တစ်ရပ်ကို ကြေညာလေ၏။” Early Writings, 254.</w:t>
      </w:r>
    </w:p>
    <w:p>
      <w:pPr>
        <w:pStyle w:val="ArticleBody"/>
        <w:jc w:val="left"/>
      </w:pPr>
      <w:r>
        <w:rPr>
          <w:rFonts w:ascii="Myanmar Text" w:hAnsi="Myanmar Text" w:eastAsia="Myanmar Text" w:cs="Myanmar Text"/>
        </w:rPr>
        <w:t>၁၈၄၄ ခုနှစ်၊ အောက်တိုဘာ ၂၂ ရက်နေ့တွင် ဘုရားသခင်၏လူမျိုးတို့ စားရမည့် စာရွက်လိပ်တစ်ခုကို လက်တွင်ကိုင်ဆောင်လျက် ကောင်းကင်တမန်တစ်ပါး ဆင်းသက်လာခဲ့သည်။ ထိုအခါ သတ်မှတ်ဖော်ထုတ်ခံရသော “မှတ်တိုင်” ဆိုင်ရာ အယူဝါဒများသည် စား၍ လက်ခံရမည့်အရာများ သို့မဟုတ် ပယ်ချ၍ မစားရမည့်အရာများ ဖြစ်ကြသည်။ တတိယကောင်းကင်တမန်သည် စာရွက်လိပ်ကို လက်တွင်ကိုင်ဆောင်လျက် ရောက်လာသောအခါ၊ ထိုစာရွက်လိပ်အတွင်းရှိ သတင်းစကားသည် စမ်းသပ်ရာ သမ္မာတရား ခြောက်ပါးကို ကိုယ်စားပြုနေသည်။ ထိုစမ်းသပ်မှု ခြောက်ပါးကို “အချိန်ကာလ၏ လွန်သွားခြင်း” ဟု သတ်မှတ်ခဲ့ပြီး၊ ၎င်းသည် နှစ်ပေါင်း နှစ်ထောင်သုံးရာ ပရောဖက်ပြုချက်ကို ကိုယ်စားပြုသည်။ ထို့ပြင် “သန့်ရှင်းရာဌာန၏ သန့်စင်ခြင်း” ဟူ၍ ကိုယ်စားပြုထားသော တရားစီရင်ခြင်း၊ ကောင်းကင်တမန် သုံးပါး၏ သတင်းစကားများ၊ “ဘုရားသခင်၏ ပညတ်တရား”၊ “ဥပုသ်နေ့” နှင့် “ဝိညာဉ်သည် မသေမမြဲသော အရာမဟုတ်ခြင်း” ဟု ကိုယ်စားပြုထားသော သေလွန်သူတို့၏ အခြေအနေတို့ ဖြစ်ကြသည်။</w:t>
      </w:r>
    </w:p>
    <w:p>
      <w:pPr>
        <w:pStyle w:val="ArticleBody"/>
        <w:jc w:val="left"/>
      </w:pPr>
      <w:r>
        <w:rPr>
          <w:rFonts w:ascii="Myanmar Text" w:hAnsi="Myanmar Text" w:eastAsia="Myanmar Text" w:cs="Myanmar Text"/>
        </w:rPr>
        <w:t>ထိုအမှန်တရားခြောက်ရပ်သည် သေချာပင် အပြန်အလှန်ဆက်နွှယ်လျက်ရှိသော်လည်း၊ တစ်ရပ်ချင်းစီအား အမှတ်အသားတိုင်များအဖြစ် သီးခြားသတ်မှတ်ထားခဲ့ကြသည်။ အချို့သူများသည် ဤစာရင်းထဲတွင် အချိန်ကာလကုန်လွန်သွားခြင်းကို ထည့်သွင်းလိုမည်မဟုတ်သော်လည်း၊ ၁၈၄၄ ခုနှစ်၊ အောက်တိုဘာ ၂၂ ရက်နေ့သည် ဗျာဒိတ်တော်၏ စစ်မှန်သော ပြည့်စုံခြင်းတစ်ရပ်ဖြစ်ကြောင်းဆိုသော အမှန်တရားကို လူအများအပြားက ငြင်းပယ်ခဲ့ကြသည်မှာ ထင်ရှားသည်။ သူတို့သည် ထိုစမ်းသပ်မှု၌ ကျရှုံးခဲ့ကြပြီး၊ ထို့ကြောင့် နောက်ဆက်တွဲလာသော စမ်းသပ်မှုများနှင့် ရုန်းကန်ရင်ဆိုင်နိုင်ခြင်းမှလည်း တားဆီးခံခဲ့ရသည်။ ဘုရားသခင်၏ စမ်းသပ်တော်မူခြင်းလုပ်ငန်းစဉ်သည် သင်ပထမဦးစွာ ရရှိသော စမ်းသပ်မှုအပေါ် အောင်မြင်ခြင်းကို လိုအပ်ပြီးမှသာ နောက်လာမည့် စမ်းသပ်မှုတွင် ပါဝင်ရင်ဆိုင်နိုင်မည့် တဖြည်းဖြည်းတိုးတက်သည့် လုပ်ငန်းစဉ်ဖြစ်ကြောင်း အကြိမ်ကြိမ် တည်ထောင်ပြသထားပြီးဖြစ်သည်။</w:t>
      </w:r>
    </w:p>
    <w:p>
      <w:pPr>
        <w:pStyle w:val="ArticleScripture"/>
        <w:jc w:val="left"/>
      </w:pPr>
      <w:r>
        <w:rPr>
          <w:rFonts w:ascii="Myanmar Text" w:hAnsi="Myanmar Text" w:eastAsia="Myanmar Text" w:cs="Myanmar Text"/>
        </w:rPr>
        <w:t>“ကျွန်ုပ်တို့သည် ဥပုသ်နေ့ဆိုင်ရာ မေးခွန်းအပေါ်ရှိသော အလင်းကို စတင်တင်ပြသောအခါ၊ ဗျာဒိတ်ကျမ်း ၁၄:၉–၁၂ ၌ပါရှိသော တတိယကောင်းကင်တမန်၏ သတင်းစကားနှင့်ပတ်သက်၍ ရှင်းလင်းစွာ သတ်မှတ်ထားသော အယူအဆမရှိခဲ့ကြပါ။ လူများရှေ့သို့ ကျွန်ုပ်တို့ ထွက်ရောက်သက်သေခံသောအခါ၊ ကျွန်ုပ်တို့၏ သက်သေခံချက်၏ အဓိကဝန်ထုပ်ဝန်ပိုးမှာ ကြီးမားသော ဒုတိယအကြိမ် ကြွလာခြင်း လှုပ်ရှားမှုသည် ဘုရားသခင်ထံမှ ဖြစ်ကြောင်း၊ ပထမနှင့် ဒုတိယ သတင်းစကားတို့သည် ထွက်ပေါ်ပြီးဖြစ်ကြောင်း၊ တတိယသတင်းစကားကိုလည်း ပေးရမည်ဖြစ်ကြောင်း ဖြစ်သည်။ ကျွန်ုပ်တို့သည် တတိယသတင်းစကားသည် ဤစကားများဖြင့် အဆုံးသတ်ကြောင်းကို တွေ့မြင်ခဲ့ကြသည်—‘ဤအရာ၌ သန့်ရှင်းသူတို့၏ သည်းခံခြင်း ရှိ၏။ ဤသူတို့သည် ဘုရားသခင်၏ ပညတ်တော်တို့ကို စောင့်ရှောက်၍ ယေရှု၏ ယုံကြည်ခြင်းကို ကိုင်စွဲထားသောသူတို့ ဖြစ်ကြ၏။’ ထို့ပြင် ယခု ကျွန်ုပ်တို့ မြင်ရသကဲ့သို့ပင် ထိုပရောဖက်ပြုစကားများသည် ဥပုသ်နေ့ ပြုပြင်ပြောင်းလဲခြင်းကို ညွှန်ပြနေကြောင်းကိုလည်း ကျွန်ုပ်တို့ ရှင်းလင်းစွာ တွေ့မြင်ခဲ့ကြသည်။ သို့ရာတွင် ထိုသတင်းစကား၌ ဖော်ပြထားသော သားရဲကို ကိုးကွယ်ခြင်းသည် အဘယ်အရာဖြစ်သည်၊ သို့မဟုတ် သားရဲ၏ ရုပ်တုနှင့် ၎င်း၏ အမှတ်တံဆိပ်သည် အဘယ်အရာဖြစ်သည် ဆိုသည့်အချက်များနှင့်ပတ်သက်၍ ကျွန်ုပ်တို့၌ သတ်မှတ်ထားသော ရပ်တည်ချက် မရှိခဲ့ပါ။”</w:t>
      </w:r>
    </w:p>
    <w:p>
      <w:pPr>
        <w:pStyle w:val="ArticleScripture"/>
        <w:jc w:val="left"/>
      </w:pPr>
      <w:r>
        <w:rPr>
          <w:rFonts w:ascii="Myanmar Text" w:hAnsi="Myanmar Text" w:eastAsia="Myanmar Text" w:cs="Myanmar Text"/>
        </w:rPr>
        <w:t>“ဘုရားသခင်သည် မိမိ၏သန့်ရှင်းသောဝိညာဉ်တော်အားဖြင့် မိမိ၏အမှုတော်ဆောင်တို့အပေါ်သို့ အလင်းကို ထွန်းလင်းစေတော်မူခဲ့ပြီး၊ ထိုအကြောင်းအရာသည်လည်း သူတို့၏စိတ်နှလုံးနှင့် ဉာဏ်ထဲတွင် တဖြည်းဖြည်း ဖွင့်လှစ်ထင်ရှားလာခဲ့သည်။ ၎င်းကို ရှာဖွေဖော်ထုတ်ရန်၊ ဆက်စပ်မှုတစ်ကွင်းပြီးတစ်ကွင်း ချိတ်ဆက်ဖော်ပြရန် အလွန်အကျွံ လေ့လာခြင်းနှင့် စိုးရိမ်ပူပန်သော သတိပြုဂရုစိုက်မှုတို့ လိုအပ်ခဲ့သည်။ သတိပြုဂရုစိုက်ခြင်း၊ စိုးရိမ်ပူပန်ခြင်းနှင့် မရပ်မနား ကြိုးပမ်းအားထုတ်လုပ်ဆောင်ခြင်းတို့အားဖြင့် ဤလုပ်ငန်းသည် ဆက်လက်တိုးတက်လာခဲ့ပြီး၊ နောက်ဆုံးတွင် ကျွန်ုပ်တို့၏ သတင်းစကား၏ ကြီးမြတ်သော သမ္မာတရားများကို ထင်ရှားပြတ်သား၍ ဆက်စပ်ညီညွတ်ကာ စုံလင်ပြည့်စုံသော အစုအဖွဲ့တစ်ရပ်အဖြစ် ကမ္ဘာလောကသို့ ပေးအပ်ခဲ့ပြီဖြစ်သည်။</w:t>
      </w:r>
    </w:p>
    <w:p>
      <w:pPr>
        <w:pStyle w:val="ArticleScripture"/>
        <w:jc w:val="left"/>
      </w:pPr>
      <w:r>
        <w:rPr>
          <w:rFonts w:ascii="Myanmar Text" w:hAnsi="Myanmar Text" w:eastAsia="Myanmar Text" w:cs="Myanmar Text"/>
        </w:rPr>
        <w:t>ကျွန်ုပ်သည် အယ်လ်ဒါ ဘိတ်စ်နှင့် မိမိ၏ ရင်းနှီးကျွမ်းဝင်မှုအကြောင်းကို ယခင်ကပင် ပြောဆိုခဲ့ပြီးဖြစ်သည်။ ကျွန်ုပ်သည် သူ့ကို စစ်မှန်သော ခရစ်ယာန် လူကြီးလူကောင်းတစ်ဦး၊ ယဉ်ကျေးသိမ်မွေ့၍ ကြင်နာတတ်သူတစ်ဦးအဖြစ် တွေ့ရှိခဲ့သည်။ သူသည် ကျွန်ုပ်ကို မိမိ၏ ကိုယ်ပိုင်ကလေးတစ်ဦးဖြစ်သကဲ့သို့ အလွန်နူးညံ့စွာ ဆက်ဆံခဲ့သည်။ သူသည် ကျွန်ုပ်ပြောဆိုသည်ကို ပထမဆုံးအကြိမ် ကြားနာသောအခါ နက်ရှိုင်းသော စိတ်ဝင်စားမှုကို ဖော်ပြခဲ့သည်။ ကျွန်ုပ်၏ ပြောဆိုခြင်း ရပ်နားသွားပြီးနောက်၊ သူသည် ထ၍ ဤသို့ပြောခဲ့သည်။ “ကျွန်ုပ်သည် သံသယဝင်သော သောမတစ်ဦးဖြစ်သည်။ ကျွန်ုပ်သည် ရူပါရုံများကို မယုံကြည်ပါ။ သို့သော် ယနေ့ည ညီအစ်မက ပြန်လည်ဖော်ပြခဲ့သော သက်သေခံချက်သည် အမှန်ပင် ဘုရားသခင်က ကျွန်ုပ်တို့ထံသို့ မိန့်တော်မူသော အသံတော်ဖြစ်သည်ဟု ကျွန်ုပ် ယုံကြည်နိုင်မည်ဆိုလျှင်၊ ကျွန်ုပ်သည် အသက်ရှင်နေသူတို့အနက် အပျော်ရွှင်ဆုံးသောသူ ဖြစ်လိမ့်မည်။ ကျွန်ုပ်၏ စိတ်နှလုံးသည် အလွန်နက်ရှိုင်းစွာ လှုပ်ရှားလျက်ရှိသည်။ ကျွန်ုပ်သည် ဤပြောဆိုသူသည် စိတ်ရင်းမှန်ကန်သူဖြစ်သည်ဟု ယုံကြည်သော်လည်း၊ သူမအား ကျွန်ုပ်တို့ထံ ပြန်လည်ဖော်ပြခဲ့သော အံ့ဖွယ်အရာများကို ပြသပေးခြင်းနှင့် ပတ်သက်၍ ရှင်းပြနိုင်ခြင်း မရှိပါ။”</w:t>
      </w:r>
    </w:p>
    <w:p>
      <w:pPr>
        <w:pStyle w:val="ArticleScripture"/>
        <w:jc w:val="left"/>
      </w:pPr>
      <w:r>
        <w:rPr>
          <w:rFonts w:ascii="Myanmar Text" w:hAnsi="Myanmar Text" w:eastAsia="Myanmar Text" w:cs="Myanmar Text"/>
        </w:rPr>
        <w:t>“ကျွန်မ၏ အိမ်ထောင်ပြုပြီး လအနည်းငယ်ကြာသည့်နောက်၊ ကျွန်မသည် ခင်ပွန်းနှင့်အတူ Elder Bates လည်း တက်ရောက်ရှိနေသော Maine ပြည်နယ်၊ Topsham ၌ ကျင်းပသော Conference တစ်ခုသို့ တက်ရောက်ခဲ့သည်။ ထိုအချိန်တွင် သူသည် ကျွန်မ၏ ရူပါရုံများသည် ဘုရားသခင်ထံမှ ဖြစ်ကြောင်းကို အပြည့်အဝ မယုံကြည်သေးပေ။ ထိုအစည်းအဝေးသည် အလွန်စိတ်ဝင်စားဖွယ်ကာလတစ်ရပ် ဖြစ်ခဲ့သည်။ ဘုရားသခင်၏ ဝိညာဉ်တော်သည် ကျွန်မအပေါ် သက်ရောက်တည်ရှိတော်မူ၏။ ကျွန်မသည် ဘုရားသခင်၏ ဘုန်းတော်၏ ရူပါရုံ၌ ဖုံးလွှမ်းခံရပြီး၊ ပထမအကြိမ်အဖြစ် အခြားဂြိုဟ်များကို မြင်တွေ့ခွင့်ရခဲ့သည်။ ရူပါရုံမှ ကျွန်မ ပြန်ထွက်လာပြီးနောက်၊ ကျွန်မ မြင်တွေ့ခဲ့သမျှကို ပြန်လည်ဖော်ပြခဲ့သည်။ ထို့နောက် Elder B. က ကျွန်မသည် နက္ခတ္တဗေဒကို လေ့လာဖူးသလောဟု မေးခဲ့သည်။ ကျွန်မက နက္ခတ္တဗေဒစာအုပ်တစ်အုပ်ကို ကြည့်ရှုခဲ့ဖူးသည်ဟု မည်သည့် မှတ်ဉာဏ်မျှ မရှိကြောင်း သူ့အား ပြောခဲ့သည်။ ထို့နောက် သူက၊ ‘ဤအမှုသည် သခင်ဘုရားထံမှ ဖြစ်၏’ ဟု ဆိုခဲ့သည်။ ယခင်က ကျွန်မသည် သူ့ကို ဤမျှ လွတ်လပ်၍ ဝမ်းမြောက်နေသည်ကို မမြင်ဖူးခဲ့ပေ။ သူ၏ မျက်နှာအမူအရာသည် ကောင်းကင်အလင်းရောင်ဖြင့် တောက်ပနေပြီး၊ သူသည် အသင်းတော်ကို တန်ခိုးနှင့်တကွ အားပေးနှိုးဆော်ခဲ့သည်။” Testimonies, volume 1, 78–80.</w:t>
      </w:r>
    </w:p>
    <w:p>
      <w:pPr>
        <w:pStyle w:val="ArticleBody"/>
        <w:jc w:val="left"/>
      </w:pPr>
      <w:r>
        <w:rPr>
          <w:rFonts w:ascii="Myanmar Text" w:hAnsi="Myanmar Text" w:eastAsia="Myanmar Text" w:cs="Myanmar Text"/>
        </w:rPr>
        <w:t>သေချာသည်မှာ ဤသွန်သင်ချက်ဆိုင်ရာ စမ်းသပ်ချက်များအားလုံးသည် တစ်ခုနှင့်တစ်ခု ဆက်စပ်လျက်ရှိကြသော်လည်း၊ တစ်ခုချင်း သီးခြားခွဲထုတ်၍လည်း စမ်းသပ်ချက်များအဖြစ် ရှိနိုင်ကြပြီး၊ ၎င်းတို့ကို ဘုရားသခင်၏ အမှုတော်ဆောင်များအား အဆင့်ဆင့် ဖွင့်လှစ်ပြသတော်မူခဲ့သည်။ သတ္တမနေ့ ဥပုသ်နေ့ကို စောင့်ထိန်းကြသော အသင်းတော်များ များစွာရှိသော်လည်း၊ သို့ရာတွင် ၎င်းတို့သည် ကောင်းကင်တမန်သုံးပါး၏ သတင်းစကားကို ငြင်းပယ်ကြသည်။ တရားစီရင်ခြင်းသည် 1844 ခုနှစ် အောက်တိုဘာလ 22 ရက်နေ့တွင် စတင်ခဲ့သည်ဟူသော အမှန်တရားကိုလည်း ၎င်းတို့ ငြင်းပယ်ကြသော်လည်း၊ ဥပုသ်နေ့ကိုမူ ဆက်လက်စောင့်ထိန်းကြသည်။ ဤသွန်သင်ချက်ဆိုင်ရာ စမ်းသပ်ချက်များသည် တစ်ခုနှင့်တစ်ခု ဆက်စပ်လျက်ရှိကြသော်လည်း၊ သတ်မှတ်ထားသော စမ်းသပ်ချက် ခြောက်ခုကို ကိုယ်စားပြုကြသည်။</w:t>
      </w:r>
    </w:p>
    <w:p>
      <w:pPr>
        <w:pStyle w:val="ArticleBody"/>
        <w:jc w:val="left"/>
      </w:pPr>
      <w:r>
        <w:rPr>
          <w:rFonts w:ascii="Myanmar Text" w:hAnsi="Myanmar Text" w:eastAsia="Myanmar Text" w:cs="Myanmar Text"/>
        </w:rPr>
        <w:t>ယောသပ် ဘိတ်စ်အားဖြင့် ယခု ဖော်ပြခဲ့သည့်အတိုင်း၊ နက္ခတ္တဗေဒကို အပြည့်အဝ ကျွမ်းကျင်သိနားလည်သော သင်္ဘောကပ္ပတိန်သည် မိမိ ယခင်က ပယ်ချခဲ့သော ပရောဖက်ပြုခြင်း၏ ဝိညာဉ်တော်ကို လက်ခံခဲ့သည်။ ၁၈၄၄ ခုနှစ် ဒီဇင်ဘာလ၌ အဲလင် ဝှိုက်သည် သူမ၏ ပထမဆုံး ရူပါရုံကို လက်ခံရရှိခဲ့ပြီး၊ သတ္တမမြောက် စမ်းသပ်မှုသည် ထိုလှုပ်ရှားမှုအတွင်းသို့ ရောက်ရှိလာခဲ့သည်။</w:t>
      </w:r>
    </w:p>
    <w:p>
      <w:pPr>
        <w:pStyle w:val="ArticleScripture"/>
        <w:jc w:val="left"/>
      </w:pPr>
      <w:r>
        <w:rPr>
          <w:rFonts w:ascii="Myanmar Text" w:hAnsi="Myanmar Text" w:eastAsia="Myanmar Text" w:cs="Myanmar Text"/>
        </w:rPr>
        <w:t>“သမ္မာကျမ်းစာသည် သင်၏ အကြံပေးတော်ဖြစ်ရမည်။ ၎င်းကိုလည်းကောင်း၊ ဘုရားသခင်ပေးတော်မူသော သက်သေခံချက်များကိုလည်းကောင်း လေ့လာကြလော့။ အကြောင်းမူကား ထိုသက်သေခံချက်များသည် ကိုယ်တော်၏ နှုတ်ကပတ်တော်နှင့် မည်သည့်အခါမျှ ဆန့်ကျင်ခြင်းမရှိကြ။ သက်သေခံချက်များသည် ဘုရားသခင်၏ နှုတ်ကပတ်တော်နှင့်အညီ မပြောဆိုလျှင်၊ ၎င်းတို့ကို ပယ်ချကြလော့။ ခရစ်တော်နှင့် ဘေလီယာလ်တို့သည် တစ်စည်းတစ်လုံးတည်း မဖြစ်နိုင်ကြ။” Selected Messages, book 3, 33.</w:t>
      </w:r>
    </w:p>
    <w:p>
      <w:pPr>
        <w:pStyle w:val="ArticleBody"/>
        <w:jc w:val="left"/>
      </w:pPr>
      <w:r>
        <w:rPr>
          <w:rFonts w:ascii="Myanmar Text" w:hAnsi="Myanmar Text" w:eastAsia="Myanmar Text" w:cs="Myanmar Text"/>
        </w:rPr>
        <w:t>အလွန်ကြီးမားသော စိတ်ပျက်ခြင်းဖြစ်ပွားပြီး မကြာမီတွင်၊ ညီအစ်မ ဝှိုက်သည် ၁၈၄၄ ခုနှစ်၊ အောက်တိုဘာ ၂၂ ရက်နေ့တွင် ခရစ်တော်သည် သန့်ရှင်းရာဌာနမှ အလွန်သန့်ရှင်းရာဌာနသို့ ရွှေ့ပြောင်းဝင်ရောက်ခဲ့ကြောင်း ဖော်ပြထားသော ဆောင်းပါးတစ်ပုဒ်ကို ထောက်ခံခဲ့သည်။ ထိုထုတ်ဝေမှုကို “သန့်ရှင်းသူအပေါင်းတို့” အတွက် ပုံနှိပ်ထုတ်ဝေရန်လည်း သူမက အကြံပြုခဲ့သည်။</w:t>
      </w:r>
    </w:p>
    <w:p>
      <w:pPr>
        <w:pStyle w:val="ArticleScripture"/>
        <w:jc w:val="left"/>
      </w:pPr>
      <w:r>
        <w:rPr>
          <w:rFonts w:ascii="Myanmar Text" w:hAnsi="Myanmar Text" w:eastAsia="Myanmar Text" w:cs="Myanmar Text"/>
        </w:rPr>
        <w:t>“ရက်ပေါင်း ၂၃၀၀ အဆုံးတွင် သန့်စင်ရမည့် သန့်ရှင်းရာဌာနသည် ခရစ်တော်က အမှုတော်ဆောင်တော်မူသော ကောင်းကင်ယေရုရှလင်မြို့သစ်၏ ဗိမာန်တော်ဖြစ်သည်ဟု ကျွန်ုပ် ယုံကြည်ပါသည်။ တစ်နှစ်ကျော်ခန့်အကြာက၊ သခင်ဘုရားသည် ရူပါရုံ၌ ကျွန်ုပ်အား ပြတော်မူသည်မှာ၊ ညီအစ်ကို Crosier သည် သန့်ရှင်းရာဌာန၏ သန့်စင်ခြင်း စသည်တို့နှင့်စပ်လျဉ်း၍ မှန်ကန်သော အလင်းကို ရရှိထားကြောင်း၊ ထို့ပြင် 1846 ခုနှစ်၊ ဖေဖော်ဝါရီ 7 ရက်ထုတ် Day-Star, Extra တွင် ကျွန်ုပ်တို့အား ပေးခဲ့သော အမြင်ကို ညီအစ်ကို C. က ရေးသားဖော်ပြစေရန်မှာ ကိုယ်တော်၏ အလိုတော်ဖြစ်ကြောင်း ဖြစ်သည်။ ထို Extra ကို သန့်ရှင်းသူအပေါင်းတို့အား ထောက်ခံအကြံပြုရန် ကျွန်ုပ်သည် သခင်ဘုရားထံမှ အပြည့်အဝ အခွင့်အာဏာရရှိထားကြောင်း ခံစားရပါသည်။” A Word to the Little Flock, 12.</w:t>
      </w:r>
    </w:p>
    <w:p>
      <w:pPr>
        <w:pStyle w:val="ArticleBody"/>
        <w:jc w:val="left"/>
      </w:pPr>
      <w:r>
        <w:rPr>
          <w:rFonts w:ascii="Myanmar Text" w:hAnsi="Myanmar Text" w:eastAsia="Myanmar Text" w:cs="Myanmar Text"/>
        </w:rPr>
        <w:t>သူမ၏ ထောက်ခံမှုသည် ခရစ်တော်သည် အလွန်သန့်ရှင်းရာဌာနသို့ ရွေ့လျားဝင်ရောက်သွားခြင်းကို Crosier က ဖော်ပြထားသည့် အကြောင်းအရာအပေါ်တွင် ဖြစ်သော်လည်း၊ ထိုဆောင်းပါးတွင် မှားယွင်းသော သွန်သင်ချက် အချို့ ပါဝင်ခဲ့ပြီး၊ ထိုအထဲတွင် ဒန်ယေလကျမ်းရှိ “နေ့စဉ်” သည် ခရစ်တော်၏ အမှုတော်လုပ်ငန်းကို ကိုယ်စားပြုသည်ဟု ဆိုသော အယူပျက် ပရိုတက်စတင့်ဝါဒ၏ သွန်သင်ချက်လည်း ပါဝင်ခဲ့သည်။ ထို့ကြောင့် သူမသည် ရှင်းလင်းချက်တစ်ရပ်ကို ရေးသားခဲ့ပြီး၊ ၎င်းကို ပထမဦးစွာ 1850 ခုနှစ်တွင် ထုတ်ဝေခဲ့ကာ နောက်ပိုင်းတွင် Early Writings စာအုပ်ထဲတွင်လည်း ထည့်သွင်းခဲ့သည်။ ထိုနေရာ၌ သူမက “တရားစီရင်ခြင်းအချိန် နာရီ၏ ကြွေးကြော်သံကို ပေးခဲ့ကြသောသူများသည် ‘နေ့စဉ်’ နှင့်ပတ်သက်၍ မှန်ကန်သော အမြင်ကို ကိုင်ဆောင်ခဲ့ကြသည်” ဟု ဖော်ပြခဲ့သည်။</w:t>
      </w:r>
    </w:p>
    <w:p>
      <w:pPr>
        <w:pStyle w:val="ArticleScripture"/>
        <w:jc w:val="left"/>
      </w:pPr>
      <w:r>
        <w:rPr>
          <w:rFonts w:ascii="Myanmar Text" w:hAnsi="Myanmar Text" w:eastAsia="Myanmar Text" w:cs="Myanmar Text"/>
        </w:rPr>
        <w:t>“ထို့နောက် ငါသည် ‘နေ့စဉ်’ နှင့်စပ်လျဉ်း၍ (ဒံယေလ 8:12) မြင်ရသည်မှာ၊ ‘ယဇ်ပူဇော်ခြင်း’ ဟူသော စကားလုံးသည် လူ၏ပညာဖြင့် ထည့်သွင်းထားခြင်းဖြစ်ပြီး၊ မူရင်းကျမ်းစာသားနှင့် မသက်ဆိုင်ကြောင်း၊ ထို့ပြင် တရားစီရင်ခြင်းအချိန် နီးကပ်လာကြောင်း ကြွေးကြော်သည့် အသံကို ပေးခဲ့သူတို့အား သခင်ဘုရားသည် ၎င်းနှင့်ပတ်သက်သော မှန်ကန်သော အမြင်ကို ပေးတော်မူကြောင်း ဖြစ်သည်။ 1844 မတိုင်မီ၊ ညီညွတ်မှု ရှိခဲ့စဉ်က ‘နေ့စဉ်’ နှင့်ပတ်သက်သော မှန်ကန်သည့် အမြင်အပေါ် လူအများစုနီးပါးသည် တစ်ညီတစ်ညွတ်တည်း ရှိခဲ့ကြ၏။ သို့သော် 1844 နောက်ပိုင်း ဖြစ်ပေါ်လာသော ရှုပ်ထွေးမှုအတွင်း၌ အခြားသော အမြင်များကို လက်ခံယူခဲ့ကြပြီး၊ အမှောင်ထုနှင့် ရှုပ်ထွေးမှုတို့သည်လည်း နောက်ဆက်တွဲ ဖြစ်ပေါ်လာခဲ့ကြသည်။” Early Writings, 74.</w:t>
      </w:r>
    </w:p>
    <w:p>
      <w:pPr>
        <w:pStyle w:val="ArticleBody"/>
        <w:jc w:val="left"/>
      </w:pPr>
      <w:r>
        <w:rPr>
          <w:rFonts w:ascii="Myanmar Text" w:hAnsi="Myanmar Text" w:eastAsia="Myanmar Text" w:cs="Myanmar Text"/>
        </w:rPr>
        <w:t>ဒံယေလကျမ်း၌ပါရှိသော “the daily” အကြောင်းအရာသည် နှစ်ဆယ်ရာစုအစပိုင်းတွင် အက်ဒဗင့်တစ်အယူဝါဒက အပျက်သဘောဆောင်သော ပရိုတက်စတင့်ဝါဒ၏ နည်းလမ်းသဘောသို့ ပြန်လည်လှည့်ပြောင်းသွားခြင်း၏ သင်္ကေတတစ်ရပ်ဖြစ်လာခဲ့ပြီး၊ ယနေ့တွင် “the daily” နှင့်စပ်လျဉ်းသော မှန်ကန်သည့် မီလာရိုက်တို့၏ နားလည်ချက်ကို အက်ဒဗင့်တစ်၏ သာသနာပညာရှင်များက ပယ်ချခဲ့ကြသည်။ “the daily” ကို စာတန်၏ ပေဂန်ဝါဒဆိုင်ရာ အာဏာစွမ်းအားဟု မီလာရိုက်တို့ သတ်မှတ်နားလည်ခဲ့ခြင်းမှာ မှန်ကန်ကြောင်းကို Sister White က ထင်ရှားစွာ ဖော်ပြခဲ့သော်လည်း၊ ထိုသို့ပင်ရှိနေစဉ်၌ပင် ၎င်းတို့က ၎င်းကို ပယ်ချခဲ့ကြသည်။ ၎င်းတို့သည် “the daily” ၏ အမှန်တရားကို သူမ၏ မှုတ်သွင်းခံ ထောက်ခံအတည်ပြုချက်—မီလာရိုက်တို့၏ နားလည်ချက်သည် မှန်ကန်သည်ဟု ဆိုထားသော—နှင့် ဆန့်ကျင်၍သာမက၊ “the daily” သည် ခရစ်တော်၏ သန့်ရှင်းရာဌာနဆိုင်ရာ အမှုတော်ကို ကိုယ်စားပြုသည်ဟု သင်ကြားသော မှားယွင်းသည့် အယူဝါဒသည် “ကောင်းကင်မှ နှင်ထုတ်ခံခဲ့သော ကောင်းကင်တမန်များ” က ပို့ဆောင်ခဲ့ခြင်းဖြစ်သည်ဟု သူမက တိုက်ရိုက် ထင်ရှားစွာ ဖော်ညွှန်းထားခြင်းနှင့်လည်း တိုက်ရိုက်ဆန့်ကျင်လျက် ပယ်ချခဲ့ကြသည်။</w:t>
      </w:r>
    </w:p>
    <w:p>
      <w:pPr>
        <w:pStyle w:val="ArticleScripture"/>
        <w:jc w:val="left"/>
      </w:pPr>
      <w:r>
        <w:rPr>
          <w:rFonts w:ascii="Myanmar Text" w:hAnsi="Myanmar Text" w:eastAsia="Myanmar Text" w:cs="Myanmar Text"/>
        </w:rPr>
        <w:t>“ရန်သူသည် ညီအစ်ကို Daniells ၏စိတ်ကို လှုပ်ရှားလုပ်ဆောင်လျက်ရှိခဲ့၏။ ထို့ပြင် သင်၏စိတ်နှင့် အကြီးအကဲ Prescott ၏စိတ်တို့ကိုလည်း ကောင်းကင်မှ နှင်ထုတ်ခံခဲ့ရသော ကောင်းကင်တမန်များက လှုပ်ရှားလုပ်ဆောင်လျက်ရှိခဲ့ကြ၏။” Manuscript Releases, volume 20, 17.</w:t>
      </w:r>
    </w:p>
    <w:p>
      <w:pPr>
        <w:pStyle w:val="ArticleBody"/>
        <w:jc w:val="left"/>
      </w:pPr>
      <w:r>
        <w:rPr>
          <w:rFonts w:ascii="Myanmar Text" w:hAnsi="Myanmar Text" w:eastAsia="Myanmar Text" w:cs="Myanmar Text"/>
        </w:rPr>
        <w:t>ယခုအခါ အက်ဒဗင်တစ်ဝါဒက မိမိ၏ “ပုံပြင်ဆန်သော ဟင်းလျာများ” ထဲမှ တစ်ခုအဖြစ် အသုံးပြုနေသော အရာကို သူမ အလွန်နက်ရှိုင်းစွာ ပယ်ချခဲ့ခြင်းမှာ အလွန်ပြင်းထန်လှ၏။ အကြောင်းမှာ Daniells နှင့် Prescott တို့သည် စာတန်၏ တန်ခိုးကို ကိုယ်စားပြုသော သင်္ကေတတစ်ရပ် (ပဂန်ဝါဒ) ကို ယူ၍ ခရစ်တော်၏ သန့်ရှင်းရာဌာန ဆောင်ရွက်မှုနှင့် သက်ဆိုင်စေခဲ့ကြသဖြင့် ဖြစ်သည်။ ဤအရာသည် သွန်သင်ချက်ဆိုင်ရာ စမ်းသပ်ချက် ရှစ်ခုကို ဖြစ်စေသည်။</w:t>
      </w:r>
    </w:p>
    <w:p>
      <w:pPr>
        <w:pStyle w:val="ArticleBody"/>
        <w:jc w:val="left"/>
      </w:pPr>
      <w:r>
        <w:rPr>
          <w:rFonts w:ascii="Myanmar Text" w:hAnsi="Myanmar Text" w:eastAsia="Myanmar Text" w:cs="Myanmar Text"/>
        </w:rPr>
        <w:t>၁၈၆၃ ခုနှစ်သို့ ဦးတည်သော သမိုင်းတွင် ကိုးခုမြောက် စမ်းသပ်ချက်မှာ ၁၈၅၀ ပြည့်နှစ်၌ ဟဗက္ကုပ်၏ ဒုတိယပြားကို ထုတ်လုပ်ခြင်း ဖြစ်သည်။ ၁၈၄၃ ရှေ့ဆောင် ဇယားကို ၁၈၄၂ ခုနှစ်တွင် ထုတ်လုပ်ခဲ့ပြီး၊ ၎င်းသည် ခရစ်တော်၏ ပြန်ကြွလာခြင်းကို ၁၈၄၃ ခုနှစ်အတွက် ကြိုတင်ဟောကိန်းထုတ်ထားသောကြောင့်သာ “၁၈၄၃ ဇယား” ဟု ခေါ်ဆိုခြင်းဖြစ်သည်။ ဟဗက္ကုပ်၏ ဒုတိယပြားကို ထုတ်လုပ်ရန် အမိန့်ကို ၁၈၅၀ ပြည့်နှစ်တွင် ဆစ်စတာ ဝှိုက်ထံ ပေးအပ်ခဲ့သည်။ ဟဗက္ကုပ်၏ ပြားနှစ်ပြားကို ထုတ်လုပ်ခြင်းသည် ပထမနှင့် ဒုတိယကောင်းကင်တမန်တို့၏ သမိုင်းကို တတိယကောင်းကင်တမန်၏ သမိုင်းနှင့် ဆက်စပ်ပေးသည်။ သူမ၏ ဘဝနှင့် အမှုတော်အကြောင်းကို ရေးသားထားသော သူမ၏ မြေး၏ အတ္ထုပ္ပတ္တိတွင်၊ ၁၈၅၀ ဇယား ထုတ်လုပ်ခြင်းသို့ ဦးတည်စေသော ဖြစ်ရပ်များ၏ အနှစ်ချုပ်ကို ဖော်ပြထားသည်။ ထိုသို့ ဖော်ပြရာ၌ သူသည် ဆစ်စတာ ဝှိုက်၏ သက်ဆိုင်ရာ မှတ်ချက်များကို ရွေးချယ်အသုံးပြုပြီး၊ ထိုအနှစ်ချုပ်တွင် မိမိ၏ မှတ်ချက်များကိုလည်း ထည့်သွင်းထားသည်။</w:t>
      </w:r>
    </w:p>
    <w:p>
      <w:pPr>
        <w:pStyle w:val="ArticleScripture"/>
        <w:jc w:val="left"/>
      </w:pPr>
      <w:r>
        <w:rPr>
          <w:rFonts w:ascii="Myanmar Text" w:hAnsi="Myanmar Text" w:eastAsia="Myanmar Text" w:cs="Myanmar Text"/>
        </w:rPr>
        <w:t>“Brother Nichols ၏အိမ်သို့ ကျွန်ုပ်တို့ ပြန်လာစဉ် သခင်ဘုရားသည် ကျွန်ုပ်အား ရူပါရုံတစ်ပါး ပေးတော်မူ၍၊ သမ္မာတရားကို ပြားများပေါ်တွင် ထင်ရှားစွာ ဖော်ပြရမည်ဟု ပြသတော်မူ၏။ ထိုသို့ ပြားများပေါ်တွင် ယခင်ကောင်းကင်တမန် နှစ်ပါး၏ သတင်းစကားတို့ကိုလည်း ထင်ရှားစွာ ဖော်ပြထားခြင်းအားဖြင့်၊ တတိယကောင်းကင်တမန်၏ သတင်းစကားကြောင့် လူအများသည် သမ္မာတရားဘက်သို့ ဆုံးဖြတ်လာကြလိမ့်မည်။—Letter 28, 1850.</w:t>
      </w:r>
    </w:p>
    <w:p>
      <w:pPr>
        <w:pStyle w:val="ArticleScripture"/>
        <w:jc w:val="left"/>
      </w:pPr>
      <w:r>
        <w:rPr>
          <w:rFonts w:ascii="Myanmar Text" w:hAnsi="Myanmar Text" w:eastAsia="Myanmar Text" w:cs="Myanmar Text"/>
        </w:rPr>
        <w:t>“ဤဗျာဒိတ်တော်၌ သူမအား ဂျိမ်းစ် ဝှိုက်အား ထုတ်ဝေခြင်းလုပ်ငန်းကို ဆက်လက်လုပ်ဆောင်ရန် သတ္တိပေးမည့်အရာကိုလည်း ပြသတော်မူခဲ့သည်။</w:t>
      </w:r>
    </w:p>
    <w:p>
      <w:pPr>
        <w:pStyle w:val="ArticleScripture"/>
        <w:jc w:val="left"/>
      </w:pPr>
      <w:r>
        <w:rPr>
          <w:rFonts w:ascii="Myanmar Text" w:hAnsi="Myanmar Text" w:eastAsia="Myanmar Text" w:cs="Myanmar Text"/>
        </w:rPr>
        <w:t>“တမန်တို့ သွားရောက်ရသကဲ့သို့ပင် ထိုစာစောင်ကိုလည်း ထုတ်ဝေရန် အလွန်လိုအပ်ကြောင်းကို ကျွန်ုပ်လည်း မြင်ရ၏။ အကြောင်းမူကား၊ တမန်တို့သည် မိမိတို့နှင့်အတူ ယခုကာလအတွက် သမ္မာတရားကို ပါဝင်သည့် စာစောင်တစ်စောင်ကို ယူဆောင်သွား၍ နားထောင်သူတို့၏ လက်ထဲသို့ ထည့်ပေးရန် လိုအပ်ကြ၏။ ထိုအခါ သမ္မာတရားသည် စိတ်ထဲမှ မှိန်ပျောက်သွားမည်မဟုတ်။ ထို့ပြင် ထိုစာစောင်သည် တမန်တို့ မသွားနိုင်သော နေရာများသို့လည်း ရောက်သွားမည်ဖြစ်၏။—Ibid.</w:t>
      </w:r>
    </w:p>
    <w:p>
      <w:pPr>
        <w:pStyle w:val="ArticleScripture"/>
        <w:jc w:val="left"/>
      </w:pPr>
      <w:r>
        <w:rPr>
          <w:rFonts w:ascii="Myanmar Text" w:hAnsi="Myanmar Text" w:eastAsia="Myanmar Text" w:cs="Myanmar Text"/>
        </w:rPr>
        <w:t>“ဇယားသစ်ပေါ်တွင် အလုပ်ကို ချက်ချင်း စတင်ခဲ့ကြပြီး၊ ထို့အကြောင်းကို ညီအစ်ကိုများအား ပြောကြားရန် အခွင့်အရေးကို James ထုတ်ဝေခဲ့သော နောက်လ Present Truth စာစောင်တွင် ပေးအပ်ခဲ့သည်။</w:t>
      </w:r>
    </w:p>
    <w:p>
      <w:pPr>
        <w:pStyle w:val="ArticleScripture"/>
        <w:jc w:val="left"/>
      </w:pPr>
      <w:r>
        <w:rPr>
          <w:rFonts w:ascii="Myanmar Text" w:hAnsi="Myanmar Text" w:eastAsia="Myanmar Text" w:cs="Myanmar Text"/>
        </w:rPr>
        <w:t>“ဇယား။ လက်ရှိသမ္မာတရားကို ထင်ရှားစွာ ဖော်ပြရန် ရည်ရွယ်၍ တွက်ချက်စီစဉ်ထားသော ဒံယေလနှင့် ယောဟန်တို့၏ ဗျာဒိတ်ရူပါရုံများဆိုင်ရာ အချိန်အစဉ်ဇယားတစ်ခုကို Massachusetts ပြည်နယ်၊ Dorchester မြို့မှ ညီအစ်ကို Otis Nichols ၏ ကြီးကြပ်မှုအောက်တွင် ယခု lithograph ပုံနှိပ်လျက်ရှိသည်။ လက်ရှိသမ္မာတရားကို သွန်သင်ကြသူတို့သည် ထိုဇယားအားဖြင့် အလွန်အထောက်အကူ ရကြလိမ့်မည်။ ထိုဇယားနှင့်ပတ်သက်သော နောက်ထပ် အသိပေးချက်ကို နောင်တွင် ဤနေရာ၌ ပေးမည်။—Present Truth, November, 1850.”</w:t>
      </w:r>
    </w:p>
    <w:p>
      <w:pPr>
        <w:pStyle w:val="ArticleScripture"/>
        <w:jc w:val="left"/>
      </w:pPr>
      <w:r>
        <w:rPr>
          <w:rFonts w:ascii="Myanmar Text" w:hAnsi="Myanmar Text" w:eastAsia="Myanmar Text" w:cs="Myanmar Text"/>
        </w:rPr>
        <w:t>၁၈၅၁ ခုနှစ်၊ ဇန်နဝါရီလနှောင်းပိုင်းတွင် ဇယားကား အဆင်သင့်ဖြစ်နေပြီး ဒေါ်လာ ၂ ဖြင့် ကြော်ငြာရောင်းချခဲ့သည်။ James White သည် ထိုဇယားကို အလွန်နှစ်သက်၍ “တတိယကောင်းကင်တမန်၏ သတင်းကို ပေးရန် ဘုရားသခင်က ခေါ်တော်မူသောသူများ” အား အခမဲ့ ပေးကမ်းရန် ကမ်းလှမ်းခဲ့သည် (Review and Herald, January, 1851)။ ရက်ရောသော အလှူငွေ အချို့က ထုတ်ဝေမှုကုန်ကျစရိတ်ကို ကာမိစေရန် အထောက်အကူ ပြုခဲ့သည်။ Arthur White, Ellen G. White: The Early Years, volume 1, 185.</w:t>
      </w:r>
    </w:p>
    <w:p>
      <w:pPr>
        <w:pStyle w:val="ArticleBody"/>
        <w:jc w:val="left"/>
      </w:pPr>
      <w:r>
        <w:rPr>
          <w:rFonts w:ascii="Myanmar Text" w:hAnsi="Myanmar Text" w:eastAsia="Myanmar Text" w:cs="Myanmar Text"/>
        </w:rPr>
        <w:t>၁၈၄၃ ခုနှစ် ဇယားနှင့်စပ်လျဉ်း၍ Sister White က ၎င်းသည် ဘုရားသခင်၏ ဦးဆောင်ညွှန်ကြားမှုဖြင့် ပြုလုပ်ထားခဲ့ကြောင်း မှတ်တမ်းတင်ထားသည်။</w:t>
      </w:r>
    </w:p>
    <w:p>
      <w:pPr>
        <w:pStyle w:val="ArticleScripture"/>
        <w:jc w:val="left"/>
      </w:pPr>
      <w:r>
        <w:rPr>
          <w:rFonts w:ascii="Myanmar Text" w:hAnsi="Myanmar Text" w:eastAsia="Myanmar Text" w:cs="Myanmar Text"/>
        </w:rPr>
        <w:t>“၁၈၄၃ ခုနှစ် ဇယားသည် ကိုယ်တော်၏ လက်တော်ဖြင့် ညွှန်ကြားထားခြင်းဖြစ်ကြောင်း၊ ထိုဇယား၏ မည်သည့်အစိတ်အပိုင်းကိုမျှ မပြောင်းလဲသင့်ကြောင်း၊ ထိုကိန်းဂဏန်းများသည် ကိုယ်တော် အလိုရှိတော်မူသည့်အတိုင်း ဖြစ်ကြောင်းကို သခင်ဘုရားသည် ကျွန်ုပ်အား ပြတော်မူ၏။ ထို့ပြင် ကိုယ်တော်၏ လက်တော်သည် ထိုကိန်းဂဏန်းအချို့အတွင်းရှိ အမှားတစ်ခုအပေါ်၌ ဖုံးကွယ်လျက် ရှိတော်မူသဖြင့်၊ ကိုယ်တော်၏ လက်တော်ကို ဖယ်ရှားတော်မမူမချင်း မည်သူမျှ ထိုအမှားကို မမြင်နိုင်ကြပေ။” Review and Herald, November 1, 1850.</w:t>
      </w:r>
    </w:p>
    <w:p>
      <w:pPr>
        <w:pStyle w:val="ArticleBody"/>
        <w:jc w:val="left"/>
      </w:pPr>
      <w:r>
        <w:rPr>
          <w:rFonts w:ascii="Myanmar Text" w:hAnsi="Myanmar Text" w:eastAsia="Myanmar Text" w:cs="Myanmar Text"/>
        </w:rPr>
        <w:t>၁၈၅၀ ခုနှစ်တွင် အခြားဇယားတစ်စောင် ထုတ်လုပ်ရန် ပေးခဲ့သော အမိန့်နှင့် ဆက်နွယ်သော အလင်းကို မှတ်တမ်းတင်ရာ၌၊ သူမသည် ၁၈၄၃ ခုနှစ် ဇယားနှင့် ပတ်သက်၍ ပေးအပ်ခဲ့သည့် ဘုရားသခင်၏ တူညီသော အတည်ပြုခြင်းကို ၁၈၅၀ ခုနှစ် ဇယားအတွက်လည်း ပေးပြခဲ့သကဲ့သို့၊ ထိုအချိန်တွင် ထုတ်လုပ်လျက်ရှိခဲ့သော အခြားဇယားများမှာ သခင်ဘုရား လက်ခံတော်မမူနိုင်ကြောင်းကိုလည်း သတ်မှတ်ဖော်ပြခဲ့သည်။ ဇယားအသစ်တစ်စောင် ထုတ်လုပ်ရန် အမိန့်သည် စာပေထုတ်ဝေမှုအသစ်တစ်ခုကို ပုံနှိပ်ထုတ်ဝေရန် အမိန့်နှင့်အတူ ပေါင်းစည်းပါဝင်ခဲ့သည်။</w:t>
      </w:r>
    </w:p>
    <w:p>
      <w:pPr>
        <w:pStyle w:val="ArticleScripture"/>
        <w:jc w:val="left"/>
      </w:pPr>
      <w:r>
        <w:rPr>
          <w:rFonts w:ascii="Myanmar Text" w:hAnsi="Myanmar Text" w:eastAsia="Myanmar Text" w:cs="Myanmar Text"/>
        </w:rPr>
        <w:t>“ဇယားရေးဆွဲခြင်းလုပ်ငန်းသည် လုံးဝမှားယွင်းနေကြောင်းကို ကျွန်ုပ်မြင်ရ၏။ ၎င်းသည် ညီအစ်ကို Rhodes ထံမှ အစပြုလာခဲ့ပြီး ညီအစ်ကို Case က ဆက်လက်အကောင်အထည်ဖော်ခဲ့၏။ ကိရိယာများကို ဇယားများ ပြုလုပ်ရန်နှင့် ကောင်းကင်တမန်များနှင့် ဘုန်းတော်ကြီးမြတ်သော ယေရှုကို ကိုယ်စားပြုရန် ရိုင်းစိုင်း၍ အကျည်းတန်ဖွယ်ကောင်းသော ပုံရိပ်များကို ဖန်တီးရန် သုံးစွဲခဲ့ကြသည်။ ထိုသို့သောအရာများသည် ဘုရားသခင်၏ စိတ်တော်နှင့် မကိုက်ညီကြောင်းကို ကျွန်ုပ်မြင်ရ၏။ ညီအစ်ကို Nichols မှ ထုတ်ဝေသော ဇယား၏ ထုတ်ပြန်ခြင်း၌ ဘုရားသခင် ပါဝင်တော်မူကြောင်းကိုလည်း ကျွန်ုပ်မြင်ရ၏။ ထို့ပြင် ဤဇယားနှင့်ဆိုင်သော ပရောဖက်ပြုချက်တစ်ရပ်သည် သမ္မာကျမ်းစာ၌ ရှိကြောင်းကို ကျွန်ုပ်မြင်ရ၏။ ဤဇယားသည် ဘုရားသခင်၏ လူမျိုးတော်အတွက် ရည်ရွယ်ထားခြင်းဖြစ်လျှင်၊ ၎င်းသည် တစ်ဦးအတွက် လုံလောက်သကဲ့သို့ အခြားတစ်ဦးအတွက်လည်း လုံလောက်၏။ တစ်ဦးတစ်ယောက်က ပိုမိုကြီးမားသော အရွယ်အစားဖြင့် ဇယားအသစ်တစ်ခုကို ရေးဆွဲရန် လိုအပ်သည်ဆိုလျှင်၊ အားလုံးလည်း အလားတူအတိုင်း ထိုကဲ့သို့ပင် လိုအပ်ကြသည်။”</w:t>
      </w:r>
    </w:p>
    <w:p>
      <w:pPr>
        <w:pStyle w:val="ArticleScripture"/>
        <w:jc w:val="left"/>
      </w:pPr>
      <w:r>
        <w:rPr>
          <w:rFonts w:ascii="Myanmar Text" w:hAnsi="Myanmar Text" w:eastAsia="Myanmar Text" w:cs="Myanmar Text"/>
        </w:rPr>
        <w:t>“အစ်ကို Case ၌ အခြားဇယားတစ်ခုပို၍လိုချင်သော စိတ်သည် ငြိမ်သက်မှုမရှိသော၊ မအေးချမ်းသော၊ မကျေနပ်သော၊ ကျေးဇူးမသိသော စိတ်ခံစားမှုဖြစ်သည်ကို ကျွန်မမြင်ခဲ့သည်။ ဤဆေးရေးထားသော ဇယားများသည် အသင်းတော်အပေါ် မကောင်းသော အကျိုးသက်ရောက်မှုရှိကြောင်းကိုလည်း ကျွန်မမြင်ခဲ့သည်။ ထိုအရာသည် အစည်းအဝေးအတွင်း ပေါ့ပါး၍ အနှစ်သာရမဲ့သော ကဲ့ရဲ့လှောင်ပြောင်သည့် စိတ်သဘောတစ်ရပ် ပေါ်ပေါက်စေခဲ့သည်။”</w:t>
      </w:r>
    </w:p>
    <w:p>
      <w:pPr>
        <w:pStyle w:val="ArticleScripture"/>
        <w:jc w:val="left"/>
      </w:pPr>
      <w:r>
        <w:rPr>
          <w:rFonts w:ascii="Myanmar Text" w:hAnsi="Myanmar Text" w:eastAsia="Myanmar Text" w:cs="Myanmar Text"/>
        </w:rPr>
        <w:t>“ဘုရားသခင်၏ အမိန့်တော်အတိုင်း ပြင်ဆင်ထားသော ရုပ်ပုံဇယားများသည်၊ ရှင်းလင်းဖော်ပြချက်မရှိဘဲပင်၊ စိတ်ကို နှစ်သက်ဖွယ်ကောင်းစွာ ထိခိုက်စေကြောင်း ကျွန်ုပ်မြင်ရသည်။ ထိုဇယားများပေါ်ရှိ ကောင်းကင်တမန်တို့၏ သရုပ်ဖော်ပုံတွင် အလင်းရောင်ပြည့်ဝသော၊ ချစ်ဖွယ်ကောင်းသော၊ ကောင်းကင်ဆန်သော အရာတစ်ခု ရှိနေသည်။ စိတ်သည် မမြင်သာလောက်အောင် တဖြည်းဖြည်း ဘုရားသခင်နှင့် ကောင်းကင်ဘုံသို့ ဦးတည်ဆောင်ရွက်ခံရလုနီးပါး ဖြစ်သည်။ သို့သော် အခြား ပြုလုပ်ထားသော ဇယားများမှာ စိတ်ကို ရွံရှာစေ၍၊ စိတ်ကို ကောင်းကင်ထက် မြေကြီးပေါ်တွင် ပို၍ စွဲလန်းနေစေသည်။ ကောင်းကင်တမန်တို့ကို ကိုယ်စားပြုသော ရုပ်ပုံများသည် ကောင်းကင်ဘုံနှင့်ဆိုင်သော သတ္တဝါများထက် နတ်ဆိုးများနှင့် ပို၍ ဆင်တူကြသည်။ ထိုဇယားများသည် Brother Case ၏ စိတ်ကို ရက်ပေါင်းများစွာနှင့် ရက်သတ္တပတ်များစွာတိုင်အောင် သိမ်းပိုက်ထားခဲ့ကြောင်း၊ ထိုအချိန်၌ သူသည် ဘုရားသခင်ထံမှ ကောင်းကင်ဆိုင်ရာ ဉာဏ်ပညာကို ရှာဖွေသင့်ခဲ့ပြီး၊ ဝိညာဉ်တော်၏ ကျေးဇူးတော်များနှင့် သမ္မာတရား၏ အသိပညာ၌ ကြီးပွားလာသင့်ခဲ့ကြောင်းကိုလည်း ကျွန်ုပ်မြင်ရသည်။”</w:t>
      </w:r>
    </w:p>
    <w:p>
      <w:pPr>
        <w:pStyle w:val="ArticleScripture"/>
        <w:jc w:val="left"/>
      </w:pPr>
      <w:r>
        <w:rPr>
          <w:rFonts w:ascii="Myanmar Text" w:hAnsi="Myanmar Text" w:eastAsia="Myanmar Text" w:cs="Myanmar Text"/>
        </w:rPr>
        <w:t>“ဇယားများကို ထုတ်ဝေရာ၌ ဖြုန်းတီးလျက်ရှိသော အရင်းအမြစ်ကို စာစောင်များ စသည်တို့ကို ပုံနှိပ်ထုတ်ဝေကာ ညီအစ်ကိုတို့၏ရှေ့၌ သမ္မာတရားကို ရှင်းလင်းပြတ်သားစွာ တင်ပြရန် အသုံးပြုခဲ့လျှင်၊ အကျိုးကျေးဇူးများစွာ ဖြစ်စေ၍ ဝိညာဉ်များကို ကယ်တင်နိုင်မည်ကို ငါမြင်ရ၏။ ဇယားပြုလုပ်ခြင်းလုပ်ငန်းသည် ဖျားနာရောဂါတစ်ရပ်ကဲ့သို့ ပျံ့နှံ့သွားသည်ကိုလည်း ငါမြင်ရ၏။” Manuscript Releases, number 13, 359; 1853.</w:t>
      </w:r>
    </w:p>
    <w:p>
      <w:pPr>
        <w:pStyle w:val="ArticleBody"/>
        <w:jc w:val="left"/>
      </w:pPr>
      <w:r>
        <w:rPr>
          <w:rFonts w:ascii="Myanmar Text" w:hAnsi="Myanmar Text" w:eastAsia="Myanmar Text" w:cs="Myanmar Text"/>
        </w:rPr>
        <w:t>သူမက “ဘုရားသခင်သည် ညီအစ်ကို Nichols ထုတ်ဝေခဲ့သော [1850] ဇယား၏ ထုတ်ဝေမှု၌ ပါဝင်တော်မူ၏” ဟု ရှင်းလင်းစွာ ဖော်ပြထားပြီး၊ ထို့ပြင် “ဤဇယားနှင့်ဆိုင်သော ပရောဖက်ပြုချက်တစ်ရပ် [Habakkuk two] သမ္မာကျမ်းစာ၌ ရှိသည်” ဟုလည်း ဆိုထားသည်။ ထို့အပြင် “ဘုရားသခင်က အမိန့်ပေးတော်မူသော” “ဇယားများ” [အများကိန်း; 1843 နှင့် 1850] သည် “ရှင်းလင်းချက်မပါဘဲတောင် စိတ်ကို ကောင်းမွန်စွာ ထိခိုက်စေ</w:t>
      </w:r>
      <w:r>
        <w:rPr>
          <w:rFonts w:ascii="Malgun Gothic" w:hAnsi="Malgun Gothic" w:eastAsia="Malgun Gothic" w:cs="Malgun Gothic"/>
        </w:rPr>
        <w:t>하였다</w:t>
      </w:r>
      <w:r>
        <w:rPr>
          <w:rFonts w:ascii="Myanmar Text" w:hAnsi="Myanmar Text" w:eastAsia="Myanmar Text" w:cs="Myanmar Text"/>
        </w:rPr>
        <w:t>” ဟုလည်း သူမက သတ်မှတ်ဖော်ပြခဲ့သည်။ Habakkuk two တွင် Millerites များအား ဗျာဒိတ်ကို ဇယားများပေါ်၌ ရှင်းလင်းထင်ရှားစွာ ရေးသားရန် (အများကိန်းဖြင့်) အမိန့်ပေးထားသဖြင့်၊ ဇယားနှစ်ခုကို ဖတ်သောသူသည် ဘုရားသခင်၏ နှုတ်ကပတ်တော်၌ ဟိုဟိုဒီဒီ လှည့်လည်ရှာဖွေနိုင်စေရန် ဖြစ်သည်။ ဤဘုရားသခင်မှ ပေးတော်မူသော ဇယားများသည် ထပ်တိုးရှင်းလင်းချက်များ မလိုအပ်ခဲ့ပေ။ ထိုသို့မဟုတ်ဘဲ Uriah Smith ၏ 1863 အတုအယောင် ဇယား၌သာ ထိုသို့သော ရှင်းလင်းချက်များ လိုအပ်ခဲ့သည်။</w:t>
      </w:r>
    </w:p>
    <w:p>
      <w:pPr>
        <w:pStyle w:val="ArticleScripture"/>
        <w:jc w:val="left"/>
      </w:pPr>
      <w:r>
        <w:rPr>
          <w:rFonts w:ascii="Myanmar Text" w:hAnsi="Myanmar Text" w:eastAsia="Myanmar Text" w:cs="Myanmar Text"/>
        </w:rPr>
        <w:t>ထိုအခါ ထာဝရဘုရားသည် အကျွန်ုပ်အား ပြန်လည်ဖြေကြားတော်မူ၍၊ ထိုရူပါရုံကို ရေးမှတ်လော့။ ဖတ်သောသူသည် ပြေးနိုင်စေရန်၊ ၎င်းကို ပြားများပေါ်မှာ ရှင်းလင်းထင်ရှားစွာ ရေးထားလော့ဟု မိန့်တော်မူ၏။ ဟဗက္ကုတ် ၂:၂။</w:t>
      </w:r>
    </w:p>
    <w:p>
      <w:pPr>
        <w:pStyle w:val="ArticleBody"/>
        <w:jc w:val="left"/>
      </w:pPr>
      <w:r>
        <w:rPr>
          <w:rFonts w:ascii="Myanmar Text" w:hAnsi="Myanmar Text" w:eastAsia="Myanmar Text" w:cs="Myanmar Text"/>
        </w:rPr>
        <w:t>ဒသမစမ်းသပ်မှုသည် ဤဆောင်းပါး၏ အဓိကအကြောင်းအရာဖြစ်သည်။ တောလည်ရာကျမ်း အခန်း ၁၄ တွင် မောရှေ ရည်ညွှန်းထားသော စမ်းသပ်မှုဆယ်ကြိမ်နှင့်စပ်လျဉ်း၍ ဟေဗြဲပညာရှင်များနှင့် အခြားဘုရားရေးရာပညာရှင်များသည် ပင်လယ်နီမှ ကယ်တင်ခြင်းခံရသော အချိန်မှ စူးစမ်းသူဆယ်ယောက်၏ ပုန်ကန်မှုအထိ ဖြစ်ပျက်ခဲ့သော သမိုင်းဖြစ်ရပ်များအနက် မည်သည့်အဖြစ်အပျက်များကို ရည်ညွှန်းသနည်းဟု ခန့်မှန်းချက်မျိုးစုံကို ထုတ်ဖော်ကြသည်။ ထိုသမိုင်းအတွင်းရှိ ပုန်ကန်ခြင်းများသည် ရွေးချယ်နိုင်ရန် ကွဲပြားမှု အနည်းငယ်ကို ပေးစွမ်းသော်လည်း၊ ဒသမစမ်းသပ်မှုသည် တာဝန်ယူရမည့်အသက်အရွယ်သို့ ရောက်ရှိပြီးသော ပုန်ကန်သူများအားလုံး သေဆုံးသွားသည်အထိ တောကန္တာရ၌ တဖြည်းဖြည်းလျော့နည်းသေဆုံးသည့် နှစ်လေးဆယ်ကာလ၏ အစဖြစ်ကြောင်းမှာ သေချာသည်။</w:t>
      </w:r>
    </w:p>
    <w:p>
      <w:pPr>
        <w:pStyle w:val="ArticleBody"/>
        <w:jc w:val="left"/>
      </w:pPr>
      <w:r>
        <w:rPr>
          <w:rFonts w:ascii="Myanmar Text" w:hAnsi="Myanmar Text" w:eastAsia="Myanmar Text" w:cs="Myanmar Text"/>
        </w:rPr>
        <w:t>အလားတူပင်၊ ဤသင်ခန်းစာဆိုင်ရာ စမ်းသပ်ချက်ဆယ်ခုကို ကျွန်ုပ်ရွေးချယ်ထားခြင်းအပေါ် အချို့တို့က ကန့်ကွက်နိုင်ကြသည်၊ အကြောင်းမှာ ဤနေရာ၌ ကျွန်ုပ်တင်ပြနေသည်ထက် ပိုမိုသင့်လျော်သည်ဟု ထင်ရသော ကွဲပြားမှုများ ရှိနိုင်သောကြောင့်ဖြစ်သည်။ ထိုသို့ဆိုသော်လည်း၊ ဒသမနှင့် နောက်ဆုံးသော စမ်းသပ်ချက်သည် သူလျှိုဆယ်ယောက်၏ ပုန်ကန်မှုကဲ့သို့ပင် ထင်ရှားပြတ်သားသည်။ ၎င်းမှာ ဝတ်ပြုရာကျမ်း အခန်းကြီး ၂၆ ၏ “ခုနစ်ကြိမ်” ကို ငြင်းပယ်ခြင်းဖြစ်သည်။ ဤသတ်မှတ်ချက်ကို ထောက်ခံအတည်ပြုသော ပရောဖက်ပြုဆိုင်ရာ သက်သေများ အများအပြား ရှိသည်။</w:t>
      </w:r>
    </w:p>
    <w:p>
      <w:pPr>
        <w:pStyle w:val="ArticleBody"/>
        <w:jc w:val="left"/>
      </w:pPr>
      <w:r>
        <w:rPr>
          <w:rFonts w:ascii="Myanmar Text" w:hAnsi="Myanmar Text" w:eastAsia="Myanmar Text" w:cs="Myanmar Text"/>
        </w:rPr>
        <w:t>နောက်လာမည့် ဆောင်းပါးတွင်၊ လေဝိရာကျမ်း နှစ်ဆယ့်ခြောက်ပါ “ခုနစ်ကာလ” သည် လောဒိကေယ အက်ဒဗင်တစ်ဝါဒ၏ ဒသမမြောက်နှင့် နောက်ဆုံးသော ကျရှုံးမှုဖြစ်သည်ဟူသော ခွဲခြားသတ်မှတ်ချက်ကို ထောက်ခံအတည်ပြုသော ထိုပရောဖက်ဆန်သော သက်သေခံချက်များကို ကျွန်ုပ်တို့ စတင်ဖော်ထုတ်သွားမည်။</w:t>
      </w:r>
    </w:p>
    <w:p>
      <w:pPr>
        <w:pStyle w:val="ArticleScripture"/>
        <w:jc w:val="left"/>
      </w:pPr>
      <w:r>
        <w:rPr>
          <w:rFonts w:ascii="Myanmar Text" w:hAnsi="Myanmar Text" w:eastAsia="Myanmar Text" w:cs="Myanmar Text"/>
        </w:rPr>
        <w:t>“ဘုရားသခင်၏ တန်ခိုးတော်သည် မည်သည့်အရာသည် သမ္မာတရားဖြစ်သည်ကို သက်သေခံသောအခါ၊ ထိုသမ္မာတရားသည် သမ္မာတရားအဖြစ် အစဉ်အမြဲ တည်ရှိနေရမည်ဖြစ်သည်။ ဘုရားသခင် ပေးသနားတော်မူခဲ့သော အလင်းတော်နှင့် ဆန့်ကျင်သော နောက်မှပေါ်ပေါက်လာသည့် အယူဆများကို လက်ခံယူဆ၍ မရ။ လူတို့သည် ကျမ်းစာ၏ အနက်ဖွင့်ဆိုချက်များဖြင့် ပေါ်ထွက်လာကြမည်။ ထိုအနက်ဖွင့်ဆိုချက်များသည် သူတို့အတွက် သမ္မာတရားဖြစ်သော်လည်း၊ အမှန်တကယ် သမ္မာတရားမဟုတ်ကြ။ ဤကာလအတွက် သမ္မာတရားကို ဘုရားသခင်သည် ကျွန်ုပ်တို့၏ ယုံကြည်ခြင်းအတွက် အုတ်မြစ်အဖြစ် ပေးသနားတော်မူပြီးဖြစ်သည်။ သမ္မာတရားသည် အဘယ်အရာဖြစ်သည်ကို ကိုယ်တော်တိုင် ကျွန်ုပ်တို့အား သင်ကြားတော်မူခဲ့သည်။ တစ်ဦးပေါ်ထွက်လာမည်၊ ထို့နောက် အခြားတစ်ဦးလည်း ပေါ်ထွက်လာမည်။ ထိုသူတို့သည် ဘုရားသခင်၏ သန့်ရှင်းသောဝိညာဉ်တော်၏ ထင်ရှားသော သက်သေပြမှုအောက်တွင် ပေးသနားတော်မူခဲ့သော အလင်းတော်နှင့် ဆန့်ကျင်သည့် အလင်းသစ်ကို ယူဆောင်လာကြမည်။”</w:t>
      </w:r>
    </w:p>
    <w:p>
      <w:pPr>
        <w:pStyle w:val="ArticleScripture"/>
        <w:jc w:val="left"/>
      </w:pPr>
      <w:r>
        <w:rPr>
          <w:rFonts w:ascii="Myanmar Text" w:hAnsi="Myanmar Text" w:eastAsia="Myanmar Text" w:cs="Myanmar Text"/>
        </w:rPr>
        <w:t>“ဤအမှန်တရားကို တည်ထောင်ခြင်း၌ ရရှိခဲ့သော အတွေ့အကြုံကို ဖြတ်သန်းခဲ့ကြသူတို့အနက် အသက်ရှင်လျက် ရှိနေသေးသူ အနည်းငယ် ရှိသည်။ ဘုရားသခင်သည် သူတို့၏ အသက်တာကို ကရုဏာတော်ဖြင့် ထိန်းသိမ်းထားတော်မူပြီး၊ သူတို့သည် မိမိတို့အသက်တာ၏ အဆုံးတိုင်အောင် မိမိတို့ ဖြတ်သန်းခဲ့ရသော အတွေ့အကြုံကို ထပ်မံ၍ ထပ်မံကာ ပြောဆိုကြရမည်ဖြစ်သည်။ ထိုသို့ပင် တမန်တော် ယောဟန်သည် မိမိအသက်တာ၏ နောက်ဆုံးအချိန်တိုင်အောင် ပြုခဲ့သကဲ့သို့ ဖြစ်သည်။ သေခြင်းအားဖြင့် လဲကျသွားခဲ့သော အလံဆောင်သူတို့သည်လည်း မိမိတို့၏ ရေးသားချက်များကို ပြန်လည်ပုံနှိပ်ထုတ်ဝေခြင်းအားဖြင့် ဆက်လက်၍ ပြောဆိုကြရမည်ဖြစ်သည်။ ဤသို့အားဖြင့် သူတို့၏ အသံများကို ကြားရမည်ဟု ကျွန်ုပ်အား ညွှန်ကြားထားသည်။ သူတို့သည် ဤကာလအတွက် အမှန်တရားသည် အဘယ်အရာဖြစ်သည်ကို သက်သေခံရမည်ဖြစ်သည်။”</w:t>
      </w:r>
    </w:p>
    <w:p>
      <w:pPr>
        <w:pStyle w:val="ArticleScripture"/>
        <w:jc w:val="left"/>
      </w:pPr>
      <w:r>
        <w:rPr>
          <w:rFonts w:ascii="Myanmar Text" w:hAnsi="Myanmar Text" w:eastAsia="Myanmar Text" w:cs="Myanmar Text"/>
        </w:rPr>
        <w:t>“ကျွန်ုပ်တို့၏ ယုံကြည်ခြင်း၏ အထူးအဓိကအချက်များနှင့် ဆန့်ကျင်သော သတင်းစကားတစ်ရပ်ကို ယူဆောင်လာသူတို့၏ စကားများကို ကျွန်ုပ်တို့ လက်မခံရ။ သူတို့သည် ကျမ်းစာတော်မှ အများအပြားကို စုစည်းကာ မိမိတို့ အခိုင်အမာဆိုထားသော သီအိုရီများ၏ သက်သေအဖြစ် ပတ်လည်တွင် စုပုံတင်ကြသည်။ ဤသို့သောအရာသည် လွန်ခဲ့သော ငါးဆယ်နှစ်ကာလအတွင်း အကြိမ်ကြိမ် ပြုလုပ်ခံခဲ့ရပြီ။ ကျမ်းစာတော်များသည် ဘုရားသခင်၏ နှုတ်ကပတ်တော်ဖြစ်၍ လေးစားရမည့်အရာဖြစ်သော်လည်း၊ ထိုနှစ်ငါးဆယ်တိုင် ဘုရားသခင် ထောက်မပေးတည်တံ့စေခဲ့သော အုတ်မြစ်ပေါ်ရှိ တိုင်တစ်တိုင်ကိုပင် ရွှေ့စေသော သဘောဖြင့် ၎င်းတို့ကို အနက်ဖွင့်၍ အသုံးချခြင်းသည် ကြီးလေးသော အမှားတစ်ရပ် ဖြစ်သည်။ ဤသို့ အသုံးချဖွင့်ဆိုသူသည် ဘုရားသခင်၏ လူတို့ထံသို့ ရောက်လာခဲ့သော ယခင်သတင်းစကားများအား တန်ခိုးနှင့် အာဏိသင် ပေးခဲ့သည့် သန့်ရှင်းသောဝိညာဉ်တော်၏ အံ့ဖွယ်ထင်ရှားပြသမှုကို မသိသောသူဖြစ်၏။”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အမှတ်ခြောက်</dc:title>
  <dc:subject>စမ်းသပ်မှုဆယ်ခု</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