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 ခုနစ်</w:t>
      </w:r>
    </w:p>
    <w:p>
      <w:pPr>
        <w:pStyle w:val="ArticleSubtitle"/>
        <w:jc w:val="left"/>
      </w:pPr>
      <w:r>
        <w:rPr>
          <w:rFonts w:ascii="Myanmar Text" w:hAnsi="Myanmar Text" w:eastAsia="Myanmar Text" w:cs="Myanmar Text"/>
        </w:rPr>
        <w:t>အစနှင့် အဆုံး</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2023-10-07</w:t>
      </w:r>
    </w:p>
    <w:p>
      <w:pPr>
        <w:pStyle w:val="ArticleBody"/>
        <w:jc w:val="left"/>
      </w:pPr>
      <w:r>
        <w:rPr>
          <w:rFonts w:ascii="Myanmar Text" w:hAnsi="Myanmar Text" w:eastAsia="Myanmar Text" w:cs="Myanmar Text"/>
        </w:rPr>
        <w:t>ကျွန်ုပ်တို့သည် ၁၈၄၄ ခုနှစ်၏ ကြီးမားသောစိတ်ပျက်ခြင်း၌ အစပြုခဲ့သော စမ်းသပ်မှုအစဉ်အဆက်တစ်ရပ်၏ နောက်ဆုံးစမ်းသပ်မှုအမှတ်အဖြစ် ၁၈၆၃ ခုနှစ်ကို သတ်မှတ်ဖော်ထုတ်နေကြသည်။ ကျွန်ုပ်တို့၏ ပထမဆုံး သဘောတရားဆိုင်ရာ အခြေခံချက်မှာ ထိုနှစ်တည်းတွင်ပင် Seventh-day Adventist church သည် အမေရိကန်ပြည်ထောင်စု အစိုးရထံ၌ တရားဝင် မှတ်ပုံတင်ခြင်း ခံရသောအခါ Millerite movement သည် အဆုံးသတ်ခဲ့သည်ဟူသော အချက်ဖြစ်သည်။ ၁၇၉၈ ခုနှစ်တွင် ပရောဖက်ပြုချက်အရ စတင်ခဲ့သော လှုပ်ရှားမှုသည် ၁၈၆၃ ခုနှစ်တွင် အဆုံးသတ်ခဲ့သည်။</w:t>
      </w:r>
    </w:p>
    <w:p>
      <w:pPr>
        <w:pStyle w:val="ArticleBody"/>
        <w:jc w:val="left"/>
      </w:pPr>
      <w:r>
        <w:rPr>
          <w:rFonts w:ascii="Myanmar Text" w:hAnsi="Myanmar Text" w:eastAsia="Myanmar Text" w:cs="Myanmar Text"/>
        </w:rPr>
        <w:t>ဗျာဒိတ်တော်သည် ကျွန်ုပ်တို့အား အသိပေးထားသည်မှာ၊ ဗျာဒိတ်ကျမ်း အခန်း ၁၈ မှ တန်ခိုးကြီးသော ကောင်းကင်တမန်သည် ၂၀၀၁ ခုနှစ်၊ စက်တင်ဘာ ၁၁ ရက်နေ့တွင် ဆင်းသက်လာသောအခါ၊ ထိုဖြစ်ရပ်သည် ဗျာဒိတ်ကျမ်း အခန်း ၁၀ မှ ကောင်းကင်တမန် ဆင်းသက်လာခဲ့သော မီလာရိုက်လှုပ်ရှားမှုအတွင်း ပုံဆောင်ကြိုတင်ဖော်ပြခြင်းခံခဲ့ရပြီးဖြစ်သည်။ မီလာရိုက်လှုပ်ရှားမှုသည် ဒံယေလကျမ်း အခန်း ၈ နှင့် ၉ ထဲရှိ အူလိုင်မြစ်၏ ရူပါရုံကို ဖွင့်လှစ်ပေးခဲ့သော ၁၇၉၈ ခုနှစ်၊ အဆုံးကာလ၌ စတင်ခဲ့သည်။ တစ်သိန်းလေးသောင်းလေးထောင်၏ လှုပ်ရှားမှုသည် ဒံယေလကျမ်း၏ နောက်ဆုံး အခန်းသုံးခန်းထဲရှိ ဟိဒေကေလမြစ်၏ ရူပါရုံကို ဖွင့်လှစ်ပေးခဲ့သော ၁၉၈၉ ခုနှစ်၊ အဆုံးကာလ၌ စတင်ခဲ့သည်။</w:t>
      </w:r>
    </w:p>
    <w:p>
      <w:pPr>
        <w:pStyle w:val="ArticleBody"/>
        <w:jc w:val="left"/>
      </w:pPr>
      <w:r>
        <w:rPr>
          <w:rFonts w:ascii="Myanmar Text" w:hAnsi="Myanmar Text" w:eastAsia="Myanmar Text" w:cs="Myanmar Text"/>
        </w:rPr>
        <w:t>အဆုံးကာလနှစ်ရပ်လုံးသည် သက်ဆိုင်ရာ သမိုင်းလှုပ်ရှားမှုတစ်ရပ်စီအတွင်း ယခင်ရွေးကောက်ခံလူမျိုးကို ထိုလှုပ်ရှားမှု၌ရှိသောသူများမှ တဖြည်းဖြည်းခွဲထုတ်ခြင်းတစ်ရပ်ကို စတင်စေခဲ့သည်။ သမိုင်းတစ်ရပ်စီ၏ အခြေခံအုပ်ချုပ်မှုစည်းမျဉ်းကို လူသိရှင်ကြား အတည်ပြုသောအခါ၊ သက်ဆိုင်ရာ သမိုင်းတစ်ရပ်စီ၏ ကောင်းကင်တမန်သည် ဆင်းသက်လာခဲ့သည်။ သတင်းစကား၊ လှုပ်ရှားမှုနှင့် တမန်သည် သက်ဆိုင်ရာ သမိုင်းတစ်ရပ်စီတွင် ယခင်ရွေးကောက်ခံလူမျိုး၏ အပြစ်ကို ထင်ရှားဖော်ပြရန် သခင်အသုံးပြုတော်မူသော ကိရိယာများဖြစ်ကြသည်။ အကြောင်းမူကား၊ ခရစ်တော်သည် မိမိ၏အမှုတော်ကို သွန်သင်တော်မူသကဲ့သို့၊ ကိုယ်တော် မကြွလာခဲ့လျှင် သမိုင်းတစ်လျှောက် ဝေဖန်ငြင်းခုံနေသော ယုဒလူတို့၌ အပြစ်မရှိနိုင်ပေ။ တမန်၊ သတင်းစကားနှင့် လှုပ်ရှားမှုတို့သည် သက်ဆိုင်ရာ သမိုင်းတစ်ရပ်စီ၌ တဖြည်းဖြည်း ထုတ်ဖော်လာသော အလင်းကို ပယ်ချခဲ့ခြင်းအတွက် ယခင်ရွေးကောက်ခံလူမျိုးကို တာဝန်ခံစေရမည့် တရားစီရင်ခြင်း၏ ကိရိယာများဖြစ်ကြပြီး၊ ကောင်းကင်တမန် ဆင်းသက်လာသောအခါ ယခင်ပဋိညာဉ်လူမျိုးအပေါ် တရားစီရင်ခြင်း၏ လုပ်ငန်းစဉ် စတင်လျက်ရှိကြောင်းကို အမှတ်အသားပြုခဲ့သည်။ ထိုသမိုင်းကို သရုပ်ဖော်ပြသော ပရောဖက်တို့သည် သခင်ထံမှ မိမိတို့ထံ ပေးအပ်သော သတင်းစကားကို စားသောက်သောအခါ၊ တရားစီရင်ခြင်း၏ ကိရိယာကို ဖော်ထုတ်သိမြင်ရသည်။ သူတို့သည် ထိုသတင်းစကားကို စားသောက်ပြီးနောက်၊ ထိုသတင်းစကားကို လည်ပင်းမာ၍ ပုန်ကန်သော လူမျိုးအဖြစ် ဖော်ပြထားသော ယခင်ရွေးကောက်ခံလူမျိုးထံ ယူဆောင်သွားကြသည်။ ထိုလူမျိုးသည် နားမထောင်ဘဲ ပြောင်းလဲမည်မဟုတ်ပေ။ ကောင်းကင်တမန် ဆင်းသက်လာပြီး သတင်းစကားကို စားသောက်ပြီးသည်နောက်၊ ပုန်ကန်သော လူမျိုးအပေါ် တရားစီရင်ခြင်း စတင်လေသည်။</w:t>
      </w:r>
    </w:p>
    <w:p>
      <w:pPr>
        <w:pStyle w:val="ArticleBody"/>
        <w:jc w:val="left"/>
      </w:pPr>
      <w:r>
        <w:rPr>
          <w:rFonts w:ascii="Myanmar Text" w:hAnsi="Myanmar Text" w:eastAsia="Myanmar Text" w:cs="Myanmar Text"/>
        </w:rPr>
        <w:t>ကျွန်ုပ်တို့သည် တောလည်ရာကျမ်း၌ ဖော်ပြထားသကဲ့သို့ ရှေးဣသရေလ၏ တရားစီရင်ခြင်း လုပ်ငန်းစဉ်ကို မီလာရိုက် လှုပ်ရှားမှု၏ သမိုင်းကြောင်းအပေါ်၌ အသုံးချနေကြပြီး၊ နောက်ဆုံးတွင် ဤစမ်းသပ်ခြင်း လုပ်ငန်းစဉ်ကို တစ်သိန်းလေးသောင်းလေးထောင်၏ လှုပ်ရှားမှုအပေါ်၌လည်း အသုံးချမည်ဖြစ်သည်။ “ဆယ်” ဟူသော ကိန်းဂဏန်း၏ သင်္ကေတအဓိပ္ပာယ်ကို ၎င်းအသုံးပြုထားသော ကျမ်းပိုဒ်၏ အကြောင်းအရာအခြေအနေဖြင့် သတ်မှတ်ရမည်ဖြစ်သည်။</w:t>
      </w:r>
    </w:p>
    <w:p>
      <w:pPr>
        <w:pStyle w:val="ArticleBody"/>
        <w:jc w:val="left"/>
      </w:pPr>
      <w:r>
        <w:rPr>
          <w:rFonts w:ascii="Myanmar Text" w:hAnsi="Myanmar Text" w:eastAsia="Myanmar Text" w:cs="Myanmar Text"/>
        </w:rPr>
        <w:t>စမ်းသပ်မှုဆယ်ခု၏အစဉ်လိုက်သည် စိတ်ပျက်ရမှုမှအစပြုသည်။ ထိုစိတ်ပျက်ရမှုသည် ရှေးဣသရေလအတွက် ပင်လယ်နီ၌ဖြစ်ခဲ့သကဲ့သို့၊ မီလာရေးတို့အတွက် ၁၈၄၄ ခုနှစ်၊ အောက်တိုဘာ ၂၂ ရက်နေ့၌ ဖြစ်ခဲ့သည်။ Sister White သည် ထိုအချိန်တွင် ဖွင့်လှစ်ထင်ရှားလာခဲ့သော “landmark” အမှန်တရားများကို ဖော်ညွှန်းရာ၌၊ သူမက “the passing of time” ဟု ခေါ်ခဲ့သည့်အရာမှ စတင်ဖော်ပြသည်။ ဟေဗြဲလူမျိုးတို့အတွက် စိတ်ပျက်ရမှုသည် ဖာရော၏စစ်တပ်၏ ခြိမ်းခြောက်မှုဖြစ်ခဲ့သည်။ ဟေဗြဲလူမျိုးတို့၌ ဘုရားသခင်၏တန်ခိုးတော်ကို ယုံကြည်ခြင်းမရှိမှုသည် မိမိတို့၏ရန်သူစစ်တပ်ကို ကြောက်ရွံ့ခြင်းအားဖြင့် ဖော်ထုတ်ပြသခံရသကဲ့သို့၊ ဒသမမြောက်နှင့် နောက်ဆုံးစမ်းသပ်မှုတွင်လည်း ထိုနည်းတူပင် ဖြစ်ခဲ့သည်။ ယေရှုသည် အစမှအဆုံးကို ပုံဖော်ပြသတော်မူသောကြောင့်၊ ကတိထားရာပြည်၌ ကြီးမားသောလူမျိုးတို့ကို စူးစမ်းသူဆယ်ဦးက ဖော်ထုတ်ခဲ့သော ကြောက်ရွံ့ခြင်းသည်လည်း ပင်လယ်နီနား၌ သူတို့၏စိတ်ပျက်ရမှုကို ဖြစ်ပေါ်စေခဲ့သည့် ထိုကြောက်ရွံ့ခြင်းနှင့် အတူတူပင်ဖြစ်သည်။ မီလာရေးလှုပ်ရှားမှုအတွက် ဒသမမြောက်နှင့် နောက်ဆုံးစမ်းသပ်မှုသည် ၁၈၄၄ ခုနှစ်၊ အောက်တိုဘာ ၂၂ ရက်နေ့ကဲ့သို့ပင် အချိန်ဆိုင်ရာပရောဖက်ပြုချက်တစ်ရပ် ဖြစ်လိမ့်မည်။</w:t>
      </w:r>
    </w:p>
    <w:p>
      <w:pPr>
        <w:pStyle w:val="ArticleBody"/>
        <w:jc w:val="left"/>
      </w:pPr>
      <w:r>
        <w:rPr>
          <w:rFonts w:ascii="Myanmar Text" w:hAnsi="Myanmar Text" w:eastAsia="Myanmar Text" w:cs="Myanmar Text"/>
        </w:rPr>
        <w:t>မီလာရိုက်သမိုင်း၏ တိုးတက်ဆင့်ကဲလာသော စမ်းသပ်ခြင်းအတွင်း၌ ဖြစ်ပေါ်ခဲ့သော ကြီးမားသည့် စိတ်ပျက်ခြင်းသည်၊ ရှေးဣသရေလလူမျိုးတို့ အီဂျစ်ပြည်မှ လွတ်မြောက်ခဲ့ခြင်းအားဖြင့် ထင်ရှားစွာ ပုံဆောင်သတ်မှတ်ထားပြီးဖြစ်သော သမိုင်းတစ်ရပ်၏ အစကို မှတ်သားစေ</w:t>
      </w:r>
      <w:r>
        <w:rPr>
          <w:rFonts w:ascii="Malgun Gothic" w:hAnsi="Malgun Gothic" w:eastAsia="Malgun Gothic" w:cs="Malgun Gothic"/>
        </w:rPr>
        <w:t>하였다</w:t>
      </w:r>
      <w:r>
        <w:rPr>
          <w:rFonts w:ascii="Myanmar Text" w:hAnsi="Myanmar Text" w:eastAsia="Myanmar Text" w:cs="Myanmar Text"/>
        </w:rPr>
        <w:t>။ ပင်လယ်နီမှ စတင်၍ စမ်းသပ်မှုဆယ်ခု အစဉ်လိုက် ရှိခဲ့ပြီး၊ နောက်ဆုံးစမ်းသပ်မှုသည် ပထမစမ်းသပ်မှုကို ပြန်လည်ထင်ဟပ်စေမည် ဖြစ်သည်။ ကြီးမားသော စိတ်ပျက်ခြင်း၌ “အချိန်လွန်သွားခြင်း” သည် အချိန်ဆိုင်ရာ ပရောဖက်ပြုချက်တစ်ရပ်ကို နားလည်မှားခြင်းကြောင့် ဖြစ်ပေါ်လာခဲ့သည်။ ဝိညာဉ်ရေးဣသရေလအတွက် စမ်းသပ်မှုလုပ်ငန်းစဉ်၏ နောက်ဆုံးအဆင့်သည် ပထမအဆင့်နှင့် တူညီမည် ဖြစ်သည်။ ၁၈၆၃ ခုနှစ်တွင် ရုပ်ပိုင်းဆိုင်ရာ ဣသရေလ၏ ခေါင်းဆောင်များသည် မိမိတို့က ရောမ၏ သမီးများဟု အသိအမှတ်ပြုထားခဲ့သူများ၏ သမ္မာကျမ်းစာဆိုင်ရာ နည်းလမ်းသဘောတရားသို့ ပြန်သွားရန် ရွေးချယ်ခဲ့ကြပြီး၊ သမ္မာကျမ်းစာ၌ အရှည်လျားဆုံးသော အချိန်ဆိုင်ရာ ပရောဖက်ပြုချက်ကို ငြင်းပယ်ခဲ့ကြသည်၊ သို့မဟုတ် ဆိုရလျှင် နားလည်မှားခဲ့ကြသည်။ ရုပ်ပိုင်းဆိုင်ရာ ဣသရေလနှင့် ဝိညာဉ်ရေးဣသရေလ နှစ်ရပ်စလုံးတွင် စမ်းသပ်မှုဆယ်ခု၏ အဆုံးသည် အစအားဖြင့် ကိုယ်စားပြုဖော်ပြထားသည်။ ထို့ပြင် အဆုံး၌လည်း၊ အမှုနှစ်ရပ်စလုံးတွင် ပုန်ကန်သူတို့သည် မိမိတို့ မကြာသေးမီကပင် လွတ်မြောက်လာခဲ့သော နေရာသို့ ပြန်သွားလိုသည့် ဆန္ဒကို ဖော်ထုတ်ပြသခဲ့ကြသည်။</w:t>
      </w:r>
    </w:p>
    <w:p>
      <w:pPr>
        <w:pStyle w:val="ArticleBody"/>
        <w:jc w:val="left"/>
      </w:pPr>
      <w:r>
        <w:rPr>
          <w:rFonts w:ascii="Myanmar Text" w:hAnsi="Myanmar Text" w:eastAsia="Myanmar Text" w:cs="Myanmar Text"/>
        </w:rPr>
        <w:t>လောဒိကိယ အက်ဒဗင်တစ်ဝါဒသည် လေဝိဝတ္တရာကျမ်း နှစ်ဆယ့်ခြောက်ပါ “ခုနစ်ကြိမ်” ကို ပယ်ချခဲ့ခြင်းအားဖြင့်၊ မိမိတို့မခန့်မှန်းခဲ့သော ပရောဖက်ပြုဆိုင်ရာ အခက်အခဲတစ်ရပ်ကို ဖန်တီးခဲ့သည်။ ယနေ့တိုင်အောင်ပင် ထိုအခက်အခဲကို မဖြေရှင်းနိုင်ကြသေးဘဲ၊ ထိုသို့ပြုလုပ်ရန် ကြိုးပမ်းရာတွင် ပုံပြင်ဆန်သော ဆိုရိုးများအမျိုးမျိုးကို ဟင်းပွဲကဲ့သို့ တင်ဆက်လျက်ရှိကြသည်။ ထိုအခက်အခဲသည် အစ်မဝှိုက်က အက်ဒဗင်တစ်ဝါဒ၏ အခြေခံနှင့် အလယ်ဗဟိုတိုင်ဟု သတ်မှတ်ထားသော ကျမ်းပိုဒ်ထဲ၌ ရှိနေသည်။</w:t>
      </w:r>
    </w:p>
    <w:p>
      <w:pPr>
        <w:pStyle w:val="ArticleScripture"/>
        <w:jc w:val="left"/>
      </w:pPr>
      <w:r>
        <w:rPr>
          <w:rFonts w:ascii="Myanmar Text" w:hAnsi="Myanmar Text" w:eastAsia="Myanmar Text" w:cs="Myanmar Text"/>
        </w:rPr>
        <w:t>“အက်ဒ်ဗင့် ယုံကြည်ခြင်း၏ အုတ်မြစ်လည်းကောင်း၊ ဗဟိုထောက်တိုင်လည်းကောင်း အခြားကျမ်းချက်များအားလုံးထက် အထူးသဖြင့် ဖြစ်ခဲ့သော ကျမ်းချက်မှာ ‘နေ့ရက်ပေါင်း နှစ်ထောင်သုံးရာတိုင်အောင် ရှိလိမ့်မည်။ ထိုနောက် သန့်ရှင်းရာဌာနသည် စင်ကြယ်စေခြင်းကို ခံရလိမ့်မည်’ ဟူသော ကြေညာချက်ဖြစ်သည်။ [Daniel 8:14.]” The Great Controversy, 409.</w:t>
      </w:r>
    </w:p>
    <w:p>
      <w:pPr>
        <w:pStyle w:val="ArticleBody"/>
        <w:jc w:val="left"/>
      </w:pPr>
      <w:r>
        <w:rPr>
          <w:rFonts w:ascii="Myanmar Text" w:hAnsi="Myanmar Text" w:eastAsia="Myanmar Text" w:cs="Myanmar Text"/>
        </w:rPr>
        <w:t>အဒ်ဗင့်တစ်ဝါဒသည် အခန်းငယ် ၁၄ အကြောင်း အများကြီး ပြောဆိုတတ်သော်လည်း၊ ထိုအခန်းငယ်နှင့် ပတ်သက်၍ ပထမဆုံး သတိပြုရမည့် အချက်ကို သူတို့သည် တစ်ခါမျှ မကိုင်တွယ်ကြပေ။ ထိုသတိပြုချက်မှာ အခန်းငယ် ၁၄ သည် “အဖြေ” ဖြစ်သည်ဟူသော အချက်ဖြစ်သည်။ အဖြေဟူသည် အဖြေကို ပေါ်ပေါက်စေသော မေးခွန်းကို မပါဝင်လျှင် အဓိပ္ပာယ်မရှိပေ။ အခန်းငယ် ၁၃ ကို အခန်းငယ် ၁၄ မှ ယ</w:t>
      </w:r>
      <w:r>
        <w:rPr>
          <w:rFonts w:ascii="Nirmala UI" w:hAnsi="Nirmala UI" w:eastAsia="Nirmala UI" w:cs="Nirmala UI"/>
        </w:rPr>
        <w:t>ുക്ത</w:t>
      </w:r>
      <w:r>
        <w:rPr>
          <w:rFonts w:ascii="Myanmar Text" w:hAnsi="Myanmar Text" w:eastAsia="Myanmar Text" w:cs="Myanmar Text"/>
        </w:rPr>
        <w:t>ိဗေဒအရသော်လည်းကောင်း၊ သဒ္ဒါအရသော်လည်းကောင်း၊ သဘောတရားကျိုးကြောင်းဆီလျော်မှုအရသော်လည်းကောင်း ခွဲထုတ်၍ မရနိုင်ပေ။ အကြောင်းမှာ အခန်းငယ် ၁၃ သည် မေးခွန်းဖြစ်ပြီး၊ အခန်းငယ် ၁၄ သည် အဖြေဖြစ်သောကြောင့် ဖြစ်သည်။</w:t>
      </w:r>
    </w:p>
    <w:p>
      <w:pPr>
        <w:pStyle w:val="ArticleBody"/>
        <w:jc w:val="left"/>
      </w:pPr>
      <w:r>
        <w:rPr>
          <w:rFonts w:ascii="Myanmar Text" w:hAnsi="Myanmar Text" w:eastAsia="Myanmar Text" w:cs="Myanmar Text"/>
        </w:rPr>
        <w:t>မေးခွန်းကို မှန်ကန်စွာနှင့် မျှတစွာ တင်ပြသောအခါ၊ အပိုဒ် ဆယ့်လေးအပေါ်တွင် Adventism သင်ကြားသကဲ့သို့မဟုတ်ဘဲ အလွန်ကွာခြားသော အဓိပ္ပာယ်တစ်ရပ်ကို ထုတ်ပေးသည်။ ဤသို့ဆိုခြင်းသည် အပိုဒ် ဆယ့်လေးသည် “Advent faith ၏ အခြေခံအုတ်မြစ်နှင့် ဗဟိုတိုင်” မဟုတ်ဟု မဆိုလိုပါ၊ အမှန်ပင် ထိုသို့ဖြစ်သည်။ ၎င်း၏ အဓိပ္ပာယ်မှာ ၁၈၆၃ ခုနှစ်တွင် Adventism သည် “ခုနစ်ကာလ” ကို နားလည်မှုလွဲမှားကာ ဘေးဖယ်ထားခဲ့သောကြောင့်၊ အပိုဒ် ဆယ့်လေး၏ အမှန်တကယ် အဓိပ္ပာယ်ကို ပြည့်စုံစွာ သတ်မှတ်ဖော်ပြနိုင်ခြင်း မရှိခဲ့ကြောင်း ဖြစ်သည်။ သမ္မာကျမ်းစာတော်၌ အမှန်တရား၏ တစ်ဝက်သည် အမှန်တရားမဟုတ်။ မှန်ကန်စွာ နားလည်လျှင်၊ အပိုဒ် ဆယ့်သုံး၏ မေးခွန်းသည် နင်းချေခံခဲ့ရသော သန့်ရှင်းရာဌာန၏ သန့်စင်ခြင်းကို မှတ်သားပေးသော ပရောဖက်ပြုချက်ကိုလည်းကောင်း၊ စစ်တပ်ကို နင်းချေခြင်းကို မှတ်သားပေးသော ပရောဖက်ပြုချက်ကိုလည်းကောင်း အသိအမှတ်ပြုရန် တောင်းဆိုသည်။ နှစ်ပေါင်း နှစ်ထောင်သုံးရာဆိုင်ရာ ပရောဖက်ပြုချက်သည် ‘သန့်ရှင်းရာဌာန’ ကို ရည်ညွှန်းပြီး၊ နှစ်ပေါင်း နှစ်ထောင်ငါးရာနှစ်ဆယ်ဆိုင်ရာ ပရောဖက်ပြုချက်သည် ‘စစ်တပ်’ ကို ရည်ညွှန်းသည်။</w:t>
      </w:r>
    </w:p>
    <w:p>
      <w:pPr>
        <w:pStyle w:val="ArticleBody"/>
        <w:jc w:val="left"/>
      </w:pPr>
      <w:r>
        <w:rPr>
          <w:rFonts w:ascii="Myanmar Text" w:hAnsi="Myanmar Text" w:eastAsia="Myanmar Text" w:cs="Myanmar Text"/>
        </w:rPr>
        <w:t>ဤဆောင်းပါးများတွင် ယခုအချိန်၌ ထိုသို့ မပြုလုပ်လိုသည့်အတွက်၊ ကျမ်းပိုဒ်နှစ်ပိုဒ်၏ အပြန်အလှန်ဆက်နွယ်မှုကို ဆွေးနွေးဖြေရှင်းရန်မှာ ရှည်လျားသော လေ့လာချက်တစ်ရပ် လိုအပ်သည်။ ဤအချက်များကို နှစ်များတစ်လျှောက် အကြိမ်ကြိမ် ဆွေးနွေးတင်ပြခဲ့ပြီးဖြစ်ကာ Habakkuk’s Tables ဟူသော စီးရီးတွင် တွေ့ရှိနိုင်သည်။ ကျွန်ုပ်သည် ဧလိယ၏ သင်္ကေတအဓိပ္ပါယ်ကို ဆက်လက် ကိုင်တွယ်ဆွေးနွေးနေဆဲဖြစ်ပြီး၊ ထိုအမှန်တရားများကို ဦးစွာ အဆုံးသတ်လိုသည်။</w:t>
      </w:r>
    </w:p>
    <w:p>
      <w:pPr>
        <w:pStyle w:val="ArticleBody"/>
        <w:jc w:val="left"/>
      </w:pPr>
      <w:r>
        <w:rPr>
          <w:rFonts w:ascii="Myanmar Text" w:hAnsi="Myanmar Text" w:eastAsia="Myanmar Text" w:cs="Myanmar Text"/>
        </w:rPr>
        <w:t>William Miller သည် Adventism ၏အစပြုကာလ၌ ဧလိယဖြစ်ခဲ့ပြီး၊ သူ၏ ပထမဆုံး ရှာဖွေတွေ့ရှိချက်မှာ ဝတ်ပြုရာကျမ်း အခန်း ၂၆ ထဲမှ “ခုနစ်ကာလ” ဖြစ်သဖြင့်၊ ၁၈၆၃ ခုနှစ်တွင် ထိုသမ္မာတရားကို ငြင်းပယ်ခြင်းသည် ဧလိယ၏ သတင်းစကားကို ငြင်းပယ်ခြင်းဖြစ်ခဲ့သည်။ ဤနေရာတွင် ကျွန်ုပ်သည် အဆုံးကို အစနှင့် ဆက်စပ်ဖော်ထုတ်ပေးသော Alpha နှင့် Omega ၏ လက္ခဏာရပ်ကို ဆွေးနွေးနေခြင်းဖြစ်သည်။ ရှေးဣသရေလအတွက် နောက်ဆုံးစမ်းသပ်ခြင်းကို ပထမစမ်းသပ်ခြင်း၌ ကိုယ်စားပြုဖော်ပြထားခဲ့သည်။ စမ်းသပ်ခြင်းနှစ်ခုလုံးသည် တပါးအမျိုးသားနိုင်ငံများက ဘုရားသခင်ထက် ပိုမိုအားကြီးကြောင်းကို ကြောက်ရွံ့သောသဘောကို ကိုယ်စားပြုသည်။ အခြေခံသဘောတရားအရ တူညီသော ဆယ်ကြိမ်မြောက်စမ်းသပ်ခြင်းသည် ပထမစမ်းသပ်ခြင်းထက် ပို၍ ပုန်ကန်ဆန့်ကျင်မှုကြီးမားခဲ့သည်၊ အကြောင်းမူကား ပထမစမ်းသပ်ခြင်းတွင် ဘုရားသခင်၏ အောင်ခြင်းသမိုင်းသည် ပုန်ကန်သူတို့အတွင်း တည်ငြိမ်သော ယုံကြည်စိတ်ချမှုကို ဖြစ်ပေါ်စေသင့်သောကြောင့်ဖြစ်သည်။ သူတို့သည် ပင်လယ်နီ၌ ရရှိခဲ့ကြသော အထောက်အထားများထက် များစွာ ပိုလွန်သော ဘုရားသခင်၏ တန်ခိုးတော်ဆိုင်ရာ အထောက်အထားများ ရှိနေသော်လည်း၊ ဘုရားသခင်ကို ငြင်းပယ်ခြင်းအား ထင်ရှားစွာ ဖော်ပြခဲ့ကြသည်။ ၁၈၆၃ ခုနှစ်အချိန်တွင် Millerite Adventism သည် ကြီးစွာသော စိတ်ပျက်ခြင်းသည် ဘုရားသခင်၏ အားကြီးသော အမှုတော်ဖြစ်ကြောင်းကို ရှင်းလင်းဖော်ပြနေပြီဖြစ်သော်လည်း၊ သူတို့သည် သို့တိုင် ခေါင်းဆောင်တစ်ဦးကို ရွေးချယ်ကာ အီဂျစ်ပြည်သို့ ပြန်ရန် ဆုံးဖြတ်ခဲ့ကြပြီး၊ ဒံယေလက မောရှေ၏ “ကျိန်ဆိုချက်” ဟု ခေါ်သည့်၊ ဧလိယအားဖြင့် ကိုယ်စားပြုဖော်ပြထားသော သတင်းစကားကို ငြင်းပယ်ခဲ့ကြသည်။</w:t>
      </w:r>
    </w:p>
    <w:p>
      <w:pPr>
        <w:pStyle w:val="ArticleBody"/>
        <w:jc w:val="left"/>
      </w:pPr>
      <w:r>
        <w:rPr>
          <w:rFonts w:ascii="Myanmar Text" w:hAnsi="Myanmar Text" w:eastAsia="Myanmar Text" w:cs="Myanmar Text"/>
        </w:rPr>
        <w:t>အချိန်ပရောဖက်ပြုချက်အဖြစ် “ခုနစ်ကာလ” ၏ မှန်ကန်မှုကို သက်သေပြသော အထောက်အထားများကို အသေးစိတ်တင်ပြရန် အချိန်ယူမည့်အစား၊ ၎င်း၏ မှန်ကန်မှုကို အခြားနည်းလမ်းတစ်ရပ်ဖြင့် သက်သေပြရန် ရိုးရှင်းသော ယ</w:t>
      </w:r>
      <w:r>
        <w:rPr>
          <w:rFonts w:ascii="Nirmala UI" w:hAnsi="Nirmala UI" w:eastAsia="Nirmala UI" w:cs="Nirmala UI"/>
        </w:rPr>
        <w:t>ുക്ത</w:t>
      </w:r>
      <w:r>
        <w:rPr>
          <w:rFonts w:ascii="Myanmar Text" w:hAnsi="Myanmar Text" w:eastAsia="Myanmar Text" w:cs="Myanmar Text"/>
        </w:rPr>
        <w:t>ိဗေဒကို အသုံးပြုလိုပါသည်။ ၁၇၉၈ ခုနှစ်တွင် စတင်ခဲ့သော လှုပ်ရှားမှုအတွက်၊ ၁၈၆၃ ခုနှစ်၏ နောက်ဆုံးစမ်းသပ်မှုသည် ဗျာဒိတ်ကျမ်း ဆယ့်ရှစ်ပါးရှိ တန်ခိုးကြီးကောင်းကင်တမန်၏ လှုပ်ရှားမှုအတွက်လည်း နောက်ဆုံးစမ်းသပ်မှုကို ကိုယ်စားပြုမည်ဖြစ်သည်။ လှုံ့ဆော်တော်မူခြင်းသည် လှုပ်ရှားမှုနှစ်ရပ်လုံးအတွက် နောက်ဆုံးစမ်းသပ်မှုသည် အဘယ်အရာဖြစ်ကြောင်းကို အလွန်ရှင်းလင်းစွာ ဖော်ပြထားပြီးဖြစ်သည်။</w:t>
      </w:r>
    </w:p>
    <w:p>
      <w:pPr>
        <w:pStyle w:val="ArticleScripture"/>
        <w:jc w:val="left"/>
      </w:pPr>
      <w:r>
        <w:rPr>
          <w:rFonts w:ascii="Myanmar Text" w:hAnsi="Myanmar Text" w:eastAsia="Myanmar Text" w:cs="Myanmar Text"/>
        </w:rPr>
        <w:t>“စာတန်သည်... အတုအယောင်ကို အစဉ်တစိုက် တိုးဝင်သွင်းလျက်ရှိသည်—လူများကို သမ္မာတရားမှ လှည့်ထွက်သွားစေရန် ဖြစ်သည်။ စာတန်၏ အလွန်နောက်ဆုံးသော လှည့်ဖြားမှုမှာ ဘုရားသခင်၏ ဝိညာဉ်တော်၏ သက်သေခံချက်ကို အာနိသင်မရှိသကဲ့သို့ ဖြစ်စေခြင်းပင် ဖြစ်လိမ့်မည်။ ‘ဗျာဒိတ်တော်မရှိရာတွင် လူမျိုးသည် ပျက်စီးတတ်၏’ (သုတ္တံကျမ်း 29:18)။” Selected Messages, book 1, 48.</w:t>
      </w:r>
    </w:p>
    <w:p>
      <w:pPr>
        <w:pStyle w:val="ArticleBody"/>
        <w:jc w:val="left"/>
      </w:pPr>
      <w:r>
        <w:rPr>
          <w:rFonts w:ascii="Myanmar Text" w:hAnsi="Myanmar Text" w:eastAsia="Myanmar Text" w:cs="Myanmar Text"/>
        </w:rPr>
        <w:t>လေဝိဝတ္တရာကျမ်း အခန်း ၂၆ မှ “ခုနစ်ကြိမ်” အကြောင်းကို Ellen White သည် အပြည့်အဝ ထောက်ခံအတည်ပြုခဲ့ခြင်း မရှိဟု အကြံပြုဆိုနိုင်ရန် သူမ၏ စာရေးသားချက်များကို ရိုးသားမှန်ကန်သည့် နည်းလမ်းဖြင့် ကိုင်တွယ်ဖတ်ရှုနိုင်မည့် နည်းလမ်း မရှိပါ။ ဤဆောင်းပါးများတွင် ယခင်က ကျွန်ုပ်တို့ သတ်မှတ်ဖော်ထုတ်ခဲ့သကဲ့သို့လည်းကောင်း၊ Habakkuk’s Tables ဟု အမည်ပေးထားသော စီးရီးတွင်လည်း ကောင်းစွာ မှတ်တမ်းတင်ထားသကဲ့သို့လည်းကောင်း၊ Sister White သည် 1843 chart နှင့် 1850 chart တို့ နှစ်ခုစလုံးကို ဘုရားသခင်က လမ်းညွှန်တော်မူခဲ့ကြောင်း တိုက်ရိုက် အသိပေးထားသည်။ ထို့ပြင် သူမက ထိုဇယားနှစ်ခုသည် Habakkuk အခန်း ၂ ၏ ပြည့်စုံခြင်းတစ်ရပ် ဖြစ်ကြောင်းကိုလည်း တိုက်ရိုက် သွန်သင်ထားသည်။ ဇယားနှစ်ခုစလုံးတွင် လေဝိဝတ္တရာကျမ်း အခန်း ၂၆ မှ “ခုနစ်ကြိမ်” ကို မိမိတို့၏ ဂရပ်ဖစ်ဖွဲ့စည်းပုံ အသီးသီး၏ ဗဟိုချက်အဖြစ် ဖော်ပြထားသည်။ ထိုဇယားနှစ်ခုလုံးတွင် “ခုနစ်ကြိမ်” ၏ မျဉ်းတစ်လျှောက် ဗဟိုချက်မှာ ခရစ်တော်၏ လက်ဝါးကပ်တိုင်ဖြစ်ပြီး၊ ထိုအရာသည် “ခုနစ်ကြိမ်” ၏ ပရောဖက်ပြုမျဉ်း၏ ဗဟိုချက်လည်း ဖြစ်သည်။</w:t>
      </w:r>
    </w:p>
    <w:p>
      <w:pPr>
        <w:pStyle w:val="ArticleBody"/>
        <w:jc w:val="left"/>
      </w:pPr>
      <w:r>
        <w:rPr>
          <w:rFonts w:ascii="Myanmar Text" w:hAnsi="Myanmar Text" w:eastAsia="Myanmar Text" w:cs="Myanmar Text"/>
        </w:rPr>
        <w:t>ဟဗက္ကုတ်၏ ဇယားနှစ်ခုကို သူမက ထောက်ခံအတည်ပြုထားခြင်းနှင့်အတူ၊ ၁၈၄၀ ခုနှစ်မှ ၁၈၄၄ ခုနှစ်အထိ တင်ပြခဲ့သော သတင်းစကားကို ကျွန်ုပ်တို့သည် ဆက်လက်တင်ပြရမည်ဟုလည်း သူမက အကြိမ်ကြိမ် မှတ်တမ်းတင်ထားသည်။ ထို့ပြင်၊ မ</w:t>
      </w:r>
      <w:r>
        <w:rPr>
          <w:rFonts w:ascii="Nirmala UI" w:hAnsi="Nirmala UI" w:eastAsia="Nirmala UI" w:cs="Nirmala UI"/>
        </w:rPr>
        <w:t>ిల్ల</w:t>
      </w:r>
      <w:r>
        <w:rPr>
          <w:rFonts w:ascii="Myanmar Text" w:hAnsi="Myanmar Text" w:eastAsia="Myanmar Text" w:cs="Myanmar Text"/>
        </w:rPr>
        <w:t>ာရေးတို့က မိမိတို့ ကြေညာခဲ့သော သတင်းစကားကို မည်သို့ မြှင့်တင်တင်ပြခဲ့ကြသည်ကို ဆွေးနွေးဖော်ပြသော အက်ဒဗင်တစ် သမိုင်းပညာရှင်တိုင်းသည် ၎င်းတို့က ၁၈၄၃ ခုနှစ် ဇယားကို အသုံးပြုခဲ့ကြောင်း သတ်မှတ်ဖော်ထုတ်ကြသည်။ သူမသည် ဇယားများပေါ်တွင် ကိုယ်စားပြုဖော်ပြထားသော သတင်းစကားများကိုသာ ထောက်ခံထားသည်မဟုတ်ဘဲ၊ ထိုသမိုင်းကာလ၌ တင်ပြခဲ့သော အတိအကျ အလားတူ သတင်းစကားများကို ဆက်လက်တင်ပြကြရန် ဘုရားသခင်၏ လူမျိုးအား အကြံပေးထားသည်သာမက၊ ဘုရားသခင်၏ အကြွင်းအကျန် လူမျိုး၏ သမိုင်းတလျှောက်လုံးတွင် ထိုသတင်းစကားများသည် တိုက်ခိုက်ခြင်းကို ခံရမည်ဟု သူမက သတိပေးထားသော အပိုဒ်များကိုလည်း အကြိမ်များစွာ ဖော်ပြပေးထားသည်။ ထိုတိုက်ခိုက်မှုများအကြောင်း သူမက သတိပေးသောအခါတိုင်း၊ ထိုအမှန်တရားများကို ကာကွယ်စောင့်ရှောက်ရန်မှာ ဘုရားသခင်၏ ကင်းစောင့်များ၏ အလုပ်ဖြစ်ကြောင်းကိုလည်း သူမက ထပ်ခါတလဲလဲ သတ်မှတ်ဖော်ပြထားသည်။</w:t>
      </w:r>
    </w:p>
    <w:p>
      <w:pPr>
        <w:pStyle w:val="ArticleBody"/>
        <w:jc w:val="left"/>
      </w:pPr>
      <w:r>
        <w:rPr>
          <w:rFonts w:ascii="Myanmar Text" w:hAnsi="Myanmar Text" w:eastAsia="Myanmar Text" w:cs="Myanmar Text"/>
        </w:rPr>
        <w:t>ဇယားများသည် မမှန်ကန်လျှင်၊ ၎င်းတို့က ရုပ်ပုံဖော်ပြထားသော သတင်းစကားများလည်း မမှန်ကန်ကြပေ။ 1840 ခုနှစ်မှ 1844 ခုနှစ်အထိ မီလာရိုက်များက ကြေညာခဲ့သော သတင်းစကားသည် မမှန်ကန်လျှင်၊ မီလာရိုက်သတင်းစကားကို အခြေခံအုတ်မြစ်ဖြစ်သည်ဟု Ellen White က ထပ်တလဲလဲ သတ်မှတ်ဖော်ပြခဲ့ခြင်းလည်း မမှန်ကန်ပေ။ ထိုသတင်းစကားများသည် မမှန်ကန်ခဲ့လျှင်၊ ထိုအမှန်တရားများကိုပင် ဆက်လက်တင်ပြကြရန် သူမက ထပ်တလဲလဲ ပညတ်ညွှန်ကြားခဲ့ခြင်းသည်လည်း မှားယွင်းသော အကြံပေးချက်ဖြစ်သည်။ မီလာရိုက်များ၏ သတင်းစကားသည် စာတန်၏ တိုက်ခိုက်မှုများမှ ကာကွယ်ထိန်းသိမ်းထားရမည့် အခြေခံအုတ်မြစ်များကို ကိုယ်စားမပြုလျှင်၊ ထိုအကြံပေးချက်များလည်း မှားယွင်းနေကြသည်။ ထိုသမိုင်းကာလ၏ Elijah သတင်းစကားနှင့် ဆက်နွှယ်နေသော ဤအကြောင်းအရာများ အားလုံးသည် မှားယွင်းနေသည်ဟု သတ်မှတ်သော နိဂုံးချုပ်သို့ ရောက်ရှိခြင်းသည်၊ Ellen White သည် မိစ္ဆာပရောဖက်တစ်ဦးဖြစ်ကြောင်းကို ထင်ရှားစွာ ပြသရာရောက်မည်။</w:t>
      </w:r>
    </w:p>
    <w:p>
      <w:pPr>
        <w:pStyle w:val="ArticleBody"/>
        <w:jc w:val="left"/>
      </w:pPr>
      <w:r>
        <w:rPr>
          <w:rFonts w:ascii="Myanmar Text" w:hAnsi="Myanmar Text" w:eastAsia="Myanmar Text" w:cs="Myanmar Text"/>
        </w:rPr>
        <w:t>ယနေ့ခေတ် အက်ဒဗင့်တစ်ဝါဒသည် မိမိတို့၏ ဗျာဒိတ်ကျမ်းဆိုင်ရာ ဆွေးနွေးပွဲများ၌ ကျန်ရစ်သော အသင်းတော်သည် ယေရှု၏ သက်သေခံချက်ဖြစ်သော ပရောဖက်ပြုခြင်း၏ ဝိညာဉ်တော်ကို ပိုင်ဆိုင်မည်ဟု ယခုတိုင် သင်ကြားနေဆဲဖြစ်သည်။ သို့သော်လည်း အသင်းဝင်အဖြစ် ဆွဲဆောင်ရန် ကြိုးပမ်းနေသူများအား၊ အစောပိုင်း အခြေခံသမ္မာတရားများနှင့် သမိုင်းကြောင်းတို့နှင့် ဆက်နွှယ်သော အယ်လန် ဝှိုက်၏ ထောက်ခံချက်များနှင့် သတိပေးချက်များကို မိမိတို့က အပြည့်အဝ ပယ်ချထားကြောင်းကိုတော့ အမှန်ပင် မပြောကြပေ။ အောက်ပါ စာပိုဒ်သည် သင့်အတွက် အဘယ်အဓိပ္ပာယ် ရှိသနည်း။</w:t>
      </w:r>
    </w:p>
    <w:p>
      <w:pPr>
        <w:pStyle w:val="ArticleScripture"/>
        <w:jc w:val="left"/>
      </w:pPr>
      <w:r>
        <w:rPr>
          <w:rFonts w:ascii="Myanmar Text" w:hAnsi="Myanmar Text" w:eastAsia="Myanmar Text" w:cs="Myanmar Text"/>
        </w:rPr>
        <w:t>“အနာဂတ်အတွက် ကျွန်ုပ်တို့ ကြောက်ရွံ့ရန် အကြောင်းမရှိပေ၊ ထာဝရဘုရားသည် ကျွန်ုပ်တို့ကို မည်သို့ ဦးဆောင်တော်မူခဲ့သည်နှင့် ကျွန်ုပ်တို့၏ အတိတ်သမိုင်း၌ ကိုယ်တော်၏ သွန်သင်ချက်ကို ကျွန်ုပ်တို့ မေ့လျော့သွားမည်ဆိုလျှင်သာ ထိုသို့ဖြစ်မည်။” Life Sketches, 196.</w:t>
      </w:r>
    </w:p>
    <w:p>
      <w:pPr>
        <w:pStyle w:val="ArticleBody"/>
        <w:jc w:val="left"/>
      </w:pPr>
      <w:r>
        <w:rPr>
          <w:rFonts w:ascii="Myanmar Text" w:hAnsi="Myanmar Text" w:eastAsia="Myanmar Text" w:cs="Myanmar Text"/>
        </w:rPr>
        <w:t>၁၈၆၃ ခုနှစ်တွင် မီလာရိုက်လှုပ်ရှားမှုသည် နိဂုံးသို့ ရောက်ရှိကာ အဆုံး၌ ပုပ်ရဟန်းမင်းအာဏာစနစ်၏ ရုပ်ပုံတစ်ရပ်ကို ဖွဲ့တည်မည့် အစိုးရထံတွင် တရားဝင်အဖွဲ့အစည်းတစ်ရပ်အဖြစ် မှတ်ပုံတင်ခဲ့သည်။ အယ်လင် ဝှိုက်၏ သတ်မှတ်ချက်အရ ထို “ရုပ်ပုံ” ဟူသည် အသင်းတော်နှင့် အစိုးရတို့၏ ပေါင်းစည်းခြင်းကို ဆိုလိုသည်။</w:t>
      </w:r>
    </w:p>
    <w:p>
      <w:pPr>
        <w:pStyle w:val="ArticleScripture"/>
        <w:jc w:val="left"/>
      </w:pPr>
      <w:r>
        <w:rPr>
          <w:rFonts w:ascii="Myanmar Text" w:hAnsi="Myanmar Text" w:eastAsia="Myanmar Text" w:cs="Myanmar Text"/>
        </w:rPr>
        <w:t>“ယခုအခါ အမေရိကန်ပြည်ထောင်စု၌ အသင်းတော်၏ အဖွဲ့အစည်းများနှင့် အလေ့အထများအတွက် နိုင်ငံတော်၏ ထောက်ပံ့မှုကို ရရှိစေရန် ဆောင်ရွက်လျက်ရှိသော လှုပ်ရှားမှုများအတွင်း၌ ပရိုတက်စတင့်များသည် ပုပ်ရဟန်းမင်းဝါဒီတို့၏ ခြေလှမ်းရာအတိုင်း လိုက်လျှောက်နေကြသည်။ ထိုမျှသာမကသေး၊ သူတို့သည် ပုပ်ရဟန်းမင်းအာဏာစနစ်အား ပရိုတက်စတင့် အမေရိက၌၊ ဟောင်းသော ကမ္ဘာ၌ သူမ ဆုံးရှုံးခဲ့ရသော အာဏာအမြင့်ဆုံးတည်နေရာကို ပြန်လည်ရရှိစေရန် တံခါးဖွင့်ပေးနေကြသည်။” The Great Controversy, 573.</w:t>
      </w:r>
    </w:p>
    <w:p>
      <w:pPr>
        <w:pStyle w:val="ArticleBody"/>
        <w:jc w:val="left"/>
      </w:pPr>
      <w:r>
        <w:rPr>
          <w:rFonts w:ascii="Myanmar Text" w:hAnsi="Myanmar Text" w:eastAsia="Myanmar Text" w:cs="Myanmar Text"/>
        </w:rPr>
        <w:t>အစိုးရနှင့် ဥပဒေရေးရာပေါင်းသင်းဆက်နွှယ်မှုသည် အဖွဲ့အစည်းပြုလုပ်ရန်လိုအပ်ချက်၏ တစ်စိတ်တစ်ပိုင်းဖြစ်သည်ဟူသော အခြေခံယူဆချက်အောက်တွင်၊ နိုင်ငံ၏လူငယ်များကို ပြည်တွင်းစစ်ဟု သိကြသော သွေးချောင်းစီးသတ်ဖြတ်ရာသို့ စစ်မှုထမ်းရန် ဆင့်ခေါ်ယူနေကြသည့်အချိန်၌ Millerites လှုပ်ရှားမှုသည် အဆုံးသတ်သွားခဲ့သည်။ 1863 ခုနှစ်တွင် Seventh-day Adventist အသင်းတော်သည် ပုံနှိပ်ဆောင်းပါးတစ်ပုဒ်နှင့် ဇယားအသစ်တစ်စောင်ကို အသုံးပြု၍လည်းကောင်း၊ ဒံယေလက မောရှေ၏ သစ္စာကျိန်ဆိုချက်ဟု ခေါ်သော ကျွန်ပြုခြင်းနှင့်ဆိုင်သည့် ပရောဖက်ပြုချက်ကို ငြင်းပယ်ခဲ့သည်။ 1850 ခုနှစ်တွင် သခင်ဘုရားသည် မိမိ၏လူမျိုးတော်အား ဟဗက္ကုတ်၏ ဒုတိယဇယားကို ပြုလုပ်ရန်နှင့် 1843 ဇယားပေါ်တွင် မိမိ၏လက်တော်ဖြင့် ဖုံးကွယ်ထားခဲ့သော အမှားကို ပြင်ဆင်ရန် ညွှန်ကြားတော်မူခဲ့သည်။ 1850 ခုနှစ်တွင် အမိန့်ပေး၍ ပြုလုပ်ခဲ့သော ဇယားသည် မိမိ၏ရည်ရွယ်ချက်ကို အပြည့်အဝ ပြီးမြောက်စေခဲ့သည်။ အကြောင်းမူကား Ellen White က မိမိသည် “ဇယားကို ထုတ်ဝေခြင်း၌ ဘုရားသခင် ရှိတော်မူကြောင်း” ကို မြင်ရသည်ဟု ပြောခဲ့ပြီး၊ တစ်ပြိုင်နက်တည်း 1850 ဇယားကို ဟဗက္ကုတ် အခန်းကြီး ၂ ၌ ဖော်ပြထားသောအရာဟုလည်း သတ်မှတ်ဖော်ပြခဲ့သောကြောင့် ဖြစ်သည်။</w:t>
      </w:r>
    </w:p>
    <w:p>
      <w:pPr>
        <w:pStyle w:val="ArticleBody"/>
        <w:jc w:val="left"/>
      </w:pPr>
      <w:r>
        <w:rPr>
          <w:rFonts w:ascii="Myanmar Text" w:hAnsi="Myanmar Text" w:eastAsia="Myanmar Text" w:cs="Myanmar Text"/>
        </w:rPr>
        <w:t>၁၈၅၀ ပြည့်နှစ် ဇယား၏ ရည်ရွယ်ချက်သည် ၁၈၄၃ ပြည့်နှစ် ဇယား၏ ရည်ရွယ်ချက်နှင့် တူညီခဲ့သည်။ ၎င်းသည် သေဆုံးပျက်စီးလျက်ရှိသော လောကသို့ တတိယကောင်းကင်တမန်၏ သတင်းစကားကို တင်ပြရန် အသုံးပြုရမည့် သာသနာပြုကိရိယာ ဖြစ်ရမည်ဟူသော ရည်ရွယ်ချက်ဖြစ်သည်။ ၁၈၆၃ ခုနှစ်တွင် ထိုသတင်းစကားကို ပယ်ချခဲ့သည်။ ပင်လယ်နီ၌ စတင်ခဲ့သော စမ်းသပ်ခြင်းလုပ်ငန်းစဉ်က ပုံဆောင်ညွှန်းထားသည့် စမ်းသပ်ခြင်းလုပ်ငန်းစဉ်သည် ဒန်နီယေလ အခန်း ၈ ၏ အခန်းငယ် ၁၃ တွင် နင်းချေခံရမည့် သန့်ရှင်းရာဌာနကို သတ်မှတ်ဖော်ပြသော အချိန်ပရောဖက်ပြုချက်နှင့်အတူ စတင်ခဲ့ပြီး၊ ဒန်နီယေလ အခန်း ၈ ၏ အခန်းငယ် ၁၃ တွင် နင်းချေခံရမည့် အိမ်မက်တပ်ကို သတ်မှတ်ဖော်ပြသော အချိန်ပရောဖက်ပြုချက်နှင့်အတူ ထိုစမ်းသပ်ခြင်းလုပ်ငန်းစဉ်သည် အဆုံးသတ်ခဲ့သည်။</w:t>
      </w:r>
    </w:p>
    <w:p>
      <w:pPr>
        <w:pStyle w:val="ArticleScripture"/>
        <w:jc w:val="left"/>
      </w:pPr>
      <w:r>
        <w:rPr>
          <w:rFonts w:ascii="Myanmar Text" w:hAnsi="Myanmar Text" w:eastAsia="Myanmar Text" w:cs="Myanmar Text"/>
        </w:rPr>
        <w:t>ထိုနောက် သန့်ရှင်းသူတစ်ပါး ပြောဆိုနေသည်ကို ငါကြားရ၏။ ထို့နောက် အခြားသော သန့်ရှင်းသူတစ်ပါးက ပြောဆိုနေသော ထိုသန့်ရှင်းသူတစ်ပါးအား၊ နေ့စဉ်ယဇ်ပူဇော်ခြင်းနှင့် ပျက်စီးခြင်းကိုဖြစ်စေသော လွန်ကျူးမှုနှင့်စပ်လျဉ်းသော ရူပါရုံသည် သန့်ရှင်းရာဌာနနှင့် တပ်ကိုပါ ခြေဖြင့်နင်းချေခြင်းခံရစေရန် မည်မျှကြာမည်နည်းဟု မေးလေ၏။ ထိုအခါ သူက ငါ့အား၊ “နှစ်ထောင်သုံးရာနေ့တိုင်အောင် ဖြစ်လိမ့်မည်။ ထို့နောက် သန့်ရှင်းရာဌာနသည် သန့်စင်ခြင်းခံရလိမ့်မည်” ဟု ဆိုလေ၏။ ဒံယေလ 8:13၊ 14။</w:t>
      </w:r>
    </w:p>
    <w:p>
      <w:pPr>
        <w:pStyle w:val="ArticleBody"/>
        <w:jc w:val="left"/>
      </w:pPr>
      <w:r>
        <w:rPr>
          <w:rFonts w:ascii="Myanmar Text" w:hAnsi="Myanmar Text" w:eastAsia="Myanmar Text" w:cs="Myanmar Text"/>
        </w:rPr>
        <w:t>1844 ခုနှစ်၊ အောက်တိုဘာ 22 ရက်နေ့တွင် စတင်ခဲ့သော စမ်းသပ်ခြင်းလုပ်ငန်းစဉ်သည် Alpha နှင့် Omega ၏ လက်မှတ်အမှတ်အသားကို ထင်ရှားစွာ ဆောင်ထားသည်။ ထိုစမ်းသပ်ခြင်းလုပ်ငန်းစဉ်၏ အစပိုင်းသည် ခြေနင်းချေမွှခံရမည့် သန့်ရှင်းရာဌာနကို ကိုယ်စားပြုသော အချိန်ပရောဖက်ပြုချက်တစ်ခု ဖြစ်ခဲ့သည်။ ထိုပရောဖက်ပြုချက်သည် ပြည့်စုံခဲ့သည့်အခါ ကြီးမားသောအလင်းကို ဖြစ်ပေါ်စေခဲ့သည်။ 1863 ခုနှစ်တွင် အဆုံးသတ်ခဲ့သော စမ်းသပ်ခြင်းလုပ်ငန်းစဉ်သည်လည်း Alpha နှင့် Omega ၏ လက်မှတ်အမှတ်အသားကို ဆောင်ထားသည်။ ထိုစမ်းသပ်ခြင်းလုပ်ငန်းစဉ်၏ အဆုံးပိုင်းသည် ခြေနင်းချေမွှခံရမည့် တပ်မတော်ကို ကိုယ်စားပြုသော အချိန်ပရောဖက်ပြုချက်တစ်ခု ဖြစ်ခဲ့သည်။ ထိုသည် ပြည့်စုံသည့်အခါ ကြီးမားသောအလင်းကို ပေါ်ထွန်းစေရန် ရည်ရွယ်ဖန်တီးထားသော ပရောဖက်ပြုချက်တစ်ခု ဖြစ်ခဲ့သည်။ ထိုအချိန်ပရောဖက်ပြုချက်ကို ထိုသမိုင်းကာလ၏ ဧလိယက တင်ပြခဲ့ပြီး၊ ၎င်းကို ငြင်းပယ်ကာ ဘေးချန်ထားသောအခါ ကြီးမားသောမှောင်မိုက်ခြင်းကို ဖြစ်ပေါ်စေခဲ့သည်။</w:t>
      </w:r>
    </w:p>
    <w:p>
      <w:pPr>
        <w:pStyle w:val="ArticleScripture"/>
        <w:jc w:val="left"/>
      </w:pPr>
      <w:r>
        <w:rPr>
          <w:rFonts w:ascii="Myanmar Text" w:hAnsi="Myanmar Text" w:eastAsia="Myanmar Text" w:cs="Myanmar Text"/>
        </w:rPr>
        <w:t>ဤအရာသည်ပင် အပြစ်စီရင်ခြင်းဖြစ်သည်၊ အလင်းသည် လောကသို့ ရောက်လာပြီးဖြစ်သော်လည်း၊ လူတို့၏ အကျင့်များသည် ဆိုးယုတ်သောကြောင့် သူတို့သည် အလင်းထက် အမှောင်ကိုသာ ချစ်နှစ်သက်ကြ၏။ ယောဟန် ၃း၁၉။</w:t>
      </w:r>
    </w:p>
    <w:p>
      <w:pPr>
        <w:pStyle w:val="ArticleBody"/>
        <w:jc w:val="left"/>
      </w:pPr>
      <w:r>
        <w:rPr>
          <w:rFonts w:ascii="Myanmar Text" w:hAnsi="Myanmar Text" w:eastAsia="Myanmar Text" w:cs="Myanmar Text"/>
        </w:rPr>
        <w:t>ဤဆောင်းပါးကို အဆုံးသတ်ရန် ငါရည်ရွယ်သော ယုတ္တိသည် ငါမှတ်သားပြီးခဲ့သည့်အရာပင် ဖြစ်သည်။ ဘုရားသခင်သည် Ellen White မှတစ်ဆင့် 1843 နှင့် 1850 ဇယားများကို ထောက်ခံအတည်ပြုတော်မူခဲ့သလော?</w:t>
      </w:r>
    </w:p>
    <w:p>
      <w:pPr>
        <w:pStyle w:val="ArticleScripture"/>
        <w:jc w:val="left"/>
      </w:pPr>
      <w:r>
        <w:rPr>
          <w:rFonts w:ascii="Myanmar Text" w:hAnsi="Myanmar Text" w:eastAsia="Myanmar Text" w:cs="Myanmar Text"/>
        </w:rPr>
        <w:t>“၁၈၄၃ ခုနှစ် ဇယားသည် သခင်ဘုရား၏ လက်တော်အားဖြင့် ညွှန်ကြားစီမံထားခြင်းဖြစ်ကြောင်း၊ ထိုဇယားကို ပြောင်းလဲမပြုသင့်ကြောင်း၊ ထိုကိန်းဂဏန်းများသည် ကိုယ်တော် အလိုရှိတော်မူသည့်အတိုင်း ဖြစ်ကြောင်းကို ကျွန်ုပ် တွေ့မြင်ခဲ့သည်။ ထို့ပြင်၊ ကိုယ်တော်၏ လက်တော်သည် ထိုကိန်းဂဏန်းအချို့၌ရှိသော အမှားတစ်ခုကို ဖုံးကွယ်ထားတော်မူသဖြင့်၊ ကိုယ်တော်၏ လက်တော် ပြန်လည်ရုတ်သိမ်းတော်မမူမချင်း မည်သူမျှ ထိုအမှားကို မမြင်နိုင်ခဲ့ကြောင်းကိုလည်း ကျွန်ုပ် တွေ့မြင်ခဲ့သည်။” Early Writings, 74.</w:t>
      </w:r>
    </w:p>
    <w:p>
      <w:pPr>
        <w:pStyle w:val="ArticleScripture"/>
        <w:jc w:val="left"/>
      </w:pPr>
      <w:r>
        <w:rPr>
          <w:rFonts w:ascii="Myanmar Text" w:hAnsi="Myanmar Text" w:eastAsia="Myanmar Text" w:cs="Myanmar Text"/>
        </w:rPr>
        <w:t>“ညီအစ်ကို Nichols မှ ဇယားကို ထုတ်ဝေခဲ့ခြင်းတွင် ဘုရားသခင်ရှိတော်မူကြောင်းကို ကျွန်ုပ်မြင်ခဲ့သည်။ ဤဇယားနှင့်စပ်လျဉ်းသော ပရောဖက်ပြုချက်တစ်ရပ်သည် သမ္မာကျမ်းစာထဲတွင် ရှိကြောင်းကို ကျွန်ုပ်မြင်ခဲ့သည်။ ဤဇယားသည် ဘုရားသခင်၏လူများအတွက် ရည်ရွယ်ထားသည်ဆိုလျှင်၊ ၎င်းသည် လူတစ်ဦးအတွက် လုံလောက်သည်ဖြစ်ပါက အခြားသူအတွက်လည်း လုံလောက်၏။ လူတစ်ဦးက ပိုမိုကြီးမားသော အတိုင်းအတာဖြင့် ဇယားအသစ်တစ်စောင် ရေးဆွဲရန် လိုအပ်သည်ဆိုလျှင်၊ အားလုံးလည်း ထိုမျှတူညီစွာ လိုအပ်ကြသည်။” Manuscript Releases, number 13, 359; 1853.</w:t>
      </w:r>
    </w:p>
    <w:p>
      <w:pPr>
        <w:pStyle w:val="ArticleBody"/>
        <w:jc w:val="left"/>
      </w:pPr>
      <w:r>
        <w:rPr>
          <w:rFonts w:ascii="Myanmar Text" w:hAnsi="Myanmar Text" w:eastAsia="Myanmar Text" w:cs="Myanmar Text"/>
        </w:rPr>
        <w:t>၁၈၄၀ ခုနှစ်မှ ၁၈၄၄ ခုနှစ်အထိ ဖြစ်ပွားခဲ့သော သမိုင်းကာလအတွင်း မီလာရိုက်များ တင်ပြခဲ့သော သတင်းစကားကို ဘုရားသခင်သည် အယ်လင် ဝှိုက်အားဖြင့် အတည်ပြုထောက်ခံခဲ့သလော?</w:t>
      </w:r>
    </w:p>
    <w:p>
      <w:pPr>
        <w:pStyle w:val="ArticleScripture"/>
        <w:jc w:val="left"/>
      </w:pPr>
      <w:r>
        <w:rPr>
          <w:rFonts w:ascii="Myanmar Text" w:hAnsi="Myanmar Text" w:eastAsia="Myanmar Text" w:cs="Myanmar Text"/>
        </w:rPr>
        <w:t>“ဘုရားသခင်သည် ကျွန်ုပ်တို့အား သတင်းစကားအသစ်တစ်ရပ်ကို ပေးတော်မူနေခြင်းမဟုတ်။ ၁၈၄၃ နှင့် ၁၈၄၄ ခုနှစ်များတွင် ကျွန်ုပ်တို့ကို အခြားအသင်းတော်များထဲမှ ထွက်လာစေခဲ့သော ထိုသတင်းစကားကို ကျွန်ုပ်တို့ ကြေညာရမည်ဖြစ်သည်။” Review and Herald, January 19, 1905.</w:t>
      </w:r>
    </w:p>
    <w:p>
      <w:pPr>
        <w:pStyle w:val="ArticleScripture"/>
        <w:jc w:val="left"/>
      </w:pPr>
      <w:r>
        <w:rPr>
          <w:rFonts w:ascii="Myanmar Text" w:hAnsi="Myanmar Text" w:eastAsia="Myanmar Text" w:cs="Myanmar Text"/>
        </w:rPr>
        <w:t>“ဘုရားသခင်သည် ၁၈၄၃ ခုနှစ်နှင့် ၁၈၄၄ ခုနှစ်တို့တွင် ယောက်ျားမိန်းမများ၏စိတ်နှလုံးကို လှုပ်ရှားစေခဲ့သော သတင်းစကားများကို လူထုအား ဟောပြောကြေညာသည့်အမှုတော်၌ မိမိတို့၏ အချိန်နှင့် ခွန်အားကို အပ်နှံရန် ကျွန်ုပ်တို့အား မိန့်မှာတော်မူ၏။” Manuscript Release, Number 760.</w:t>
      </w:r>
    </w:p>
    <w:p>
      <w:pPr>
        <w:pStyle w:val="ArticleScripture"/>
        <w:jc w:val="left"/>
      </w:pPr>
      <w:r>
        <w:rPr>
          <w:rFonts w:ascii="Myanmar Text" w:hAnsi="Myanmar Text" w:eastAsia="Myanmar Text" w:cs="Myanmar Text"/>
        </w:rPr>
        <w:t>“၁၈၄၀ ခုနှစ်မှ ၁၈၄၄ ခုနှစ်အထိ ပေးအပ်ခဲ့သော သတင်းစကားအလုံးစုံတို့ကို ယခုအချိန်တွင် အင်အားပြည့်ဝစွာ ထင်ရှားစေရမည်၊ အကြောင်းမူကား များစွာသော လူတို့သည် မိမိတို့၏ ဦးတည်ရာကို ပျောက်ဆုံးသွားကြပြီ။ ထိုသတင်းစကားများသည် အသင်းတော်အပေါင်းတို့သို့ သွားရမည်။”</w:t>
      </w:r>
    </w:p>
    <w:p>
      <w:pPr>
        <w:pStyle w:val="ArticleScripture"/>
        <w:jc w:val="left"/>
      </w:pPr>
      <w:r>
        <w:rPr>
          <w:rFonts w:ascii="Myanmar Text" w:hAnsi="Myanmar Text" w:eastAsia="Myanmar Text" w:cs="Myanmar Text"/>
        </w:rPr>
        <w:t>“ခရစ်တော်က၊ ‘သင်တို့၏ မျက်စိတို့သည် မြင်ကြသောကြောင့် မင်္ဂလာရှိ၏။ သင်တို့၏ နားတို့သည် ကြားကြသောကြောင့် မင်္ဂလာရှိ၏။ အကြောင်းမူကား၊ ငါသည် သင်တို့အား အမှန်အကန်ဆိုသည်မှာ၊ ပရောဖက်များစွာနှင့် ဖြောင့်မတ်သောသူများစွာတို့သည် သင်တို့ မြင်ကြသောအရာများကို မြင်လိုကြသော်လည်း မမြင်ကြရ၊ သင်တို့ ကြားကြသောအရာများကို ကြားလိုကြသော်လည်း မကြားကြရ’ ဟု မိန့်တော်မူခဲ့သည် [Matthew 13:16, 17]။ 1843 နှင့် 1844 ခုနှစ်များတွင် မြင်တွေ့ခဲ့ရသော အရာများကို မြင်ခဲ့ကြသော မျက်စိတို့သည် မင်္ဂလာရှိကြ၏။</w:t>
      </w:r>
    </w:p>
    <w:p>
      <w:pPr>
        <w:pStyle w:val="ArticleScripture"/>
        <w:jc w:val="left"/>
      </w:pPr>
      <w:r>
        <w:rPr>
          <w:rFonts w:ascii="Myanmar Text" w:hAnsi="Myanmar Text" w:eastAsia="Myanmar Text" w:cs="Myanmar Text"/>
        </w:rPr>
        <w:t>“သတင်းစကားကို ပေးအပ်ပြီးဖြစ်သည်။ ထိုသတင်းစကားကို ထပ်မံကြေညာရာ၌ နှောင့်နှေးမှု မရှိသင့်ပေ။ အကြောင်းမူကား ကာလလက္ခဏာများသည် ပြည့်စုံလျက်ရှိပြီး၊ ပိတ်သိမ်းခြင်းအမှုကို ဆောင်ရွက်ပြီးစီးရမည်ဖြစ်သည်။ အချိန်တိုအတွင်း ကြီးမားသောအမှုတစ်ရပ် ဆောင်ရွက်ခြင်းခံရမည်။ မကြာမီ ဘုရားသခင်၏ ခန့်အပ်တော်မူခြင်းအားဖြင့် သတင်းစကားတစ်ရပ်ကို ပေးအပ်မည်ဖြစ်ပြီး၊ ထိုသတင်းစကားသည် အားကြီးသောကြွေးကြော်သံအဖြစ် တိုးပွားလာမည်။ ထိုအခါ ဒံယေလသည် မိမိ၏အပိုင်း၌ ရပ်တည်၍ မိမိ၏သက်သေခံချက်ကို ပေးမည်ဖြစ်သည်။” Manuscript Releases, volume 21, 437.</w:t>
      </w:r>
    </w:p>
    <w:p>
      <w:pPr>
        <w:pStyle w:val="ArticleScripture"/>
        <w:jc w:val="left"/>
      </w:pPr>
      <w:r>
        <w:rPr>
          <w:rFonts w:ascii="Myanmar Text" w:hAnsi="Myanmar Text" w:eastAsia="Myanmar Text" w:cs="Myanmar Text"/>
        </w:rPr>
        <w:t>“1841၊ ‘42၊ ‘43၊ နှင့် ‘44 ခုနှစ်များတွင် ကျွန်ုပ်တို့လက်ခံရရှိခဲ့သော သမ္မာတရားများကို ယခုအခါ လေ့လာဆန်းစစ်၍ ကြေညာဟောပြောရမည်။ ပထမ၊ ဒုတိယ၊ နှင့် တတိယ ကောင်းကင်တမန်တို့၏ သတင်းစကားများကို အနာဂတ်တွင် ကြီးမားသောအသံဖြင့် ကြေညာဟောပြောကြလိမ့်မည်။ ထိုသတင်းစကားများကို စိတ်အားထက်သန်သော ဆုံးဖြတ်ချက်နှင့် ဝိညာဉ်တော်၏ တန်ခိုးအားဖြင့် ပေးအပ်ကြလိမ့်မည်။” Manuscript Releases, volume 15, 371.</w:t>
      </w:r>
    </w:p>
    <w:p>
      <w:pPr>
        <w:pStyle w:val="ArticleScripture"/>
        <w:jc w:val="left"/>
      </w:pPr>
      <w:r>
        <w:rPr>
          <w:rFonts w:ascii="Myanmar Text" w:hAnsi="Myanmar Text" w:eastAsia="Myanmar Text" w:cs="Myanmar Text"/>
        </w:rPr>
        <w:t>“လက်ရှိအမှုတော်၏ အားနည်းခြင်းနှင့် သေးငယ်ခြင်းကို ကျွန်ုပ်တို့နားလည်ကြသည်။ ကျွန်ုပ်တို့သည် အတွေ့အကြုံတစ်ရပ်ကို ရရှိခဲ့ပြီးဖြစ်သည်။ ဘုရားသခင်က ကျွန်ုပ်တို့အား ပေးအပ်တော်မူသော အမှုတော်ကို ဆောင်ရွက်ရာတွင်၊ ကိုယ်တော်သည် ကျွန်ုပ်တို့၏ စွမ်းဆောင်နိုင်ခြင်းဖြစ်တော်မူမည်ဟု သေချာစွာ ယုံကြည်လျက်၊ ကျွန်ုပ်တို့သည် ယုံကြည်အားထားမှုဖြင့် ရှေ့သို့ ဆက်လက်ချီတက်နိုင်ကြသည်။ 1906 ခုနှစ်တွင်လည်း ကိုယ်တော်သည် 1841၊ 1842၊ 1843 နှင့် 1844 ခုနှစ်များတွင် ကျွန်ုပ်တို့နှင့်အတူ ရှိတော်မူခဲ့သကဲ့သို့၊ ကျွန်ုပ်တို့နှင့်အတူ ရှိတော်မူမည်ဖြစ်သည်။” Loma Linda Messages, 156.</w:t>
      </w:r>
    </w:p>
    <w:p>
      <w:pPr>
        <w:pStyle w:val="ArticleScripture"/>
        <w:jc w:val="left"/>
      </w:pPr>
      <w:r>
        <w:rPr>
          <w:rFonts w:ascii="Myanmar Text" w:hAnsi="Myanmar Text" w:eastAsia="Myanmar Text" w:cs="Myanmar Text"/>
        </w:rPr>
        <w:t>“ကျွန်ုပ်တို့၏ အဖွဲ့အစည်းများအတွင်း ဆရာများနှင့် ခေါင်းဆောင်များအဖြစ် ရပ်တည်သူတို့သည် ယုံကြည်ခြင်း၌လည်းကောင်း၊ တတိယကောင်းကင်တမန်၏ သတင်းစကား၏ အခြေခံသဘောတရားများ၌လည်းကောင်း ခိုင်မာမှန်ကန်ရမည်ဖြစ်သည်။ ဘုရားသခင်သည် မိမိ၏လူတို့အား ၁၈၄၃ နှင့် ၁၈၄၄ ခုနှစ်များ၌ ကျွန်ုပ်တို့ထံ ပေးတော်မူခဲ့သည့်အတိုင်း ထိုသတင်းစကားကို ကျွန်ုပ်တို့ ပိုင်ဆိုင်လျက်ရှိကြောင်း သိရှိစေလိုတော်မူသည်။” General Conference Bulletin, April 1, 1903.</w:t>
      </w:r>
    </w:p>
    <w:p>
      <w:pPr>
        <w:pStyle w:val="ArticleScripture"/>
        <w:jc w:val="left"/>
      </w:pPr>
      <w:r>
        <w:rPr>
          <w:rFonts w:ascii="Myanmar Text" w:hAnsi="Myanmar Text" w:eastAsia="Myanmar Text" w:cs="Myanmar Text"/>
        </w:rPr>
        <w:t>“သတိပေးချက် ရောက်ရှိလာပြီဖြစ်သည်။ ၁၈၄၂၊ ၁၈၄၃ နှင့် ၁၈၄၄ ခုနှစ်များတွင် သတင်းစကား ရောက်လာသည့်အချိန်မှစ၍ ကျွန်ုပ်တို့ ဆောက်တည်လာခဲ့သော ယုံကြည်ခြင်း၏ အခြေခံအုတ်မြစ်ကို လှုပ်ခတ်စေမည့်အရာ တစ်စုံတစ်ခုမျှ ဝင်လာခွင့် မပြုရ။ ကျွန်ုပ်သည် ဤသတင်းစကားအတွင်း၌ ရှိခဲ့ပြီး၊ ထိုအချိန်မှစ၍ ယနေ့တိုင် ဘုရားသခင်က ကျွန်ုပ်တို့အား ပေးတော်မူသော အလင်းတရားအပေါ် သစ္စာရှိလျက် လောကရှေ့တွင် ရပ်တည်လာခဲ့သည်။ နေ့စဉ်နေ့တိုင်း အလင်းကို ရှာဖွေလျက် စိတ်အားထက်သန်သော ဆုတောင်းခြင်းဖြင့် သခင်ကို ရှာဖွေခဲ့ကြစဉ် ကျွန်ုပ်တို့၏ ခြေထောက်များကို တင်ထားတော်မူသော ထိုစင်မြင့်မှ ကျွန်ုပ်တို့သည် မိမိတို့၏ ခြေထောက်များကို ဖယ်ရှားရန် မရည်ရွယ်ပါ။ ဘုရားသခင်က ကျွန်ုပ်အား ပေးတော်မူသော အလင်းတရားကို ကျွန်ုပ် စွန့်လွှတ်နိုင်မည်ဟု သင်တို့ ထင်သလော။ ထိုအလင်းတရားသည် ခေတ်ကာလကျောက်ဆောင်ကဲ့သို့ ဖြစ်ရမည်။ ထိုအလင်းတရားသည် ပေးတော်မူခဲ့သည့်အချိန်မှစ၍ ကျွန်ုပ်ကို လမ်းပြလျက်ရှိခဲ့သည်။” Review and Herald, April 14, 1903.</w:t>
      </w:r>
    </w:p>
    <w:p>
      <w:pPr>
        <w:pStyle w:val="ArticleBody"/>
        <w:jc w:val="left"/>
      </w:pPr>
      <w:r>
        <w:rPr>
          <w:rFonts w:ascii="Myanmar Text" w:hAnsi="Myanmar Text" w:eastAsia="Myanmar Text" w:cs="Myanmar Text"/>
        </w:rPr>
        <w:t>ဘုရားသခင်သည် Ellen White မှတစ်ဆင့် မီလာရိုက်သမိုင်း၏ အမှန်တရားများကို အားနည်းပျက်စီးစေရန် ကြိုးပမ်းမည့် တိုက်ခိုက်မှုများကို ဆန့်ကျင်ကာကွယ်ရန် မိမိလူတို့အား သတိပေးခဲ့သလော။</w:t>
      </w:r>
    </w:p>
    <w:p>
      <w:pPr>
        <w:pStyle w:val="ArticleScripture"/>
        <w:jc w:val="left"/>
      </w:pPr>
      <w:r>
        <w:rPr>
          <w:rFonts w:ascii="Myanmar Text" w:hAnsi="Myanmar Text" w:eastAsia="Myanmar Text" w:cs="Myanmar Text"/>
        </w:rPr>
        <w:t>“ပရောဖက်ဆိုင်ရာ သမိုင်းအတွင်း ကျွန်ုပ်တို့၏ ဦးတည်ရာကို ပြသပေးသော အမှန်တရား၏ ကြီးမားသော မှတ်တိုင်များကို ဂရုတစိုက် ကာကွယ်စောင့်ရှောက်ရမည်။ ထိုမှတ်တိုင်များသည် ဖြိုဖျက်ပစ်ခံရပြီး၊ စစ်မှန်သော အလင်းထက် ရှုပ်ထွေးမှုကိုသာ ဖြစ်ပေါ်စေမည့် သီအိုရီများဖြင့် အစားထိုးမခံရစေရန် ဖြစ်သည်။” Selected Messages, book 2, 101, 102.</w:t>
      </w:r>
    </w:p>
    <w:p>
      <w:pPr>
        <w:pStyle w:val="ArticleScripture"/>
        <w:jc w:val="left"/>
      </w:pPr>
      <w:r>
        <w:rPr>
          <w:rFonts w:ascii="Myanmar Text" w:hAnsi="Myanmar Text" w:eastAsia="Myanmar Text" w:cs="Myanmar Text"/>
        </w:rPr>
        <w:t>“ယနေ့ စာတန်သည် သမ္မာတရား၏ လမ်းမှတ်တိုင်များကို—လမ်းတစ်လျှောက်၌ တည်ထောင်ထားခဲ့သော အထိမ်းအမှတ်တိုင်များကို—ဖျက်ဆီးချရန် အခွင့်အလမ်းများကို ရှာဖွေနေသည်။ ထို့ကြောင့် မကောင်းသတင်းကြားရသော်လည်း ကောင်းသတင်းကြားရသော်လည်း သမ္မာတရား၌ မယိမ်းယိုင် မခိုင်မြဲစွာ ရပ်တည်လျက်၊ မိမိတို့၏အိမ်ကို ခိုင်မာသော ကျောက်တောင်ပေါ်၌ ဆောက်တင်ခဲ့ကြသော အသက်ကြီးရင့်သော အမှုတော်ဆောင်များ၏ အတွေ့အကြုံကို ကျွန်ုပ်တို့ လိုအပ်ကြသည်။” Gospel Workers, 104.</w:t>
      </w:r>
    </w:p>
    <w:p>
      <w:pPr>
        <w:pStyle w:val="ArticleScripture"/>
        <w:jc w:val="left"/>
      </w:pPr>
      <w:r>
        <w:rPr>
          <w:rFonts w:ascii="Myanmar Text" w:hAnsi="Myanmar Text" w:eastAsia="Myanmar Text" w:cs="Myanmar Text"/>
        </w:rPr>
        <w:t>“ကောင်းခြင်းနှင့် မကောင်းခြင်း၊ ဖြောင့်မတ်ခြင်းနှင့် မဖြောင့်မတ်ခြင်းအကြား ခွဲခြားသိမြင်နိုင်သော လူများမရှိဘဲ ဘုရားသခင်သည် ဤလောကကို မည်သည့်အခါမျှ မထားရစ်တော်မမူ။ အရေးပေါ်ကာလများတွင် တိုက်ပွဲ၏ ရှေ့တန်း၌ ရပ်တည်စေရန် ခန့်အပ်တော်မူထားသော လူများကိုလည်း ဘုရားသခင်၌ ရှိတော်မူ၏။ အကျပ်အတည်းကာလ၌ ရှေးကာလများတွင် ပြုတော်မူသကဲ့သို့ လူများကို တင်မြှောက်တော်မူလိမ့်မည်။ ယုံကြည်စိတ်ချရသော ဤသူတို့သည် ပဋိပက္ခများစွာကို ဖြတ်သန်းလာခဲ့ကြပြီး၊ ဝိညာဉ်တော်၏ သက်သေခံချက်များအားဖြင့် ဘုရားသခင်သည် မှန်ကန်သောလမ်းကို ညွှန်ပြကာ မှားယွင်းသောလမ်းကို အပြစ်တင်ရှုတ်ချလျက် သူတို့အား မကြာခဏ မိန့်တော်မူခဲ့သဖြင့်၊ လူငယ်များသည် အတွေ့အကြုံရင့်ကျက်သော အလံတင်ဆောင်သူများနှင့် ပူးပေါင်းချိတ်ဆက်ကြရန် အမိန့်ပေးခြင်းခံရလိမ့်မည်၊ ထိုသို့ဖြစ်၍ သူတို့သည် အားဖြည့်ခြင်းခံရမည်ဖြစ်သကဲ့သို့ သင်ကြားခြင်းလည်း ခံရမည်။ ဘုရားသခင်၏ လူမျိုး၏ ယုံကြည်ခြင်းကို စမ်းသပ်သည့် အန္တရာယ်များ ပေါ်ပေါက်လာသောအခါ၊ ဤရှေ့ပြေးအလုပ်သမားများသည် ယခင်က ထိုသို့သော အကျပ်အတည်းများ ကျရောက်လာခဲ့သည့် အတိတ်အတွေ့အကြုံများ၊ သမ္မာတရားကို မေးခွန်းထုတ်ခံရသည့်အချိန်များနှင့် ဘုရားသခင်ထံမှ မဟုတ်ဘဲ ပေါ်ထွက်လာသော ထူးဆန်းသည့် သဘောထားအယူများ ဝင်ရောက်လာခဲ့သည့် အခြေအနေများကို ပြန်လည် ပြောကြားရမည်ဖြစ်သည်။”</w:t>
      </w:r>
    </w:p>
    <w:p>
      <w:pPr>
        <w:pStyle w:val="ArticleScripture"/>
        <w:jc w:val="left"/>
      </w:pPr>
      <w:r>
        <w:rPr>
          <w:rFonts w:ascii="Myanmar Text" w:hAnsi="Myanmar Text" w:eastAsia="Myanmar Text" w:cs="Myanmar Text"/>
        </w:rPr>
        <w:t>“အသက်ကြီး၍ အမှုတော်ကို ဆောင်ရွက်ခဲ့ကြသော အလုပ်သမားများ၏ အတွေ့အကြုံကို ယခုအချိန်တွင် လိုအပ်လျက်ရှိသည်။ အကြောင်းမူကား စာတန်သည် အခွင့်အလမ်းတိုင်းကို စောင့်ကြည့်လျက်၊ ရှေးက သတ်မှတ်ထားခဲ့သော လမ်းမှတ်တိုင်များ—လမ်းတစ်လျှောက်တွင် ထူထောင်ထားခဲ့သော အမှတ်တရကျောက်တိုင်များကို—အရေးမပါသကဲ့သို့ ဖြစ်စေရန် ကြိုးပမ်းနေသည်။” Review and Herald, November 19, 1903.</w:t>
      </w:r>
    </w:p>
    <w:p>
      <w:pPr>
        <w:pStyle w:val="ArticleBody"/>
        <w:jc w:val="left"/>
      </w:pPr>
      <w:r>
        <w:rPr>
          <w:rFonts w:ascii="Myanmar Text" w:hAnsi="Myanmar Text" w:eastAsia="Myanmar Text" w:cs="Myanmar Text"/>
        </w:rPr>
        <w:t>၁၈၆၃ ခုနှစ်တွင် မီလာရေးလှုပ်ရှားမှုသည် ထိုသမိုင်းကာလ၏ ဧလိယအား နားလည်စေခြင်းခံရသော ပထမသမ္မာတရားကို ငြင်းပယ်ခြင်းအားဖြင့် အဆုံးသတ်သွားခဲ့သည်။ ၎င်း၏ နောက်ဆုံးစမ်းသပ်မှုသည် ဗျာဒိတ်ကျမ်း ဒ</w:t>
      </w:r>
      <w:r>
        <w:rPr>
          <w:rFonts w:ascii="Nirmala UI" w:hAnsi="Nirmala UI" w:eastAsia="Nirmala UI" w:cs="Nirmala UI"/>
        </w:rPr>
        <w:t>ാന</w:t>
      </w:r>
      <w:r>
        <w:rPr>
          <w:rFonts w:ascii="Myanmar Text" w:hAnsi="Myanmar Text" w:eastAsia="Myanmar Text" w:cs="Myanmar Text"/>
        </w:rPr>
        <w:t>ီယေလ အခန်းကြီး ၈ တွင် သန့်ရှင်းရာဌာနနှင့် စစ်တပ်ကို ခြေဖျက်နင်းချေခြင်းကို ဖော်ပြညွှန်ဆိုသော အခန်းငယ်နှစ်ခုအပေါ် အခြေခံထားခဲ့သည်။ သန့်ရှင်းရာဌာနဆိုင်ရာ အလင်းကို စမ်းသပ်မှုဆယ်ခုအနက် ပထမစမ်းသပ်မှု၌ ဖွင့်လှစ်ပေးခဲ့ပြီး၊ စစ်တပ်အပေါ်မူကား စမ်းသပ်မှုဆယ်ခုအနက် နောက်ဆုံးစမ်းသပ်မှု၌ မှောင်မိုက်ခြင်းကို ယူဆောင်လာခဲ့သည်။</w:t>
      </w:r>
    </w:p>
    <w:p>
      <w:pPr>
        <w:pStyle w:val="ArticleScripture"/>
        <w:jc w:val="left"/>
      </w:pPr>
      <w:r>
        <w:rPr>
          <w:rFonts w:ascii="Myanmar Text" w:hAnsi="Myanmar Text" w:eastAsia="Myanmar Text" w:cs="Myanmar Text"/>
        </w:rPr>
        <w:t>“အရာတစ်ခုမှာ သေချာ၏။ စာတန်၏အလံအောက်တွင် မိမိတို့၏ရပ်တည်ချက်ကို ခံယူကြသော သတ္တမနေ့ အက်ဒ်ဗင်တစ်တို့သည် ဘုရားသခင်၏ ဝိညာဉ်တော်၏ သက်သေခံချက်များအတွင်း ပါဝင်သော သတိပေးချက်များနှင့် ဆုံးမပြစ်တင်ချက်များအပေါ် မိမိတို့၏ ယုံကြည်ခြင်းကို ပထမဦးစွာ စွန့်လွှတ်ကြလိမ့်မည်။”</w:t>
      </w:r>
    </w:p>
    <w:p>
      <w:pPr>
        <w:pStyle w:val="ArticleScripture"/>
        <w:jc w:val="left"/>
      </w:pPr>
      <w:r>
        <w:rPr>
          <w:rFonts w:ascii="Myanmar Text" w:hAnsi="Myanmar Text" w:eastAsia="Myanmar Text" w:cs="Myanmar Text"/>
        </w:rPr>
        <w:t>“ပို၍ပြည့်စုံသောသန့်ရှင်းအပ်နှံခြင်းနှင့် ပို၍သန့်ရှင်းသောအမှုတော်ဆောင်ရွက်ခြင်းသို့ ခေါ်ဝေါ်ချက်သည် ယခုပင်ပြုလျက်ရှိပြီး၊ ဆက်လက်၍လည်း ပြုလျက်ရှိမည်။ ယခုအခါ စာတန်၏အကြံပြုချက်များကို အသံထွက်ပြောဆိုနေကြသူအချို့သည် မိမိတို့၏အသိစိတ်သို့ ပြန်လည်နိုးကြားလာကြလိမ့်မည်။ ဤကာလအတွက်ရှိသောအမှန်တရားကို နားလည်မထားသော အရေးကြီးသည့် ယုံကြည်အပ်နှံထားရာရာထူးများ၌ရှိသူများလည်း ရှိကြသည်။ ထိုသူတို့ထံသို့ ဤသတင်းစကားကို ပေးအပ်ရမည်။ သူတို့သည် ထိုသတင်းစကားကို လက်ခံလျှင်၊ ခရစ်တော်သည် သူတို့ကို လက်ခံတော်မူမည်ဖြစ်ပြီး၊ သူတို့ကို ကိုယ်တော်နှင့်အတူ ပူးတွဲလုပ်ဆောင်သော အလုပ်သမားများ ဖြစ်စေတော်မူမည်။ သို့သော် သူတို့သည် ထိုသတင်းစကားကို နားမထောင်ရန် ငြင်းဆန်လျှင်၊ အမှောင်မင်း၏ မင်းသား၏ အနက်ရောင်အလံအောက်၌ မိမိတို့၏ရပ်တည်ချက်ကို ယူကြလိမ့်မည်။”</w:t>
      </w:r>
    </w:p>
    <w:p>
      <w:pPr>
        <w:pStyle w:val="ArticleScripture"/>
        <w:jc w:val="left"/>
      </w:pPr>
      <w:r>
        <w:rPr>
          <w:rFonts w:ascii="Myanmar Text" w:hAnsi="Myanmar Text" w:eastAsia="Myanmar Text" w:cs="Myanmar Text"/>
        </w:rPr>
        <w:t>“ယခုအချိန်အတွက် အဖိုးတန်သော သမ္မာတရားသည် လူတို့၏ စိတ်ဉာဏ်များသို့ ပို၍ပင် ပိုမိုရှင်းလင်းစွာ ဖွင့်လှစ်ပြသလျက်ရှိကြောင်း ငါပြောဆိုရန် ညွှန်ကြားခံရ၏။ အထူးသဖြင့် ယောက်ျားနှင့် မိန်းမတို့သည် ခရစ်တော်၏ အသားကို စား၍၊ ကိုယ်တော်၏ အသွေးကို သောက်ရမည်။ သမ္မာတရားသည် အစဉ်မပြတ် ချဲ့ထွင်နိုင်စွမ်းရှိသောကြောင့်၊ နားလည်သဘောပေါက်မှုသည် တိုးတက်ဖွံ့ဖြိုးလာလိမ့်မည်။ သမ္မာတရား၏ ဘုရားသခင်ဆိုင်ရာ အရင်းအမြစ်တော်သည် ကိုယ်တော်ကို သိကျွမ်းရန် ဆက်လက်လိုက်လံရှာဖွေသူတို့နှင့် ပို၍ နီးကပ်သော၊ ထို့ထက်ပို၍ နီးကပ်သော မိတ်သဟာယသို့ ကြွလာတော်မူလိမ့်မည်။ ဘုရားသခင်၏ လူမျိုးတော်သည် ကောင်းကင်မုန့်အဖြစ် ကိုယ်တော်၏ နှုတ်ကပတ်တော်ကို လက်ခံရရှိကြသောအခါ၊ “နံနက်ကဲ့သို့ ကိုယ်တော်၏ ကြွလာခြင်းများသည် ပြင်ဆင်ထားပြီးဖြစ်ကြောင်း” ကို သူတို့ သိရှိကြလိမ့်မည်။ အစာကို စားသောအခါ ကိုယ်ခန္ဓာသည် ရုပ်ပိုင်းဆိုင်ရာ အင်အားကို ရရှိသကဲ့သို့၊ သူတို့သည်လည်း ဝိညာဉ်ရေးရာ အင်အားကို ရရှိကြလိမ့်မည်။</w:t>
      </w:r>
    </w:p>
    <w:p>
      <w:pPr>
        <w:pStyle w:val="ArticleScripture"/>
        <w:jc w:val="left"/>
      </w:pPr>
      <w:r>
        <w:rPr>
          <w:rFonts w:ascii="Myanmar Text" w:hAnsi="Myanmar Text" w:eastAsia="Myanmar Text" w:cs="Myanmar Text"/>
        </w:rPr>
        <w:t>“ဣသရေလအမျိုးသားတို့ကို အဲဂုတ္တုပြည်၏ ကျွန်ဘဝမှ ယူထုတ်တော်မူ၍၊ တောကန္တာရကိုဖြတ်သန်းစေကာ ခါနာန်ပြည်သို့ ဆောင်ကြဉ်းတော်မူသော သခင်ဘုရား၏ အစီအစဉ်ကို ကျွန်ုပ်တို့သည် အပြည့်အဝပင် မနားလည်ကြချေ။</w:t>
      </w:r>
    </w:p>
    <w:p>
      <w:pPr>
        <w:pStyle w:val="ArticleScripture"/>
        <w:jc w:val="left"/>
      </w:pPr>
      <w:r>
        <w:rPr>
          <w:rFonts w:ascii="Myanmar Text" w:hAnsi="Myanmar Text" w:eastAsia="Myanmar Text" w:cs="Myanmar Text"/>
        </w:rPr>
        <w:t>“ဧဝံဂေလိတရားမှ တောက်ပလင်းလက်နေသော ဘုရားသခင်၏ ရောင်ခြည်များကို ကျွန်ုပ်တို့ စုဆောင်းယူကြသည့်အတိုင်းအတာအလျောက်၊ ယုဒအုပ်ချုပ်စနစ်အပေါ် ပိုမိုရှင်းလင်းသော နားလည်သိမြင်မှုကို ရရှိလာမည်ဖြစ်ပြီး၊ ထိုစနစ်၏ အရေးကြီးသော သမ္မာတရားများကိုလည်း ပိုမိုနက်ရှိုင်းစွာ တန်ဖိုးထားလေးမြတ်လာမည်ဖြစ်သည်။ ကျွန်ုပ်တို့၏ သမ္မာတရားရှာဖွေလေ့လာမှုသည် ယခုထိ မပြည့်စုံသေးပါ။ အလင်း၏ ရောင်ခြည်အနည်းငယ်ကိုသာ ကျွန်ုပ်တို့ စုဆောင်းရယူထားကြပါသေးသည်။ နှုတ်ကပတ်တော်ကို နေ့စဉ် မလေ့လာသောသူတို့သည် ယုဒအုပ်ချုပ်စနစ်၏ ပြဿနာများကို ဖြေရှင်းနိုင်ကြမည်မဟုတ်။ ဗိမာန်တော်အမှုတော်အားဖြင့် သွန်သင်ထားသော သမ္မာတရားများကိုလည်း သူတို့ နားလည်ကြမည်မဟုတ်။ ဘုရားသခင်၏ ကြီးမြတ်သော အစီအစဉ်ကို လောကီဆန်သော နားလည်မှုဖြင့် ချဉ်းကပ်ခြင်းကြောင့် ဘုရားသခင်၏ အမှုတော်သည် အနှောင့်အယှက်ခံနေရသည်။ အနာဂတ်အသက်တာသည် မိုဃ်းတိမ်တိုင်အတွင်း ဖုံးလွှမ်းတည်ရှိလျက် ခရစ်တော်က မိမိ၏ လူမျိုးတော်အား ပေးတော်မူခဲ့သော ပညတ်တရားများ၏ အနက်အဓိပ္ပာယ်ကို ဖွင့်လှစ်ပြသပေးလိမ့်မည်။” Spalding and Magan, 305, 306.</w:t>
      </w:r>
    </w:p>
    <w:p>
      <w:pPr>
        <w:pStyle w:val="ArticleBody"/>
        <w:jc w:val="left"/>
      </w:pPr>
      <w:r>
        <w:rPr>
          <w:rFonts w:ascii="Myanmar Text" w:hAnsi="Myanmar Text" w:eastAsia="Myanmar Text" w:cs="Myanmar Text"/>
        </w:rPr>
        <w:t>လာမည့် ဆောင်းပါးတွင် ၁၈၆၃ နှင့် ဆက်နွှယ်သော ဧလိယ၏ သင်္ကေတအဓိပ္ပာယ်ကို ကျွန်ုပ်တို့ ဆက်လက် သုံးသပ်သွားမည်။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 ခုနစ်</dc:title>
  <dc:subject>အစနှင့် အဆုံး</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