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နံပါတ်တစ်ဆယ့်နှစ်</w:t>
      </w:r>
    </w:p>
    <w:p>
      <w:pPr>
        <w:pStyle w:val="ArticleSubtitle"/>
        <w:jc w:val="left"/>
      </w:pPr>
      <w:r>
        <w:rPr>
          <w:rFonts w:ascii="Myanmar Text" w:hAnsi="Myanmar Text" w:eastAsia="Myanmar Text" w:cs="Myanmar Text"/>
        </w:rPr>
        <w:t>ချိုင့်ဝှမ်းတိုင်း မြှောက်ထားခြင်းခံရမည်</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2023-10-17</w:t>
      </w:r>
    </w:p>
    <w:p>
      <w:pPr>
        <w:pStyle w:val="ArticleBody"/>
        <w:jc w:val="left"/>
      </w:pPr>
      <w:r>
        <w:rPr>
          <w:rFonts w:ascii="Myanmar Text" w:hAnsi="Myanmar Text" w:eastAsia="Myanmar Text" w:cs="Myanmar Text"/>
        </w:rPr>
        <w:t>ဧလိယကို ပရောဖက်ဆိုင်ရာ သင်္ကေတအဖြစ် ကျွန်ုပ်တို့သည် ယခုထိ ဆက်လက်၍ ကိုင်တွယ်လျက်ရှိသည်။ ဧလိယသည် အာဟပ်အား မိမိ၏ နှုတ်ကပတ်တော်အတိုင်းမဟုတ်လျှင် သုံးနှစ်တိုင်တိုင် မိုးမရွာရဟု ကြေညာခဲ့သည်။</w:t>
      </w:r>
    </w:p>
    <w:p>
      <w:pPr>
        <w:pStyle w:val="ArticleScripture"/>
        <w:jc w:val="left"/>
      </w:pPr>
      <w:r>
        <w:rPr>
          <w:rFonts w:ascii="Myanmar Text" w:hAnsi="Myanmar Text" w:eastAsia="Myanmar Text" w:cs="Myanmar Text"/>
        </w:rPr>
        <w:t>ဂိလဒ်ပြည်သား တိရှဘိမြို့သူ ဧလိယသည် အာဟပ်မင်းအား၊ “ငါ ရပ်တည်လျက်ရှိသော ဣသရေလအမျိုး၏ ဘုရားသခင် ထာဝရဘုရား အသက်ရှင်တော်မူသည်အတိုင်း၊ ဤနှစ်များအတွင်း၌ ငါ၏စကားအတိုင်းမဟုတ်လျှင် နှင်းမကျ၊ မိုးမရွာရ” ဟု ဆိုလေ၏။ ၁ ဓမ္မရာဇဝင် ၁၇:၁။</w:t>
      </w:r>
    </w:p>
    <w:p>
      <w:pPr>
        <w:pStyle w:val="ArticleBody"/>
        <w:jc w:val="left"/>
      </w:pPr>
      <w:r>
        <w:rPr>
          <w:rFonts w:ascii="Myanmar Text" w:hAnsi="Myanmar Text" w:eastAsia="Myanmar Text" w:cs="Myanmar Text"/>
        </w:rPr>
        <w:t>လုကာကျမ်းတွင် ခရစ်တော်သည် ထိုသုံးနှစ်သည် အမှန်တကယ်အားဖြင့် သုံးနှစ်ခွဲဖြစ်ကြောင်း ကျွန်ုပ်တို့အား အသိပေးတော်မူသည်။</w:t>
      </w:r>
    </w:p>
    <w:p>
      <w:pPr>
        <w:pStyle w:val="ArticleScripture"/>
        <w:jc w:val="left"/>
      </w:pPr>
      <w:r>
        <w:rPr>
          <w:rFonts w:ascii="Myanmar Text" w:hAnsi="Myanmar Text" w:eastAsia="Myanmar Text" w:cs="Myanmar Text"/>
        </w:rPr>
        <w:t>ကိုယ်တော်ကလည်း၊ “အမှန်အကန် ငါဆိုသည်ကား၊ မိမိ၏နိုင်ငံ၌ ပရောဖက်တစ်ဦးတစ်ယောက်မျှ လက်ခံခြင်းကို မခံရ။ သို့ရာတွင် ငါသည် သမ္မာတရားကို သင်တို့အား ပြောမည်။ ကောင်းကင်သည် သုံးနှစ်ခြောက်လပိတ်ထားသဖြင့် တစ်ပြည်လုံး၌ ကြီးမားသောအစာခေါင်းပါးခြင်း ဖြစ်လျက်ရှိသော ဧလိယ၏လက်ထက်ကာလတွင် ဣသရေလ၌ မုတ်ဆိုးမများစွာ ရှိခဲ့ကြ၏။ သို့သော် ထိုသူတို့အနက် တစ်ဦးတစ်ယောက်ထံသို့မျှ ဧလိယကို စေလွှတ်တော်မမူဘဲ၊ ဇိဒုန်ပြည်ရှိ စာရေပတ္တမြို့မှ မုတ်ဆိုးမအမျိုးသမီးတစ်ဦးထံသို့သာ စေလွှတ်တော်မူ၏။” လုကာ ၄:၂၄–၂၆။</w:t>
      </w:r>
    </w:p>
    <w:p>
      <w:pPr>
        <w:pStyle w:val="ArticleBody"/>
        <w:jc w:val="left"/>
      </w:pPr>
      <w:r>
        <w:rPr>
          <w:rFonts w:ascii="Myanmar Text" w:hAnsi="Myanmar Text" w:eastAsia="Myanmar Text" w:cs="Myanmar Text"/>
        </w:rPr>
        <w:t>သုံးနှစ်ခွဲကာလသည် အာဟပ်နှင့် ယေဇဗေလ၏ အချိန်ကာလ၌ ဖြစ်ပျက်ခဲ့သဖြင့်၊ ၅၃၈ ခုနှစ်မှ ၁၇၉၈ ခုနှစ်အထိရှိသော ပရောဖက်ပြု သုံးနှစ်ခွဲကာလကို ညွှန်ပြလျက်ရှိသည်။ ထိုကာလအတွင်း သယာသိရအသင်းတော်၌ ယေဇဗေလအဖြစ် ကိုယ်စားပြုထားသော ပုပ်ရဟန်းမင်းစနစ်သည် မှောင်မိုက်ခေတ်အတွင်း အုပ်စိုးခဲ့သည်။</w:t>
      </w:r>
    </w:p>
    <w:p>
      <w:pPr>
        <w:pStyle w:val="ArticleScripture"/>
        <w:jc w:val="left"/>
      </w:pPr>
      <w:r>
        <w:rPr>
          <w:rFonts w:ascii="Myanmar Text" w:hAnsi="Myanmar Text" w:eastAsia="Myanmar Text" w:cs="Myanmar Text"/>
        </w:rPr>
        <w:t>သို့ရာတွင် သင့်အပေါ်၌ ငါပြစ်တင်ရမည့်အရာ အနည်းငယ်ရှိ၏။ အကြောင်းမူကား၊ ကိုယ်ကိုတိုင်ကို ပရောဖက်မတစ်ဦးဟု ခေါ်ဆိုသော ယေဇဗေလမိန်းမကို သင်သည် ငါ၏ကျွန်တို့အား သွန်သင်၍ မတရားသောမေထုန်၌ ကျရောက်စေခြင်းနှင့် ရုပ်တုတို့အား ပူဇော်သောအရာများကို စားစေခြင်းအတွက် ခွင့်ပြုထားသောကြောင့် ဖြစ်၏။ ငါသည် သူမအား မတရားသောမေထုန်မှ နောင်တရရန် အချိန်ပေးခဲ့သော်လည်း သူမသည် နောင်တမရ။ ကြည့်ရှုလော့၊ ငါသည် သူမကို အိပ်ရာပေါ်သို့ ပစ်ချမည်။ သူမနှင့်အတူ အိမ်ထောင်ရေးဖောက်ပြန်မှုပြုသောသူတို့ကိုလည်း သူတို့၏အကျင့်များမှ နောင်တမရလျှင် ကြီးစွာသောဆင်းရဲဒုက္ခထဲသို့ ပစ်ချမည်။ သူမ၏သားသမီးတို့ကိုလည်း သေခြင်းဖြင့် ငါသတ်မည်။ ထိုအခါ အသင်းတော်အပေါင်းတို့သည် ငါသည် ကျောက်ကပ်နှင့် စိတ်နှလုံးတို့ကို စစ်ကြောတော်မူသောသူဖြစ်ကြောင်း သိကြလိမ့်မည်။ ထို့ပြင် သင်တို့တစ်ဦးစီအား သင်တို့၏အကျင့်အတိုင်း ငါပေးမည်။ ဗျာဒိတ်ကျမ်း ၂:၂၀–၂၃။</w:t>
      </w:r>
    </w:p>
    <w:p>
      <w:pPr>
        <w:pStyle w:val="ArticleBody"/>
        <w:jc w:val="left"/>
      </w:pPr>
      <w:r>
        <w:rPr>
          <w:rFonts w:ascii="Myanmar Text" w:hAnsi="Myanmar Text" w:eastAsia="Myanmar Text" w:cs="Myanmar Text"/>
        </w:rPr>
        <w:t>ဧလိယာ၏နေ့ရက်ကာလများတွင် ယေဇဗေလအား “နောင်တရရန် အချိန်ကာလ” ပေးထားခြင်းမှာ သုံးနှစ်နှင့် ခြောက်လ ဖြစ်၍၊ ပုပ်ရဟန်းမင်းအုပ်စိုးမှုအောက်၌ နှိပ်စက်ညှဉ်းပန်းခြင်း ပြင်းထန်ခဲ့သော အမှောင်ခေတ်ကာလ၌ ၅၃၈ မှ ၁၇၉၈ အထိလည်း ပရောဖက်ပြုနှစ် သုံးနှစ်နှင့် ခြောက်လပင် ဖြစ်သည်။ ယေဇဗေလနှင့် အတူ မတရားသော မေထုန်ပြုခဲ့ကြသော ဥရောပဘုရင်များအပေါ် သတ်မှတ်ထားသော အပြစ်ဒဏ်မှာ၊ ဒုက္ခဆင်းရဲ၏ အိပ်ရာပေါ်သို့ ပစ်ချခြင်းနှင့် သူမ၏ သားသမီးများ၏ သေခြင်း ဖြစ်သည်။ သို့သော် အမှောင်ခေတ်ကာလအတွင်းတွင်လည်း ဒုက္ခဆင်းရဲ၏ အိပ်ရာပေါ်သို့ ပစ်ချခံရခဲ့ကြသော သစ္စာရှိဝိညာဉ်များ ရှိခဲ့ကြသော်လည်း၊ သူတို့သည် အသက်ရှင်ကြလိမ့်မည်။ ဒုက္ခဆင်းရဲ၏ အိပ်ရာပေါ်သို့ ပစ်ချခံရသောအခါ၊ သစ္စာရှိသူတို့အတွက် အသက်ရှင်ခြင်းဖြစ်မည်လော၊ သစ္စာမရှိသူတို့အတွက် သေခြင်းဖြစ်မည်လော ဆိုသော အဆုံးအဖြတ်သည် သူတို့၏ “အကျင့်များ” ပေါ်တွင် မူတည်နေသည်။ သစ္စာရှိသူတို့၏ ဒုက္ခဆင်းရဲအိပ်ရာသည် သည်းခံခြင်းနှင့် အသက်ရှင်ခြင်းကို ဖြစ်စေခဲ့သည်။ သူတို့၏ ဒုက္ခဆင်းရဲအိပ်ရာသည် သုံးနှစ်နှင့် ခြောက်လ ကာလ၏ အဆုံးပိုင်းသို့ ရောက်သောအခါ၊ ဧလိယာသည် စာရေဖတ်မြို့မှ ထွက်ခွာ၍ အာဟပ်အား ဣသရေလအမျိုးသားအပေါင်းတို့ကို ကာမေလတောင်သို့ ခေါ်စည်းစေမည့် အမိန့်ပေးရန် မထွက်ခွာမီ အနည်းငယ်အလိုတွင် ရပ်စဲသွားမည် ဖြစ်သည်။</w:t>
      </w:r>
    </w:p>
    <w:p>
      <w:pPr>
        <w:pStyle w:val="ArticleScripture"/>
        <w:jc w:val="left"/>
      </w:pPr>
      <w:r>
        <w:rPr>
          <w:rFonts w:ascii="Myanmar Text" w:hAnsi="Myanmar Text" w:eastAsia="Myanmar Text" w:cs="Myanmar Text"/>
        </w:rPr>
        <w:t>“အသင်းတော်အပေါ်ရှိ နှိပ်စက်ညှဉ်းပန်းခြင်းသည် နှစ် ၁၂၆၀ ကာလတစ်လျှောက်လုံး ဆက်လက်မဖြစ်ပွားခဲ့ပါ။ ဘုရားသခင်သည် မိမိ၏လူတို့အပေါ် ကရုဏာတော်ဖြင့် သူတို့၏ မီးကဲ့သို့ပြင်းထန်သော စမ်းသပ်ခြင်းကာလကို တိုစေတော်မူခဲ့သည်။ အသင်းတော်အပေါ် ကျရောက်မည့် ‘ကြီးမားသော ဒုက္ခဆင်းရဲခြင်း’ ကို ကြိုတင်ဟောကြားစဉ် ကယ်တင်ရှင်က ‘ထိုနေ့ရက်များကို မတိုစေခဲ့လျှင် လူတစ်စုံတစ်ယောက်မျှ ကယ်တင်ခြင်းသို့ မရောက်နိုင်ကြပေ။ သို့ရာတွင် ရွေးကောက်ခံတို့အတွက် ထိုနေ့ရက်များကို တိုစေမည်’ ဟု မိန့်တော်မူခဲ့သည်။ မဿဲ ၂၄:၂၂။ ပြုပြင်ပြောင်းလဲရေး၏ သြဇာလွှမ်းမိုးမှုကြောင့် ၁၇၉၈ ခုနှစ်မတိုင်မီ နှိပ်စက်ညှဉ်းပန်းခြင်းသည် အဆုံးသတ်သို့ ရောက်ခဲ့သည်။” The Great Controversy, 266, 267.</w:t>
      </w:r>
    </w:p>
    <w:p>
      <w:pPr>
        <w:pStyle w:val="ArticleBody"/>
        <w:jc w:val="left"/>
      </w:pPr>
      <w:r>
        <w:rPr>
          <w:rFonts w:ascii="Myanmar Text" w:hAnsi="Myanmar Text" w:eastAsia="Myanmar Text" w:cs="Myanmar Text"/>
        </w:rPr>
        <w:t>ပုပ်ရဟန်းမင်းအုပ်ချုပ်ရေးစနစ်အပေါ် ချမှတ်သော “ဒုက္ခဆင်းရဲရာအိပ်ရာ” ၏ တရားစီရင်ခြင်းသည် “သူမ၏ သားသမီးတို့ကို သေခြင်းဖြင့် သတ်လိမ့်မည်” ဖြစ်သော်လည်း၊ “ဒုက္ခဆင်းရဲရာအိပ်ရာ” ၏ တရားစီရင်ခြင်းအတွင်း၌ မိမိတို့၏ အကျင့်များက သူတို့၏ သစ္စာတည်ကြည်မှုကို ပြသသောသူတို့အတွက် အသက်ရှင်ခြင်း၏ ကတိတော်တစ်ရပ် ပါဝင်လျက်ရှိသည်။ ထိုအရာကို ဇာရက်ဖတ်မြို့ မုဆိုးမ၏ သားသေခြင်း၌ ပုံဖော်ပြထားသည်။</w:t>
      </w:r>
    </w:p>
    <w:p>
      <w:pPr>
        <w:pStyle w:val="ArticleScripture"/>
        <w:jc w:val="left"/>
      </w:pPr>
      <w:r>
        <w:rPr>
          <w:rFonts w:ascii="Myanmar Text" w:hAnsi="Myanmar Text" w:eastAsia="Myanmar Text" w:cs="Myanmar Text"/>
        </w:rPr>
        <w:t>ထိုအမှုများနောက်တွင် အိမ်၏အိမ်ရှင်မဖြစ်သော မိန်းမ၏သားသည် နာမကျန်းဖြစ်လေ၏။ သူ၏နာခြင်းသည် အလွန်ပြင်းထန်သဖြင့် အသက်ရှူခြင်းမရှိတော့ချေ။ ထိုမိန်းမက ဧလိယအား၊ “အို ဘုရားသခင်၏လူ၊ ကျွန်မနှင့် ကိုယ်တော်သည် အဘယ်ဆိုင်သနည်း။ ကျွန်မ၏အပြစ်ကို သတိရစေခြင်းငှာလည်းကောင်း၊ ကျွန်မ၏သားကို သတ်ခြင်းငှာလည်းကောင်း ကိုယ်တော်သည် ကျွန်မထံသို့ ရောက်လာသလော” ဟု ဆိုလေ၏။ ဧလိယကလည်း၊ “သင်၏သားကို ငါ့အား ပေးလော့” ဟု ဆို၏။ ထို့နောက် သူသည် ကလေးကို မိခင်၏ရင်ခွင်မှ ယူ၍ မိမိတည်းခိုရာ အပေါ်ထပ်အခန်းသို့ သယ်ဆောင်သွားကာ မိမိအိပ်ရာပေါ်မှာ တင်ထားလေ၏။ ထို့နောက် ထာဝရဘုရားအား ဟစ်ကြော်လျက်၊ “အို အကျွန်ုပ်၏ ဘုရားသခင် ထာဝရဘုရား၊ အကျွန်ုပ်တည်းခိုရာ မုတ်ဆိုးမအပေါ်၌ပင် သူ၏သားကို သတ်တော်မူခြင်းအားဖြင့် ဘေးအန္တရာယ်ကို ဆောင်ခဲ့တော်မူပြီလော” ဟု လျှောက်လေ၏။ ထို့နောက် သူသည် ကလေးအပေါ်၌ သုံးကြိမ်တိုင်တိုင် ကိုယ်ကိုဆန့်အိပ်၍ ထာဝရဘုရားအား ဟစ်ကြော်လျက်၊ “အို အကျွန်ုပ်၏ ဘုရားသခင် ထာဝရဘုရား၊ ဤကလေး၏ဝိညာဉ်သည် သူ့အထဲသို့ တဖန်ပြန်ဝင်လာပါစေဟု အကျွန်ုပ် တောင်းပန်ပါ၏” ဟု လျှောက်လေ၏။ ထာဝရဘုရားသည် ဧလိယ၏အသံကို နားထောင်တော်မူသဖြင့် ကလေး၏ဝိညာဉ်သည် သူ့အထဲသို့ တဖန်ပြန်ဝင်လာ၍ အသက်ပြန်ရှင်လေ၏။ ထို့နောက် ဧလိယသည် ကလေးကို ယူ၍ အပေါ်ခန်းမှ အိမ်ထဲသို့ ဆင်းသက်လာကာ မိခင်လက်သို့ အပ်ပေးလေ၏။ ထို့နောက် ဧလိယက၊ “ကြည့်လော့၊ သင်၏သားသည် အသက်ရှင်ပြီ” ဟု ဆိုလေ၏။ ထိုမိန်းမက ဧလိယအား၊ “ယခု ဤအမှုအားဖြင့် ကိုယ်တော်သည် ဘုရားသခင်၏လူဖြစ်ကြောင်းကိုလည်းကောင်း၊ ကိုယ်တော်၏နှုတ်၌ရှိသော ထာဝရဘုရား၏ နှုတ်ကပတ်တော်သည် အမှန်တရားဖြစ်ကြောင်းကိုလည်းကောင်း ကျွန်မ သိရပါပြီ” ဟု ဆိုလေ၏။ ၁ ဓမ္မရာဇဝင် ၁၇:၁၇–၂၄။</w:t>
      </w:r>
    </w:p>
    <w:p>
      <w:pPr>
        <w:pStyle w:val="ArticleBody"/>
        <w:jc w:val="left"/>
      </w:pPr>
      <w:r>
        <w:rPr>
          <w:rFonts w:ascii="Myanmar Text" w:hAnsi="Myanmar Text" w:eastAsia="Myanmar Text" w:cs="Myanmar Text"/>
        </w:rPr>
        <w:t>မုဆိုးမသည် ဧလိယကို “ဘုရားသခင်၏ လူ” ဟု အသိအမှတ်ပြုခဲ့သည်။ အကြောင်းမူကား၊ သူမ၏ ကလေးကို အသက်ပြန်ရှင်စေခဲ့သော “ထာဝရဘုရား၏ နှုတ်ကပတ်တော်” သည် “အမှန်တရား” ၏ နှုတ်ကပတ်တော် ဖြစ်သောကြောင့်တည်း။ မုဆိုးမ၏ သားပေါ်၌ ဧလိယက မိမိကိုယ်ကို သုံးကြိမ်တိုင်တိုင် ဆန့်၍ လဲလျောင်းခဲ့သော အဆင့်သုံးဆင့် လုပ်ငန်းစဉ်ကို မုဆိုးမက ဧလိယ၏ နှုတ်၌ရှိသော “နှုတ်ကပတ်တော်” သည် “အမှန်တရား” ဖြစ်သည်ဟူ၍ နားလည်ခဲ့သည်။ ဟီးဘရူးစကားလုံး ‘emeth,’ ကို ဤကျမ်းပိုဒ်တွင် “အမှန်တရား” ဟု ဘာသာပြန်ထားပြီး၊ အာလဖနှင့် အိုမေဂါ၏ ဖန်ဆင်းတတ်သော တန်ခိုးကို ကိုယ်စားပြုသည်။ ၎င်းသည် ဟီးဘရူးအက္ခရာ၏ ပထမ၊ ဆယ့်သုံးမြောက်နှင့် နောက်ဆုံး အက္ခရာတို့ဖြင့် ဖွဲ့စည်းထားသော ဟီးဘရူးစကားလုံးဖြစ်ပြီး၊ သေသောသူတို့ကို အသက်ပြန်ရှင်စေနိုင်သော တန်ခိုးရှင်ကို ကိုယ်စားပြုသည်။</w:t>
      </w:r>
    </w:p>
    <w:p>
      <w:pPr>
        <w:pStyle w:val="ArticleBody"/>
        <w:jc w:val="left"/>
      </w:pPr>
      <w:r>
        <w:rPr>
          <w:rFonts w:ascii="Myanmar Text" w:hAnsi="Myanmar Text" w:eastAsia="Myanmar Text" w:cs="Myanmar Text"/>
        </w:rPr>
        <w:t>သုံးနှစ်ခွဲကာလဖြင့် ကိုယ်စားပြုထားသော စမ်းသပ်ခွင့်ကာလ၏ “အလယ်ကွက်” အတွင်း၌ သစ္စာရှိသူတို့သည် သစ္စာမရှိသူတို့ကဲ့သို့ပင် “ဒုက္ခဆင်းရဲ၏ အိပ်ရာ” ဟူသော တရားစီရင်ခြင်းကို ခံယူကြရသည်။ ညစ်ညမ်းသော မိန်းမနောက်သို့လိုက်၍ မိမိကိုယ်ကို မေထုန်ပြုကာ အယူဝါဒမရှိသော ဘာသာတရားတို့၏ သွန်သင်ချက်များကို သင်ကြားပေးသော အစုအဖွဲ့၏ သားသမီးတို့အတွက် ရလဒ်မှာ သေခြင်းဖြစ်သည်။ သို့သော် ဧလိယ၏ ညွှန်ကြားချက်များကို လိုက်နာ၍ “အမှန်တရား” ၏ နှုတ်ကပတ်တော်ကို ယုံကြည်သော အခြားအစုအဖွဲ့အတွက် အသက်ကို ပေးအပ်ခဲ့သည်။</w:t>
      </w:r>
    </w:p>
    <w:p>
      <w:pPr>
        <w:pStyle w:val="ArticleBody"/>
        <w:jc w:val="left"/>
      </w:pPr>
      <w:r>
        <w:rPr>
          <w:rFonts w:ascii="Myanmar Text" w:hAnsi="Myanmar Text" w:eastAsia="Myanmar Text" w:cs="Myanmar Text"/>
        </w:rPr>
        <w:t>မုဆိုးမသည် ဧလိယာ၏ အမိန့်ကိုလိုက်နာ၍ သူ့အတွက် ရေတစ်စိတ်ကို ယူဆောင်လာပြီး မုန့်အနည်းငယ်ကို ပေးခဲ့သည်။ ထိုသို့ ပရောဖက်၏ နှုတ်ကပတ်တော်ကို နာခံခြင်းသည် သိုင်ရာတိရ၏ အမှောင်ခေတ်များအတွင်းရှိ သစ္စာရှိသူများကို ကိုယ်စားပြုသည်။ (ဤနေရာတွင် မှတ်သားသင့်သောအချက်မှာ၊ ဧလိယာက မုဆိုးမအား ပထမဦးစွာ သူ့ကို ကျွေးမွေးရန် အမိန့်ပေးပြီး၊ ထို့နောက် သူမ၏သားနှင့် သူမကိုယ်တိုင်ကို ကျွေးမွေးရန်ဆိုသည့်အခါ၊ ကိုယ်စားပြုထားသည်မှာ ဧလိယာသည် စားစရာအစာကို ပထမဦးစွာ လက်ခံရရှိသူဖြစ်သည်ဟူသော အချက်ဖြစ်သည်။ သူသည် ပထမဦးစွာ သတင်းစကားကို လက်ခံရရှိပြီး၊ ထို့နောက် အသင်းတော်သည် လက်ခံရရှိသည်။) ကျွန်ုပ်တို့အား သစ္စာရှိသူတို့၏ အကျင့်များသည် အစပိုင်းထက် အဆုံးပိုင်း၌ သာ၍ ကြီးမြတ်ခဲ့ကြောင်း အသိပေးထားသည်။</w:t>
      </w:r>
    </w:p>
    <w:p>
      <w:pPr>
        <w:pStyle w:val="ArticleScripture"/>
        <w:jc w:val="left"/>
      </w:pPr>
      <w:r>
        <w:rPr>
          <w:rFonts w:ascii="Myanmar Text" w:hAnsi="Myanmar Text" w:eastAsia="Myanmar Text" w:cs="Myanmar Text"/>
        </w:rPr>
        <w:t>သီယာတိရမြို့ရှိ အသင်းတော်၏ ကောင်းကင်တမန်ထံသို့ ရေးလိုက်လော့။ မီးလျှံနှင့်တူသော မျက်စိရှိ၍၊ သန့်စင်သော ကြေးဝါနှင့်တူသော ခြေတော်ရှိတော်မူသော ဘုရားသခင်၏ သားတော်က၊ ဤသို့ မိန့်တော်မူ၏။ သင်၏ အကျင့်တို့ကိုလည်းကောင်း၊ ချစ်ခြင်းမေတ္တာကိုလည်းကောင်း၊ အမှုတော်ဆောင်ခြင်းကိုလည်းကောင်း၊ ယုံကြည်ခြင်းကိုလည်းကောင်း၊ သင်၏ သည်းခံခြင်းကိုလည်းကောင်း၊ သင်၏ အကျင့်တို့ကိုလည်းကောင်း ငါသိ၏။ နောက်ဆုံးသော အကျင့်တို့သည် ပထမအကျင့်တို့ထက် သာ၍များကြောင်းကိုလည်း ငါသိ၏။ ဗျာဒိတ်ကျမ်း ၂:၁၈၊ ၁၉။</w:t>
      </w:r>
    </w:p>
    <w:p>
      <w:pPr>
        <w:pStyle w:val="ArticleBody"/>
        <w:jc w:val="left"/>
      </w:pPr>
      <w:r>
        <w:rPr>
          <w:rFonts w:ascii="Myanmar Text" w:hAnsi="Myanmar Text" w:eastAsia="Myanmar Text" w:cs="Myanmar Text"/>
        </w:rPr>
        <w:t>ယုံကြည်သစ္စာရှိသူတို့သည် ပါပစီအား နောင်တရရန် ပေးအပ်ထားသော “ကာလအတွင်း” ကောင်းသော “အကျင့်များ” ကို ထင်ရှားပြသခဲ့ကြသော်လည်း၊ နောက်ဆုံး၌ သူတို့၏ အကျင့်များသည် “အစအဦးထက် သာ၍များ” ခဲ့သည်။ ထို “ကာလ” သက်တမ်းကုန်ဆုံးလျက်ရှိစဉ်တွင်၊ ခရစ်တော်သည် ပြုပြင်ပြောင်းလဲရေး၏ မနက်ခင်းကြယ်ကို စေလွှတ်တော်မူခဲ့ပြီး၊ ထိုသူသည် အသင်းတော်ကို “မတရားမေထုန်ပြုစေ၍၊ ရုပ်တုတို့အား ပူဇော်သောအရာများကို စားစေ” သင်ကြားပို့ချခဲ့သော ပါပစီကို ဆက်လက်မခံမရပ်မနား ခံနေရခြင်းမရှိတော့ရန် အလုပ်ကို စတင်ခဲ့သည်။</w:t>
      </w:r>
    </w:p>
    <w:p>
      <w:pPr>
        <w:pStyle w:val="ArticleScripture"/>
        <w:jc w:val="left"/>
      </w:pPr>
      <w:r>
        <w:rPr>
          <w:rFonts w:ascii="Myanmar Text" w:hAnsi="Myanmar Text" w:eastAsia="Myanmar Text" w:cs="Myanmar Text"/>
        </w:rPr>
        <w:t>အောင်မြင်သောသူနှင့် ငါ၏အကျင့်များကို အဆုံးတိုင်အောင် ထိန်းသိမ်းသောသူအား ငါသည် လူမျိုးတကာအပေါ်၌ အာဏာကို ပေးမည်။ သူသည် သံတံဖြင့် သူတို့ကို အုပ်စိုးလိမ့်မည်။ အိုးထိန်းသမား၏ အိုးများကဲ့သို့ သူတို့သည် အစိတ်စိတ်အမြွှာမြွှာ ကွဲကြေလိမ့်မည်။ ဤသို့သောအာဏာကို ငါသည်လည်း ငါ့ခမည်းတော်ထံမှ ရရှိခဲ့သကဲ့သို့ ဖြစ်၏။ ထို့ပြင် ငါသည် သူအား မနက်ကြယ်ကို ပေးမည်။ နားရှိသောသူသည် ဝိညာဉ်တော်က အသင်းတော်များအား မိန့်တော်မူသောစကားကို ကြားပါစေ။ ဗျာဒိတ်ကျမ်း ၂:၂၆–၂၉။</w:t>
      </w:r>
    </w:p>
    <w:p>
      <w:pPr>
        <w:pStyle w:val="ArticleBody"/>
        <w:jc w:val="left"/>
      </w:pPr>
      <w:r>
        <w:rPr>
          <w:rFonts w:ascii="Myanmar Text" w:hAnsi="Myanmar Text" w:eastAsia="Myanmar Text" w:cs="Myanmar Text"/>
        </w:rPr>
        <w:t>ခရစ်တော်သည် ပုပ်ရဟန်းမင်းအာဏာစနစ်အား နောင်တရရန် ပေးအပ်ထားသော “အချိန်ကာလ” ၏ အစပိုင်းတွင် သစ္စာရှိသူတို့အပေါ် “အပြစ်တင်စရာ အနည်းငယ်” ရှိတော်မူ၏။ အကြောင်းမူကား၊ သူတို့သည် “မိမိကိုယ်ကို မိန့်တော်မူသူဟု ခေါ်ဆိုသော” ယေဇဗေလအား ငါ၏ ကျွန်များကို မတရားမေထုန်ပြုစေရန်နှင့် ရုပ်တုတို့အား ပူဇော်ထားသော အစားအစာတို့ကို စားစေရန် သွန်သင်လှည့်ဖြားခွင့် ပြုထားကြသောကြောင့်ဖြစ်သည်။ သို့သော် “အချိန်ကာလ” ၏ အဆုံးတွင် သစ္စာရှိသူတို့သည် ပုပ်ရဟန်းမင်းအာဏာစနစ်အား ထိုမိန်းမ၏ လှည့်ဖြားမှုများကို ဆက်လက်ပြုလုပ်နေစေရန် မခံရပ်တော့ကြပေ။</w:t>
      </w:r>
    </w:p>
    <w:p>
      <w:pPr>
        <w:pStyle w:val="ArticleScripture"/>
        <w:jc w:val="left"/>
      </w:pPr>
      <w:r>
        <w:rPr>
          <w:rFonts w:ascii="Myanmar Text" w:hAnsi="Myanmar Text" w:eastAsia="Myanmar Text" w:cs="Myanmar Text"/>
        </w:rPr>
        <w:t>“တစ်ဆယ့်လေးရာစုတွင် အင်္ဂလန်ပြည်၌ ‘ပြုပြင်ပြောင်းလဲရေး၏ နံနက်ကြယ်’ ပေါ်ထွက်လာခဲ့သည်။ ဂျွန် ဝိက်လစ်ဖ်သည် အင်္ဂလန်အတွက်သာမက၊ ခရစ်ယာန်လောကတစ်ရပ်လုံးအတွက်ပါ ပြုပြင်ပြောင်းလဲရေး၏ ရှေ့ပြေးကြေညာသူဖြစ်သည်။ ရောမကို ဆန့်ကျင်သော ထိုကြီးမားသည့် ကန့်ကွက်မှုကို သူ၏နှုတ်မှ ထုတ်ဖော်ပြောဆိုခွင့်ရခဲ့ရာ၊ ယင်းကို မည်သည့်အခါမျှ တိတ်ဆိတ်စေ၍မရတော့ပေ။ ထိုကန့်ကွက်မှုက တစ်ဦးချင်းစီ၏ လွတ်မြောက်ခြင်း၊ အသင်းတော်များ၏ လွတ်မြောက်ခြင်း၊ နိုင်ငံများ၏ လွတ်မြောက်ခြင်းတို့ဖြင့် အဆုံးသတ်ရမည့် ရုန်းကန်တိုက်ပွဲကို ဖွင့်လှစ်ပေးခဲ့သည်။” The Great Controversy, 80.</w:t>
      </w:r>
    </w:p>
    <w:p>
      <w:pPr>
        <w:pStyle w:val="ArticleBody"/>
        <w:jc w:val="left"/>
      </w:pPr>
      <w:r>
        <w:rPr>
          <w:rFonts w:ascii="Myanmar Text" w:hAnsi="Myanmar Text" w:eastAsia="Myanmar Text" w:cs="Myanmar Text"/>
        </w:rPr>
        <w:t>ဘုရားသခင်၏အစေခံတို့စားသုံးသောအစာသည် သူတို့လက်ခံရရှိသော သွန်သင်ချက်များ သို့မဟုတ် သတင်းစကားပင်ဖြစ်သည်။ မတရားသည့်လိင်ဆက်ဆံခြင်းသည် အသင်းတော်က မိမိ၏ ရုပ်တုကိုးကွယ်သော သွန်သင်ချက်များကို အတင်းအကျပ် အကောင်အထည်ဖော်စေရန် နိုင်ငံတော်အာဏာကို အသုံးချခြင်းဖြစ်သည်။ ယေဇဗေလအား နောင်တရရန် ပေးအပ်ခဲ့သော “အချိန်ကာလ” အတွင်း၌ အသင်းတော်သည် ကာကွယ်မှုရရန် တောကန္တာရသို့ ထွက်ပြေးသွားခဲ့သည်။</w:t>
      </w:r>
    </w:p>
    <w:p>
      <w:pPr>
        <w:pStyle w:val="ArticleScripture"/>
        <w:jc w:val="left"/>
      </w:pPr>
      <w:r>
        <w:rPr>
          <w:rFonts w:ascii="Myanmar Text" w:hAnsi="Myanmar Text" w:eastAsia="Myanmar Text" w:cs="Myanmar Text"/>
        </w:rPr>
        <w:t>ထိုမိန်းမသည် တောကန္တာရသို့ ပြေးသွားလေ၏။ ထိုအရပ်၌ ဘုရားသခင်က သူမအတွက် ပြင်ဆင်ထားသော နေရာရှိ၏၊ ထိုနေရာ၌ သူမကို ရက်တစ်ထောင်နှစ်ရာခြောက်ဆယ်ပတ်လုံး ကျွေးမွေးစောင့်ရှောက်ကြရန် ဖြစ်၏။ … ထိုမိန်းမအား လင်းယုန်ကြီး၏ အတောင်နှစ်ဖက်ကို ပေးတော်မူ၏၊ သို့မှသာ သူမသည် မြွေ၏ မျက်နှာမှ လွတ်၍ တောကန္တာရသို့၊ မိမိ၏ နေရာသို့ ပျံသန်းသွားနိုင်ပြီး၊ ထိုအရပ်၌ ကာလတစ်ကာလ၊ ကာလနှစ်ကာလနှင့် ကာလတစ်ဝက်ပတ်လုံး အာဟာရထောက်ပံ့ခြင်းခံရ၏။ ထို့နောက် မြွေသည် ထိုမိန်းမကို ရေလွှမ်းမိုးမှုဖြင့် ဆောင်ယူသွားစေလိုသဖြင့်၊ မိမိ၏ ပါးစပ်မှ ရေကို မြစ်ရေလွှမ်းမိုးသကဲ့သို့ သူမနောက်သို့ ထုတ်ပစ်လေ၏။ သို့ရာတွင် မြေကြီးသည် ထိုမိန်းမကို ကူညီလေ၏၊ မြေကြီးသည် မိမိ၏ ပါးစပ်ကို ဖွင့်၍ နဂါးက မိမိ၏ ပါးစပ်မှ ထုတ်ပစ်သော ရေလွှမ်းမိုးမှုကို မျိုလေ၏။ ဗျာဒိတ်ကျမ်း ၁၂:၆၊ ၁၄-၁၆။</w:t>
      </w:r>
    </w:p>
    <w:p>
      <w:pPr>
        <w:pStyle w:val="ArticleBody"/>
        <w:jc w:val="left"/>
      </w:pPr>
      <w:r>
        <w:rPr>
          <w:rFonts w:ascii="Myanmar Text" w:hAnsi="Myanmar Text" w:eastAsia="Myanmar Text" w:cs="Myanmar Text"/>
        </w:rPr>
        <w:t>ယေဇဗေလနှင့် အာဟပ်တို့၏ ညှဉ်းပန်းနှိပ်စက်မှုကာလအတွင်းတွင်၊ ဩဗဒိသည် ပုပ်ရဟန်းမင်းအုပ်ချုပ်မှုကာလ၌ တောကန္တာရက ပေးအပ်ခဲ့သော ကာကွယ်စောင့်ရှောက်မှုကို ကိုယ်စားပြုခဲ့သည်။</w:t>
      </w:r>
    </w:p>
    <w:p>
      <w:pPr>
        <w:pStyle w:val="ArticleScripture"/>
        <w:jc w:val="left"/>
      </w:pPr>
      <w:r>
        <w:rPr>
          <w:rFonts w:ascii="Myanmar Text" w:hAnsi="Myanmar Text" w:eastAsia="Myanmar Text" w:cs="Myanmar Text"/>
        </w:rPr>
        <w:t>အာဟပ်သည် မိမိအိမ်တော်ကို အုပ်ချုပ်သော ဩဗဒိကို ခေါ်လေ၏။ (ဩဗဒိသည် ထာဝရဘုရားကို အလွန်ကြောက်ရွံ့သူဖြစ်၏။ အကြောင်းမူကား ယေဇဗေလသည် ထာဝရဘုရား၏ ပရောဖက်တို့ကို သတ်ဖြတ်ပယ်ရှင်းသောအခါ၊ ဩဗဒိသည် ပရောဖက်တစ်ရာကို ယူ၍ ဂူတစ်ဂူ၌ ငါးဆယ်စီ ဝှက်ထားကာ မုန့်နှင့်ရေဖြင့် ကျွေးမွေးလေ၏။) ၁ ရာဇဝင်ချုပ် ၁၈း၃၊ ၄။</w:t>
      </w:r>
    </w:p>
    <w:p>
      <w:pPr>
        <w:pStyle w:val="ArticleBody"/>
        <w:jc w:val="left"/>
      </w:pPr>
      <w:r>
        <w:rPr>
          <w:rFonts w:ascii="Myanmar Text" w:hAnsi="Myanmar Text" w:eastAsia="Myanmar Text" w:cs="Myanmar Text"/>
        </w:rPr>
        <w:t>ဩဗဒိသည် ပရောဖက်တို့ကို ဂူများထဲ၌ တစ်ကြိမ်လျှင် ငါးဆယ်စီ ဝှက်ထားခဲ့သော အမှုသည်၊ ပုပ်ရဟန်းမင်းအုပ်ချုပ်ရေး၏ သွန်သင်ချက်များကို မစားသောက်ရန် ငြင်းဆန်ခဲ့ကြပြီး၊ ဥရောပဘုရင်များနှင့် သူမ၏ မတရားသော မေထုန်ပြုခြင်းအားဖြင့် ကိုယ်စားပြုထားသည့် မသန့်ရှင်းသော ဆက်ဆံရေးကိုလည်း လက်မခံရန် ငြင်းဆန်ခဲ့ကြသော သစ္စာရှိသူများကို အာဟာရပေးကျွေးရန် ဘုရားသခင် ပြင်ဆင်ထားတော်မူသော တောကန္တာရအရပ်၏ သင်္ကေတဖြစ်သည်။ ဧလိယသည် ယေဇဗေလနှင့် အာဟပ်တို့ထံမှ အစာအာဟာရနှင့် ကာကွယ်မှုရရှိရန် စာရေဖတ္တု၏ မုဆိုးမထံသို့ ညွှန်ကြားခံခဲ့ရသော ကာလအပိုင်းအခြားသည်၊ အသင်းတော်သည် တောကန္တာရသို့ ထွက်ပြေးသွားခဲ့သော ကာလအပိုင်းအခြားပင် ဖြစ်ပြီး၊ ဘုရားသခင်က သူတို့အတွက် ပြင်ဆင်တော်မူခဲ့သော အရပ်ကို ဩဗဒိ၏ အမှုအားဖြင့် ကိုယ်စားပြုဖော်ပြထားသည်။</w:t>
      </w:r>
    </w:p>
    <w:p>
      <w:pPr>
        <w:pStyle w:val="ArticleBody"/>
        <w:jc w:val="left"/>
      </w:pPr>
      <w:r>
        <w:rPr>
          <w:rFonts w:ascii="Myanmar Text" w:hAnsi="Myanmar Text" w:eastAsia="Myanmar Text" w:cs="Myanmar Text"/>
        </w:rPr>
        <w:t>ဟေဗြဲဘာသာတွင် “Zarephath” ဟုခေါ်သော စာရပ်တာ၌ ဧလိယ၏ ပုန်းကွယ်ရာအရပ်သည် သန့်စင်ခြင်းကို ဆိုလိုသည်။ ယေဇဗေလအား နောင်တရရန် ပေးထားသောကာလ ကုန်ဆုံးသွားသောအခါ၊ ဧလိယသည် ဩဗဒိထံသို့ သွား၍ အာဟပ်အား ဣသရေလအမျိုးသားအပေါင်းကို ကာမေလတောင်သို့ ခေါ်စေရန် ဆင့်ခေါ်ခဲ့သည်။</w:t>
      </w:r>
    </w:p>
    <w:p>
      <w:pPr>
        <w:pStyle w:val="ArticleScripture"/>
        <w:jc w:val="left"/>
      </w:pPr>
      <w:r>
        <w:rPr>
          <w:rFonts w:ascii="Myanmar Text" w:hAnsi="Myanmar Text" w:eastAsia="Myanmar Text" w:cs="Myanmar Text"/>
        </w:rPr>
        <w:t>ဩဗဒိသည် လမ်းခရီး၌ ရှိနေစဉ်တွင်၊ ကြည့်ရှုလော့၊ ဧလိယသည် သူနှင့် တွေ့ဆုံတော်မူ၏။ သူသည် ကိုယ်တော်ကို သိမှတ်၍ မိမိမျက်နှာကို မြေသို့ ဦးညွှတ်လဲကျကာ၊ “အကျွန်ုပ်၏ အရှင် ဧလိယသည် ကိုယ်တော်ပင် ဖြစ်တော်မူသလော” ဟု လျှောက်၏။ ကိုယ်တော်က “ငါပင် ဖြစ်၏။ သင်၏အရှင်ထံ သွား၍၊ ‘ကြည့်ရှုလော့၊ ဧလိယသည် ဤအရပ်၌ ရှိသည်’ ဟု ပြောလော့” ဟု မိန့်တော်မူ၏။ ၁ ဓမ္မရာဇဝင် 18:17, 18။</w:t>
      </w:r>
    </w:p>
    <w:p>
      <w:pPr>
        <w:pStyle w:val="ArticleBody"/>
        <w:jc w:val="left"/>
      </w:pPr>
      <w:r>
        <w:rPr>
          <w:rFonts w:ascii="Myanmar Text" w:hAnsi="Myanmar Text" w:eastAsia="Myanmar Text" w:cs="Myanmar Text"/>
        </w:rPr>
        <w:t>ဧလိယသည် စာရဖတ်မြို့၏ မုဆိုးမနှင့် အတူနေခဲ့သော အချိန်ကာလသည် အမှောင်ခေတ်များကို သင်္ကေတပြုသည်။ ဧလိယနှင့် မုဆိုးမအကြောင်း ဝတ္ထုတွင်၊ သူမသည် သေခါနီးဖြစ်နေသောကြောင့် တုတ်နှစ်ချောင်းကို ကောက်ယူနေခဲ့သည်။ ပရောဖက်ပြုချက်၌ မုဆိုးမဆိုသည်မှာ အသင်းတော်ကို ဆိုလိုပြီး၊ သူမသည် သေခါနီးဖြစ်နေသော တောကန္တာရထဲရှိ အသင်းတော်ကို ကိုယ်စားပြုခဲ့သည်။</w:t>
      </w:r>
    </w:p>
    <w:p>
      <w:pPr>
        <w:pStyle w:val="ArticleScripture"/>
        <w:jc w:val="left"/>
      </w:pPr>
      <w:r>
        <w:rPr>
          <w:rFonts w:ascii="Myanmar Text" w:hAnsi="Myanmar Text" w:eastAsia="Myanmar Text" w:cs="Myanmar Text"/>
        </w:rPr>
        <w:t>စာဒိမြို့ရှိ အသင်းတော်၏ ကောင်းကင်တမန်ထံသို့ ရေးလော့။ ဘုရားသခင်၏ ဝိညာဉ်ခုနစ်ပါးနှင့် ကြယ်ခုနစ်လုံးကို ကိုင်ဆောင်တော်မူသောသူက ဤအရာတို့ကို မိန့်တော်မူ၏။ သင်၏အကျင့်တို့ကို ငါသိ၏။ သင်သည် အသက်ရှင်သည်ဟု နာမည်ရှိသော်လည်း သေသောသူဖြစ်၏။ နိုးနိုးကြားကြားရှိလော့။ သေမည့်အဆင့်သို့ ရောက်နေသော ကျန်ရှိသည့်အရာတို့ကို ခိုင်ခံ့စေလော့။ အကြောင်းမူကား၊ သင်၏အကျင့်တို့ကို ဘုရားသခင်ရှေ့တော်၌ စုံလင်ပြည့်စုံသည်ဟု ငါမတွေ့ရ။ ဗျာဒိတ် ၃:၁၊ ၂</w:t>
      </w:r>
    </w:p>
    <w:p>
      <w:pPr>
        <w:pStyle w:val="ArticleBody"/>
        <w:jc w:val="left"/>
      </w:pPr>
      <w:r>
        <w:rPr>
          <w:rFonts w:ascii="Myanmar Text" w:hAnsi="Myanmar Text" w:eastAsia="Myanmar Text" w:cs="Myanmar Text"/>
        </w:rPr>
        <w:t>သူမသည် “တုတ်နှစ်ချောင်းကို စုဆောင်းနေ” လျက်၊ မိမိသေခြင်းအတွက် ပြင်ဆင်နေစဉ်၊ ဧလိယက သူမကို အနှောင့်အယှက်ပြု၍ ဝင်ရောက်လာ၏။</w:t>
      </w:r>
    </w:p>
    <w:p>
      <w:pPr>
        <w:pStyle w:val="ArticleScripture"/>
        <w:jc w:val="left"/>
      </w:pPr>
      <w:r>
        <w:rPr>
          <w:rFonts w:ascii="Myanmar Text" w:hAnsi="Myanmar Text" w:eastAsia="Myanmar Text" w:cs="Myanmar Text"/>
        </w:rPr>
        <w:t>ထာဝရဘုရား၏ နှုတ်ကပတ်တော်သည် သူ့ထံသို့ ရောက်လာ၍၊ “ထ၍ ဇိဒုန်နှင့်ဆိုင်သော ဇာရဖတ်မြို့သို့ သွားလော့၊ ထိုအရပ်၌ နေလော့။ ကြည့်ရှုလော့၊ သင့်ကို ထောက်ပံ့စေခြင်းငှာ ထိုအရပ်ရှိ မုဆိုးမအမျိုးသမီးတစ်ဦးကို ငါမှာထားပြီ” ဟု မိန့်တော်မူ၏။ သို့ဖြစ်၍ သူသည် ထ၍ ဇာရဖတ်မြို့သို့ သွားလေ၏။ မြို့တံခါးဝသို့ ရောက်သောအခါ၊ ကြည့်ရှုလော့၊ မုဆိုးမအမျိုးသမီးသည် ထိုအရပ်၌ ထင်းစများ ကောက်ယူလျက် ရှိ၏။ ထိုအခါ သူသည် ထိုမိန်းမကို ခေါ်၍၊ “ကျေးဇူးပြု၍ ငါသောက်ရန် ရေသေးသေးတစ်စုံတစ်ရာကို ခွက်တစ်လုံးဖြင့် ယူခဲ့ပါ” ဟု ဆို၏။ ထိုမိန်းမသည် ယူရန် သွားစဉ်တွင်၊ သူသည် ထပ်မံခေါ်၍၊ “ကျေးဇူးပြု၍ သင်၏လက်ထဲ၌ မုန့်အနည်းငယ်ကိုလည်း ငါ့ထံ ယူခဲ့ပါ” ဟု ဆို၏။ ထိုမိန်းမကလည်း၊ “သင်၏ဘုရားသခင် ထာဝရဘုရား အသက်ရှင်တော်မူသကဲ့သို့၊ အကျွန်ုပ်၌ မုန့်ပြားတစ်ပြားမျှ မရှိပါ။ စည်ထဲ၌ မုန့်မှုန့် လက်တစ်ဆုပ်စာမျှနှင့် ဆီအိုးငယ်ထဲ၌ ဆီအနည်းငယ်သာ ရှိပါသည်။ ကြည့်ရှုလော့၊ အကျွန်ုပ်နှင့် အကျွန်ုပ်၏သား စားပြီး သေရန်၊ ထိုအရာကို ပြင်ဆင်ရန်အလိုငှာ ထင်းစနှစ်စကို ကောက်ယူလျက်ရှိပါသည်” ဟု ဆို၏။ ၁ ဓမ္မရာဇဝင် ၁၇:၈–၁၂။</w:t>
      </w:r>
    </w:p>
    <w:p>
      <w:pPr>
        <w:pStyle w:val="ArticleBody"/>
        <w:jc w:val="left"/>
      </w:pPr>
      <w:r>
        <w:rPr>
          <w:rFonts w:ascii="Myanmar Text" w:hAnsi="Myanmar Text" w:eastAsia="Myanmar Text" w:cs="Myanmar Text"/>
        </w:rPr>
        <w:t>စာရက်ဖာမုဆိုးမသည် “သစ်တုတ်နှစ်ချောင်း” ကို စုဆောင်းလျက်ရှိ၏။ ထိုမုဆိုးမသည် ယေဇဗေလ၏ခေတ်ကာလအတွင်း သစ္စာရှိသူတို့ကို ကိုယ်စားပြုသည်။ သူမ၏သားသည် သယာသိရမြို့အသင်းတော်၏ သမိုင်းကာလအတွင်း ပထမထမြောက်ခြင်း၌ ထမြောက်ရမည်ဟူသော ကတိတော်နှင့်အတူ သေဆုံးသွားခဲ့သူတို့ကို ကိုယ်စားပြုသည်။</w:t>
      </w:r>
    </w:p>
    <w:p>
      <w:pPr>
        <w:pStyle w:val="ArticleScripture"/>
        <w:jc w:val="left"/>
      </w:pPr>
      <w:r>
        <w:rPr>
          <w:rFonts w:ascii="Myanmar Text" w:hAnsi="Myanmar Text" w:eastAsia="Myanmar Text" w:cs="Myanmar Text"/>
        </w:rPr>
        <w:t>ထို့နောက် ငါသည် ရာဇပလ္လင်များကို မြင်၏။ ထိုရာဇပလ္လင်များပေါ်၌ သူတို့သည် ထိုင်ကြ၏။ တရားစီရင်ခြင်းအခွင့်ကိုလည်း သူတို့အား ပေးထား၏။ ယေရှုအတွက် သက်သေခံခြင်းကြောင့်လည်းကောင်း၊ ဘုရားသခင်၏ နှုတ်ကပတ်တော်ကြောင့်လည်းကောင်း ခေါင်းဖြတ်သတ်ခြင်းခံရသောသူတို့၏ ဝိညာဉ်များကို ငါမြင်၏။ ထိုသူတို့သည် သားရဲကိုလည်း မကိုးကွယ်ကြ၊ သူ၏ ရုပ်တုကိုလည်း မကိုးကွယ်ကြ၊ သူ၏ အမှတ်တံဆိပ်ကိုလည်း မိမိတို့၏ နဖူးပေါ်၌ဖြစ်စေ၊ လက်ပေါ်၌ဖြစ်စေ မခံယူကြသောသူများဖြစ်ကြ၏။ သူတို့သည် အသက်ရှင်လာကြ၍ ခရစ်တော်နှင့်အတူ အနှစ်တစ်ထောင် စိုးစံကြ၏။ သို့ရာတွင် ကျန်သော သေသူတို့သည် အနှစ်တစ်ထောင် မပြီးမချင်း တဖန် အသက်မရှင်ကြသေး။ ဤအရာသည် ပထမထမြောက်ခြင်းဖြစ်၏။ ပထမထမြောက်ခြင်း၌ ပါဝင်ခွင့်ရသောသူသည် မင်္ဂလာရှိ၍ သန့်ရှင်း၏။ ထိုသို့သောသူတို့အပေါ်၌ ဒုတိယသေခြင်းသည် အာဏာမရှိ။ သို့သော် သူတို့သည် ဘုရားသခင်နှင့် ခရစ်တော်၏ ယဇ်ပုရောဟိတ်များ ဖြစ်ကြလိမ့်မည်။ သူနှင့်အတူ အနှစ်တစ်ထောင် စိုးစံကြလိမ့်မည်။ ဗျာဒိတ်ကျမ်း ၂၀:၄-၆။</w:t>
      </w:r>
    </w:p>
    <w:p>
      <w:pPr>
        <w:pStyle w:val="ArticleBody"/>
        <w:jc w:val="left"/>
      </w:pPr>
      <w:r>
        <w:rPr>
          <w:rFonts w:ascii="Myanmar Text" w:hAnsi="Myanmar Text" w:eastAsia="Myanmar Text" w:cs="Myanmar Text"/>
        </w:rPr>
        <w:t>မုဆိုးမသည်လည်း စာဒိမြို့၌ ရှိသော လူအနည်းငယ်ကို ကိုယ်စားပြု၏။ သူတို့သည် ထိုက်တန်သောသူများဖြစ်၍ အဖြူရောင်ဝတ်လုံများကို ချီးမြှင့်ခံရကြသည်။</w:t>
      </w:r>
    </w:p>
    <w:p>
      <w:pPr>
        <w:pStyle w:val="ArticleScripture"/>
        <w:jc w:val="left"/>
      </w:pPr>
      <w:r>
        <w:rPr>
          <w:rFonts w:ascii="Myanmar Text" w:hAnsi="Myanmar Text" w:eastAsia="Myanmar Text" w:cs="Myanmar Text"/>
        </w:rPr>
        <w:t>သို့ရာတွင် သင်၌၊ စာဒိမြို့၌ပင်၊ မိမိတို့အဝတ်ကို မညစ်ညူးစေကြသည့် နာမအချို့ ရှိသေး၏။ သူတို့သည် ထိုက်တန်ကြသောကြောင့် အဖြူဝတ်လျက် ငါနှင့်အတူ လျှောက်သွားကြလိမ့်မည်။ အောင်မြင်သောသူသည်လည်း ထိုသို့ အဖြူအဝတ်ကို ဝတ်ဆင်ရလိမ့်မည်။ ငါသည် သူ၏နာမကို အသက်စာအုပ်ထဲမှ လုံးဝ မဖျက်မချေဘဲ၊ သူ၏နာမကို ငါ့အဘ၏ရှေ့၌လည်းကောင်း၊ သူ၏ကောင်းကင်တမန်တို့၏ရှေ့၌လည်းကောင်း ဝန်ခံမည်။ ဗျာဒိတ်ကျမ်း ၃:၄၊ ၅။</w:t>
      </w:r>
    </w:p>
    <w:p>
      <w:pPr>
        <w:pStyle w:val="ArticleBody"/>
        <w:jc w:val="left"/>
      </w:pPr>
      <w:r>
        <w:rPr>
          <w:rFonts w:ascii="Myanmar Text" w:hAnsi="Myanmar Text" w:eastAsia="Myanmar Text" w:cs="Myanmar Text"/>
        </w:rPr>
        <w:t>သီယာသိရမြို့ရှိ စတုတ္ထအသင်းတော်တွင် သစ္စာရှိစွာသေဆုံးခဲ့သူတို့သည် မုဆိုးမ၏သားဖြင့် ကိုယ်စားပြုထားကြပြီး၊ ပဉ္စမတံဆိပ်၌ အဖြူရောင်အဝတ်တော်များကို ပေးအပ်ခြင်းခံရကြသည်။</w:t>
      </w:r>
    </w:p>
    <w:p>
      <w:pPr>
        <w:pStyle w:val="ArticleScripture"/>
        <w:jc w:val="left"/>
      </w:pPr>
      <w:r>
        <w:rPr>
          <w:rFonts w:ascii="Myanmar Text" w:hAnsi="Myanmar Text" w:eastAsia="Myanmar Text" w:cs="Myanmar Text"/>
        </w:rPr>
        <w:t>သိုးသငယ်သည် ပဉ္စမတံဆိပ်ကို ဖွင့်တော်မူသောအခါ၊ ဘုရားသခင်၏ နှုတ်ကပတ်တော်ကြောင့်လည်းကောင်း၊ မိမိတို့ကိုင်စွဲထားသော သက်သေခံချက်ကြောင့်လည်းကောင်း သတ်ဖြတ်ခံရသောသူတို့၏ ဝိညာဉ်များကို ယဇ်ပလ္လင်အောက်၌ ငါမြင်ရ၏။ သူတို့သည် အသံကြီးစွာဖြင့် ကြွေးကြော်လျက်၊ “အို သန့်ရှင်း၍ သစ္စာမှန်ကန်တော်မူသော အရှင်ဘုရား၊ မြေကြီးပေါ်၌ နေထိုင်သောသူတို့အပေါ်၌ အကျွန်ုပ်တို့၏သွေးကို တရားစီရင်၍ လက်စားချေတော်မူရန် မည်မျှကြာတော်မူမည်နည်း” ဟုဆိုကြ၏။ ထိုအခါ သူတို့တစ်ယောက်စီအား အင်္ကျီဖြူကို ပေးတော်မူ၏။ ထို့ပြင် သူတို့ကဲ့သို့ပင် သတ်ဖြတ်ခံရမည့် သူတို့၏ အပေါင်းအဖော်ကျွန်များနှင့် ညီအစ်ကိုများ၏ အရေအတွက် ပြည့်စုံသည်တိုင်အောင် အနည်းငယ်သောအချိန်ကာလတစ်ရပ်အတွင်း အနားယူကြရန် သူတို့အား မိန့်တော်မူ၏။ ဗျာဒိတ်ကျမ်း ၆:၉–၁၁။</w:t>
      </w:r>
    </w:p>
    <w:p>
      <w:pPr>
        <w:pStyle w:val="ArticleBody"/>
        <w:jc w:val="left"/>
      </w:pPr>
      <w:r>
        <w:rPr>
          <w:rFonts w:ascii="Myanmar Text" w:hAnsi="Myanmar Text" w:eastAsia="Myanmar Text" w:cs="Myanmar Text"/>
        </w:rPr>
        <w:t>အမှောင်ခေတ်၏ သက်သေခံအာဇာနည်များအား အဖြူရောင်အဝတ်လုံများ ပေးအပ်ခဲ့ပြီး၊ ၎င်းတို့ကဲ့သို့ပင် နောက်ထပ် ပုပ်ရဟန်းမင်းစနစ်ကြောင့် သေဒဏ်ပေးခံရမည့် အာဇာနည်အုပ်စုတစ်စု သတ်ဖြတ်ခံရမည့်အချိန်တိုင်အောင် မိမိတို့၏ သင်္ချိုင်းများအတွင်း ငြိမ်သက်စွာ အနားယူကြရန် ဟောကြားခြင်းခံခဲ့ရသည်။ ၎င်းတို့သည် သုံးနှစ်ခွဲကာလအတွင်း ပုပ်ရဟန်းမင်းစနစ်၏ လက်ချက်ဖြင့် သတ်ဖြတ်ခံခဲ့ရကြပြီး၊ နောက်ဆုံးတွင် ပုပ်ရဟန်းမင်းစနစ်သည် တရားစီရင်ခြင်းကို ခံရမည်ဟု ကတိပြုခံခဲ့ရသော်လည်း၊ မကြာမီ ရောက်ရှိလာမည့် တနင်္ဂနွေနေ့ဥပဒေ အကျပ်အတည်းအတွင်း ပုပ်ရဟန်းမင်းစနစ်ကြောင့် သက်သေခံအာဇာနည်အုပ်စု ဒုတိယတစ်စု သတ်ဖြတ်ခံရမည့်အချိန်မတိုင်မီအထိ ထိုတရားစီရင်ခြင်း မဖြစ်သေးချေ။ Sister White သည် ပုပ်ရဟန်းမင်းစနစ်အပေါ် တရားစီရင်ပေးရန် အာဇာနည်များ၏ တောင်းဆိုချက်ကို ဗျာဒိတ်ကျမ်းထဲရှိ ကျမ်းပိုဒ်နှစ်ပိုဒ်နှင့် ဆက်စပ်ဖော်ပြထားသည်။</w:t>
      </w:r>
    </w:p>
    <w:p>
      <w:pPr>
        <w:pStyle w:val="ArticleScripture"/>
        <w:jc w:val="left"/>
      </w:pPr>
      <w:r>
        <w:rPr>
          <w:rFonts w:ascii="Myanmar Text" w:hAnsi="Myanmar Text" w:eastAsia="Myanmar Text" w:cs="Myanmar Text"/>
        </w:rPr>
        <w:t>“ပဉ္စမတံဆိပ်ကို ဖွင့်သောအခါ၊ ဗျာဒိတ်ပေးခံရသူ ယောဟန်သည် ရူပါရုံ၌ ယဇ်ပလ္လင်အောက်တွင် ဘုရားသခင်၏ နှုတ်ကပတ်တော်နှင့် ယေရှုခရစ်၏ သက်သေခံချက်ကြောင့် သတ်ဖြတ်ခံရသော လူအစုကို မြင်လေ၏။ ထို့နောက် ဗျာဒိတ်ကျမ်း အခန်းကြီး ၁၈ ၌ ဖော်ပြထားသော အဖြစ်အပျက်များ ရောက်လာ၏။ သစ္စာရှိ၍ မှန်ကန်သောသူတို့ကို ဗာဗုလုန်ထဲမှ ခေါ်ထုတ်တော်မူသည်။ [ဗျာဒိတ်ကျမ်း 18:1–5, quoted.]” Manuscript Releases, volume 20, 14.</w:t>
      </w:r>
    </w:p>
    <w:p>
      <w:pPr>
        <w:pStyle w:val="ArticleBody"/>
        <w:jc w:val="left"/>
      </w:pPr>
      <w:r>
        <w:rPr>
          <w:rFonts w:ascii="Myanmar Text" w:hAnsi="Myanmar Text" w:eastAsia="Myanmar Text" w:cs="Myanmar Text"/>
        </w:rPr>
        <w:t>ဗျာဒိတ်ကျမ်း အခန်းဆယ့်ရှစ် အခန်းငယ်တစ်မှ ငါးအထိသည် အခန်းငယ်တစ်နှင့် အခန်းငယ်လေးရှိ အသံနှစ်သံကို ကိုယ်စားပြုသည်။ ဒုတိယအသံမှာ ဗာဗုလုန်မှ ထွက်လာကြရန် ခေါ်သံဖြစ်ပြီး၊ အားကြီးသော တတိယကောင်းကင်တမန်၏ လှုပ်ရှားမှုက ဘုရားသခင်၏ အခြားသော သိုးအုပ်ကို ဗာဗုလုန်မှ ခေါ်ထုတ်သောအချိန်၊ တနင်္ဂနွေနေ့ပညတ်တရားဆိုင်ရာ ညှဉ်းပန်းနှိပ်စက်မှု၏ အစကို မှတ်သားဖော်ပြသည်။ ထို့ပြင်၊ သူမသည် ပဉ္စမတံဆိပ်မှ ကျမ်းပိုဒ်ကို သတ္တမတံဆိပ်၏ အဖွင့်၌လည်း ထားရှိသည်။</w:t>
      </w:r>
    </w:p>
    <w:p>
      <w:pPr>
        <w:pStyle w:val="ArticleScripture"/>
        <w:jc w:val="left"/>
      </w:pPr>
      <w:r>
        <w:rPr>
          <w:rFonts w:ascii="Myanmar Text" w:hAnsi="Myanmar Text" w:eastAsia="Myanmar Text" w:cs="Myanmar Text"/>
        </w:rPr>
        <w:t>“[ဗျာဒိတ်ကျမ်း ၆:၉–၁၁ ကို ကိုးကားထားသည်]။ ဤတွင် ယောဟန်အား တင်ပြပြသခဲ့သော မြင်ကွင်းများသည် အမှန်တကယ် ဖြစ်ပျက်နေသောအရာများ မဟုတ်ဘဲ၊ အနာဂတ်ကာလ၏ အချိန်ကာလတစ်ခုအတွင်း ဖြစ်ပေါ်လာမည့်အရာများသာ ဖြစ်သည်။”</w:t>
      </w:r>
    </w:p>
    <w:p>
      <w:pPr>
        <w:pStyle w:val="ArticleScripture"/>
        <w:jc w:val="left"/>
      </w:pPr>
      <w:r>
        <w:rPr>
          <w:rFonts w:ascii="Myanmar Text" w:hAnsi="Myanmar Text" w:eastAsia="Myanmar Text" w:cs="Myanmar Text"/>
        </w:rPr>
        <w:t>“ဗျာဒိတ်ကျမ်း ၈:၁–၄ ကို ကိုးကားထားသည်။” Manuscript Releases, အတွဲ ၂၀, ၁၉၇။</w:t>
      </w:r>
    </w:p>
    <w:p>
      <w:pPr>
        <w:pStyle w:val="ArticleBody"/>
        <w:jc w:val="left"/>
      </w:pPr>
      <w:r>
        <w:rPr>
          <w:rFonts w:ascii="Myanmar Text" w:hAnsi="Myanmar Text" w:eastAsia="Myanmar Text" w:cs="Myanmar Text"/>
        </w:rPr>
        <w:t>ဗျာဒိတ်ကျမ်း အခန်း ၈၊ အခန်းငယ် ၁ မှ ၄ အထိတွင် သတ္တမတံဆိပ်ကို ဖွင့်လှစ်၏။</w:t>
      </w:r>
    </w:p>
    <w:p>
      <w:pPr>
        <w:pStyle w:val="ArticleScripture"/>
        <w:jc w:val="left"/>
      </w:pPr>
      <w:r>
        <w:rPr>
          <w:rFonts w:ascii="Myanmar Text" w:hAnsi="Myanmar Text" w:eastAsia="Myanmar Text" w:cs="Myanmar Text"/>
        </w:rPr>
        <w:t>သိုးသငယ်သည် သတ္တမတံဆိပ်ကို ဖွင့်သောအခါ၊ ကောင်းကင်ဘုံ၌ နာရီဝက်ခန့် တိတ်ဆိတ်ခြင်း ဖြစ်လေ၏။ ထို့နောက် ဘုရားသခင်၏ရှေ့တော်၌ ရပ်နေကြသော ကောင်းကင်တမန် ခုနစ်ပါးကို ငါမြင်ရ၏။ သူတို့အား တံပိုး ခုနစ်လုံး ပေးအပ်လေ၏။ အခြားသော ကောင်းကင်တမန်တစ်ပါးလည်း လာ၍ ရွှေမွှေးခွက်ကို ကိုင်ဆောင်ကာ ယဇ်ပလ္လင်နား၌ ရပ်လေ၏။ သန့်ရှင်းသူအပေါင်းတို့၏ ဆုတောင်းချက်များနှင့်အတူ ပလ္လင်တော်ရှေ့၌ရှိသော ရွှေယဇ်ပလ္လင်ပေါ်မှာ ပူဇော်စေခြင်းငှာ၊ သူအား မွှေးနံ့သာအများအပြား ပေးအပ်လေ၏။ ထိုအခါ သန့်ရှင်းသူတို့၏ ဆုတောင်းချက်များနှင့်အတူပါလာသော မွှေးနံ့သာ၏ အခိုးသည် ကောင်းကင်တမန်၏ လက်မှတစ်ဆင့် ဘုရားသခင်၏ရှေ့တော်သို့ တက်လေ၏။ ဗျာဒိတ် ၈:၁–၄။</w:t>
      </w:r>
    </w:p>
    <w:p>
      <w:pPr>
        <w:pStyle w:val="ArticleBody"/>
        <w:jc w:val="left"/>
      </w:pPr>
      <w:r>
        <w:rPr>
          <w:rFonts w:ascii="Myanmar Text" w:hAnsi="Myanmar Text" w:eastAsia="Myanmar Text" w:cs="Myanmar Text"/>
        </w:rPr>
        <w:t>မှောင်မိုက်ခေတ်၏ သက်သေခံသေမင်းခံသူတို့၏ ပဉ္စမတံဆိပ်အောက်၌ မြေကြီး၏ ရှင်ဘုရင်တို့နှင့် အိမ်ထောင်ရေးဖောက်ပြန်ခြင်းပြုသော ထိုပြည့်တန်ဆာမကို ဘုရားသခင်က တရားစီရင်တော်မူရန် တောင်းလျှောက်နေသော ဆုတောင်းချက်များသည် သတ္တမတံဆိပ် ဖွင့်လှစ်သောအခါ “ဘုရားသခင်၏ ရှေ့တော်သို့” တက်ရောက်ကြ၏။ ဗျာဒိတ်ကျမ်း ဆယ့်ရှစ်အခန်းရှိ ဒုတိယအသံနှင့် သတ္တမတံဆိပ် ဖွင့်လှစ်ခြင်းကို မှုတ်သွင်းတော်မူခြင်းက ကိုက်ညီစေသည်။ အကြောင်းမူကား ဒုတိယအသံ၌ပင် ဘုရားသခင်သည် သူမ၏ အပြစ်ဒုစရိုက်များကို အောက်မေ့တော်မူ၍၊ ထိုနောက် သူမအပေါ် ကျရောက်မည့် တရားစီရင်ခြင်းကို နှစ်ဆပြုတော်မူသောကြောင့် ဖြစ်သည်။ တစ်ကြိမ်မှာ မှောင်မိုက်ခေတ်၏ သက်သေခံသေမင်းခံသူတို့အတွက် ဖြစ်ပြီး၊ တစ်ကြိမ်မှာ တနင်္ဂနွေနေ့ ပညတ်တရားအရေးအခင်း၏ သွေးချိုးရေချိုးမှုအတွက် ဖြစ်သည်။</w:t>
      </w:r>
    </w:p>
    <w:p>
      <w:pPr>
        <w:pStyle w:val="ArticleScripture"/>
        <w:jc w:val="left"/>
      </w:pPr>
      <w:r>
        <w:rPr>
          <w:rFonts w:ascii="Myanmar Text" w:hAnsi="Myanmar Text" w:eastAsia="Myanmar Text" w:cs="Myanmar Text"/>
        </w:rPr>
        <w:t>ထို့နောက် ကောင်းကင်မှ အခြားသောအသံတစ်သံကို ငါကြားရ၏။ “ငါ၏လူတို့၊ သင်တို့သည် သူမ၏အပြစ်များတွင် အစုဝင်မဖြစ်ကြစေခြင်းငှာလည်းကောင်း၊ သူမ၏ဘေးဒဏ်များကို မခံရကြစေခြင်းငှာလည်းကောင်း၊ သူမထံမှ ထွက်လာကြလော့။ အကြောင်းမူကား သူမ၏အပြစ်များသည် ကောင်းကင်တိုင်အောင် ရောက်ရှိနေပြီဖြစ်၍၊ ဘုရားသခင်သည် သူမ၏မတရားမှုများကို သတိရတော်မူပြီ။ သူမသည် သင်တို့အား ဆပ်ခဲ့သကဲ့သို့ သူမအားလည်း ဆပ်ကြလော့။ သူမ၏အမှုများအတိုင်း သူမအား နှစ်ဆပြန်ဆပ်ကြလော့။ သူမဖြည့်ခဲ့သောခွက်၌ပင် သူမအတွက် နှစ်ဆဖြည့်ကြလော့။” ဗျာဒိတ်ကျမ်း 18:4–6။</w:t>
      </w:r>
    </w:p>
    <w:p>
      <w:pPr>
        <w:pStyle w:val="ArticleBody"/>
        <w:jc w:val="left"/>
      </w:pPr>
      <w:r>
        <w:rPr>
          <w:rFonts w:ascii="Myanmar Text" w:hAnsi="Myanmar Text" w:eastAsia="Myanmar Text" w:cs="Myanmar Text"/>
        </w:rPr>
        <w:t>ဆာဒိမြို့၌ မိမိတို့၏ဝတ်လုံကို မညစ်ညမ်းစေခဲ့သော လူအနည်းငယ်သည် ၁၇၉၈ ခုနှစ်တွင် အဆုံးသတ်ခဲ့သော သီအာတိရ၏သမိုင်းကာလမှ ထွက်လာခဲ့သူများကို ကိုယ်စားပြုသည်။ သူတို့သည် ၁၈၄၄ ခုနှစ်တွင် မင်္ဂလာဆောင်ပွဲသို့ သွားမည့် မုဆိုးမတစ်ဦးဖြစ်သော စာရေပတ်မြို့၏ မုဆိုးမအားဖြင့် ကိုယ်စားပြုထားသည်။</w:t>
      </w:r>
    </w:p>
    <w:p>
      <w:pPr>
        <w:pStyle w:val="ArticleScripture"/>
        <w:jc w:val="left"/>
      </w:pPr>
      <w:r>
        <w:rPr>
          <w:rFonts w:ascii="Myanmar Text" w:hAnsi="Myanmar Text" w:eastAsia="Myanmar Text" w:cs="Myanmar Text"/>
        </w:rPr>
        <w:t>“သန့်ရှင်းရာဌာနကို စင်ကြယ်စေရန်အလို့ငှာ၊ ဒံယေလ ၈:၁၄ တွင် ဖော်ပြထားသကဲ့သို့၊ ကျွန်ုပ်တို့၏ မဟာယဇ်ပုရောဟိတ်အဖြစ် ခရစ်တော်သည် အလွန်သန့်ရှင်းရာအရပ်သို့ ကြွလာခြင်း၊ ဒံယေလ ၇:၁၃ တွင် တင်ပြထားသကဲ့သို့၊ လူသားသားတော်သည် ရှေးအခါကတည်းက ရှိတော်မူသော အရှင်ထံသို့ ကြွလာခြင်း၊ နှင့် မာလခိက ပရောဖက်ပြုထားသကဲ့သို့၊ သခင်သည် မိမိ၏ ဗိမာန်တော်သို့ ကြွလာခြင်းတို့သည် အဖြစ်အပျက်တစ်ရပ်တည်းကို ဖော်ပြချက်များဖြစ်ကြသည်။ ထို့အပြင်၊ ဤအရာကို မဿဲ ၂၅ ၌ပါရှိသော ဆယ်သတို့သမီးကညာပုံဥပမာတွင် ခရစ်တော် ဖော်ပြထားသည့်အတိုင်း၊ သတို့သားသည် မင်္ဂလာဆောင်သို့ ရောက်လာခြင်းအားဖြင့်လည်း ကိုယ်စားပြုဖော်ပြထားသည်။” The Great Controversy, 426.</w:t>
      </w:r>
    </w:p>
    <w:p>
      <w:pPr>
        <w:pStyle w:val="ArticleBody"/>
        <w:jc w:val="left"/>
      </w:pPr>
      <w:r>
        <w:rPr>
          <w:rFonts w:ascii="Myanmar Text" w:hAnsi="Myanmar Text" w:eastAsia="Myanmar Text" w:cs="Myanmar Text"/>
        </w:rPr>
        <w:t>မုဆိုးမသည် မိမိသေဆုံးမည့်အချိန်မတိုင်မီ နောက်ဆုံးညစာကို ပြင်ဆင်နေစဉ်တွင်၊ ဧလိယက မိမိအား အရင်ဆောင်ရွက်ပေးရန် သူမကို အမိန့်ပေးခဲ့သည်။ သူမသည် သီယာတိရမြို့၌ရှိသော သစ္စာရှိသော အနည်းစုကို ကိုယ်စားပြုပြသကဲ့သို့၊ “မီး” အတွက် “တုတ်နှစ်ချောင်း” ကို စုဆောင်းနေကြသော စာဒိမြို့၌ရှိသော သစ္စာရှိသော အနည်းစုသို့ ကူးပြောင်းသွားခြင်းကိုလည်း ပုံဖော်ပြသသည်။</w:t>
      </w:r>
    </w:p>
    <w:p>
      <w:pPr>
        <w:pStyle w:val="ArticleBody"/>
        <w:jc w:val="left"/>
      </w:pPr>
      <w:r>
        <w:rPr>
          <w:rFonts w:ascii="Myanmar Text" w:hAnsi="Myanmar Text" w:eastAsia="Myanmar Text" w:cs="Myanmar Text"/>
        </w:rPr>
        <w:t>“တုတ်နှစ်ချောင်း” သည် ရှေးဣသရေလအမျိုး၏ အိမ်တော်နှစ်ရပ်လုံးကို ကိုယ်စားပြုသည်။ ထိုအိမ်တော်တို့သည် သာသနာပြင်ပဝါဒအားဖြင့် နင်းချေခြင်းခံရပြီး၊ ထို့နောက် ပုပ်ရဟန်းမင်းဝါဒအားဖြင့်လည်း နင်းချေခြင်းခံရသော်လည်း၊ ၁၇၉၈ ခုနှစ်မှ ၁၈၄၄ ခုနှစ်အထိသော သမိုင်းကာလအတွင်း “တုတ်တစ်ချောင်းတည်း” အဖြစ် စုဝေးစေ၍ ပေါင်းစည်းခြင်းခံရမည်ဖြစ်သည်။</w:t>
      </w:r>
    </w:p>
    <w:p>
      <w:pPr>
        <w:pStyle w:val="ArticleScripture"/>
        <w:jc w:val="left"/>
      </w:pPr>
      <w:r>
        <w:rPr>
          <w:rFonts w:ascii="Myanmar Text" w:hAnsi="Myanmar Text" w:eastAsia="Myanmar Text" w:cs="Myanmar Text"/>
        </w:rPr>
        <w:t>ထာဝရဘုရား၏ နှုတ်ကပတ်တော်သည် တဖန် ငါ့ထံသို့ ရောက်လာ၍၊ လူသား၊ သင်သည် တုတ်တစ်ချောင်းကို ယူ၍ ထိုအပေါ်၌ “ယုဒအတွက်နှင့် သူ၏အဖော်ဖြစ်သော ဣသရေလအမျိုးသားတို့အတွက်” ဟု ရေးလော့။ ထိုနောက် အခြားတုတ်တစ်ချောင်းကို ယူ၍ ထိုအပေါ်၌ “ယောသပ်အတွက်၊ ဧဖရိမ်၏တုတ်အတွက်နှင့် သူ၏အဖော်ဖြစ်သော ဣသရေလအမျိုးအိမ်သားအပေါင်းတို့အတွက်” ဟု ရေးလော့။ ထို့နောက် ထိုတုတ်နှစ်ချောင်းကို တစ်ချောင်းတည်းဖြစ်စေရန် အချင်းချင်း ဆက်စပ်၍ ပေါင်းလော့။ ထိုသို့ဖြင့် ၎င်းတို့သည် သင်၏လက်၌ တုတ်တစ်ချောင်းတည်း ဖြစ်ကြလိမ့်မည်။ သင်၏လူမျိုးသားတို့က သင့်အား “ဤအရာတို့၏ အနက်ကို ကျွန်ုပ်တို့အား မပြသမည်လော” ဟု မေးကြသောအခါ၊ သူတို့အား ဤသို့ဆိုလော့။ အရှင်ထာဝရဘုရား မိန့်တော်မူသည်ကား၊ ကြည့်ရှုလော့၊ ငါသည် ဧဖရိမ်၏လက်၌ရှိသော ယောသပ်၏တုတ်ကို၊ သူနှင့်အတူရှိသော ဣသရေလအမျိုး၏ အနွယ်များနှင့်တကွ ယူမည်။ ထို့နောက် ၎င်းတို့ကို ယုဒ၏တုတ်နှင့် ပေါင်း၍ တုတ်တစ်ချောင်းတည်း ဖြစ်စေမည်။ ထိုသို့ဖြင့် ၎င်းတို့သည် ငါ၏လက်၌ တစ်ချောင်းတည်း ဖြစ်ကြလိမ့်မည်။ သင်ရေးထားသော တုတ်တို့ကိုလည်း သူတို့မျက်မှောက်၌ သင်၏လက်၌ ကိုင်ထားရမည်။ သူတို့အားလည်း ဤသို့ဆိုလော့။ အရှင်ထာဝရဘုရား မိန့်တော်မူသည်ကား၊ ကြည့်ရှုလော့၊ ငါသည် တပါးအမျိုးသားတို့အကြားသို့ သွားခဲ့ကြသော ဣသရေလအမျိုးသားတို့ကို ထိုတပါးအမျိုးသားတို့အထဲမှ ယူမည်။ ၎င်းတို့ကို အရပ်ရပ်မှ စုဝေးစေ၍ မိမိတို့ပြည်သို့ ပြန်လည် ဆောင်ခဲ့မည်။ ငါသည် ဣသရေလတောင်များပေါ်၌ရှိသော ထိုပြည်၌ ၎င်းတို့ကို လူမျိုးတစ်မျိုးတည်း ဖြစ်စေမည်။ ရှင်ဘုရင်တစ်ပါးတည်းကလည်း ၎င်းတို့အားလုံး၏ ရှင်ဘုရင် ဖြစ်လိမ့်မည်။ သူတို့သည် နောက်တဖန် လူမျိုးနှစ်မျိုး မဖြစ်ကြတော့ဘဲ၊ နိုင်ငံနှစ်နိုင်ငံအဖြစ်လည်း လုံးဝ မကွဲပြားကြတော့မည်။ သူတို့သည် မိမိတို့၏ ရုပ်တုများအားဖြင့်လည်းကောင်း၊ စက်ဆုပ်ဖွယ်အရာများအားဖြင့်လည်းကောင်း၊ မိမိတို့၏ အပြစ်လွန်ကျူးမှုတစ်စုံတစ်ရာအားဖြင့်လည်းကောင်း နောက်တဖန် ကိုယ့်ကိုကိုယ် မညစ်ညူးစေကြတော့မည်။ သူတို့သည် အပြစ်ပြုခဲ့ကြသော နေရာအရပ်ရပ်မှ ငါသည် သူတို့ကို ကယ်တင်မည်။ သူတို့ကိုလည်း သန့်ရှင်းစင်ကြယ်စေမည်။ ထိုသို့ဖြင့် သူတို့သည် ငါ၏လူမျိုး ဖြစ်ကြလိမ့်မည်။ ငါသည်လည်း သူတို့၏ဘုရားသခင် ဖြစ်မည်။ ငါ၏ကျွန် ဒါဝိဒ်သည်လည်း သူတို့အပေါ်၌ ရှင်ဘုရင် ဖြစ်လိမ့်မည်။ သူတို့အားလုံးအတွက် သိုးထိန်းတစ်ပါးတည်း ရှိလိမ့်မည်။ သူတို့သည် ငါ၏တရားစီရင်ချက်များအတိုင်း ကျင့်ကြလိမ့်မည်။ ငါ၏ပြဋ္ဌာန်းချက်များကိုလည်း စောင့်ရှောက်၍ လိုက်နာကျင့်ဆောင်ကြလိမ့်မည်။ ငါ၏ကျွန် ယာကုပ်အား ငါပေးခဲ့သောပြည်၊ သင်တို့ဘိုးဘေးများ နေထိုင်ခဲ့ကြသော ထိုပြည်၌ သူတို့သည် နေထိုင်ကြလိမ့်မည်။ သူတို့၊ သူတို့၏သားသမီးများ၊ သူတို့၏သားသမီးတို့၏သားသမီးများသည် ထိုပြည်၌ အစဉ်အမြဲ နေထိုင်ကြလိမ့်မည်။ ငါ၏ကျွန် ဒါဝိဒ်သည်လည်း သူတို့၏မင်းဖြစ်၍ အစဉ်အမြဲ ရှိလိမ့်မည်။ ထို့ပြင် ငါသည် သူတို့နှင့် ငြိမ်သက်ခြင်း၏ ပဋိညာဉ်ကို ချုပ်မည်။ ထိုပဋိညာဉ်သည် သူတို့အတွက် ထာဝရပဋိညာဉ် ဖြစ်လိမ့်မည်။ ငါသည် သူတို့ကို တည်မြဲစေမည်၊ များပြားစေမည်၊ ငါ၏သန့်ရှင်းရာဌာနကိုလည်း သူတို့အလယ်၌ အစဉ်အမြဲ ထားမည်။ ငါ၏တဲတော်သည်လည်း သူတို့နှင့်အတူ ရှိလိမ့်မည်။ အမှန်ပင် ငါသည် သူတို့၏ဘုရားသခင် ဖြစ်မည်။ သူတို့သည်လည်း ငါ၏လူမျိုး ဖြစ်ကြလိမ့်မည်။ ငါ၏သန့်ရှင်းရာဌာနသည် သူတို့အလယ်၌ အစဉ်အမြဲ ရှိသောအခါ၊ ငါထာဝရဘုရားသည် ဣသရေလကို သန့်ရှင်းစေကြောင်းကို တပါးအမျိုးသားတို့ သိကြလိမ့်မည်။ ယေဇကျေလ ၃၇:၁၅–၂၈။</w:t>
      </w:r>
    </w:p>
    <w:p>
      <w:pPr>
        <w:pStyle w:val="ArticleBody"/>
        <w:jc w:val="left"/>
      </w:pPr>
      <w:r>
        <w:rPr>
          <w:rFonts w:ascii="Myanmar Text" w:hAnsi="Myanmar Text" w:eastAsia="Myanmar Text" w:cs="Myanmar Text"/>
        </w:rPr>
        <w:t>ဧလိယသည် စာရေဖတာမှ ထွက်ခွာ၍ အာဟပ်နှင့် ဣသရေလလူအပေါင်းတို့ကို ကာမေလတောင်သို့ ခေါ်ရန် သွားသောအခါ၊ တောကန္တာရသို့ ထွက်ပြေးသွားခဲ့သော မုဆိုးမအသင်းတော်သည် ၁၈၄၄ ခုနှစ်၊ အောက်တိုဘာ ၂၂ ရက်၌ ပြုမည့် မင်္ဂလာဆောင်မတိုင်မီ မုဆိုးမကို သန့်စင်စေသော မီးအတွက် တုတ်နှစ်ချောင်းကို စုဆောင်းနေခဲ့သည်။ ထိုတုတ်နှစ်ချောင်းကို စုဆောင်းခြင်းသည် ဣရှာယအခန်းကြီး ၇ တွင် သတ်မှတ်ဖော်ပြထားသော နောက်ဆုံး ခြောက်ဆယ့်ငါးနှစ်ကာလအတွင်း ပြီးစီးသည့် မီလာရိုက် လှုပ်ရှားမှုကို စုစည်းခြင်းဖြစ်သည်။ မြောက်နိုင်ငံတော်သည် က.မ.မတိုင်မီ ၇၂၃ ခုနှစ်မှ ၁၇၉၈ ခုနှစ်အထိ မောရှေ၏ ကျိန်ခြင်းကို ခံစားခဲ့ရပြီး၊ တောင်နိုင်ငံတော်သည်လည်း က.မ.မတိုင်မီ ၆၇၇ ခုနှစ်မှ ၁၈၄၄ ခုနှစ်အထိ ထိုကျိန်ခြင်းတူညီသောအရာကို ခံစားခဲ့ရသည်။ ၁၈၄၄ ခုနှစ်တွင် ထိုအထင်အရှား နိုင်ငံနှစ်နိုင်ငံ၏ ဝိညာဉ်ရေးဆိုင်ရာ သားစဉ်မြေးဆက်တို့သည် တုတ်တစ်ချောင်းတည်းအဖြစ်၊ သို့မဟုတ် လူမျိုးတစ်မျိုးတည်းအဖြစ် စုစည်းခံရကြသည်။</w:t>
      </w:r>
    </w:p>
    <w:p>
      <w:pPr>
        <w:pStyle w:val="ArticleBody"/>
        <w:jc w:val="left"/>
      </w:pPr>
      <w:r>
        <w:rPr>
          <w:rFonts w:ascii="Myanmar Text" w:hAnsi="Myanmar Text" w:eastAsia="Myanmar Text" w:cs="Myanmar Text"/>
        </w:rPr>
        <w:t>အခြားအရာမရှိသော်လည်း၊ ယေဇကျေလသည် ထိုတုတ်နှစ်ချောင်းကို အမျိုးသားနှစ်မျိုးအဖြစ် သတ်မှတ်၍၊ ထိုအမျိုးသားနှစ်မျိုးသည် အမျိုးသားတစ်မျိုးတည်းဖြစ်လာကြသည်။</w:t>
      </w:r>
    </w:p>
    <w:p>
      <w:pPr>
        <w:pStyle w:val="ArticleScripture"/>
        <w:jc w:val="left"/>
      </w:pPr>
      <w:r>
        <w:rPr>
          <w:rFonts w:ascii="Myanmar Text" w:hAnsi="Myanmar Text" w:eastAsia="Myanmar Text" w:cs="Myanmar Text"/>
        </w:rPr>
        <w:t>အကြောင်းမူကား၊ ရှုရိ၏ဦးခေါင်းသည် ဒမာသက်ဖြစ်၏။ ဒမာသက်၏ဦးခေါင်းသည် ရေဇင်ဖြစ်၏။ ခြောက်ဆယ်ငါးနှစ်အတွင်း၌ ဧဖရိမ်သည် လူမျိုးမဟုတ်တော့အောင် ချိုးဖျက်ခြင်းခံရလိမ့်မည်။ ဧဖရိမ်၏ဦးခေါင်းသည် ရှမာရိဖြစ်၏။ ရှမာရိ၏ဦးခေါင်းသည် ရေမာလိ၏သားဖြစ်၏။ သင်တို့သည် မယုံကြည်လျှင် အမှန်ပင် တည်မြဲကြလိမ့်မည်မဟုတ်။ ဟေရှာယ ၇:၈၊ ၉။</w:t>
      </w:r>
    </w:p>
    <w:p>
      <w:pPr>
        <w:pStyle w:val="ArticleBody"/>
        <w:jc w:val="left"/>
      </w:pPr>
      <w:r>
        <w:rPr>
          <w:rFonts w:ascii="Myanmar Text" w:hAnsi="Myanmar Text" w:eastAsia="Myanmar Text" w:cs="Myanmar Text"/>
        </w:rPr>
        <w:t>ကျွန်ုပ်တို့သည် ခြောက်ဆယ့်ငါးနှစ်နှင့်ဆိုင်သော ပရောဖက်ပြုချက်ကို မယုံကြည်လျှင်၊ တည်မြဲခိုင်ခံ့စွာ မနေနိုင်ကြမည်။</w:t>
      </w:r>
    </w:p>
    <w:p>
      <w:pPr>
        <w:pStyle w:val="ArticleBody"/>
        <w:jc w:val="left"/>
      </w:pPr>
      <w:r>
        <w:rPr>
          <w:rFonts w:ascii="Myanmar Text" w:hAnsi="Myanmar Text" w:eastAsia="Myanmar Text" w:cs="Myanmar Text"/>
        </w:rPr>
        <w:t>နောက်ဆောင်းပါးတွင် ဧလိယ၏ သင်္ကေတအဓိပ္ပာယ်ကို ဆက်လက်တင်ပြသွားမည်။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နံပါတ်တစ်ဆယ့်နှစ်</dc:title>
  <dc:subject>ချိုင့်ဝှမ်းတိုင်း မြှောက်ထားခြင်းခံရမည်</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