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ဧလိယာ — နံပါတ် ဆယ့်သုံး</w:t>
      </w:r>
    </w:p>
    <w:p>
      <w:pPr>
        <w:pStyle w:val="ArticleSubtitle"/>
        <w:jc w:val="left"/>
      </w:pPr>
      <w:r>
        <w:rPr>
          <w:rFonts w:ascii="Myanmar Text" w:hAnsi="Myanmar Text" w:eastAsia="Myanmar Text" w:cs="Myanmar Text"/>
        </w:rPr>
        <w:t>လေးဆယ်ခြောက်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2023-10-19</w:t>
      </w:r>
    </w:p>
    <w:p>
      <w:pPr>
        <w:pStyle w:val="ArticleBody"/>
        <w:jc w:val="left"/>
      </w:pPr>
      <w:r>
        <w:rPr>
          <w:rFonts w:ascii="Myanmar Text" w:hAnsi="Myanmar Text" w:eastAsia="Myanmar Text" w:cs="Myanmar Text"/>
        </w:rPr>
        <w:t>ယခင်ဆောင်းပါးတွင် ကျွန်ုပ်တို့သည် ဧလိယကို ၁၇၉၈ မှ ၁၈၄၄ အထိသော သမိုင်းကာလနှင့် ကိုက်ညီစွာ ဆက်စပ်ညှိနှိုင်းခဲ့ကြသည်။ ပထမကောင်းကင်တမန်၏ သတင်းစကားကို ကြေညာရန် ဝီလျံ မီလာကို ထမြောက်စေတော်မူသောအခါ၊ ဧလိယသည် သင်္ကေတအရ ထိုသမိုင်းကာလအတွင်းသို့ ဝင်ရောက်လာသည်။ စာရေဖတ်မြို့၏ မုဆိုးမသည် တုတ်နှစ်ချောင်း၊ သို့မဟုတ် ၁၈၄၄ ခုနှစ်၊ အောက်တိုဘာ ၂၂ ရက်တွင် လူမျိုးတစ်မျိုးတည်းဖြစ်လာမည့် လူမျိုးနှစ်မျိုးကို စုဆောင်းနေသော သစ္စာရှိအသင်းတော်ကို ကိုယ်စားပြုသည်။</w:t>
      </w:r>
    </w:p>
    <w:p>
      <w:pPr>
        <w:pStyle w:val="ArticleScripture"/>
        <w:jc w:val="left"/>
      </w:pPr>
      <w:r>
        <w:rPr>
          <w:rFonts w:ascii="Myanmar Text" w:hAnsi="Myanmar Text" w:eastAsia="Myanmar Text" w:cs="Myanmar Text"/>
        </w:rPr>
        <w:t>ထို့နောက် သူတို့အား ပြောလော့။ အရှင်ထာဝရဘုရား မိန့်တော်မူသည်ကား၊ ကြည့်ရှုလော့၊ ဣသရေလအမျိုးသားတို့ သွားရောက်ခဲ့ကြသော တပါးအမျိုးသားတို့အလယ်မှ ငါသည် သူတို့ကို ယူမည်။ အရပ်ရပ်မှ သူတို့ကို စုဝေးစေပြီး၊ သူတို့၏ ကိုယ်ပိုင်ပြည်သို့ ပို့ဆောင်မည်။ ဣသရေလတောင်များပေါ်ရှိ ထိုပြည်၌ သူတို့ကို လူမျိုးတစ်မျိုးတည်းဖြစ်စေမည်။ ဘုရင်တစ်ပါးတည်းသည် သူတို့အားလုံးအပေါ်၌ ဘုရင်ဖြစ်လိမ့်မည်။ ထို့နောက် သူတို့သည် လူမျိုးနှစ်မျိုး မဖြစ်ရတော့။ နိုင်ငံနှစ်နိုင်ငံအဖြစ်လည်း နောက်တစ်ဖန် မခွဲခြားရတော့။ သူတို့သည် မိမိတို့၏ ရုပ်တုများနှင့်လည်းကောင်း၊ မုန်းတီးဖွယ်အရာများနှင့်လည်းကောင်း၊ မိမိတို့၏ လွန်ကျူးမှုအမျိုးမျိုးနှင့်လည်းကောင်း နောက်တစ်ဖန် ကိုယ်ကို မညစ်ညူးစေကြတော့။ သို့ရာတွင် သူတို့ပြစ်မှားခဲ့သော မိမိတို့၏ နေရာအရပ်အမျိုးမျိုးမှ ငါသည် သူတို့ကို ကယ်တင်၍ သန့်ရှင်းစေမည်။ ထိုသို့ သူတို့သည် ငါ၏လူမျိုးဖြစ်ကြလိမ့်မည်။ ငါလည်း သူတို့၏ ဘုရားသခင်ဖြစ်မည်။ ငါ၏ကျွန် ဒါဝိဒ်သည် သူတို့အပေါ်၌ ဘုရင်ဖြစ်လိမ့်မည်။ သူတို့အားလုံးသည် ထိန်းကျောင်းသူတစ်ဦးတည်းကို ရရှိကြလိမ့်မည်။ သူတို့သည် ငါ၏ တရားစီရင်ချက်များ၌ လျှောက်လှမ်းကြ၍၊ ငါ၏ စည်းမျဉ်းတို့ကို စောင့်ရှောက်ကာ လိုက်နာကျင့်ဆောင်ကြလိမ့်မည်။ ငါ၏ကျွန် ယာကုပ်အား ပေးခဲ့သော ပြည်၊ သင်တို့ဘိုးဘေးများ နေထိုင်ခဲ့သော ထိုပြည်၌ သူတို့သည် နေထိုင်ကြလိမ့်မည်။ သူတို့လည်းကောင်း၊ သူတို့၏ သားသမီးများလည်းကောင်း၊ သားသမီးတို့၏ သားသမီးများလည်းကောင်း၊ အစဉ်အမြဲ ထိုပြည်၌ နေထိုင်ကြလိမ့်မည်။ ငါ၏ကျွန် ဒါဝိဒ်သည်လည်း သူတို့၏ အမြဲတမ်း မင်းသားဖြစ်လိမ့်မည်။ ထို့ပြင် ငါသည် သူတို့နှင့်အတူ ငြိမ်သက်ခြင်း ပဋိညာဉ်ကို ပြုမည်။ ထိုပဋိညာဉ်သည် သူတို့အတွက် ထာဝရပဋိညာဉ် ဖြစ်လိမ့်မည်။ ငါသည် သူတို့ကို တည်ထောင်မည်။ တိုးပွားစေမည်။ ငါ၏ သန့်ရှင်းရာဌာနကိုလည်း သူတို့အလယ်၌ အစဉ်အမြဲ တည်စေမည်။ ငါ၏ တဲတော်လည်း သူတို့နှင့်အတူ ရှိလိမ့်မည်။ ဟုတ်မှန်ပေ၏၊ ငါသည် သူတို့၏ ဘုရားသခင်ဖြစ်မည်။ သူတို့လည်း ငါ၏လူမျိုးဖြစ်ကြလိမ့်မည်။ ငါ၏ သန့်ရှင်းရာဌာနသည် သူတို့အလယ်၌ အစဉ်အမြဲ တည်ရှိသောအခါ၊ ငါ ထာဝရဘုရားသည် ဣသရေလကို သန့်ရှင်းစေတော်မူသောသူဖြစ်ကြောင်းကို တပါးအမျိုးသားတို့ သိကြလိမ့်မည်။ ယေဇကျေလ ၃၇:၂၁–၂၈။</w:t>
      </w:r>
    </w:p>
    <w:p>
      <w:pPr>
        <w:pStyle w:val="ArticleBody"/>
        <w:jc w:val="left"/>
      </w:pPr>
      <w:r>
        <w:rPr>
          <w:rFonts w:ascii="Myanmar Text" w:hAnsi="Myanmar Text" w:eastAsia="Myanmar Text" w:cs="Myanmar Text"/>
        </w:rPr>
        <w:t>ယေဇကျေလက တိုင်နှစ်ချောင်း၊ အမျိုးသားနှစ်ခုဖြစ်၍ နောက်တွင် အမျိုးသားတစ်ခုတည်းဖြစ်လာမည့်အရာအတွက် ကတိပြုထားသော ကောင်းချီးမင်္ဂလာအချို့ကို ဖော်ထုတ်ပြထားသည်။ ယင်းကောင်းချီးမင်္ဂလာများထဲမှ အချို့ကို Sister White က “comings” လေးရပ်အဖြစ် အမှတ်အသားပြုထားပြီး၊ ထိုလေးရပ်လုံးသည် 1844 ခုနှစ်၊ အောက်တိုဘာ 22 ရက်နေ့တွင် တစ်ပြိုင်နက်တည်း ပြည့်စုံခဲ့ကြသည်။</w:t>
      </w:r>
    </w:p>
    <w:p>
      <w:pPr>
        <w:pStyle w:val="ArticleScripture"/>
        <w:jc w:val="left"/>
      </w:pPr>
      <w:r>
        <w:rPr>
          <w:rFonts w:ascii="Myanmar Text" w:hAnsi="Myanmar Text" w:eastAsia="Myanmar Text" w:cs="Myanmar Text"/>
        </w:rPr>
        <w:t>“သန့်ရှင်းရာဌာနကို သန့်စင်ခြင်းအတွက် ငါတို့၏ ယဇ်ပုရောဟိတ်မင်းအဖြစ် အလွန်သန့်ရှင်းရာဌာနသို့ ခရစ်တော် ကြွလာတော်မူခြင်းကို ဒံယေလ ၈:၁၄ တွင် ဖော်ပြထား၏။ လူသားသားသည် ရှေးဟောင်းတော်မူသော အရှင်ထံသို့ ကြွလာခြင်းကို ဒံယေလ ၇:၁၃ တွင် တင်ပြထား၏။ ထို့ပြင် သခင်သည် မိမိ၏ ဗိမာန်တော်သို့ ကြွလာတော်မူခြင်းကို မာလခိက ဟောကြားထား၏။ ဤအရာတို့သည် အဖြစ်အပျက်တစ်ခုတည်းကို ဖော်ပြသော အကြောင်းအရာများဖြစ်ကြ၏။ ထို့အပြင် မဿဲ ၂၅ ၏ ကညာဆယ်ယောက် ပုံဥပမာ၌ ခရစ်တော် ဖော်ပြတော်မူသော မင်္ဂလာဆောင်သို့ သတို့သား ကြွလာခြင်းအားဖြင့်လည်း ထိုအဖြစ်အပျက်တစ်ခုတည်းကို ကိုယ်စားပြုဖော်ပြထား၏။” The Great Controversy, 426.</w:t>
      </w:r>
    </w:p>
    <w:p>
      <w:pPr>
        <w:pStyle w:val="ArticleBody"/>
        <w:jc w:val="left"/>
      </w:pPr>
      <w:r>
        <w:rPr>
          <w:rFonts w:ascii="Myanmar Text" w:hAnsi="Myanmar Text" w:eastAsia="Myanmar Text" w:cs="Myanmar Text"/>
        </w:rPr>
        <w:t>ဆစ်စတာ ဝှိုက် ရည်ညွှန်းထားသော ပထမ “ကြွလာခြင်း” သည် နှစ်ပေါင်း နှစ်ထောင်သုံးရာ၏ အဆုံး၌ ဖြစ်ပေါ်ရမည့် “သန့်ရှင်းရာဌာနကို သန့်စင်ခြင်း” အတွက် ယဇ်ပုရောဟိတ်မင်း၏ ကြွလာခြင်း ဖြစ်သည်။ ထိုကျမ်းပိုဒ်သည် “နေ့စဉ်ယဇ်ပူဇော်ခြင်းနှင့် ပျက်စီးစေသော လွန်ကျူးမှုနှင့်ဆိုင်သော ဗျာဒိတ်တော်သည် မည်မျှကြာမည်နည်း၊ သန့်ရှင်းရာဌာနနှင့် တပ်မဟာကိုပါ နင်းချေခံရအောင် အပ်နှံခြင်းသည် မည်မျှကြာမည်နည်း” ဟု မေးမြန်းသော ဒံယေလ ၈:၁၃ ၏ မေးခွန်းအတွက် အဖြေကို ပေးထားသည်။ အခန်းငယ် ၁၄ တွင် သန့်ရှင်းရာဌာနကို သန့်စင်ခြင်းသည် နှစ်ပေါင်း နှစ်ထောင်သုံးရာ၏ အဆုံး၌ စတင်မည်ဟု ဖော်ပြထားသည်။ ယေဇကျေလကလည်း ဘုရားသခင်သည် “ဣသရေလအမျိုးသားတို့ကို သူတို့ရောက်သွားကြသော တပါးအမျိုးသားတို့အလယ်မှ ယူဆောင်၍၊ အရပ်ရပ်မှ စုသိမ်းမည်၊ … ထိုသို့ စုသိမ်းခံရသော လူမျိုးသည် နောက်တဖန် ကိုယ့်ကိုယ်ကို မညစ်ညူးစေတော့” ဟု ဆိုပြီး၊ အကြောင်းမှာ ဘုရားသခင်သည် “သူတို့ကို သန့်စင်မည်ဖြစ်သောကြောင့်၊ သူတို့သည် ငါ၏လူဖြစ်ကြလိမ့်မည်၊ ငါသည်လည်း သူတို့၏ ဘုရားသခင်ဖြစ်မည်” ဟု ဆိုသည်။</w:t>
      </w:r>
    </w:p>
    <w:p>
      <w:pPr>
        <w:pStyle w:val="ArticleBody"/>
        <w:jc w:val="left"/>
      </w:pPr>
      <w:r>
        <w:rPr>
          <w:rFonts w:ascii="Myanmar Text" w:hAnsi="Myanmar Text" w:eastAsia="Myanmar Text" w:cs="Myanmar Text"/>
        </w:rPr>
        <w:t>၁၈၄၄ ခုနှစ်၊ အောက်တိုဘာ ၂၂ ရက်နေ့တွင် Sister White ရည်ညွှန်းခဲ့သော ဒုတိယ “ကြွလာခြင်း” သည် ဒံယေလ အခန်းကြီး ၇၊ အပိုဒ် ၁၃ ၏ ပြည့်စုံခြင်းဖြစ်ပြီး၊ ထိုအပိုဒ်တွင် လူသား၏သားတော်သည် နိုင်ငံတော်တစ်ရပ်ကို လက်ခံရရှိရန် ရှေးဟောင်းတော်မူသောအရှင်ထံသို့ ကြွလာမည်ဟု ဖော်ပြထားသည်။ ယေဇကျေလကလည်း ဘုရားသခင်သည် “ဣသရေလတောင်များပေါ်ရှိ ထိုပြည်၌ သူတို့ကို လူမျိုးတမျိုးတည်းဖြစ်စေမည်၊ ဘုရင်တစ်ပါးသည်လည်း သူတို့အားလုံးအပေါ် ဘုရင်ဖြစ်မည်” ဟု ဆိုထားသည်။ ယေဇကျေလသည် “ငါ၏ကျွန် ဒါဝိဒ်သည် သူတို့အပေါ် ဘုရင်ဖြစ်မည်” ဟု ဆိုရာတွင်၊ ခရစ်တော်ကို “ဒါဝိဒ်” ဟူသောအမည်ဖြင့် ဘုရင်အဖြစ် ကိုယ်စားပြုဖော်ပြထားသည်။ ထို့ပြင်၊ ခရစ်တော်သည် ဒါဝိဒ်အဖြစ် သူတို့၏ “သိုးထိန်းတစ်ပါးတည်း” ဖြစ်မည်ဟုလည်းကောင်း၊ “ငါ၏ကျွန် ဒါဝိဒ်သည်” လည်း “အစဉ်အမြဲ သူတို့၏ မင်းသားဖြစ်လိမ့်မည်” ဟုလည်း သတ်မှတ်ဖော်ပြထားသည်။ အဓိပ္ပာယ်အရ ဘုရင်တစ်ပါးသည် ဘုရင်အဖြစ် မိမိ၏ဘွဲ့တော်ကို လိုအပ်သကဲ့သို့၊ မိမိအုပ်စိုးရမည့် အာဏာပိုင်နယ်ပယ်နှင့် မိမိ၏နိုင်ငံတော်သားများကိုလည်း လိုအပ်သည်။ နိုင်ငံတော်သားများ မရှိလျှင် နိုင်ငံတော်လည်း မရှိနိုင်ပေ။</w:t>
      </w:r>
    </w:p>
    <w:p>
      <w:pPr>
        <w:pStyle w:val="ArticleScripture"/>
        <w:jc w:val="left"/>
      </w:pPr>
      <w:r>
        <w:rPr>
          <w:rFonts w:ascii="Myanmar Text" w:hAnsi="Myanmar Text" w:eastAsia="Myanmar Text" w:cs="Myanmar Text"/>
        </w:rPr>
        <w:t>ငါသည် ညဉ့်ရူပါရုံများတွင် မြင်ရ၏။ လူသား၏သားနှင့် ဆင်တူသော တစ်ပါးသည် ကောင်းကင်မိုးတိမ်များနှင့်အတူ လာ၍၊ နေ့ရက်ရှေးဟောင်းတော်မူသောအရှင်ထံသို့ ရောက်လာ၏။ ထိုသူကို အရှင်၏ရှေ့တော်သို့ ဆောင်ခဲ့ကြ၏။ ထိုသူအား အုပ်စိုးခွင့်အာဏာ၊ ဘုန်းအသရေ၊ နိုင်ငံတော်ကို ပေးတော်မူသဖြင့်၊ လူမျိုးအပေါင်း၊ တိုင်းနိုင်ငံအပေါင်း၊ ဘာသာစကားအမျိုးမျိုးတို့သည် ထိုသူကို ဝတ်ပြုအမှုတော်ဆောင်ရကြ၏။ ထိုသူ၏ အုပ်စိုးခွင့်အာဏာသည် ကွယ်ပျောက်မသွားရသော ထာဝရအုပ်စိုးခွင့်အာဏာဖြစ်၏။ ထိုသူ၏နိုင်ငံတော်သည်လည်း ဖျက်ဆီးခြင်းမခံရသော နိုင်ငံတော်ဖြစ်၏။ ဒံယေလ ၇:၁၃၊ ၁၄။</w:t>
      </w:r>
    </w:p>
    <w:p>
      <w:pPr>
        <w:pStyle w:val="ArticleBody"/>
        <w:jc w:val="left"/>
      </w:pPr>
      <w:r>
        <w:rPr>
          <w:rFonts w:ascii="Myanmar Text" w:hAnsi="Myanmar Text" w:eastAsia="Myanmar Text" w:cs="Myanmar Text"/>
        </w:rPr>
        <w:t>စစ္စတာ ဝှိုက် ဖော်ပြခဲ့သော တတိယ “ကြွလာခြင်း” သည် “ပဋိညာဉ်တရား၏ သံတမန်” အဖြစ် ခရစ်တော်သည် လေဝိအမျိုးသားတို့ကို သန့်စင်စေခြင်းငှာ မိမိ၏ ဗိမာန်တော်သို့ ရုတ်တရက် ကြွလာသည့် အချိန်ဖြစ်သည်။ ယေဇကျေလက ခရစ်တော်သည် “သူတို့ကို သန့်စင်စေမည်။ ထိုသို့ဖြင့် သူတို့သည် ငါ၏ လူမျိုးဖြစ်ကြလိမ့်မည်၊ ငါသည်လည်း သူတို့၏ ဘုရားသခင်ဖြစ်လိမ့်မည်” ဟု ဆိုထားပြီး၊ ထို့အပြင် ကိုယ်တော်သည် “သူတို့နှင့် ငြိမ်သက်ခြင်း၏ ပဋိညာဉ်ကို” ပြုမည်ဖြစ်ကာ၊ ထိုပဋိညာဉ်သည် “ထာဝရပဋိညာဉ်” ဖြစ်လိမ့်မည်ဟုလည်း ဆိုထားသည်။ ဘုရားသခင်သည် မိမိ၏ “သန့်ရှင်းရာဌာနကို သူတို့အလယ်၌” “တည်ထား” တော်မူသောအခါ ထိုပဋိညာဉ်သည် ပြည့်စုံအကောင်အထည်ပေါ်မည်ဖြစ်ပြီး၊ “ငါ့သန့်ရှင်းရာဌာနသည် သူတို့အလယ်၌ ရှိသောအခါ၊ ငါ ထာဝရဘုရားသည် ဣသရေလကို သန့်ရှင်းစေသောသူဖြစ်ကြောင်းကို လူမျိုးခြားတို့ သိကြလိမ့်မည်” ဟုလည်း ဆိုထားသည်။</w:t>
      </w:r>
    </w:p>
    <w:p>
      <w:pPr>
        <w:pStyle w:val="ArticleScripture"/>
        <w:jc w:val="left"/>
      </w:pPr>
      <w:r>
        <w:rPr>
          <w:rFonts w:ascii="Myanmar Text" w:hAnsi="Myanmar Text" w:eastAsia="Myanmar Text" w:cs="Myanmar Text"/>
        </w:rPr>
        <w:t>ကြည့်ရှုလော့၊ ငါသည် ငါ၏တမန်ကို စေလွှတ်မည်။ သူသည် ငါ့ရှေ့၌ လမ်းကို ပြင်ဆင်ရမည်။ သင်တို့ရှာဖွေသော အရှင်သည် မိမိ၏ဗိမာန်တော်သို့ ရုတ်တရက် ကြွလာတော်မူမည်။ သင်တို့ နှစ်သက်မြတ်နိုးသော ပဋိညာဉ်တမန်တော်လည်း ကြွလာတော်မူမည်။ ကြည့်ရှုလော့၊ သူသည် ကြွလာတော်မူမည်ဟု ကောင်းကင်ဗိုလ်ခြေအရှင် ထာဝရဘုရား မိန့်တော်မူ၏။ သို့သော် သူကြွလာတော်မူသောနေ့ကို အဘယ်သူသည် ခံနိုင်မည်နည်း။ သူပေါ်ထင်ရှားတော်မူသောအခါ အဘယ်သူသည် ရပ်တည်နိုင်မည်နည်း။ အကြောင်းမူကား၊ သူသည် သန့်စင်ဆေးသမား၏ မီးကဲ့သို့လည်းကောင်း၊ အဝတ်လျှော်သမား၏ ဆပ်ပြာကဲ့သို့လည်းကောင်း ဖြစ်တော်မူ၏။ သူသည် ငွေကို သန့်စင်စေ၍ စစ်ကြောသန့်ရှင်းစေသောသူကဲ့သို့ ထိုင်တော်မူမည်။ လေဝိသားတို့ကိုလည်း သန့်ရှင်းစင်ကြယ်စေ၍ ရွှေနှင့် ငွေကဲ့သို့ စင်ကြယ်စေတော်မူမည်။ ထိုသို့ဖြစ်၍ သူတို့သည် ထာဝရဘုရားအား ဖြောင့်မတ်ခြင်းနှင့် ဆိုင်သော ပူဇော်သက္ကာကို ဆက်သကြမည်။ ထိုအခါ ယုဒနှင့် ယေရုရှလင်၏ ပူဇော်သက္ကာသည် ရှေးကာလ၌ကဲ့သို့လည်းကောင်း၊ ယခင်နှစ်များ၌ကဲ့သို့လည်းကောင်း၊ ထာဝရဘုရားရှေ့တော်၌ နှစ်သက်ဖွယ်ဖြစ်လိမ့်မည်။ မာလခိ ၃:၁–၄။</w:t>
      </w:r>
    </w:p>
    <w:p>
      <w:pPr>
        <w:pStyle w:val="ArticleBody"/>
        <w:jc w:val="left"/>
      </w:pPr>
      <w:r>
        <w:rPr>
          <w:rFonts w:ascii="Myanmar Text" w:hAnsi="Myanmar Text" w:eastAsia="Myanmar Text" w:cs="Myanmar Text"/>
        </w:rPr>
        <w:t>၁၇၉၈ မှ ၁၈၄၄ အထိရှိသော သမိုင်းကာလအတွင်း “ပဋိညာဉ်၏ သံတမန်” ဖြစ်တော်မူသော ခရစ်တော်အတွက် လမ်းကို ပြင်ဆင်သော သံတမန်မှာ ဝီလျံ မီလာအားဖြင့် ကိုယ်စားပြုခံရသော ဧလိယဖြစ်သည်။ ခရစ်တော်သည် မိမိ၏ ဗိမာန်တော်သို့ ရုတ်တရက် ကြွလာတော်မူသောအခါ၊ “သန့်စင်ဖော်မီး” ကဲ့သို့ “လေဝိ၏သားတို့” ကို သန့်စင်တော်မူခဲ့သည်။</w:t>
      </w:r>
    </w:p>
    <w:p>
      <w:pPr>
        <w:pStyle w:val="ArticleBody"/>
        <w:jc w:val="left"/>
      </w:pPr>
      <w:r>
        <w:rPr>
          <w:rFonts w:ascii="Myanmar Text" w:hAnsi="Myanmar Text" w:eastAsia="Myanmar Text" w:cs="Myanmar Text"/>
        </w:rPr>
        <w:t>၁၈၄၄ ခုနှစ်၊ အောက်တိုဘာ ၂၂ ရက်နေ့တွင် ပြည့်စုံခဲ့သော အခြားသော “ကြွလာခြင်း” သည် သတို့သား၏ ကြွလာခြင်း ဖြစ်သည်။ ယေဇကျေလသည် တုတ်နှစ်ချောင်းမှ စုဝေးစည်းလုံးစေခံရသော လူမျိုးကို ဘုရားသခင်၏ “လူမျိုး” ဖြစ်မည်ဟုလည်းကောင်း၊ ထိုအပြင် ကိုယ်တော်သည် “သူတို့၏ ဘုရားသခင်” ဖြစ်မည်ဟုလည်းကောင်း နှစ်ကြိမ်တိုင်တိုင် ဖော်ပြထားသည်။ ဤအရာသည် လက်ထပ်ခြင်းအားဖြင့် ပြည့်စုံခဲ့သည်။ ၁၈၄၄ ခုနှစ်၊ အောက်တိုဘာ ၂၂ ရက်နေ့တွင် ပြည့်စုံခဲ့သော ပရောဖက်ပြုချက် လေးခုကို Sister White က ရည်ညွှန်းထားသကဲ့သို့၊ ထိုအရာများအားလုံးကို ယေဇကျေလ၏ တုတ်နှစ်ချောင်းဆိုင်ရာ သက်သေခံချက်အားဖြင့် ဖော်ထုတ်သတ်မှတ်ထားသည်။</w:t>
      </w:r>
    </w:p>
    <w:p>
      <w:pPr>
        <w:pStyle w:val="ArticleBody"/>
        <w:jc w:val="left"/>
      </w:pPr>
      <w:r>
        <w:rPr>
          <w:rFonts w:ascii="Myanmar Text" w:hAnsi="Myanmar Text" w:eastAsia="Myanmar Text" w:cs="Myanmar Text"/>
        </w:rPr>
        <w:t>ဧလိယသည် ပဋိညာဉ်၏ သတင်းဆောင်အတွက် လမ်းကို ပြင်ဆင်ပေးသော သတင်းဆောင်ကို ကိုယ်စားပြုသည်။ ခရစ်တော်က ယောဟန်ဗတ္တိဇံဆရာကို မိမိ၏ ပထမအကြိမ် ကြွလာခြင်းအတွက် လမ်းကို ပြင်ဆင်ပေးသော သတင်းဆောင်အဖြစ် သတ်မှတ်ခဲ့သည်။ Sister White သည် William Miller ကို ဧလိယအဖြစ် သတ်မှတ်ခဲ့ပြီး၊ Miller သည် ခရစ်တော်အား “ယဇ်ပုရောဟိတ်မင်း”၊ “လူသား၏သားတော်”၊ “ပဋိညာဉ်၏ သတင်းဆောင်” နှင့် “သတို့သား” အဖြစ် ကြွလာရန် လမ်းကို ပြင်ဆင်ပေးခဲ့သည်။</w:t>
      </w:r>
    </w:p>
    <w:p>
      <w:pPr>
        <w:pStyle w:val="ArticleBody"/>
        <w:jc w:val="left"/>
      </w:pPr>
      <w:r>
        <w:rPr>
          <w:rFonts w:ascii="Myanmar Text" w:hAnsi="Myanmar Text" w:eastAsia="Myanmar Text" w:cs="Myanmar Text"/>
        </w:rPr>
        <w:t>သုံးနှစ်ခွဲကုန်လွန်ပြီးနောက်၊ ဧလိယသည် မုဆိုးမနှင့် သူမ၏သားနှင့်အတူ တည်းခိုနေခဲ့သော စာရေဖတ်မြို့မှလာ၍၊ အာဟပ်အား ဣသရေလအပေါင်းကို ကာမေလတောင်သို့ ခေါ်စုစည်းစေရန် အမိန့်ပေးခဲ့သည်။ ယေဇကျေလကလည်း တုတ်နှစ်ချောင်းမှ စုဝေးစည်းလုံးစေတော်မူသော လူမျိုး၏အလယ်တွင် မိမိ၏ သန့်ရှင်းရာဌာနကို ထားတော်မူသောအခါ၊ လူမျိုးခြားတို့သည် ဘုရားသခင်သည် အမှန်ပင် ဘုရားသခင်ဖြစ်တော်မူကြောင်းကို သိကြလိမ့်မည်ဟု ဆိုသည်။ ကာမေလတောင်ပေါ်၌ ဧလိယသည် ဣသရေလအား ဘုရားသခင်သည် ဘုရားသခင်ဖြစ်တော်မူသလော၊ သို့မဟုတ် ဗာလသည် ဘုရားသခင်ဖြစ်သလောဟူ၍ ရွေးချယ်ကြရန် ပြောခဲ့သော်လည်း၊ ထိုမေးခွန်းကို သူသည် မည်သူသည် အမှန်တကယ်သော ဘုရားသခင်ဖြစ်သနည်းဟူသော အကြောင်းအရာအတွင်း၌သာမက၊ မည်သူသည် အမှန်တကယ်သော ပရောဖက်ဖြစ်သနည်းဟူသော အကြောင်းအရာအတွင်း၌လည်း ထားရှိခဲ့သည်။</w:t>
      </w:r>
    </w:p>
    <w:p>
      <w:pPr>
        <w:pStyle w:val="ArticleScripture"/>
        <w:jc w:val="left"/>
      </w:pPr>
      <w:r>
        <w:rPr>
          <w:rFonts w:ascii="Myanmar Text" w:hAnsi="Myanmar Text" w:eastAsia="Myanmar Text" w:cs="Myanmar Text"/>
        </w:rPr>
        <w:t>ဧလိယသည် လူအပေါင်းတို့ထံသို့ လာ၍၊ “သင်တို့သည် အယူနှစ်မျိုးအကြား၌ အဘယ်မျှကြာအောင် ယိမ်းယိုင်၍နေကြမည်နည်း။ ထာဝရဘုရားသည် ဘုရားသခင်ဖြစ်တော်မူလျှင် ကိုယ်တော်ကို လိုက်ကြလော့။ ဗာလ်သည် ဘုရားဖြစ်လျှင်မူကား သူ့ကို လိုက်ကြလော့” ဟုဆိုလေ၏။ လူများတို့သည် သူ့အား စကားတစ်ခွန်းမျှ မပြန်ကြ။ ထိုအခါ ဧလိယသည် လူများတို့အား၊ “ငါ၊ ငါတစ်ယောက်တည်းသာ ထာဝရဘုရား၏ ပရောဖက်အဖြစ် ကျန်ရစ်၏။ သို့သော် ဗာလ်၏ ပရောဖက်တို့မှာ လူလေးရာငါးဆယ်ရှိကြ၏” ဟုဆိုလေ၏။ ၁ ဓမ္မရာဇဝင် ၁၈:၂၁၊ ၂၂။</w:t>
      </w:r>
    </w:p>
    <w:p>
      <w:pPr>
        <w:pStyle w:val="ArticleBody"/>
        <w:jc w:val="left"/>
      </w:pPr>
      <w:r>
        <w:rPr>
          <w:rFonts w:ascii="Myanmar Text" w:hAnsi="Myanmar Text" w:eastAsia="Myanmar Text" w:cs="Myanmar Text"/>
        </w:rPr>
        <w:t>အာဟပ်အပါအဝင် ဣသရေလလူအပေါင်းတို့သည် ကောင်းကင်မှ မီးဆင်းသက်၍ ဧလိယ၏ ယဇ်ပူဇော်သက္ကာကို လောင်ကျွမ်းစေသောအခါ၊ ဧလိယ၏ ဘုရားသခင်သည် အမှန်တကယ် ဘုရားသခင်ဖြစ်တော်မူကြောင်း သိရှိခဲ့ကြသည်။ ကာမေလတောင်ပေါ်၌ မီးဆင်းသက်ခြင်းသည် တုတ်နှစ်ချောင်းဖြင့် ဖွဲ့စည်းထားသော လူမျိုး၏ အလယ်၌ ဘုရားသခင်သည် မိမိ၏ သန့်ရှင်းရာဌာနကို ထားရှိတော်မူသည့် အချိန်ကို မှတ်သားပြသည်။ ကာမေလတောင်ပေါ်ရှိ မီး၏ အံ့ဖွယ်ဖြစ်ရပ်က ဘုရားသခင်သည် ဘုရားသခင်ဖြစ်တော်မူပြီး ဗာလသည် မမှန်ကန်သော ဘုရားဖြစ်ကြောင်း ဖော်ပြခဲ့သည်။</w:t>
      </w:r>
    </w:p>
    <w:p>
      <w:pPr>
        <w:pStyle w:val="ArticleBody"/>
        <w:jc w:val="left"/>
      </w:pPr>
      <w:r>
        <w:rPr>
          <w:rFonts w:ascii="Myanmar Text" w:hAnsi="Myanmar Text" w:eastAsia="Myanmar Text" w:cs="Myanmar Text"/>
        </w:rPr>
        <w:t>ဧလိယသည် ဆာရက်ဖာတ်၌ မုဆိုးမ၏ သေဆုံးသွားသော သားငယ်အပေါ် သုံးကြိမ်တိုင်တိုင် ကိုယ်ကိုလှဲတင်ခဲ့သော အံ့ဖွယ်ဖြစ်ရပ်သည်၊ ဧလိယသည် ဘုရားသခင်၏ လူဖြစ်ကြောင်းကို ထိုမိန်းမအား သက်သေပြခဲ့သကဲ့သို့၊ ကရမေလတောင်ပေါ်၌ ဖြစ်ပွားသော အံ့ဖွယ်ဖြစ်ရပ်ကလည်း ထိုအရာကိုပင် ပြီးမြောက်စေခဲ့သည်။ ကရမေလ၏ မီးသည် ဘုရားသခင်သည် အမှန်တကယ် ဘုရားသခင်ဖြစ်တော်မူကြောင်းကိုသာ သက်သေပြခဲ့သည်မက၊ ဗာလ၏ ပရောဖက်များနှင့် တောအုပ်တို့၏ ပရောဖက်များနှင့် ဆန့်ကျင်ဘက်အားဖြင့်၊ ဧလိယသည် ဘုရားသခင်၏ စစ်မှန်သော ပရောဖက်ဖြစ်ကြောင်းကိုလည်း ထင်ရှားစွာ ဖော်ပြခဲ့သည်။ 1840 မှ 1844 အထိ၏ သမိုင်းကြောင်း၌ မီလာနှင့် မီလာနောက်လိုက်များသည် စစ်မှန်သော ပရောဖက်များဖြစ်ကြောင်း ထင်ရှားစွာ သက်သေပြခံခဲ့ကြပြီး၊ ထိုသမိုင်းကြောင်း၌ပင် မိမိတို့သည် ယေဇဗေလ၏ သမီးများဖြစ်ကြောင်းကို ဖော်ပြခဲ့သော ဖောက်ပြန်သွားသည့် ပရိုတက်စတင့်ဘာသာ၏ မမှန်သော ပရောဖက်များနှင့် ဆန့်ကျင်ဘက်ဖြစ်ကြသည်။</w:t>
      </w:r>
    </w:p>
    <w:p>
      <w:pPr>
        <w:pStyle w:val="ArticleBody"/>
        <w:jc w:val="left"/>
      </w:pPr>
      <w:r>
        <w:rPr>
          <w:rFonts w:ascii="Myanmar Text" w:hAnsi="Myanmar Text" w:eastAsia="Myanmar Text" w:cs="Myanmar Text"/>
        </w:rPr>
        <w:t>ကာမေလ်တောင်ပေါ်ရှိ ဧလိယသည် အမှန်သော ပရိုတက်စတင့်ချိုကို သတ်မှတ်ဖော်ထုတ်သည့် အလုပ်ကို ကိုယ်စားပြုသည်။ အကြောင်းမှာ သမ္မာကျမ်းစာ ပရောဖက်ပြုချက်၌ ဖော်ပြထားသော ဆဋ္ဌမနိုင်ငံတော်၊ ဗျာဒိတ်ကျမ်း အခန်းကြီး ၁၃ မှ မြေသားတိရစ္ဆာန်သည် ပရိုတက်စတင့်အချိုတစ်ချိုနှင့် ရီပတ်ဘလီကန်ဝါဒ၏ အချိုတစ်ချိုကို ပိုင်ဆိုင်၍၊ ၁၇၉၈ ခုနှစ်တွင် ၎င်း၏ အုပ်စိုးမှုကို စတင်ခဲ့သောကြောင့်ဖြစ်သည်။ ၁၇၉၈ ခုနှစ်၌၊ ယေဇဗေလ၏ အုပ်စိုးမှု သုံးနှစ်ခွဲအဆုံး၌၊ ဧလိယသည် ဇာရေဖတ်မြို့မှ လာ၍ မြေသားတိရစ္ဆာန်ပေါ်တွင် မည်သည့်အသင်းတော်သည် ပရိုတက်စတင့်အချိုဖြစ်ကြောင်းကို ထင်ရှားစွာ ခွဲခြားဖော်ပြရန် ရောက်လာခဲ့သည်။</w:t>
      </w:r>
    </w:p>
    <w:p>
      <w:pPr>
        <w:pStyle w:val="ArticleBody"/>
        <w:jc w:val="left"/>
      </w:pPr>
      <w:r>
        <w:rPr>
          <w:rFonts w:ascii="Myanmar Text" w:hAnsi="Myanmar Text" w:eastAsia="Myanmar Text" w:cs="Myanmar Text"/>
        </w:rPr>
        <w:t>စာရဖတ်မြို့၏ မုဆိုးမသည် သုအာတိရ၏ သမိုင်းမှ မင်္ဂလာဆောင်သို့ သွားလာလျက်ရှိခဲ့ပြီး၊ ထိုနေရာ၌ သူမ၏ မုဆိုးမဘဝကို ဖယ်ရှားပေးရမည်ဖြစ်သည်။ သူမ၏ အသက်ပြန်ရှင်လာသော သားသည် မိုးခေါင်ခြင်း သုံးနှစ်ခွဲကာလအတွင်း ယေဇဗေလက သတ်ဖြတ်ခဲ့သော သူတို့ကို ကိုယ်စားပြုသည်။ မီးဖိုရန် သူမက ကောက်ယူနေခဲ့သော တုတ်နှစ်ချောင်းသည် တစ်နိုင်ငံတည်းအဖြစ် စုဝေးရမည့် အဓိပ္ပါယ်အရ ဣသရေလ၏ အိမ်နှစ်အိမ်ကို ကိုယ်စားပြု၍၊ ထိုနိုင်ငံသည် ဝိညာဉ်ရေးရာ ဣသရေလ ဖြစ်သည်။ မုဆိုးမသည် ထိုတုတ်နှစ်ချောင်းကို မီးဖိုတည်ရန် အသုံးပြုမည်ဖြစ်ပြီး၊ ထိုအရာသည် ကာမေလတောင်ပေါ်၌လည်းကောင်း၊ 1844 ခုနှစ် အောက်တိုဘာလ 22 ရက်နေ့၌လည်းကောင်း ဖြစ်ပျက်ခဲ့သည်။ ထိုအခါ ပဋိညာဉ်တမန်သည် “သန့်စင်စေသော မီး” ဖြင့် လေဝိ၏သားတို့ကို သန့်ရှင်းစင်ကြယ်စေခဲ့သည်။</w:t>
      </w:r>
    </w:p>
    <w:p>
      <w:pPr>
        <w:pStyle w:val="ArticleBody"/>
        <w:jc w:val="left"/>
      </w:pPr>
      <w:r>
        <w:rPr>
          <w:rFonts w:ascii="Myanmar Text" w:hAnsi="Myanmar Text" w:eastAsia="Myanmar Text" w:cs="Myanmar Text"/>
        </w:rPr>
        <w:t>မီးသည် ဘုရားသခင်၏ ဝိညာဉ်တော် သွန်းလောင်းခြင်း၏ သင်္ကေတတစ်ရပ်ဖြစ်ပြီး၊ ထိုသွန်းလောင်းခြင်းသည် ကာမေလတောင်ပေါ်၌လည်းကောင်း၊ ၁၈၄၄ ခုနှစ်၊ အောက်တိုဘာလ ၂၂ ရက်နေ့၌ အထွတ်အထိပ်သို့ ရောက်ခဲ့သော အလယ်ညဉ့်ကြွေးကြော်သံ၌လည်းကောင်း ဖြစ်ပွားခဲ့သည်။</w:t>
      </w:r>
    </w:p>
    <w:p>
      <w:pPr>
        <w:pStyle w:val="ArticleScripture"/>
        <w:jc w:val="left"/>
      </w:pPr>
      <w:r>
        <w:rPr>
          <w:rFonts w:ascii="Myanmar Text" w:hAnsi="Myanmar Text" w:eastAsia="Myanmar Text" w:cs="Myanmar Text"/>
        </w:rPr>
        <w:t>ပင်တေကုတ္တေပွဲနေ့သည် ပြည့်စုံရောက်ရှိလာသောအခါ၊ သူတို့အားလုံးသည် တစ်စိတ်တစ်သဘောတည်းဖြင့် တစ်နေရာတည်း၌ ရှိနေကြ၏။ ထိုအခါ ရုတ်တရက် ကောင်းကင်မှ ပြင်းထန်စွာ တိုက်ခတ်သော လေမုန်တိုင်းအသံကဲ့သို့သော အသံတစ်ခု ဖြစ်ပေါ်လာ၍၊ သူတို့ထိုင်နေကြသော အိမ်တစ်အိမ်လုံးကို ပြည့်လျှံစေ၏။ ထို့နောက် မီးကဲ့သို့သော ခွဲကွာလျက်ရှိသည့် လျှာများသည် သူတို့အား ပေါ်ထွန်းလာ၍၊ ထိုလျှာတို့သည် သူတို့တစ်ဦးချင်းစီအပေါ်၌ တည်နေကြ၏။ ထိုအခါ သူတို့အားလုံးသည် သန့်ရှင်းသောဝိညာဉ်တော်နှင့် ပြည့်ဝကြ၍၊ ဝိညာဉ်တော်က မိန့်တော်မူသည့်အတိုင်း အခြားသော ဘာသာစကားများဖြင့် စတင်ပြောဆိုကြ၏။ တမန်တော်ဝတ္ထု ၂:၁–၄။</w:t>
      </w:r>
    </w:p>
    <w:p>
      <w:pPr>
        <w:pStyle w:val="ArticleBody"/>
        <w:jc w:val="left"/>
      </w:pPr>
      <w:r>
        <w:rPr>
          <w:rFonts w:ascii="Myanmar Text" w:hAnsi="Myanmar Text" w:eastAsia="Myanmar Text" w:cs="Myanmar Text"/>
        </w:rPr>
        <w:t>ဝိညာဉ်တော်ကို သွန်းလောင်းခြင်းသည် သတင်းစကားတစ်ရပ်ကို ကြေညာခြင်းကို ကိုယ်စားပြုသည်။ မုဆိုးမမိန်းမသည် မီးဖိုတစ်ခု လုပ်၍ စားစရာအနည်းငယ်ကို ပြင်ဆင်စားရန် ရည်ရွယ်နေခဲ့သည်။ ထိုအရာသည်လည်း သတင်းစကားတစ်ရပ်ဖြစ်သည်။</w:t>
      </w:r>
    </w:p>
    <w:p>
      <w:pPr>
        <w:pStyle w:val="ArticleScripture"/>
        <w:jc w:val="left"/>
      </w:pPr>
      <w:r>
        <w:rPr>
          <w:rFonts w:ascii="Myanmar Text" w:hAnsi="Myanmar Text" w:eastAsia="Myanmar Text" w:cs="Myanmar Text"/>
        </w:rPr>
        <w:t>ထိုအခါ ငါသည် ကောင်းကင်တမန်ထံသို့ သွား၍၊ “ထိုစာစောင်ငယ်ကို ငါ့အားပေးပါ” ဟု သူ့အား ဆို၏။ ထိုသူကလည်း၊ “ယူ၍ စားလော့။ ထိုစာစောင်သည် သင်၏ဝမ်းကို ခါးစေမည်ဖြစ်သော်လည်း၊ သင်၏ပါးစပ်၌ ပျားရည်ကဲ့သို့ ချိုလိမ့်မည်” ဟု ငါ့အား ပြော၏။ ထို့နောက် ငါသည် ကောင်းကင်တမန်၏ လက်မှ စာစောင်ငယ်ကို ယူ၍ စားလိုက်၏။ ထိုစာစောင်သည် ငါ့ပါးစပ်၌ ပျားရည်ကဲ့သို့ ချို၏။ သို့ရာတွင် ငါ စားပြီးသည့်အခါ၊ ငါ၏ဝမ်းသည် ခါးလေ၏။ ဗျာဒိတ်ကျမ်း ၁၀:၉၊ ၁၀။</w:t>
      </w:r>
    </w:p>
    <w:p>
      <w:pPr>
        <w:pStyle w:val="ArticleBody"/>
        <w:jc w:val="left"/>
      </w:pPr>
      <w:r>
        <w:rPr>
          <w:rFonts w:ascii="Myanmar Text" w:hAnsi="Myanmar Text" w:eastAsia="Myanmar Text" w:cs="Myanmar Text"/>
        </w:rPr>
        <w:t>အာဟပ်က ယေဇဗေလထံ ချက်ချင်းကြေညာခဲ့သော သတင်းစကားမှာ ဧလိယ၏ဘုရားသခင်သည် မှန်ကန်သောဘုရားသခင်ဖြစ်ကြောင်းပင် ဖြစ်သည်။ အကြောင်းမူကား အာဟပ်သည် ဧလိယ၏ဘုရားသခင်က မီးဖြင့် အဖြေပေးတော်မူသည်ကို ယခုတင် တွေ့မြင်ခဲ့ပြီးဖြစ်သောကြောင့် ဖြစ်သည်။ ၁၈၄၄ ခုနှစ်၊ အောက်တိုဘာ ၂၂ ရက်နေ့တွင် ချက်ချင်းဖွင့်လှစ်ပြသခံခဲ့ရသော သတင်းစကားမှာ တတိယကောင်းကင်တမန်၏ သတင်းစကားဖြစ်သည်။ မည်သည့်အမှုအရာ၌မဆို၊ အာဟပ်က ယူဆောင်ပေးသော သတင်းစကားဖြစ်စေ၊ တတိယကောင်းကင်တမန်၏ သတင်းစကားဖြစ်စေ၊ ယေဇဗေလကို အလွန်ဒေါသထွက်စေသည်။</w:t>
      </w:r>
    </w:p>
    <w:p>
      <w:pPr>
        <w:pStyle w:val="ArticleScripture"/>
        <w:jc w:val="left"/>
      </w:pPr>
      <w:r>
        <w:rPr>
          <w:rFonts w:ascii="Myanmar Text" w:hAnsi="Myanmar Text" w:eastAsia="Myanmar Text" w:cs="Myanmar Text"/>
        </w:rPr>
        <w:t>သို့ရာတွင် အရှေ့ဘက်မှ၎င်း၊ မြောက်ဘက်မှ၎င်း သတင်းစကားများသည် သူ့ကို စိတ်ပူပန်စေကြလိမ့်မည်။ ထို့ကြောင့် သူသည် များစွာသောသူတို့ကို ဖျက်ဆီးရန်နှင့် အလုံးစုံ ပယ်ရှင်းပစ်ရန် အလွန်ပြင်းထန်သော အမျက်ဒေါသဖြင့် ထွက်သွားလိမ့်မည်။ ဒံယေလ ၁၁:၄၄။</w:t>
      </w:r>
    </w:p>
    <w:p>
      <w:pPr>
        <w:pStyle w:val="ArticleBody"/>
        <w:jc w:val="left"/>
      </w:pPr>
      <w:r>
        <w:rPr>
          <w:rFonts w:ascii="Myanmar Text" w:hAnsi="Myanmar Text" w:eastAsia="Myanmar Text" w:cs="Myanmar Text"/>
        </w:rPr>
        <w:t>ဒံယေလ၏ “အရှေ့နှင့် မြောက်ဘက်မှ သတင်းများ” သည် ယေဇဗေလဖြစ်သော မြောက်မင်းကို အမျက်ထွက်စေသော သတင်းစကားကို ကိုယ်စားပြုပြီး၊ ထိုသတင်းစကားကြောင့် သူမသည် ကမ္ဘာ့သမိုင်း၏ အဆုံးအဖြတ်ကာလတွင် နောက်ဆုံးညှဉ်းပန်းနှိပ်စက်ခြင်းကို စတင်လုပ်ဆောင်သည်။ ထိုသတင်းစကားကို အာဟပ်က ယေဇဗေလထံ ပို့သော သတင်းစကားအားဖြင့်လည်းကောင်း၊ ၁၈၄၄ ခုနှစ်တွင် တရားစီရင်ခြင်း ဖွင့်လှစ်စဉ် ရောက်ရှိလာသော တတိယကောင်းကင်တမန်၏ သတင်းစကားအားဖြင့်လည်းကောင်း ကိုယ်စားပြုထားသည်။</w:t>
      </w:r>
    </w:p>
    <w:p>
      <w:pPr>
        <w:pStyle w:val="ArticleScripture"/>
        <w:jc w:val="left"/>
      </w:pPr>
      <w:r>
        <w:rPr>
          <w:rFonts w:ascii="Myanmar Text" w:hAnsi="Myanmar Text" w:eastAsia="Myanmar Text" w:cs="Myanmar Text"/>
        </w:rPr>
        <w:t>အာဟပ်သည် ဧလိယပြုခဲ့သမျှအရာအားလုံးကို၎င်း၊ ထို့ပြင် ပရောဖက်အပေါင်းတို့ကို ဓားဖြင့်သတ်ခဲ့ပုံကို၎င်း ယေဇဗေလအား ပြောကြားလေ၏။ ထိုအခါ ယေဇဗေလသည် ဧလိယထံသို့ တမန်တစ်ဦးကို စေလွှတ်၍၊ “နက်ဖြန် ယခုအချိန်လောက်တွင် ငါသည် သင်၏အသက်ကို သူတို့ထဲမှ တစ်ဦး၏အသက်ကဲ့သို့ မပြုလျှင်၊ ဘုရားတို့သည် ငါ့အား ထိုမျှမက ပို၍လည်း ပြုကြပါစေ” ဟု ဆိုလေ၏။ ၁ ရာဇဝင်ချုပ် ၁၉:၁၊ ၂။</w:t>
      </w:r>
    </w:p>
    <w:p>
      <w:pPr>
        <w:pStyle w:val="ArticleBody"/>
        <w:jc w:val="left"/>
      </w:pPr>
      <w:r>
        <w:rPr>
          <w:rFonts w:ascii="Myanmar Text" w:hAnsi="Myanmar Text" w:eastAsia="Myanmar Text" w:cs="Myanmar Text"/>
        </w:rPr>
        <w:t>ဧလိယသည် သင်္ကေတတစ်ရပ်အဖြစ် ၅၃၈ ခုနှစ်မှ ၁၇၉၈ ခုနှစ်အထိရှိသော တောကန္တာရကာလအားဖြင့် ကိုယ်စားပြုခံရသည်။ ထို့နောက် ၁၇၉၈ ခုနှစ်တွင် ဧလိယသည် ဝီလျံ မီလာအဖြစ် သမိုင်းတွင် ပေါ်ထွက်လာသည်။ ၁၈၄၄ ခုနှစ်တွင် ဧလိယသည် သန်းခေါင်ယံကြွေးကြော်သံ၏ မီးကို ကောင်းကင်မှ ခေါ်ချလျက်ရှိသည်။ ထို့နောက် ၁၈၆၃ ခုနှစ်တွင် ဧလိယနှင့် သူ၏သတင်းစကားကို ပယ်ချခဲ့ကြသည်။ သူ၏သတင်းစကားမှာ “ခုနစ်ကြိမ်” နှင့်ဆိုင်သော မောရှေ၏သတင်းစကားဖြစ်ပြီး၊ ထိုသတင်းစကားကိုလည်း ယေဇကျေလ၏ တုတ်နှစ်ချောင်း သတင်းစကားအားဖြင့် ကိုယ်စားပြုထားသည်။ ၎င်းတို့၏ ပျံ့နှံ့ခြင်း အဆုံးသတ်ချိန်၌ တုတ်နှစ်ချောင်းကို စုဝေးစည်းရုံးခြင်းသည် စာရေဖတ်မုဆိုးမ၏ သတင်းစကားဖြစ်ပြီး၊ သူမသည် အစားအစာပြင်ဆင်မီ တုတ်နှစ်ချောင်းကို ကြိုတင်စုဆောင်းခဲ့သည်။</w:t>
      </w:r>
    </w:p>
    <w:p>
      <w:pPr>
        <w:pStyle w:val="ArticleBody"/>
        <w:jc w:val="left"/>
      </w:pPr>
      <w:r>
        <w:rPr>
          <w:rFonts w:ascii="Myanmar Text" w:hAnsi="Myanmar Text" w:eastAsia="Myanmar Text" w:cs="Myanmar Text"/>
        </w:rPr>
        <w:t>ဂျိမ်းစ်နှင့် အယ်လန် ဝှိုက်တို့အဆိုအရ၊ မီလာရိုက် အဒ်ဗင်တစ်ဝါဒသည် ၁၈၅၆ ခုနှစ်တွင် လာအိုဒိကာအဒ်ဗင်တစ်ဝါဒဖြစ်လာခဲ့ပြီး၊ ထို့နောက် ၁၈၆၃ ခုနှစ်တွင် မိုးရှေ၏ “ခုနစ်ကြိမ်” ဆိုင်ရာ ဧလိယ၏သတင်းစကားကို သူတို့ ပယ်ချခဲ့သောအခါ၊ ၁၈၅၆ ခုနှစ်တွင် ဘုရားသခင် ဖော်ထုတ်လိုတော်မူခဲ့သော “ခုနစ်ကြိမ်” အပေါ် အသိပညာတိုးပွားခြင်းကို (ဟိုင်ရမ် အက်ဒ်ဆန်၏ မပြီးဆုံးသေးသော ဆောင်းပါး ရှစ်ပုဒ်မှတစ်ဆင့်) နားလည်နိုင်ရန်ရှိသော ယုတ္တိဆိုင်ရာ စွမ်းရည်ကို သူတို့ ဖယ်ရှားပစ်ခဲ့ကြသည်။ ယုတ္တိတရားအရ သူတို့သည် ကောင်းကင်တမန်များက ဝီလျံ မီလာကို စုစည်းတည်ဆောက်စေခဲ့သော အခြေခံသမ္မာတရားစနစ်ကို စတင် ဖျက်ဆီးဖြိုချရမည့် အနေအထားသို့ တွန်းပို့ခံခဲ့ရသည်။ မီလာ ရှာဖွေတွေ့ရှိခဲ့သော ပထမဆုံး “ကျောက်တုံး” သည် လာအိုဒိကာအဒ်ဗင်တစ်ဝါဒက ၎င်း၏ သမိုင်းတစ်လျှောက်လုံးတွင် ထိခိုက်လဲကျရမည့် အခြေခံကျောက်တုံးပင် ဖြစ်သည်။ ထိုသမ္မာတရား၏ ပထမကျောက်တုံးကို ပယ်ချခြင်းက လာအိုဒိကာ၏ မျက်ကန်းမှုကို ဖြစ်ပေါ်စေခဲ့ပြီး၊ ထိုအရာသည် ကုသနိုင်သော လက္ခဏာတစ်ရပ်ဖြစ်သော်လည်း၊ ရှာဖွေလိုက်နာ၍ ကုသခြင်းကို လုပ်ဆောင်ကြသည်မှာ ရှားပါးလှသည်။</w:t>
      </w:r>
    </w:p>
    <w:p>
      <w:pPr>
        <w:pStyle w:val="ArticleBody"/>
        <w:jc w:val="left"/>
      </w:pPr>
      <w:r>
        <w:rPr>
          <w:rFonts w:ascii="Myanmar Text" w:hAnsi="Myanmar Text" w:eastAsia="Myanmar Text" w:cs="Myanmar Text"/>
        </w:rPr>
        <w:t>၁၈၄၄ ခုနှစ်၊ အောက်တိုဘာ ၂၂ ရက်နေ့တွင် စတင်ခဲ့သော ဗိမာန်တော်သန့်စင်ခြင်းသည် ဒံယေလ ၈:၁၃ ၌ ဖော်ပြထားသကဲ့သို့၊ ဗိမာန်တော်နှင့်အတူ နင်းချေခံခဲ့ရသော “ဗိုလ်ခြေ” ကိုလည်း သန့်စင်ခြင်း ပါဝင်ခဲ့သည်။ ထိုဗိုလ်ခြေကို ဇရေဖတ်မြို့မှ မုတ်ဆိုးမသည် မီးအတွက် စုဆောင်းခဲ့သော “တုတ်နှစ်ချောင်း” ဖြင့် ပုံဆောင်ဖော်ပြထားသည်။ ထိုတုတ်နှစ်ချောင်းသည် ရှေးဣသရေလ အမျိုး၏ ပကတိအိမ်နှစ်အိမ်ကို ဆိုလိုသည်။ ပကတိ ဧဖရိမ်နှင့် ယုဒတို့ကို ဝိညာဉ်ရေးရာ လူမျိုးတစ်မျိုးတည်းအဖြစ် စုဝေးစေရန်နှင့် တရားစီရင်ခြင်း ဖွင့်လှစ်ချိန်တွင် ပဋိညာဉ်၏ သတင်းပို့သူအားဖြင့် သန့်ရှင်းစင်ကြယ်စေရန် ဖြစ်သည်။ ထိုလူမျိုးနှစ်မျိုးသည် နင်းချေခံခဲ့ရသော “ဗိုလ်ခြေ” ပင်ဖြစ်သည်။</w:t>
      </w:r>
    </w:p>
    <w:p>
      <w:pPr>
        <w:pStyle w:val="ArticleBody"/>
        <w:jc w:val="left"/>
      </w:pPr>
      <w:r>
        <w:rPr>
          <w:rFonts w:ascii="Myanmar Text" w:hAnsi="Myanmar Text" w:eastAsia="Myanmar Text" w:cs="Myanmar Text"/>
        </w:rPr>
        <w:t>ယေဇကျေလ၏ ကတိတော်မှာ၊ ဘုရားသခင်သည် “ဣသရေလအမျိုးသားတို့ကို သူတို့သွားရောက်နေကြသော တပါးအမျိုးသားများအလယ်မှ ယူဆောင်တော်မူ၍” “စုဝေးစေတော်မူကာ” “သူတို့၏ကိုယ်ပိုင်ပြည်သို့ ဆောင်ခဲ့တော်မူမည်” ဟူသောအရာဖြစ်သည်။ အက္ခရာနက်ဣသရေလ၏ပြည်သည် ဘုန်းအသရေရှိသောပြည်၊ သို့မဟုတ် ကတိထားရာပြည်၊ သို့မဟုတ် ယုဒပြည် ဖြစ်သည်။ ၁၇၉၈ ခုနှစ်တွင် ဝိညာဉ်ရေးဆိုင်ရာ ဘုန်းအသရေရှိသောပြည်သည် ဗျာဒိတ်ကျမ်း အခန်းကြီး ၁၃ တွင် ဖော်ပြထားသော ချိုနှစ်ချောင်းရှိ မြေတိရစ္ဆာန်၏ပြည်ဖြစ်သည်။</w:t>
      </w:r>
    </w:p>
    <w:p>
      <w:pPr>
        <w:pStyle w:val="ArticleScripture"/>
        <w:jc w:val="left"/>
      </w:pPr>
      <w:r>
        <w:rPr>
          <w:rFonts w:ascii="Myanmar Text" w:hAnsi="Myanmar Text" w:eastAsia="Myanmar Text" w:cs="Myanmar Text"/>
        </w:rPr>
        <w:t>“ငါသည် သူတို့ကို အဲဂုတ္တုပြည်မှ ထုတ်ဆောင်၍၊ ငါသည် သူတို့အတွက် ရွေးချယ်ကြည့်ရှုထားသော၊ နို့နှင့် ပျားရည်စီးဆင်းသော၊ ပြည်အပေါင်းတို့၏ ဘုန်းအသရေဖြစ်သော ပြည်တစ်ပြည်သို့ ခေါ်ဆောင်မည်ဟု သူတို့အား ငါ့လက်ကို မြှောက်၍ ကျိန်ဆိုသောနေ့၌.... သို့ရာတွင် ငါသည် သူတို့အား နို့နှင့် ပျားရည်စီးဆင်းသော၊ ပြည်အပေါင်းတို့၏ ဘုန်းအသရေဖြစ်သော၊ ငါပေးခဲ့သော ထိုပြည်ထဲသို့ မခေါ်ဆောင်မည်ဟု တောကန္တာရ၌လည်း ငါ့လက်ကို မြှောက်၍ ကျိန်ဆိုခဲ့၏။” ယေဇကျေလ 20:6, 15။</w:t>
      </w:r>
    </w:p>
    <w:p>
      <w:pPr>
        <w:pStyle w:val="ArticleBody"/>
        <w:jc w:val="left"/>
      </w:pPr>
      <w:r>
        <w:rPr>
          <w:rFonts w:ascii="Myanmar Text" w:hAnsi="Myanmar Text" w:eastAsia="Myanmar Text" w:cs="Myanmar Text"/>
        </w:rPr>
        <w:t>ဣသရေလ၏ အမှန်တကယ်ဖြစ်သော အိမ်နှစ်အိမ်သည် “နိုင်ငံအားလုံး၏ ဘုန်းအသရေ” ဟုခေါ်သော၊ “နို့နှင့် ပျားရည် စီးဆင်းသော” ပြည်၌ နေထိုင်ခဲ့ကြသည်။ ဣသရေလ၏ အမှန်တကယ်ဖြစ်သော အိမ်နှစ်အိမ်ကို ဝိညာဉ်ရေးရာ ဣသရေလအဖြစ် အတူတကွ စုရုံးသည့်အခါ၊ ၎င်းတို့ကို မိမိတို့၏ ပြည်တော်၌ ချထားပေးမည်ဟု ကတိပြုခဲ့သည်။ ဝိညာဉ်ရေးရာ “ဘုန်းအသရေရှိသောပြည်” သည် မြေသားတိရစ္ဆာန်၏ အုပ်စိုးမှုကာလအတွင်း အစအဦး၌ မီလာရိုက်များ၏ လှုပ်ရှားမှုနှင့် အဆုံး၌ တစ်သိန်းလေးသောင်းလေးထောင်၏ လှုပ်ရှားမှု တည်ရှိရာအရပ်ဖြစ်သည်။ တစ်သိန်းလေးသောင်းလေးထောင်ကို ကိုယ်စားပြုသော လှုပ်ရှားမှုသည် မြေသားတိရစ္ဆာန်၏ ပြည်၌သာ ပေါ်ထွန်းစေနိုင်သည်။ အခြားမည်သည့်ပြည်မှမဆို မိမိကိုယ်ကို တတိယကောင်းကင်တမန်၏ လှုပ်ရှားမှုဟု ဆိုလာသော လှုပ်ရှားမှုတစ်ခုသည် အတုအယောင်ဖြစ်၏၊ အကြောင်းမှာ အာလဖနှင့် အိုမေဂါသည် အဆုံးကို အစနှင့် အစဉ်အမြဲ ပုံဖော်ပြသသောကြောင့် ဖြစ်သည်။</w:t>
      </w:r>
    </w:p>
    <w:p>
      <w:pPr>
        <w:pStyle w:val="ArticleScripture"/>
        <w:jc w:val="left"/>
      </w:pPr>
      <w:r>
        <w:rPr>
          <w:rFonts w:ascii="Myanmar Text" w:hAnsi="Myanmar Text" w:eastAsia="Myanmar Text" w:cs="Myanmar Text"/>
        </w:rPr>
        <w:t>“ဘုရားသခင်၏ မယှဉ်နိုင်သော ကရုဏာတော်များနှင့် ကောင်းချီးမင်္ဂလာများသည် ကျွန်ုပ်တို့၏နိုင်ငံအပေါ် အလွန်အကျွံ သွန်းလောင်းပေးတော်မူခဲ့ပြီး၊ ၎င်းသည် လွတ်လပ်ခြင်း၏မြေဖြစ်ကာ မြေကြီးတစ်ခွင်လုံး၏ ဘုန်းအသရေဖြစ်ခဲ့သည်။ သို့သော် ဘုရားသခင်အား ကျေးဇူးတော်ပြန်လည်ဆပ်ကပ်မည့်အစား၊ ဘုရားသခင်နှင့် ကိုယ်တော်၏ ပညတ်တရားကို ရိုသေလေးမြတ်မည့်အစား၊ အမေရိက၏ ခရစ်ယာန်ဟု အမည်ခံသူများသည် မာန၊ လောဘ၊ နှင့် ကိုယ့်ကိုယ်ကို လုံလောက်သည်ဟူသော စိတ်ဓာတ်တို့ဖြင့် ဖောက်လှန်စိမ့်ဝင်လျက် ရှိလာကြသည်။...”</w:t>
      </w:r>
    </w:p>
    <w:p>
      <w:pPr>
        <w:pStyle w:val="ArticleScripture"/>
        <w:jc w:val="left"/>
      </w:pPr>
      <w:r>
        <w:rPr>
          <w:rFonts w:ascii="Myanmar Text" w:hAnsi="Myanmar Text" w:eastAsia="Myanmar Text" w:cs="Myanmar Text"/>
        </w:rPr>
        <w:t>“တရားစီရင်ခြင်းသည် လမ်းမများပေါ်၌ ကျရောက်လျက်ရှိ၍၊ တရားမျှတမှုသည် ဝင်ရောက်မလာနိုင်၊ မကောင်းမှုမှ ခွာသွားသောသူသည် မိမိကိုယ်ကို လုယူရာအဖြစ် ပြုမိလျက်ရှိသော အချိန်သို့ ရောက်ရှိလာပြီ။ သို့ရာတွင် ထာဝရဘုရား၏ လက်ရုံးသည် ကယ်တင်နိုင်ခြင်းမရှိအောင် တိုသွားသည် မဟုတ်၊ ကိုယ်တော်၏ နားသည် ကြားနိုင်ခြင်းမရှိအောင် လေးလံသွားသည် မဟုတ်။ အမေရိကန်ပြည်ထောင်စု၏ လူမျိုးသည် အထူးကျေးဇူးတော်ခံရသော လူမျိုးဖြစ်ခဲ့ကြသည်။ သို့သော် သူတို့သည် ဘာသာရေးလွတ်လပ်ခွင့်ကို ကန့်သတ်ကြသောအခါ၊ ပရိုတက်စတန်တရားကို စွန့်လွှတ်ကြသောအခါ၊ ပုပ်ရဟန်းမင်းစနစ်ကို အားပေးလက်ခံကြသောအခါ၊ သူတို့၏ အပြစ်ဒုစရိုက်ပမာဏသည် ပြည့်စုံလိမ့်မည်ဖြစ်ပြီး၊ ‘နိုင်ငံတော်ဆိုင်ရာ အယူဖောက်ပြန်မှု’ ကို ကောင်းကင်ဘုံ၏ စာအုပ်များထဲ၌ မှတ်တမ်းတင်ခံရလိမ့်မည်။ ဤအယူဖောက်ပြန်မှု၏ အကျိုးဆက်မှာ နိုင်ငံတော်ပျက်စီးခြင်း ဖြစ်လိမ့်မည်။” Review and Herald, May 2, 1893.</w:t>
      </w:r>
    </w:p>
    <w:p>
      <w:pPr>
        <w:pStyle w:val="ArticleBody"/>
        <w:jc w:val="left"/>
      </w:pPr>
      <w:r>
        <w:rPr>
          <w:rFonts w:ascii="Myanmar Text" w:hAnsi="Myanmar Text" w:eastAsia="Myanmar Text" w:cs="Myanmar Text"/>
        </w:rPr>
        <w:t>ဒံယေလ အခန်းကြီး ၈၊ အပိုဒ် ၁၃ နှင့် ၁၄ တွင် သန့်ရှင်းရာဌာနနှင့် တပ်မတော် နှစ်ရပ်စလုံးကို နင်းချေဖျက်ဆီးခြင်းကို ဖော်ပြထားသည်။ ထိုတပ်မတော်သည် အမှန်တကယ်ရှိသော ဣသရေလ၏ အိမ်နှစ်အိမ်ဖြစ်ခဲ့သည်။ အမှောင်ခေတ်၏ နှစ်တစ်ထောင်နှစ်ရာခြောက်ဆယ်ကာလအတွင်း ယေရုရှလင်မြို့သည် နင်းချေခံရလေ၏။</w:t>
      </w:r>
    </w:p>
    <w:p>
      <w:pPr>
        <w:pStyle w:val="ArticleScripture"/>
        <w:jc w:val="left"/>
      </w:pPr>
      <w:r>
        <w:rPr>
          <w:rFonts w:ascii="Myanmar Text" w:hAnsi="Myanmar Text" w:eastAsia="Myanmar Text" w:cs="Myanmar Text"/>
        </w:rPr>
        <w:t>ထို့နောက် တံတားနှင့် ဆင်တူသော ကန်နံတံတစ်ချောင်းကို ငါအား ပေး၍၊ ကောင်းကင်တမန်သည် ရပ်လျက်၊ “ထလော့၊ ဘုရားသခင်၏ ဗိမာန်တော်ကို၎င်း၊ ယဇ်ပလ္လင်ကို၎င်း၊ ထိုအထဲ၌ ကိုးကွယ်သောသူတို့ကို၎င်း တိုင်းလော့။ သို့ရာတွင် ဗိမာန်တော်အပြင်ဘက်ရှိ တရားရုံးဝင်းကိုကား ချန်ထား၍ မတိုင်းနှင့်။ အကြောင်းမူကား၊ ထိုအရာကို တပါးအမျိုးသားတို့အား ပေးထားပြီးဖြစ်၏။ သူတို့သည် သန့်ရှင်းသော မြို့တော်ကို လေးဆယ့်နှစ်လတိုင်အောင် နင်းချေကြလိမ့်မည်” ဟု ဆို၏။ ဗျာဒိတ်ကျမ်း ၁၁:၁၊ ၂။</w:t>
      </w:r>
    </w:p>
    <w:p>
      <w:pPr>
        <w:pStyle w:val="ArticleBody"/>
        <w:jc w:val="left"/>
      </w:pPr>
      <w:r>
        <w:rPr>
          <w:rFonts w:ascii="Myanmar Text" w:hAnsi="Myanmar Text" w:eastAsia="Myanmar Text" w:cs="Myanmar Text"/>
        </w:rPr>
        <w:t>ဗျာဒိတ်ကျမ်း အခန်းကြီး ၁၁ တွင် ယောဟန်အား ဗိမာန်တော်ကိုသာမက၊ “ထိုအထဲ၌ ကိုးကွယ်သောသူတို့ကိုလည်း” တိုင်းတာရန် မိန့်ကြားထားသည်။ ယောဟန်သည် ဗိမာန်တော်နှင့် ထိုအထဲ၌ ကိုးကွယ်သောသူတို့ကို တိုင်းတာရန် အမိန့်ပေးခြင်းခံရသောအခါ၊ ပရောဖက်ပြုသဘောအရ ၁၈၄၄ ခုနှစ်၊ အောက်တိုဘာ ၂၂ ရက်နေ့၌ တည်ရှိနေခဲ့သည်။</w:t>
      </w:r>
    </w:p>
    <w:p>
      <w:pPr>
        <w:pStyle w:val="ArticleScripture"/>
        <w:jc w:val="left"/>
      </w:pPr>
      <w:r>
        <w:rPr>
          <w:rFonts w:ascii="Myanmar Text" w:hAnsi="Myanmar Text" w:eastAsia="Myanmar Text" w:cs="Myanmar Text"/>
        </w:rPr>
        <w:t>ထိုသို့ ငါသည် ကောင်းကင်တမန်၏လက်မှ စာစောင်ငယ်ကို ယူ၍ စားလေ၏။ ထိုစာစောင်ငယ်သည် ငါ့ပါးစပ်၌ ပျားရည်ကဲ့သို့ ချိုမြိန်သော်လည်း၊ ငါ စားပြီးချိန်မကြာမီ ငါ့ဝမ်းသည် ခါးသီးသွားလေ၏။ ဗျာဒိတ်ကျမ်း ၁၀:၁၀။</w:t>
      </w:r>
    </w:p>
    <w:p>
      <w:pPr>
        <w:pStyle w:val="ArticleBody"/>
        <w:jc w:val="left"/>
      </w:pPr>
      <w:r>
        <w:rPr>
          <w:rFonts w:ascii="Myanmar Text" w:hAnsi="Myanmar Text" w:eastAsia="Myanmar Text" w:cs="Myanmar Text"/>
        </w:rPr>
        <w:t>ဗျာဒိတ်ကျမ်း အခန်းကြီး ၁၀ ၏ အခန်းငယ် ၁၀ တွင် ယောဟန်သည် ၁၈၄၄ ခုနှစ်၊ အောက်တိုဘာ ၂၂ ရက်၏ ခါးသီးသော စိတ်ပျက်ခြင်းကို ကိုယ်စားပြုဖော်ပြခဲ့ပြီး၊ ထို့နောက် ချက်ချင်းပင် သန့်ရှင်းရာဌာနနှင့် အလုံးအရင်းတို့ကို တိုင်းတာရန် သူ့အား မိန့်ကြားခံရသည်။ ဒံယေလ ၈:၁၃ တွင်ရှိသော မေးခွန်း၏ အကြောင်းအရာမှာ သန့်ရှင်းရာဌာနနှင့် အလုံးအရင်းတို့ နှစ်ရပ်စလုံးကို နင်းချေဖျက်ဆီးခြင်း ဖြစ်သည်။ ယောဟန်က “လူမျိုးတကာ” သည် “သန့်ရှင်းသောမြို့” ကို “လေးဆယ့်နှစ်လ” တိုင်အောင် “ခြေဖဝါးအောက်၌ နင်းကြမည်” ဟု ကျွန်ုပ်တို့အား အသိပေးသည်။ ထိုလေးဆယ့်နှစ်လမှာ ဧလိယ၏ သုံးနှစ်ခွဲကာလ ဖြစ်သည်။ ထိုကာလသည် ၅၃၈ ခုနှစ်မှ ၁၇၉၈ ခုနှစ်အထိရှိခဲ့သော အမှောင်ခေတ် ဖြစ်သည်။ ပရောဖက်ပြုသဘောအရ ၁၈၄၄ ခုနှစ်၊ အောက်တိုဘာ ၂၂ ရက်၌ ရပ်တည်လျက်ရှိသော ယောဟန်သည် အပြင်တရားရုံးကို ချန်ထား၍ “မတိုင်းတာနှင့်၊ အကြောင်းမူကား ထိုအရာကို လူမျိုးတကာအား ပေးထားပြီ၊ ထို့ပြင် သန့်ရှင်းသောမြို့ကိုလည်း သူတို့သည် လေးဆယ့်နှစ်လတိုင်အောင် ခြေဖဝါးအောက်၌ နင်းကြလိမ့်မည်” ဟူ၍ မိန့်ကြားခံရသည်။</w:t>
      </w:r>
    </w:p>
    <w:p>
      <w:pPr>
        <w:pStyle w:val="ArticleBody"/>
        <w:jc w:val="left"/>
      </w:pPr>
      <w:r>
        <w:rPr>
          <w:rFonts w:ascii="Myanmar Text" w:hAnsi="Myanmar Text" w:eastAsia="Myanmar Text" w:cs="Myanmar Text"/>
        </w:rPr>
        <w:t>ယောဟန်အား “ဗိမာန်တော်နှင့် ပလ္လင်တော်နှင့် ထိုအတွင်း၌ ကိုးကွယ်ကြသောသူတို့ကို” တိုင်းတာရန် မိန့်ကြားခဲ့သော်၊ ဒံယေလ အခန်း ၈၊ အပိုဒ် ၁၃ ၏ စကားအရ သူသည် သန့်ရှင်းရာဌာနနှင့် စစ်တပ်ကို တိုင်းတာရန် မိန့်ကြားခံခဲ့ရသည်။ ယောဟန်အား အနှစ်တစ်ထောင်နှစ်ရာခြောက်ဆယ်ကို မရေတွက်ရန် မိန့်ကြားခဲ့လျှင်၊ ထိုအခါ သူသည် 1798 မှ 1844 တွင် မိမိရပ်နေသောနေရာအထိ တိုင်းတာရမည်ဖြစ်သည်။ 1798 မှ 1844 အထိကို တိုင်းတာလျှင် လေးဆယ့်ခြောက်နှစ်ကို ကိုယ်စားပြုသည်။ လေးဆယ့်ခြောက်နှစ်၏ အစမှာ 1798 ဖြစ်ပြီး၊ ထိုအချိန်တွင် မောရှေ၏ ဣသရေလမြောက်ပိုင်းအမျိုးအနွယ်တော်အပေါ် ကျရောက်သော “ခုနစ်ကြိမ်” သည် ပြည့်စုံခဲ့သည်။ လေးဆယ့်ခြောက်နှစ်၏ အဆုံးမှာ 1844 ဖြစ်ပြီး၊ ထိုအချိန်တွင် မောရှေ၏ ဣသရေလတောင်ပိုင်းအမျိုးအနွယ်တော်အပေါ် ကျရောက်သော “ခုနစ်ကြိမ်” သည် ပြည့်စုံခဲ့သည်။ ယောဟန်၏ တိုင်းတာခြင်းသည် လေးဆယ့်ခြောက်နှစ်နှင့် ညီမျှသည်။ လေးဆယ့်ခြောက် ဟူသော အရေအတွက်သည် ဗိမာန်တော်ကို သင်္ကေတပြုသည်။ ယေရှုက “ဤဗိမာန်တော်ကို ဖျက်ကြလော့၊ သုံးရက်အတွင်း ငါသည် ထိုကို ပြန်လည်ထူထောင်မည်” ဟု မိန့်တော်မူသော်လည်း၊ အငြင်းပွားလေ့ရှိသော ယုဒလူတို့က ဤဗိမာန်တော်ကို လေးဆယ့်ခြောက်နှစ်ကြာတည်ဆောက်ခဲ့ရသည်ဟု အငြင်းခုံကြသည်။</w:t>
      </w:r>
    </w:p>
    <w:p>
      <w:pPr>
        <w:pStyle w:val="ArticleScripture"/>
        <w:jc w:val="left"/>
      </w:pPr>
      <w:r>
        <w:rPr>
          <w:rFonts w:ascii="Myanmar Text" w:hAnsi="Myanmar Text" w:eastAsia="Myanmar Text" w:cs="Myanmar Text"/>
        </w:rPr>
        <w:t>ယေရှုက သူတို့အား ပြန်၍ မိန့်တော်မူသည်ကား၊ “ဤဗိမာန်တော်ကို ဖျက်ကြလော့၊ သုံးရက်အတွင်း ငါသည် ထိုဗိမာန်တော်ကို ပြန်လည်တည်ဆောက်မည်။” ထိုအခါ ယုဒလူတို့က၊ “ဤဗိမာန်တော်ကို တည်ဆောက်ရာ၌ လေးဆယ်ခြောက်နှစ် ကြာခဲ့ပြီဖြစ်၍၊ သင်သည် သုံးရက်အတွင်း ၎င်းကို ပြန်လည်တည်ဆောက်မည်လော” ဟု ဆိုကြ၏။ သို့ရာတွင် ကိုယ်တော်သည် မိမိခန္ဓာ၏ ဗိမာန်တော်ကို ရည်ညွှန်း၍ မိန့်တော်မူခဲ့ခြင်းဖြစ်သည်။ ယောဟန် ၂:၁၉–၂၁။</w:t>
      </w:r>
    </w:p>
    <w:p>
      <w:pPr>
        <w:pStyle w:val="ArticleBody"/>
        <w:jc w:val="left"/>
      </w:pPr>
      <w:r>
        <w:rPr>
          <w:rFonts w:ascii="Myanmar Text" w:hAnsi="Myanmar Text" w:eastAsia="Myanmar Text" w:cs="Myanmar Text"/>
        </w:rPr>
        <w:t>ယေရှုသည် အာဒံကျဆုံးပြီးနောက် အာဒံ၏ဇာတိကို၊ အမွေဆက်ခံရသော ယိုယွင်းပျက်စီးမှုအပေါင်းတို့နှင့်တကွ ယူတော်မူခဲ့သည်။ ထိုသို့ယူတော်မူခြင်းမှာ၊ ကိုယ်တော်အောင်မြင်တော်မူသကဲ့သို့ ကျွန်ုပ်တို့လည်း အောင်မြင်နိုင်ကြောင်း အတုယူစရာပုံသက်သေတစ်ရပ်ကို ချမှတ်တော်မူရန် ဖြစ်သည်။ သက်သေအထောက်အထား နှစ်ဦးပေါ်မူတည်၍၊ ခရစ်တော်၏ဇာတိ၌ အပြစ်၏နှစ်လေးထောင်ကြာ အမွေဆက်ခံရသော ယိုယွင်းပျက်စီးမှုများ မပါဝင်ခဲ့ဟု သွန်သင်ခြင်းသည် ဗာဗုလုန်၏စပျစ်ရည်ကို ဖြန့်ဝေခြင်းပင် ဖြစ်သည်။ အကြောင်းမူကား၊ ခရစ်တော်သည် ထိုအမွေဆက်ခံရသော အားနည်းချက်များကို လက်မခံတော်မူခဲ့ဟု သွန်သင်ခြင်းသည် ကက်သလစ်ဝါဒ၏ အဓိကသွန်သင်ချက်တစ်ရပ် ဖြစ်သောကြောင့်တည်း။</w:t>
      </w:r>
    </w:p>
    <w:p>
      <w:pPr>
        <w:pStyle w:val="ArticleScripture"/>
        <w:jc w:val="left"/>
      </w:pPr>
      <w:r>
        <w:rPr>
          <w:rFonts w:ascii="Myanmar Text" w:hAnsi="Myanmar Text" w:eastAsia="Myanmar Text" w:cs="Myanmar Text"/>
        </w:rPr>
        <w:t>ယေရှုခရစ်သည် ဇာတိပကတိဖြင့် ကြွလာတော်မူခဲ့ကြောင်းကို မဝန်ခံသော ဝိညာဉ်တိုင်းသည် ဘုရားသခင်ထံမှ မဟုတ်။ ထိုဝိညာဉ်ကား သင်တို့ ကြားသိခဲ့ပြီးဖြစ်သော၊ ကြွလာရမည်ဟု ဆိုထားသည့် အန္တိခရစ်၏ ဝိညာဉ်ပင် ဖြစ်၏။ ယခုတွင်ပင် ထိုဝိညာဉ်သည် လောက၌ ရှိနှင့်ပြီး ဖြစ်၏။ ၁ ယောဟန် ၄:၃။</w:t>
      </w:r>
    </w:p>
    <w:p>
      <w:pPr>
        <w:pStyle w:val="ArticleScripture"/>
        <w:jc w:val="left"/>
      </w:pPr>
      <w:r>
        <w:rPr>
          <w:rFonts w:ascii="Myanmar Text" w:hAnsi="Myanmar Text" w:eastAsia="Myanmar Text" w:cs="Myanmar Text"/>
        </w:rPr>
        <w:t>အကြောင်းမူကား လှည့်ဖြားသူအများအပြားသည် လောကသို့ ဝင်ရောက်လာကြပြီး၊ ယေရှုခရစ်သည် ဇာတိအသား၌ ကြွလာတော်မူခဲ့သည်ဟု မဝန်ခံကြ။ ထိုသူသည် လှည့်ဖြားသူဖြစ်၍ အန္တီခရစ်လည်း ဖြစ်၏။ ၂ ယောဟန် ၁:၇။</w:t>
      </w:r>
    </w:p>
    <w:p>
      <w:pPr>
        <w:pStyle w:val="ArticleBody"/>
        <w:jc w:val="left"/>
      </w:pPr>
      <w:r>
        <w:rPr>
          <w:rFonts w:ascii="Myanmar Text" w:hAnsi="Myanmar Text" w:eastAsia="Myanmar Text" w:cs="Myanmar Text"/>
        </w:rPr>
        <w:t>ခရစ်တော်၏ ကိုယ်ခန္ဓာတော်၏ ဗိမာန်တော်သည် လူသားတိုင်း၏ ကိုယ်ခန္ဓာ၏ ဗိမာန်တော်ပင် ဖြစ်သည်။</w:t>
      </w:r>
    </w:p>
    <w:p>
      <w:pPr>
        <w:pStyle w:val="ArticleScripture"/>
        <w:jc w:val="left"/>
      </w:pPr>
      <w:r>
        <w:rPr>
          <w:rFonts w:ascii="Myanmar Text" w:hAnsi="Myanmar Text" w:eastAsia="Myanmar Text" w:cs="Myanmar Text"/>
        </w:rPr>
        <w:t>“ခရစ်တော်သည် ဆာတန်၏စမ်းသပ်ခြင်းများကို ခံနိုင်ရည်ရှိရန် ပျက်စီးညှိုးနွမ်းသော တောကန္တာရ၌ ရှိတော်မူသော အခြေအနေသည်၊ အာဒံသည် ဧဒင်ဥယျာဉ်၌ စမ်းသပ်ခံရသောအခါ ရှိခဲ့သကဲ့သို့ အဆင်ပြေသော အနေအထားမဟုတ်ခဲ့ပါ။ ဘုရားသခင်၏သားတော်သည် မိမိကိုယ်ကို နှိမ့်ချ၍ လူမျိုးနွယ်သည် ဧဒင်မှ လေးထောင်နှစ်ကြာ လှည့်လည်လွင့်မျောသွားခဲ့ပြီးနောက်၊ ထို့ပြင် မူလရှိခဲ့သော သန့်ရှင်းစင်ကြယ်မှုနှင့် ဖြောင့်မတ်တည်ကြည်မှုအခြေအနေမှလည်း ဝေးကွာသွားခဲ့ပြီးနောက်တွင်၊ လူ့သဘာဝကို ခံယူတော်မူခဲ့သည်။ အပြစ်သည် လူမျိုးနွယ်ပေါ်တွင် မိမိ၏ ကြောက်မက်ဖွယ်ရာ အမှတ်အသားများကို ရာစုနှစ်များတစ်လျှောက် ထင်ရှားစေခဲ့ပြီး ဖြစ်၍၊ ကိုယ်ခန္ဓာပိုင်းဆိုင်ရာ၊ စိတ်ပိုင်းဆိုင်ရာနှင့် ကိုယ်ကျင့်တရားပိုင်းဆိုင်ရာ ယိုယွင်းပျက်စီးမှုသည် လူသားမိသားစုတစ်ရပ်လုံးအနှံ့ လွှမ်းမိုးနေခဲ့သည်။</w:t>
      </w:r>
    </w:p>
    <w:p>
      <w:pPr>
        <w:pStyle w:val="ArticleScripture"/>
        <w:jc w:val="left"/>
      </w:pPr>
      <w:r>
        <w:rPr>
          <w:rFonts w:ascii="Myanmar Text" w:hAnsi="Myanmar Text" w:eastAsia="Myanmar Text" w:cs="Myanmar Text"/>
        </w:rPr>
        <w:t>“အာဒံသည် ဧဒင်ဥယျာဉ်၌ စုံစမ်းသွေးဆောင်သူ၏ တိုက်ခိုက်မှုကို ခံရသောအခါ၊ သူ၌ အပြစ်၏ မည်သည့်ညစ်ညူးမှုမျှ မရှိသေးပေ။ သူသည် ဘုရားသခင်၏ ရှေ့တော်၌ မိမိ၏ စုံလင်ပြည့်စုံခြင်း၏ ခွန်အားဖြင့် ရပ်တည်နေ၏။ သူ၏ ဖြစ်တည်မှု၌ ပါဝင်သော ကိုယ်အင်္ဂါအလုံးစုံနှင့် စွမ်းရည်သတ္တိအပေါင်းတို့သည် တူညီစွာ ဖွံ့ဖြိုးကြီးထွားလျက်၊ သဟဇာတကျစွာ ဟန်ချက်ညီနေကြ၏။”</w:t>
      </w:r>
    </w:p>
    <w:p>
      <w:pPr>
        <w:pStyle w:val="ArticleScripture"/>
        <w:jc w:val="left"/>
      </w:pPr>
      <w:r>
        <w:rPr>
          <w:rFonts w:ascii="Myanmar Text" w:hAnsi="Myanmar Text" w:eastAsia="Myanmar Text" w:cs="Myanmar Text"/>
        </w:rPr>
        <w:t>“ခရစ်တော်သည် စုံစမ်းခြင်း၏ တောကန္တာရ၌ အာဒံ၏ နေရာ၌ ရပ်တည်၍၊ အာဒံသည် ခံနိုင်ရည်မရှိခဲ့သော စမ်းသပ်ခြင်းကို ခံဆောင်တော်မူ၏။ ဤအရပ်၌ ခရစ်တော်သည် အာဒံက မိမိအိမ်၏ အလင်းမှ နောက်ပြန်လှည့်သွားခဲ့ပြီးနောက် နှစ်ပေါင်း လေးထောင်အကြာတွင်၊ အပြစ်သား၏ ကိုယ်စား အောင်မြင်တော်မူ၏။ ဘုရားသခင်၏ မျက်မှောက်တော်မှ ခွဲခွာသွားသောကြောင့် လူသားမျိုးနွယ်သည် ဆက်တိုက်ဆက်ခံလာသော မျိုးဆက်တိုင်းတွင်၊ ဧဒင်၌ အာဒံ ပိုင်ဆိုင်ခဲ့သော မူလသန့်ရှင်းစင်ကြယ်မှု၊ ပညာနှင့် အသိပညာတို့မှ ပို၍ ပို၍ ဝေးကွာဆုတ်ယုတ်သွားခဲ့သည်။ လူသားကို ကူညီရန် မြေကြီးသို့ ကြွလာတော်မူချိန်၌ ရှိနေခဲ့သည့် အတိုင်း၊ ခရစ်တော်သည် လူမျိုးနွယ်၏ အပြစ်များနှင့် အားနည်းခြင်းများကို ထမ်းဆောင်တော်မူ၏။ ကျဆုံးသွားသော လူ၏ အားနည်းချက်များကို ကိုယ်တော်ပေါ်တွင် ဆောင်ယူလျက်၊ လူမျိုးနွယ်၏ ကိုယ်စား၊ စာတန်သည် လူကို တိုက်ခိုက်မည့် အချက်အလက်အမျိုးမျိုးအပေါ်၌ ထိုစုံစမ်းခြင်းများကို ကိုယ်တော်သည် ရင်ဆိုင်ခံတော်မူရမည်ဖြစ်၏။” Selected Messages, book 1, 267, 268.</w:t>
      </w:r>
    </w:p>
    <w:p>
      <w:pPr>
        <w:pStyle w:val="ArticleBody"/>
        <w:jc w:val="left"/>
      </w:pPr>
      <w:r>
        <w:rPr>
          <w:rFonts w:ascii="Myanmar Text" w:hAnsi="Myanmar Text" w:eastAsia="Myanmar Text" w:cs="Myanmar Text"/>
        </w:rPr>
        <w:t>ယောဟန် အခန်းကြီး ၂ ၌ ခရစ်တော်သည် မိမိ၏ကိုယ်ခန္ဓာကို ဗိမာန်တော်အဖြစ် ရည်ညွှန်း၍ ပြောဆိုတော်မူခဲ့ပြီး၊ ထိုမိမိ၏ကိုယ်ခန္ဓာ-ဗိမာန်တော်သည် နှစ်ပေါင်းလေးထောင်အတွင်း တိုးပွားစုစည်းလာခဲ့သော အားနည်းယိုယွင်းမှုများကို ဆောင်ထားသည့် လူသားတစ်ဦး၏ ခန္ဓာကိုယ်ဖြစ်သည်။ ခရစ်တော် ရည်ညွှန်းခဲ့သော လူသားဗိမာန်တော်သည် ခရိုမိုဆုမ်း လေးဆယ့်ခြောက်ခုဖြင့် ဖွဲ့စည်းထားသည်။ မောရှေသည် ပညတ်တရားကို လက်ခံရယူရန်နှင့် ဗိမာန်တော်တည်ဆောက်ခြင်းအတွက် ညွှန်ကြားချက်များကို ရယူရန် စိနာတောင်ပေါ်သို့ တက်သွားသောအခါ၊ သူသည် တောင်ပေါ်တွင် လေးဆယ့်ခြောက်ရက် ရှိနေခဲ့သည်။ ယေဇကျေလက ခရစ်တော်သည် မိမိ၏ဗိမာန်တော်ကို တုတ်နှစ်ချောင်း၏ “အလယ်” ၌ ထားတော်မူခြင်းကို ရည်ညွှန်းထားသည်။ ယောဟန်အား တိုင်းတာရန် ပြောကြားခဲ့သည့် မြောက်ပိုင်းနိုင်ငံတော်နှင့် တောင်ပိုင်းနိုင်ငံတော်တို့၏ ခုနစ်ကာလ၏ နိဂုံးမှစသော အချိန်ကာလသည် လေးဆယ့်ခြောက်နှစ်ဖြစ်ပြီး၊ ၎င်းသည် 1798 နှင့် 1844 အကြားရှိ “အလယ်” သို့မဟုတ် အချိန်ကာလကို ကိုယ်စားပြုသည်။ ထိုလေးဆယ့်ခြောက်နှစ်အတွင်း ယေရှုသည် ပဋိညာဉ်၏ တမန်အဖြစ် ကြွလာတော်မူသောအခါ ရုတ်တရက် သန့်စင်တော်မူမည့် ဝိညာဉ်ရေးရာ ဗိမာန်တော်ကို တည်ဆောက်တော်မူခဲ့သည်။ ပဋိညာဉ်၏ တမန်အဖြစ်၊ သူသည် မိမိ၏ပညတ်တရားကို မိမိ၏လူမျိုး၏ နှလုံးသားများပေါ်၌ ရေးသားတော်မူမည်။ ထိုပညတ်တရားကို ကျောက်ပြားနှစ်ပြားဖြင့် ကိုယ်စားပြုထားသည်။ ပထမကျောက်ပြားတွင် ပညတ်လေးချက်ရှိပြီး၊ ဒုတိယကျောက်ပြားတွင် ပညတ်ခြောက်ချက်ရှိသည်။ ထိုနှစ်ပြားပေါင်း၍ လေးဆယ့်ခြောက် ဟူသော အရေအတွက်ကို ကိုယ်စားပြုသည်။</w:t>
      </w:r>
    </w:p>
    <w:p>
      <w:pPr>
        <w:pStyle w:val="ArticleBody"/>
        <w:jc w:val="left"/>
      </w:pPr>
      <w:r>
        <w:rPr>
          <w:rFonts w:ascii="Myanmar Text" w:hAnsi="Myanmar Text" w:eastAsia="Myanmar Text" w:cs="Myanmar Text"/>
        </w:rPr>
        <w:t>၁၇၉၈ ခုနှစ်မှ ၁၈၄၄ ခုနှစ်အထိ ဝိညာဉ်ရေး အစ္စရေး၏ စုဝေးခြင်းသည် ဝိညာဉ်ရေး အစ္စရေး၏ စုဝေးခြင်းကို ကိုယ်စားပြုသကဲ့သို့၊ ဗိမာန်တော်တစ်ခု၏ တည်ထောင်ခြင်းကိုလည်း ကိုယ်စားပြုသည်။</w:t>
      </w:r>
    </w:p>
    <w:p>
      <w:pPr>
        <w:pStyle w:val="ArticleScripture"/>
        <w:jc w:val="left"/>
      </w:pPr>
      <w:r>
        <w:rPr>
          <w:rFonts w:ascii="Myanmar Text" w:hAnsi="Myanmar Text" w:eastAsia="Myanmar Text" w:cs="Myanmar Text"/>
        </w:rPr>
        <w:t>လူတို့က ငြင်းပယ်ခဲ့သော်လည်း ဘုရားသခင်၏ ရွေးချယ်တော်မူခြင်းခံရ၍ အဖိုးတန်သော အသက်ရှင်သော ကျောက်တော်ထံသို့ သင်တို့သည် လာကြ၏။ သင်တို့သည်လည်း အသက်ရှင်သော ကျောက်များကဲ့သို့ ဝိညာဉ်ရေးရာ အိမ်တော်အဖြစ် တည်ဆောက်ခြင်းခံရ၍၊ ယေရှုခရစ်အားဖြင့် ဘုရားသခင်၏ လက်ခံတော်မူခြင်းကို ခံရသော ဝိညာဉ်ရေးရာ ယဇ်ပူဇော်ခြင်းများကို ပူဇော်ရန် သန့်ရှင်းသော ယဇ်ပုရောဟိတ်အစု ဖြစ်ကြ၏။</w:t>
      </w:r>
    </w:p>
    <w:p>
      <w:pPr>
        <w:pStyle w:val="ArticleScripture"/>
        <w:jc w:val="left"/>
      </w:pPr>
      <w:r>
        <w:rPr>
          <w:rFonts w:ascii="Myanmar Text" w:hAnsi="Myanmar Text" w:eastAsia="Myanmar Text" w:cs="Myanmar Text"/>
        </w:rPr>
        <w:t>ထို့ကြောင့် ကျမ်းစာ၌လည်း ဤသို့ပါရှိသည်ကား၊ “ကြည့်ရှုလော့၊ ငါသည် ဇိအုန်၌ ရွေးချယ်ထားတော်မူသော၊ အဖိုးထိုက်တန်သော အုတ်မြစ်ထောင့်ချုပ်ကျောက်ကို ချထား၏။ ကိုယ်တော်ကို ယုံကြည်သောသူသည် အရှက်ကွဲခြင်းသို့ မရောက်ရ</w:t>
      </w:r>
      <w:r>
        <w:rPr>
          <w:rFonts w:ascii="Nirmala UI" w:hAnsi="Nirmala UI" w:eastAsia="Nirmala UI" w:cs="Nirmala UI"/>
        </w:rPr>
        <w:t>।</w:t>
      </w:r>
      <w:r>
        <w:rPr>
          <w:rFonts w:ascii="Myanmar Text" w:hAnsi="Myanmar Text" w:eastAsia="Myanmar Text" w:cs="Myanmar Text"/>
        </w:rPr>
        <w:t>”</w:t>
      </w:r>
    </w:p>
    <w:p>
      <w:pPr>
        <w:pStyle w:val="ArticleScripture"/>
        <w:jc w:val="left"/>
      </w:pPr>
      <w:r>
        <w:rPr>
          <w:rFonts w:ascii="Myanmar Text" w:hAnsi="Myanmar Text" w:eastAsia="Myanmar Text" w:cs="Myanmar Text"/>
        </w:rPr>
        <w:t>ထို့ကြောင့် ယုံကြည်သောသင်တို့အဖို့ ကိုယ်တော်သည် အဖိုးထိုက်တန်တော်မူ၏။ သို့ရာတွင် နားမထောင်သောသူတို့အဖို့မူကား၊ “ဆောက်လုပ်သူတို့ပယ်ထားသောကျောက်သည် ထောင့်ချုပ်ကျောက်ဖြစ်လာ၏” ဟူသောအတိုင်း၊ “ထိမိလဲစရာကျောက်၊ မှားယွင်းစရာကျောက်ဆောင်” လည်း ဖြစ်တော်မူ၏။ သူတို့သည် နားမထောင်သောကြောင့် နှုတ်ကပတ်တော်၌ ထိမိလဲကြ၏။ ထိုအမှုအဖို့ပင် သူတို့ကို ခန့်ထားခြင်းခံရကြ၏။</w:t>
      </w:r>
    </w:p>
    <w:p>
      <w:pPr>
        <w:pStyle w:val="ArticleScripture"/>
        <w:jc w:val="left"/>
      </w:pPr>
      <w:r>
        <w:rPr>
          <w:rFonts w:ascii="Myanmar Text" w:hAnsi="Myanmar Text" w:eastAsia="Myanmar Text" w:cs="Myanmar Text"/>
        </w:rPr>
        <w:t>သို့ရာတွင် သင်တို့သည် ရွေးချယ်ခံရသော အမျိုးအနွယ်၊ မင်းမျိုးတော်ဆိုင်ရာ ယဇ်ပုရောဟိတ်အဖွဲ့၊ သန့်ရှင်းသော လူမျိုး၊ ဘုရားသခင်၏ အထူးပိုင်ဆိုင်ခြင်းခံရသော လူမျိုးဖြစ်ကြသည်။ ထိုသို့ဖြစ်သည်မှာ သင်တို့ကို မှောင်မိုက်ထဲမှ မိမိ၏ အံ့ဖွယ်သော အလင်းတော်ထဲသို့ ခေါ်တော်မူသော အရှင်၏ ချီးမွမ်းဖွယ် ဂုဏ်တော်များကို ထင်ရှားစေကြရန်ဖြစ်၏။ အတိတ်ကာလ၌ သင်တို့သည် လူမျိုးမဟုတ်ကြသော်လည်း ယခုမူ ဘုရားသခင်၏ လူမျိုးဖြစ်ကြပြီ။ ကရုဏာတော်ကို မရခဲ့ကြသော်လည်း ယခုမူ ကရုဏာတော်ကို ရရှိခဲ့ကြပြီ။ ၁ ပေတရု ၂:၄–၁၀။</w:t>
      </w:r>
    </w:p>
    <w:p>
      <w:pPr>
        <w:pStyle w:val="ArticleBody"/>
        <w:jc w:val="left"/>
      </w:pPr>
      <w:r>
        <w:rPr>
          <w:rFonts w:ascii="Myanmar Text" w:hAnsi="Myanmar Text" w:eastAsia="Myanmar Text" w:cs="Myanmar Text"/>
        </w:rPr>
        <w:t>၁၇၉၈ မှ ၁၈၄၄ ခုနှစ်အထိ တည်ဆောက်ခံရသော ဗိမာန်တော်တွင် မနာခံခြင်းအတွက် “ခန့်အပ်ထားခြင်းခံရသော” လူအမျိုးအစားတစ်စု ပါဝင်သည်။ သူတို့၏ မနာခံခြင်းသည် “ခုနစ်ကြိမ်” ကိုလည်းကောင်း၊ “ထောင့်ကျောက်” ကိုလည်းကောင်း၊ “ဆောက်လုပ်သူတို့ ပယ်ချခဲ့သော ကျောက်” ကိုလည်းကောင်း—ထိုကျောက်သည် “ပြစ်မှားစရာကျောက်” နှင့် “ထိမိလဲစရာကျောက်” ဖြစ်သည်—ပယ်ချရာ၌ ထင်ရှားပေါ်လွင်ခဲ့သည်။</w:t>
      </w:r>
    </w:p>
    <w:p>
      <w:pPr>
        <w:pStyle w:val="ArticleBody"/>
        <w:jc w:val="left"/>
      </w:pPr>
      <w:r>
        <w:rPr>
          <w:rFonts w:ascii="Myanmar Text" w:hAnsi="Myanmar Text" w:eastAsia="Myanmar Text" w:cs="Myanmar Text"/>
        </w:rPr>
        <w:t>“ဘုရားသခင်၏ ရွေးချယ်တော်မူခြင်းကိုခံရသော” အုပ်စုသည် လူတို့က “ပယ်ရှား” ခဲ့သော “ကျောက်” ကို “အသက်ရှင်သောကျောက်” အဖြစ်လည်းကောင်း၊ “ဘုရားသခင်ရွေးချယ်တော်မူ၍” “တန်ဖိုးကြီးသော” “ကျောက်” အဖြစ်လည်းကောင်း အသိအမှတ်ပြုကြသည်။ “ဘုရားသခင်၏ ရွေးချယ်တော်မူခြင်းကိုခံရသောသူများ” ဖြစ်သည့် “ရွေးချယ်ခံ မျိုးဆက်” သည် “ယခင်အချိန်များ၌” “လူမျိုးတစ်မျိုးမဟုတ်ကြ” သော်လည်း၊ ထိုအခါ၌ “ဘုရားသခင်၏ လူမျိုး” ဖြစ်ရမည်ဖြစ်သည်။ ဘုရားသခင်သည် တုတ်နှစ်ချောင်းကို စုစည်းတော်မူသောအခါ၊ သူတို့ကို “တပါးအမျိုးသားများ” အထဲမှ ထုတ်ဆောင်တော်မူ၏။ ၁၇၉၈ ခုနှစ်မှ ၁၈၄၄ ခုနှစ်အထိ လေးဆယ့်ခြောက်နှစ်ကာလအတွင်း လူမျိုးနှစ်မျိုးကို တစ်မျိုးတည်းအဖြစ် ပေါင်းစည်းတော်မူသောအခါ၊ သူတို့သည် ကိုယ်တော်၏ လူမျိုးဖြစ်လာရမည်ဖြစ်သည်။</w:t>
      </w:r>
    </w:p>
    <w:p>
      <w:pPr>
        <w:pStyle w:val="ArticleBody"/>
        <w:jc w:val="left"/>
      </w:pPr>
      <w:r>
        <w:rPr>
          <w:rFonts w:ascii="Myanmar Text" w:hAnsi="Myanmar Text" w:eastAsia="Myanmar Text" w:cs="Myanmar Text"/>
        </w:rPr>
        <w:t>အခြေခံအုတ်မြစ်တစ်ခုတည်းသာရှိ၍၊ ထိုအုတ်မြစ်မှာ ယေရှုခရစ်တော်ဖြစ်သည်။ သို့ရာတွင် မနာခံသောသူတို့၏ ပယ်ချခြင်းကိုခံရသော သမိုင်း၏အုတ်မြစ်ဖြစ်ခဲ့သည့် “ထိမိ၍လဲစရာကျောက်” သည် မောရှေ၏ “ခုနစ်ကြိမ်” ဖြစ်သည်။ ၁၈၆၃ ခုနှစ်တွင် “ခုနစ်ကြိမ်” ကို ပယ်ချခဲ့ခြင်းသည် ယေရှုခရစ်တော်ကို ပယ်ချခဲ့ခြင်းဖြစ်သည်။</w:t>
      </w:r>
    </w:p>
    <w:p>
      <w:pPr>
        <w:pStyle w:val="ArticleBody"/>
        <w:jc w:val="left"/>
      </w:pPr>
      <w:r>
        <w:rPr>
          <w:rFonts w:ascii="Myanmar Text" w:hAnsi="Myanmar Text" w:eastAsia="Myanmar Text" w:cs="Myanmar Text"/>
        </w:rPr>
        <w:t>၁၈၄၄ ခုနှစ်၊ အောက်တိုဘာ ၂၂ ရက်နေ့တွင် စတင်ခဲ့သော သန့်ရှင်းရာဌာန၏ သန့်စင်ခြင်းသည် နှစ်နှစ်ထောင်သုံးရာဆိုင်ရာ ပရောဖက်ပြုချက်တစ်ခုတည်း၏ ပြည့်စုံခြင်းသာဖြစ်သည်ဟု ကောက်ချက်ချသည့် ဒဏ္ဍာရီဆန်ဆန် အယူဝါဒသည်၊ အတွင်း၌ အဘယ်အရာမျှမရှိသော သန့်ရှင်းရာဌာနတစ်ခု၊ လက်အောက်ခံအစုအဝေးမရှိသော သန့်ရှင်းရာဌာနတစ်ခု၊ ပြည်သူနိုင်ငံသားများမရှိသော နိုင်ငံတစ်နိုင်ငံကို သတ်မှတ်ဖော်ထုတ်နေခြင်းဖြစ်သည်။ လှုံ့ဆော်တော်မူခြင်းအားဖြင့် ပေးအပ်ထားသော သန့်ရှင်းရာဌာန၏ ရည်ရွယ်ချက်များအနက်၊ ဘုရားသခင်တော်မူပြောထားသော သန့်ရှင်းရာဌာန၏ ရည်ရွယ်ချက်ထက် ပိုမိုဦးစားပေးရမည့် ရည်ရွယ်ချက် တစ်စုံတစ်ခုမျှ မရှိ။</w:t>
      </w:r>
    </w:p>
    <w:p>
      <w:pPr>
        <w:pStyle w:val="ArticleScripture"/>
        <w:jc w:val="left"/>
      </w:pPr>
      <w:r>
        <w:rPr>
          <w:rFonts w:ascii="Myanmar Text" w:hAnsi="Myanmar Text" w:eastAsia="Myanmar Text" w:cs="Myanmar Text"/>
        </w:rPr>
        <w:t>“ငါသည် သူတို့အလယ်၌ နေထိုင်မည်အကြောင်း၊ သူတို့သည် ငါ့အတွက် သန့်ရှင်းရာဌာနကို တည်ဆောက်စေကြလော့။” ထွက်မြောက်ရာကျမ်း ၂၅:၈။</w:t>
      </w:r>
    </w:p>
    <w:p>
      <w:pPr>
        <w:pStyle w:val="ArticleBody"/>
        <w:jc w:val="left"/>
      </w:pPr>
      <w:r>
        <w:rPr>
          <w:rFonts w:ascii="Myanmar Text" w:hAnsi="Myanmar Text" w:eastAsia="Myanmar Text" w:cs="Myanmar Text"/>
        </w:rPr>
        <w:t>ကျမ်းစာများအတွင်း၌ ဘုရားသခင်၏ သန့်ရှင်းရာဌာနသည် အစဉ်အမြဲ ထိုအိမ်ရှင်ဖြစ်သော ကိုယ်တော်၏လူမျိုးနှင့် ဆက်စပ်လျက်ရှိသည်။ လူမျိုးနှစ်မျိုးအဖြစ် သတ်မှတ်ဖော်ပြထားသော ယေဇကေလ၏ တုတ်နှစ်ချောင်းသည် လူမျိုးတစ်မျိုးတည်း ဖြစ်လာရမည်ဖြစ်ပြီး၊ ဘုရားသခင်၏ သန့်ရှင်းရာဌာနသည်လည်း သူတို့အလယ်တွင် ရှိလိမ့်မည်။ ဒံယေလ အခန်းကြီး ၈ ၏ အခန်းငယ် ၁၃ တွင်ရှိသော မေးခွန်းကို အမှန်တကယ် မေးထားသည့်အရာကို ဖုံးကွယ်ရန်အလို့ငှာ မှားယွင်းစွာ တင်ပြခြင်းသည်၊ တစ်ချိန်တည်းတွင်ပင် မေးခွန်းကို ဖြေဆိုရန် မေးမြန်းခံခဲ့ရသော အခန်းငယ် ၁၃ မှ “သေချာသော သန့်ရှင်းသူ” ကိုလည်း ပယ်ချခြင်းဖြစ်သည်။</w:t>
      </w:r>
    </w:p>
    <w:p>
      <w:pPr>
        <w:pStyle w:val="ArticleScripture"/>
        <w:jc w:val="left"/>
      </w:pPr>
      <w:r>
        <w:rPr>
          <w:rFonts w:ascii="Myanmar Text" w:hAnsi="Myanmar Text" w:eastAsia="Myanmar Text" w:cs="Myanmar Text"/>
        </w:rPr>
        <w:t>ထို့နောက် သန့်ရှင်းသူတစ်ဦး ပြောဆိုနေသံကို ငါကြားရ၏။ ထိုပြောဆိုသော သန့်ရှင်းသူအား အခြားသော သန့်ရှင်းသူတစ်ဦးက၊ “နေ့စဉ်ပူဇော်သက္ကာနှင့်စပ်လျဉ်းသော ရူပါရုံ၊ ပျက်စီးခြင်းကို ဖြစ်စေသော လွန်ကျူးခြင်းအကြောင်း၊ သန့်ရှင်းရာဌာနနှင့် ဗိုလ်ခြေတပ်တို့ကို နင်းချေခံရရန် အပ်နှံထားသော ဤရူပါရုံသည် အချိန်မည်မျှတိုင်အောင် ရှိမည်နည်း” ဟု မေးလျှင်၊ သူက ငါအား “ရက်နှစ်ထောင်သုံးရာတိုင်အောင် ဖြစ်လိမ့်မည်။ ထိုနောက် သန့်ရှင်းရာဌာနသည် စင်ကြယ်စေခြင်းကို ခံရလိမ့်မည်” ဟု ဆိုလေ၏။ ဒံယေလ 8:13, 14။</w:t>
      </w:r>
    </w:p>
    <w:p>
      <w:pPr>
        <w:pStyle w:val="ArticleBody"/>
        <w:jc w:val="left"/>
      </w:pPr>
      <w:r>
        <w:rPr>
          <w:rFonts w:ascii="Myanmar Text" w:hAnsi="Myanmar Text" w:eastAsia="Myanmar Text" w:cs="Myanmar Text"/>
        </w:rPr>
        <w:t>မေးခွန်းမေးခံရသော ကောင်းကင်ဘုံဆိုင်ရာ သတ္တဝါကို “ထိုသန့်ရှင်းသူတစ်ပါး” ဟု ခေါ်ထားပြီး၊ ထိုအသုံးအနှုန်းသည် ဟီဘရူးစကားလုံး “Palmoni” မှ ဘာသာပြန်ထားခြင်းဖြစ်သည်။ ၎င်း၏ အနက်မှာ “အံ့ဖွယ်ရေတွက်သူ၊ လျှို့ဝှက်ရာများကို ရေတွက်သူ” ဟူ၍ ဖြစ်သည်။ အက်ဒ်ဗင်တစ်ဝါဒ၏ အလယ်မဏ္ဍိုင်နှင့် အခြေခံအုတ်မြစ်ဖြစ်သော ဤကျမ်းပိုဒ်၌ ခရစ်တော်သည် မိမိကိုယ်တိုင်ကို အံ့ဖွယ်ရေတွက်သူအဖြစ် ကိုယ်စားပြုတင်ပြတော်မူသည်။ ထိုသို့တင်ပြတော်မူခြင်းသည် သမ္မာကျမ်းစာအတွင်း အရှည်လျားဆုံးသော အချိန်ပရောဖက်ပြုချက်နှင့် နှစ်ထောင်သုံးရာရက်၏ အချိန်ပရောဖက်ပြုချက်တို့အကြားရှိ ဆက်နွှယ်မှုကို မိမိတော်တိုင် ဖော်ထုတ်ပြသတော်မူသည့် နေရာတည့်တည့်၌ ဖြစ်သည်။ အရှည်လျားဆုံးသော အချိန်ပရောဖက်ပြုချက်မှာ မောရှေ၏ ကျိန်ဆိုချက်ဖြစ်ပြီး၊ ထိုသည်မှာ ဝတ်ပြုရာကျမ်း အခန်းကြီး ၂၆ ၏ “ခုနစ်ကြိမ်” ဖြစ်သည်။ ၎င်းသည် အစ္စရေး၏ အိမ်နှစ်အိမ်စလုံး၏ ပက်လက်ပြန့်ကျဲခြင်းနှင့် ကျွန်ဘဝသို့ချခံရခြင်းကို သတ်မှတ်ဖော်ပြသော ပရောဖက်ပြုချက်ဖြစ်ပြီး၊ ထိုအိမ်နှစ်အိမ်ကို အခန်းငယ် ၁၃ တွင် နင်းချေခံရမည့် “ဗိုလ်ခြေ” ဟု သတ်မှတ်ဖော်ပြထားသော်လည်း၊ အခန်းငယ် ၁၄ တွင် သန့်ရှင်းရာဌာန နင်းချေခံရခြင်း၏ ပရောဖက်ပြုချက်ကို ဖော်ပြထားသည်။ ထိုပရောဖက်ပြုချက်နှစ်ခုစလုံးသည် ဓမ္မပဋိညာဉ်၏ သတင်းသမားအတွက် မီးဖိုရန် တုတ်နှစ်ချောင်းကို ဇာရေဖတ်၏ မုဆိုးမက စုဆောင်းပြီးနောက် ၁၈၄၄ ခုနှစ်၊ အောက်တိုဘာလ ၂၂ ရက်နေ့၌ ပြည့်စုံခဲ့ကြသည်။</w:t>
      </w:r>
    </w:p>
    <w:p>
      <w:pPr>
        <w:pStyle w:val="ArticleBody"/>
        <w:jc w:val="left"/>
      </w:pPr>
      <w:r>
        <w:rPr>
          <w:rFonts w:ascii="Myanmar Text" w:hAnsi="Myanmar Text" w:eastAsia="Myanmar Text" w:cs="Myanmar Text"/>
        </w:rPr>
        <w:t>Adventism သည် ကောင်းကင်တမန်တို့က William Miller အား နားလည်စေခဲ့သော ပရောဖက်ပြုချိန်ကာလဆိုင်ရာ ပထမဆုံးသော အမှန်တရားကို ပယ်ချခဲ့သောအခါ၊ ၎င်းတို့သည် မိမိတို့ကိုယ်ကို မျက်စိကန်းစေကြ၏။ ၁၈၅၆ ခုနှစ်တွင် Hiram Edson ၏ ဆောင်းပါးရှစ်ပုဒ်နှင့်အတူ Palmoni သည် “seven times” အလင်းကို တိုးပွားစေရန် ကြိုးပမ်းခဲ့သော်လည်း အကျိုးမရှိခဲ့ပေ။ ၎င်းတို့သည် Laodicea သို့ပို့သော သတင်းစကားကို ပယ်ချ၍ Laodicea ၏ ဆိုးယုတ်သော ထင်ရှားပြသမှုငါးရပ်ကို လက်ခံခဲ့ကြသဖြင့်၊ မိမိတို့ကိုယ်ကို ပညာမဲ့သော အပျိုကညာငါးယောက်အဖြစ် သတ်မှတ်ဖော်ပြခဲ့ကြ၏။</w:t>
      </w:r>
    </w:p>
    <w:p>
      <w:pPr>
        <w:pStyle w:val="ArticleBody"/>
        <w:jc w:val="left"/>
      </w:pPr>
      <w:r>
        <w:rPr>
          <w:rFonts w:ascii="Myanmar Text" w:hAnsi="Myanmar Text" w:eastAsia="Myanmar Text" w:cs="Myanmar Text"/>
        </w:rPr>
        <w:t>ဟေရှာယ အခန်း ခုနစ်၌ပါရှိသော ခြောက်ဆယ့်ငါးနှစ်ကာလသည် ၎င်း၏အစ၌ 742BC၊ 723BC နှင့် 677BC တို့ကို သတ်မှတ်ပြသသကဲ့သို့၊ ၎င်းကို အဆုံးသမိုင်း၌လည်း 1798၊ 1844 နှင့် 1863 အဖြစ် ထပ်မံပြန်လည်ဖော်ပြထားသည်။ ထိုအဆုံးသမိုင်းကို ဟေဇကေလ အခန်း သုံးဆယ့်ခုနစ်ရှိ တုတ်နှစ်ချောင်းကို စုစည်းခြင်းအားဖြင့် ကိုယ်စားပြုထားပြီး၊ စာရေပ္တာ၏ မုဆိုးမအမျိုးသမီးသည် (ဓမ္မသစ်၏ ဂရိဘာသာတွင် ထိုသို့ ခေါ်ဝေါ်ထားသကဲ့သို့) သမ္မာကျမ်းစာ ပရောဖက်ပြုချက်၏ ဆဋ္ဌမနိုင်ငံတော် သမိုင်းကာလအတွင်းတွင် ဘုရားသခင်က ဝိညာဉ်ရေးရာ ယုဒ၌ (ဘုန်းအသရေရှိသောပြည်၌) ဝိညာဉ်ရေးရာ ဣသရေလနှင့် ပဋိညာဉ်ဆက်ဆံရေးကို တည်ထောင်တော်မူသော သမိုင်းဖြစ်သည်။ ထိုသမိုင်းသည် ခြောက်ဆယ့်ငါးနှစ် ပရောဖက်ပြုချက်၏ အဆုံးဖြစ်သကဲ့သို့၊ ဗျာဒိတ်ကျမ်း အခန်း ဆယ့်သုံးရှိ မြေကြီးသားရဲ၏ အစလည်း ဖြစ်သည်ကို ကိုယ်စားပြုသည်။ သမ္မာကျမ်းစာ ပရောဖက်ပြုချက်၏ ဆဋ္ဌမနိုင်ငံတော်၏ အစတွင်၊ တုတ်နှစ်ချောင်းကို ပေါင်းစည်းခြင်းသည် သမ္မာကျမ်းစာ ပရောဖက်ပြုချက်၏ ဆဋ္ဌမနိုင်ငံတော်၏ အဆုံးကို ပုံဖော်ပြသသည်။ ထိုသမိုင်းအတွင်းတွင် ပရိုတက်စတန်ဝါဒ၏ ချိုနှင့် ရီပတ်ဘလီကန်ဝါဒ၏ ချိုတို့၏ အပြိုင်သမိုင်းတစ်ရပ် ပါဝင်လျက်ရှိသည်။</w:t>
      </w:r>
    </w:p>
    <w:p>
      <w:pPr>
        <w:pStyle w:val="ArticleBody"/>
        <w:jc w:val="left"/>
      </w:pPr>
      <w:r>
        <w:rPr>
          <w:rFonts w:ascii="Myanmar Text" w:hAnsi="Myanmar Text" w:eastAsia="Myanmar Text" w:cs="Myanmar Text"/>
        </w:rPr>
        <w:t>ပရောဖက်ပြုချက်အရ အာဏာတစ်ရပ်၊ သို့မဟုတ် ဦးချိုတစ်ချောင်း၊ သို့မဟုတ် လူမျိုးတစ်မျိုး၊ သို့မဟုတ် နိုင်ငံတော်တစ်ရပ်၊ သို့မဟုတ် ဘုရင်တစ်ပါး သို့မဟုတ် ခေါင်းတစ်ခုတို့သည်၊ ၎င်းတို့အသုံးပြုထားသော အကြောင်းအရာအပေါ် မူတည်၍၊ အပြန်အလှန် အစားထိုးအသုံးပြုနိုင်သော သင်္ကေတများဖြစ်သည်။ ဤသင်္ကေတများအားလုံးသည်လည်း ဟေဇကေလက လူမျိုးနှစ်မျိုးဟု သတ်မှတ်ဖော်ပြထားသော တုတ်နှစ်ချောင်းကို ရည်ညွှန်းသည်။ မြေတိရစ္ဆာန်၏ ပရောဖက်ပြုသမိုင်းအစတွင် ပရိုတက်စတင့်ဦးချိုကို လူမျိုးတစ်မျိုးတည်း၊ သို့မဟုတ် ဦးချိုတစ်ချောင်းတည်းအဖြစ် စုစည်းခဲ့သည်။ ထိုသမိုင်းတစ်လျှောက်၏ အဆုံးတွင် ရီပတ်ဘလီကန်ဦးချိုသည် ဖောက်ပြန်သွားသော ပရိုတက်စတင့်ဝါဒ၏ ဦးချိုနှင့် ပူးပေါင်း၍ လူမျိုးတစ်မျိုးတည်းကို ဖြစ်စေလိမ့်မည်။ ထိုလူမျိုးသည် ဗျာဒိတ်ကျမ်း အခန်းကြီး ၁၃ ၏ ပင်လယ်တိရစ္ဆာန်အတွက် ပုံသဏ္ဍာန်တစ်ခု ဖြစ်လာလိမ့်မည်။ ယ</w:t>
      </w:r>
      <w:r>
        <w:rPr>
          <w:rFonts w:ascii="Nirmala UI" w:hAnsi="Nirmala UI" w:eastAsia="Nirmala UI" w:cs="Nirmala UI"/>
        </w:rPr>
        <w:t>ുക്ത</w:t>
      </w:r>
      <w:r>
        <w:rPr>
          <w:rFonts w:ascii="Myanmar Text" w:hAnsi="Myanmar Text" w:eastAsia="Myanmar Text" w:cs="Myanmar Text"/>
        </w:rPr>
        <w:t>ိအရ ပြောရလျှင်၊ အကယ်၍ ကျွန်ုပ်တို့သည် ခုနစ်ကြိမ်၏ ကျိန်စာဆိုင်ရာ သက်သေခံချက်ကို မမြင်လိုကြလျှင် (ထိုအရာသည် တိုက်ရိုက် ဣသရေလ၏ အိမ်နှစ်အိမ်စလုံးအပေါ် ဆောင်ရွက်ခဲ့သောအရာဖြစ်သည်)၊ ထို့နောက် ရှေးဟောင်း ဣသရေလ၏ တိုက်ရိုက် အိမ်နှစ်အိမ်သည် ၁၈၄၄ ခုနှစ်တွင် ဝိညာဉ်ရေးဆိုင်ရာ ဣသရေလ၏ လူမျိုးတစ်မျိုးအဖြစ် မည်သို့ ဖြစ်လာခဲ့သည်ကို ကျွန်ုပ်တို့ မမြင်နိုင်ကြမည်မှာ သေချာသည်။ အကယ်၍ ကျွန်ုပ်တို့သည် ထိုသမိုင်းကို မမြင်နိုင်လျှင်၊ အမေရိကန်ပြည်ထောင်စု၏ အစတွင်ရှိသော ထိုသမိုင်းက အဆုံးကာလ၏ သမိုင်းကို—ထိုအချိန်၌ ရီပတ်ဘလီကန်ဦးချိုသည် အစတွင် ပရိုတက်စတင့်ဦးချိုဖြင့် သရုပ်ဖော်ပြထားသော စုစည်းခြင်း လုပ်ငန်းစဉ်နှင့် ပူးပေါင်းခြင်းကို ပြန်လည်ကျူးလွန်သောအခါ—မည်သို့ သတ်မှတ်ဖော်ပြသည်ကို ကျွန်ုပ်တို့ လုံးဝ “မသိနားမလည်” သည့် အခြေအနေ၌သာ ရှိနေကြမည်။</w:t>
      </w:r>
    </w:p>
    <w:p>
      <w:pPr>
        <w:pStyle w:val="ArticleBody"/>
        <w:jc w:val="left"/>
      </w:pPr>
      <w:r>
        <w:rPr>
          <w:rFonts w:ascii="Myanmar Text" w:hAnsi="Myanmar Text" w:eastAsia="Myanmar Text" w:cs="Myanmar Text"/>
        </w:rPr>
        <w:t>ဤအမှန်တရားများကို နောက်ဆောင်းပါးတွင် ဆက်လက်သုံးသပ်ကြမည်။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ဧလိယာ — နံပါတ် ဆယ့်သုံး</dc:title>
  <dc:subject>လေးဆယ်ခြောက်</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