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အမေရိကအတွက် အနာဂတ်နှင့် ၂၀၂၀ ခုနှစ်၊ ဇူလိုင် ၁၈ ရက် - နံပါတ်တစ်</w:t>
      </w:r>
    </w:p>
    <w:p>
      <w:pPr>
        <w:pStyle w:val="ArticleSubtitle"/>
        <w:jc w:val="left"/>
      </w:pPr>
      <w:r>
        <w:rPr>
          <w:rFonts w:ascii="Myanmar Text" w:hAnsi="Myanmar Text" w:eastAsia="Myanmar Text" w:cs="Myanmar Text"/>
        </w:rPr>
        <w:t>ကတိတော်၏ ဂူတွင်းနေသူများ — ကမ္ဘာအဆုံး၌ မောရှေနှင့် ဧလိယ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2023-08-23</w:t>
      </w:r>
    </w:p>
    <w:p>
      <w:pPr>
        <w:pStyle w:val="ArticleBody"/>
        <w:jc w:val="left"/>
      </w:pPr>
      <w:r>
        <w:rPr>
          <w:rFonts w:ascii="Myanmar Text" w:hAnsi="Myanmar Text" w:eastAsia="Myanmar Text" w:cs="Myanmar Text"/>
        </w:rPr>
        <w:t>မောရှေနှင့် ဧလိယသည် အနာဂတ္တိဆိုင်ရာ သင်္ကေတများဖြစ်ကြပြီး၊ အခြေအနေပေါ်မူတည်၍ တစ်ခုချင်းစီကို သီးသန့်သင်္ကေတတစ်ခုအဖြစ် နားလည်နိုင်သကဲ့သို့၊ ပရောဖက်နှစ်ပါးလုံးကို ပါဝင်သည့် သင်္ကေတတစ်ခုအဖြစ်လည်း နားလည်နိုင်သည်။ နှစ်ဦး၏ သက်သေခံချက်ပေါ်၌ အရာတစ်ခုသည် အတည်ပြုခံရပြီး၊ ဗျာဒိတ်ကျမ်း အခန်းကြီး ၁၁ တွင် မောရှေနှင့် ဧလိယသည် ဓမ္မဟောင်းနှင့် ဓမ္မသစ်၏ သက်သေခံနှစ်ပါးကို ကိုယ်စားပြုကြသည်။ ခရစ်တော်၏ ဒုတိယအကြိမ် ကြွလာခြင်းကို ကိုယ်စားပြုသော ပုံပြောင်းတောင်ပေါ်တွင် ထိုနှစ်ထပ်သင်္ကေတသည် တနင်္ဂနွေဥပဒေ အကျပ်အတည်းကာလ၏ တစ်သိန်းလေးသောင်းလေးထောင် (ဧလိယ) နှင့် သက်သေခံအာဇာနည်များ (မောရှေ) နှစ်ဖက်လုံးကို ကိုယ်စားပြုသည်။ ဟောရက်တောင်ရှိ ဂူထဲ၌မူ၊ ၎င်းတို့သည် သင်္ကေတတစ်ခုအဖြစ် စုပေါင်းလျက်၊ ဘုရားသခင်၏ စရိုက်လက္ခဏာကို ဖော်ပြသော ဗျာဒိတ်တော်ဖြစ်ပြီး၊ လောဒိကိယအသင်းသားတစ်ဦးကို ဖိလဒေလဖိအသင်းသားတစ်ဦးအဖြစ် ပြောင်းလဲစေနိုင်သော တန်ခိုးပါဝင်သည့် သတင်းစကားကို “ကြား” “ဖတ်” နှင့် “စောင့်ထိန်း” ကြသော လောကအဆုံးကာလရှိ ဘုရားသခင်၏ လူမျိုးကို ကိုယ်စားပြုကြသည်။ မကြာမီ၊ (အလွန်မကြာမီ) “ကြည့်ရှုလော့၊ သတို့သားလာပြီ” ဟူသော ကြွေးကြော်သံကို မှန်ကန်စွာ တုံ့ပြန်နိုင်ရန် လိုအပ်သော “ဆီ” ကို မိုက်မဲသော လောဒိကိယ အက်ဒဗင့်တစ်များသည် မိမိတို့အတွက် ရယူအသုံးချနိုင်တော့မည်မဟုတ်သည့် အချိန်တစ်ခုသို့ ရောက်ရှိလာတော့မည်။</w:t>
      </w:r>
    </w:p>
    <w:p>
      <w:pPr>
        <w:pStyle w:val="ArticleScripture"/>
        <w:jc w:val="left"/>
      </w:pPr>
      <w:r>
        <w:rPr>
          <w:rFonts w:ascii="Myanmar Text" w:hAnsi="Myanmar Text" w:eastAsia="Myanmar Text" w:cs="Myanmar Text"/>
        </w:rPr>
        <w:t>မောရှေက ထာဝရဘုရားအား လျှောက်ဆိုသည်မှာ၊ “ကြည့်ရှုတော်မူပါ၊ ကိုယ်တော်က ကျွန်ုပ်အား ‘ဤလူမျိုးကို တက်စေ’ ဟု မိန့်တော်မူသော်လည်း၊ ကျွန်ုပ်နှင့်အတူ မည်သူကို စေလွှတ်တော်မူမည်ကို ကျွန်ုပ်အား မသိစေတော်မူပါ။ သို့ရာတွင် ကိုယ်တော်က ‘ငါသည် သင့်ကို အမည်ဖြင့် သိ၏၊ သင်သည်လည်း ငါ့မျက်မှောက်၌ ကျေးဇူးတော်ကို ရရှိပြီ’ ဟု မိန့်တော်မူခဲ့ပါသည်။ ယခုဖြစ်၍ ကျွန်ုပ်သည် ကိုယ်တော်၏ မျက်မှောက်၌ ကျေးဇူးတော်ကို ရရှိပြီဟု ဖြစ်လျှင်၊ ကိုယ်တော်၏ လမ်းတော်ကို ယခု ကျွန်ုပ်အား ပြတော်မူပါ။ ထိုသို့ဖြင့် ကျွန်ုပ်သည် ကိုယ်တော်ကို သိနိုင်မည်အကြောင်းနှင့် ကိုယ်တော်၏ မျက်မှောက်၌ ကျေးဇူးတော်ကို ရရှိနိုင်မည်အကြောင်း ဖြစ်ပါစေ။ ထို့ပြင် ဤလူမျိုးသည် ကိုယ်တော်၏ လူမျိုးဖြစ်ကြောင်းကိုလည်း ဆင်ခြင်တော်မူပါ” ဟူ၍ ဖြစ်သည်။ ထာဝရဘုရားက “ငါ၏ မျက်မှောက်တော်သည် သင်နှင့်အတူ သွားမည်၊ ငါသည် သင့်အား ငြိမ်ဝပ်ခြင်းကို ပေးမည်” ဟု မိန့်တော်မူ၏။ မောရှေက ကိုယ်တော်အား “ကိုယ်တော်၏ မျက်မှောက်တော်သည် ကျွန်ုပ်တို့နှင့်အတူ မသွားလျှင်၊ ကျွန်ုပ်တို့ကို ဤအရပ်မှ မတက်စေတော်မူပါနှင့်။ အကြောင်းမူကား ကျွန်ုပ်နှင့် ကိုယ်တော်၏ လူမျိုးသည် ကိုယ်တော်၏ မျက်မှောက်၌ ကျေးဇူးတော်ကို ရရှိကြောင်းကို ဤနေရာ၌ မည်သို့သိရှိရမည်နည်း။ ကိုယ်တော်သည် ကျွန်ုပ်တို့နှင့်အတူ သွားတော်မူခြင်းအားဖြင့် မဟုတ်ပါသလော။ ထိုသို့ဖြင့် ကျွန်ုပ်နှင့် ကိုယ်တော်၏ လူမျိုးသည် မြေမျက်နှာပေါ်ရှိ လူမျိုးအပေါင်းတို့ထဲမှ ခွဲထားခြင်းကို ခံရမည်” ဟု လျှောက်ဆို၏။ ထာဝရဘုရားကလည်း မောရှေအား “သင် လျှောက်ဆိုသော ဤအမှုကိုလည်း ငါပြုမည်။ အကြောင်းမူကား သင်သည် ငါ့မျက်မှောက်၌ ကျေးဇူးတော်ကို ရရှိပြီး၊ ငါသည်လည်း သင့်ကို အမည်ဖြင့် သိ၏” ဟု မိန့်တော်မူ၏။ မောရှေက “ကျေးဇူးပြု၍ ကိုယ်တော်၏ ဘုန်းတော်ကို ကျွန်ုပ်အား ပြတော်မူပါ” ဟု လျှောက်ဆို၏။ ထာဝရဘုရားက “ငါ၏ ကောင်းမြတ်ခြင်းအလုံးစုံကို သင့်ရှေ့မှ ဖြတ်သန်းစေမည်။ ထာဝရဘုရား၏ နာမတော်ကိုလည်း သင့်ရှေ့တွင် ကြွေးကြော်မည်။ ငါသည် ကျေးဇူးပြုလိုသောသူအား ကျေးဇူးပြုမည်၊ သနားကရုဏာပြလိုသောသူအား သနားကရုဏာပြမည်” ဟု မိန့်တော်မူ၏။ ထို့နောက် “သင်သည် ငါ၏ မျက်နှာကို မမြင်နိုင်။ အကြောင်းမူကား လူသည် ငါ့ကို မြင်၍ အသက်ရှင်နိုင်မည် မဟုတ်” ဟု မိန့်တော်မူ၏။ ထာဝရဘုရားက “ကြည့်ရှုလော့၊ ငါ့အနားမှာ နေရာတစ်ခုရှိ၏။ သင်သည် ကျောက်ပေါ်တွင် ရပ်ရမည်။ ငါ၏ ဘုန်းတော် ဖြတ်သန်းစဉ်တွင် ငါသည် သင့်ကို ကျောက်ကြားခွင်၌ ထားပြီး၊ ငါဖြတ်သန်းလျက်ရှိသည့်အချိန်တွင် ငါ့လက်ဖြင့် သင့်ကို ဖုံးအုပ်ထားမည်။ ထို့နောက် ငါ့လက်ကို ဖယ်ရှားမည်။ သင်သည် ငါ၏ နောက်ကျောဘက်ကို မြင်ရမည်။ သို့သော် ငါ၏ မျက်နှာကို မမြင်ရ” ဟု မိန့်တော်မူ၏။ ထာဝရဘုရားက မောရှေအား “ပထမကျောက်ပြားများနှင့် တူသော ကျောက်ပြားနှစ်ပြားကို သင့်အတွက် ထုလုပ်လော့။ သင် ဖောက်ခွဲခဲ့သော ပထမကျောက်ပြားများပေါ်၌ ရှိခဲ့သော စကားများကို ဤကျောက်ပြားများပေါ်၌ ငါရေးမည်။ နံနက်အချိန်အတွက် အသင့်ဖြစ်နေပြီး၊ နံနက်တွင် စီနာတောင်ပေါ်သို့ တက်၍ တောင်ထိပ်၌ ငါ့ရှေ့၌ ကိုယ်ကို တင်ပြလော့။ သင်နှင့်အတူ မည်သူမျှ မတက်ရ။ တောင်တစ်တောင်လုံး၌လည်း မည်သူမျှ မပေါ်မမြင်ရ။ သိုးစု၊ နွားစုတို့ကိုလည်း ထိုတောင်ရှေ့၌ မစားစေကြနှင့်” ဟု မိန့်တော်မူ၏။ ထိုကြောင့် မောရှေသည် ပထမကျောက်ပြားများနှင့် တူသော ကျောက်ပြားနှစ်ပြားကို ထုလုပ်၏။ ထာဝရဘုရား မိန့်တော်မူသည့်အတိုင်း သူသည် နံနက်စောစော ထ၍ စီနာတောင်ပေါ်သို့ တက်သွားကာ ကျောက်ပြားနှစ်ပြားကို လက်၌ ယူဆောင်သွား၏။ ထာဝရဘုရားသည် မိုးတိမ်အတွင်း ဆင်းသက်၍ ထိုအရပ်၌ သူနှင့်အတူ ရပ်တော်မူပြီး၊ ထာဝရဘုရား၏ နာမတော်ကို ကြွေးကြော်တော်မူ၏။ ထာဝရဘုရားသည် သူ့ရှေ့မှ ဖြတ်သန်းတော်မူ၍ “ထာဝရဘုရား၊ ထာဝရဘုရားသခင်သည် သနားကရုဏာရှိ၍ ကျေးဇူးတော်ပြုတော်မူသော ဘုရား၊ စိတ်ရှည်တော်မူ၍ ကောင်းမြတ်ခြင်းနှင့် သစ္စာတရား ကြွယ်ဝတော်မူသော ဘုရားဖြစ်တော်မူ၏။ လူထောင်ပေါင်းများစွာအတွက် ကရုဏာကို ထိန်းသိမ်းတော်မူ၍၊ ဒုစရိုက်၊ လွန်ကျူးခြင်းနှင့် အပြစ်ကို ခွင့်လွှတ်တော်မူသော်လည်း၊ အပြစ်ရှိသူကို အပြစ်လွတ်စေခြင်းငှာ အလျှင်း မပြုတော်မူ။ မိဘတို့၏ ဒုစရိုက်အပြစ်ကို သားသမီးတို့အပေါ်၌လည်းကောင်း၊ သားသမီးတို့၏ သားသမီးတို့အပေါ်၌လည်းကောင်း၊ တတိယမျိုးဆက်နှင့် စတုတ္ထမျိုးဆက်တိုင်အောင် ဒဏ်ခတ်တော်မူ၏” ဟု ကြွေးကြော်တော်မူ၏။ မောရှေသည် ချက်ချင်း မြေသို့ ဦးညွှတ်၍ ကိုးကွယ်လေ၏။ ထို့နောက် သူက “အို အရှင်၊ ယခု ကျွန်ုပ်သည် ကိုယ်တော်၏ မျက်မှောက်၌ ကျေးဇူးတော်ကို ရရှိပြီဟု ဖြစ်လျှင်၊ ကျေးဇူးပြု၍ ကျွန်ုပ်တို့အလယ်၌ အရှင် သွားတော်မူပါစေ။ အကြောင်းမူကား ဤလူမျိုးသည် လည်ပင်းခိုင်မာသော လူမျိုးဖြစ်ပါ၏။ ကျွန်ုပ်တို့၏ ဒုစရိုက်အပြစ်နှင့် အပြစ်ကို ခွင့်လွှတ်တော်မူ၍ ကျွန်ုပ်တို့ကို ကိုယ်တော်၏ အမွေခံပိုင်ဆိုင်မှုအဖြစ် လက်ခံတော်မူပါ” ဟု လျှောက်ဆို၏။ ထာဝရဘုရားက “ကြည့်ရှုလော့၊ ငါသည် ပဋိညာဉ်ဖွဲ့မည်။ သင့်လူမျိုးအပေါင်း၏ ရှေ့မှောက်၌ မြေကြီးတစ်ပြင်လုံး၌လည်းကောင်း၊ မည်သည့်လူမျိုးတစ်မျိုးမျှအတွင်း၌လည်းကောင်း မပြုဖူးသေးသော အံ့ဖွယ်အမှုများကို ငါပြုမည်။ သင်ရှိနေသော လူမျိုးအပေါင်းသည် ထာဝရဘုရား၏ အမှုတော်ကို မြင်ရကြမည်။ အကြောင်းမူကား ငါသည် သင်နှင့်အတူ ပြုမည့်အရာသည် ကြောက်မက်ဖွယ်ကောင်းသော အရာဖြစ်၏” ဟု မိန့်တော်မူ၏။ ထွက်မြောက်ရာကျမ်း ၃၃:၁၂–၃၄:၁၀။</w:t>
      </w:r>
    </w:p>
    <w:p>
      <w:pPr>
        <w:pStyle w:val="ArticleBody"/>
        <w:jc w:val="left"/>
      </w:pPr>
      <w:r>
        <w:rPr>
          <w:rFonts w:ascii="Myanmar Text" w:hAnsi="Myanmar Text" w:eastAsia="Myanmar Text" w:cs="Myanmar Text"/>
        </w:rPr>
        <w:t>မောရှေသည် ကမ္ဘာအဆုံးကာလ၌ရှိသော ဘုရားသခင်၏ လူမျိုးကို ကိုယ်စားပြုသည်။ ထိုသူတို့သည် စုံစမ်းစစ်ဆေးခြင်းတရားစီရင်မှု၏ “နောက်ဆုံးသောနေ့ရက်များ” ၌ ဘုရားသခင်၏ “လမ်းတော်” ကို မိမိတို့အား ပြသတော်မူရန် တောင်းလျှောက်ကြသူများဖြစ်ကြပြီး၊ ထိုသို့တောင်းလျှောက်ရခြင်းမှာ မိမိတို့သည် ဘုရားသခင်ကို “သိ” နိုင်ကြစေရန်ဖြစ်သည်။ ထို့အပြင် တုံ့ပြန်ချက်အဖြစ်၊ သူတို့သည် ဘုရားသခင်ထံမှ “ငါ၏မျက်မှောက်တော်သည် သင်တို့နှင့်အတူ သွားမည်” ဟူသော ကတိတော်နှင့်၊ ဘုရားသခင်သည် ထိုလူမျိုးအား “ငြိမ်သက်ခြင်း” ကို ပေးတော်မူမည်ဟူသော အဖြေကို လက်ခံရရှိကြသည်။</w:t>
      </w:r>
    </w:p>
    <w:p>
      <w:pPr>
        <w:pStyle w:val="ArticleScripture"/>
        <w:jc w:val="left"/>
      </w:pPr>
      <w:r>
        <w:rPr>
          <w:rFonts w:ascii="Myanmar Text" w:hAnsi="Myanmar Text" w:eastAsia="Myanmar Text" w:cs="Myanmar Text"/>
        </w:rPr>
        <w:t>ထာဝရဘုရား မိန့်တော်မူသည်ကား၊ “လမ်းခွဲရာတို့၌ ရပ်ကြလော့၊ ကြည့်ကြလော့၊ ရှေးလမ်းဟောင်းတို့ကို မေးမြန်းကြလော့။ ကောင်းသောလမ်းသည် အဘယ်မှာရှိသနည်းဟု မေး၍ ထိုလမ်း၌ လျှောက်ကြလော့။ ထိုသို့ပြုလျှင် သင်တို့၏ဝိညာဉ်များအတွက် အနားယူရာကို တွေ့ရကြလိမ့်မည်။” သို့ရာတွင် သူတို့က “ထိုလမ်း၌ မလျှောက်ကြမည်” ဟု ဆိုကြ၏။ ထို့ပြင် ငါသည် သင်တို့အပေါ်၌ ကင်းစောင့်တို့ကို ခန့်ထား၍ “တံပိုးသံကို နားထောင်ကြလော့” ဟု ဆိုစေ၏။ သို့ရာတွင် သူတို့က “နားမထောင်ကြမည်” ဟု ဆိုကြ၏။ ယေရမိ ၆း၁၆၊ ၁၇။</w:t>
      </w:r>
    </w:p>
    <w:p>
      <w:pPr>
        <w:pStyle w:val="ArticleBody"/>
        <w:jc w:val="left"/>
      </w:pPr>
      <w:r>
        <w:rPr>
          <w:rFonts w:ascii="Myanmar Text" w:hAnsi="Myanmar Text" w:eastAsia="Myanmar Text" w:cs="Myanmar Text"/>
        </w:rPr>
        <w:t>ယေရမိသည် “မြင်” ရန်နှင့် “နားထောင်” ရန်ကို ငြင်းပယ်သော အုပ်စုတစ်စုကို ဖော်ထုတ်ပြသပြီး၊ ထို့ကြောင့် “ကောင်းသောလမ်း” ကို ရှာဖွေ၍ “ထိုလမ်း၌ လျှောက်” သောသူတို့အား ကတိပေးထားသည့် “ငြိမ်ဝပ်ခြင်း” ကို မရရှိကြကြောင်း ဆိုသည်။ ထိုငြိမ်ဝပ်ခြင်းကို ဟေရှာယက “ပြန်လည်သက်သာစေခြင်း” ဟု သတ်မှတ်ဖော်ပြထားသည်။</w:t>
      </w:r>
    </w:p>
    <w:p>
      <w:pPr>
        <w:pStyle w:val="ArticleScripture"/>
        <w:jc w:val="left"/>
      </w:pPr>
      <w:r>
        <w:rPr>
          <w:rFonts w:ascii="Myanmar Text" w:hAnsi="Myanmar Text" w:eastAsia="Myanmar Text" w:cs="Myanmar Text"/>
        </w:rPr>
        <w:t>သူသည် အဘယ်သူကို အသိပညာကို သင်ကြားမည်နည်း။ အဘယ်သူကို တရားဒေသနာကို နားလည်စေမည်နည်း။ နို့မှ ဖြတ်ထားပြီး ရင်ခွင်မှ ခွဲထားသောသူတို့ကိုလော။ အကြောင်းမူကား၊ ပညတ်ပေါ်တွင် ပညတ်၊ ပညတ်ပေါ်တွင် ပညတ်၊ စည်းပေါ်တွင် စည်း၊ စည်းပေါ်တွင် စည်း၊ ဤနေရာ၌ အနည်းငယ်၊ ထိုနေရာ၌ အနည်းငယ် ဖြစ်ရမည်။ အကြောင်းမူကား၊ သူသည် ဤလူမျိုးအား တထစ်ထစ်တောင်းတောင်းသော နှုတ်ခမ်းများနှင့် အခြားသော ဘာသာစကားဖြင့် မိန့်တော်မူလိမ့်မည်။ သူသည် သူတို့အား၊ “ဤအရာသည် ပင်ပန်းနွမ်းနယ်သောသူကို အနားယူစေနိုင်သော ငြိမ်သက်ခြင်းဖြစ်၏။ ဤအရာသည် ပြန်လည်လန်းဆန်းစေခြင်းဖြစ်၏” ဟု မိန့်တော်မူသော်လည်း၊ သူတို့သည် နားမထောင်ချင်ကြ။ သို့ရာတွင် ထာဝရဘုရား၏ နှုတ်ကပတ်တော်သည် သူတို့အတွက် ပညတ်ပေါ်တွင် ပညတ်၊ ပညတ်ပေါ်တွင် ပညတ်၊ စည်းပေါ်တွင် စည်း၊ စည်းပေါ်တွင် စည်း၊ ဤနေရာ၌ အနည်းငယ်၊ ထိုနေရာ၌ အနည်းငယ် ဖြစ်လေ၏။ ထိုသို့ဖြစ်သည်မှာ သူတို့သည် သွား၍ နောက်သို့ လဲကျကာ ကျိုးပဲ့ခြင်းကို ခံရ၍၊ ကျော့ကွင်းထဲသို့ ကျရောက်လျက် ဖမ်းဆီးခြင်းကို ခံရစေရန် ဖြစ်၏။ ဟေရှာယ ၂၈:၉–၁၃။</w:t>
      </w:r>
    </w:p>
    <w:p>
      <w:pPr>
        <w:pStyle w:val="ArticleBody"/>
        <w:jc w:val="left"/>
      </w:pPr>
      <w:r>
        <w:rPr>
          <w:rFonts w:ascii="Myanmar Text" w:hAnsi="Myanmar Text" w:eastAsia="Myanmar Text" w:cs="Myanmar Text"/>
        </w:rPr>
        <w:t>“ငြိမ်သက်ခြင်း” နှင့် “လန်းဆန်းခြင်း” သည် နောက်ဆုံးသတိပေးသတင်းစကားကို ကြေညာနေစဉ်အတွင်း သွန်းလောင်းပေးသော နောက်မိုးကို ကိုယ်စားပြုသည်။</w:t>
      </w:r>
    </w:p>
    <w:p>
      <w:pPr>
        <w:pStyle w:val="ArticleScripture"/>
        <w:jc w:val="left"/>
      </w:pPr>
      <w:r>
        <w:rPr>
          <w:rFonts w:ascii="Myanmar Text" w:hAnsi="Myanmar Text" w:eastAsia="Myanmar Text" w:cs="Myanmar Text"/>
        </w:rPr>
        <w:t>“တတိယကောင်းကင်တမန်၏ သတင်းစကားသည် ပိတ်သိမ်းလုနီးသော အချိန်သို့ ကျွန်ုပ်ကို ညွှန်ပြခံခဲ့ရသည်။ ဘုရားသခင်၏ တန်ခိုးတော်သည် ကိုယ်တော်၏ လူမျိုးအပေါ်၌ တည်ရှိနေခဲ့ပြီး၊ သူတို့သည် မိမိတို့၏ အလုပ်ကို ပြီးမြောက်စေခဲ့ကြကာ မိမိတို့ရှေ့၌ ရှိနေသော စမ်းသပ်ခက်ခဲသည့် အချိန်အတွက် အဆင်သင့် ဖြစ်နေကြသည်။ သူတို့သည် နောက်ဆုံးမိုးကိုလည်းကောင်း၊ သို့မဟုတ် သခင်ဘုရား၏ မျက်မှောက်တော်မှ လာသော ပြန်လည်လန်းဆန်းခြင်းကိုလည်းကောင်း လက်ခံရရှိခဲ့ကြပြီး၊ အသက်ရှင်သော သက်သေခံချက်သည် ပြန်လည် အသက်ဝင်လာခဲ့သည်။ နောက်ဆုံး ကြီးမားသော သတိပေးချက်သည် နေရာအနှံ့အပြား၌ မြည်ဟည်းခဲ့ပြီး၊ ထိုသတင်းစကားကို လက်မခံလိုသော မြေကြီးသားတို့ကို လှုံ့ဆော်၍ ဒေါသထွက်စေခဲ့သည်။” Early Writings, 279.</w:t>
      </w:r>
    </w:p>
    <w:p>
      <w:pPr>
        <w:pStyle w:val="ArticleBody"/>
        <w:jc w:val="left"/>
      </w:pPr>
      <w:r>
        <w:rPr>
          <w:rFonts w:ascii="Myanmar Text" w:hAnsi="Myanmar Text" w:eastAsia="Myanmar Text" w:cs="Myanmar Text"/>
        </w:rPr>
        <w:t>“နောက်မိုး” ဟုခေါ်သော “ငြိမ်ဝပ်ခြင်း” သို့မဟုတ် “အားပြန်လန်းဆန်းခြင်း” ၏ ကတိတော်တွင်၊ ဘုရားသခင်၏ “မျက်မှောက်တော်” သည် မိမိ၏လူမျိုးနှင့်အတူ သွားမည်ဟု ဂူထဲ၌ မောရှေအား ပေးခဲ့သော ကတိတော်လည်း ပါဝင်သည်။</w:t>
      </w:r>
    </w:p>
    <w:p>
      <w:pPr>
        <w:pStyle w:val="ArticleScripture"/>
        <w:jc w:val="left"/>
      </w:pPr>
      <w:r>
        <w:rPr>
          <w:rFonts w:ascii="Myanmar Text" w:hAnsi="Myanmar Text" w:eastAsia="Myanmar Text" w:cs="Myanmar Text"/>
        </w:rPr>
        <w:t>“ဤအမှုတော်သည် ပင်တေကုတ္တေပွဲနေ့၏ အမှုနှင့် ဆင်တူလိမ့်မည်။ ဧဝံဂေလိတရား စတင်ဖွင့်လှစ်ချိန်၌ သန့်ရှင်းသောဝိညာဉ်တော်ကို သွန်းလောင်းပေးခြင်းအားဖြင့် အဖိုးတန်သော မျိုးစေ့ ပေါက်ဖွားတက်လာစေရန် ‘အရင်မိုး’ ကို ပေးတော်မူခဲ့သကဲ့သို့၊ အဆုံးကာလ၌လည်း ‘နောက်မိုး’ ကို ကောက်ရိတ်သိမ်းမှု ရင့်မှည့်ပြည့်စုံစေရန် ပေးတော်မူလိမ့်မည်။ ‘ထို့နောက် ငါတို့သည် ထာဝရဘုရားကို သိကျွမ်းရအောင် ဆက်လက်လိုက်လျှင် သိကျွမ်းကြလိမ့်မည်။ ကိုယ်တော်ထွက်ကြွလာခြင်းသည် နံနက်အလင်းကဲ့သို့ သေချာစွာ ပြင်ဆင်ထားလျက်ရှိ၏။ ကိုယ်တော်သည် မိုးကဲ့သို့၎င်း၊ မြေကြီးအပေါ်သို့ ကျသော နောက်မိုးနှင့် အရင်မိုးကဲ့သို့၎င်း ငါတို့ထံသို့ ကြွလာတော်မူလိမ့်မည်။’ (ဟောရှေ 6:3။) ‘ထို့ကြောင့် ဇိအုန်၏သားတို့၊ ဝမ်းမြောက်ကြလော့၊ သင်တို့၏ ဘုရားသခင် ထာဝရဘုရား၌ ရွှင်လန်းကြလော့။ အကြောင်းမူကား ကိုယ်တော်သည် သင်တို့အား အရင်မိုးကို အတော်အသင့် ပေးတော်မူပြီး၊ မိုးကိုလည်း၊ အရင်မိုးနှင့် နောက်မိုးကိုလည်း သင်တို့အတွက် ကျစေတော်မူလိမ့်မည်။’ (ယောလ 2:23။) ‘နောက်ဆုံးသောနေ့ရက်များတွင်၊ ဘုရားသခင် မိန့်တော်မူသည်ကား၊ ငါ၏ဝိညာဉ်တော်မှ လူအပေါင်းတို့အပေါ်သို့ ငါသွန်းလောင်းမည်။’ ‘ထာဝရဘုရား၏ နာမတော်ကို ပဌနာပြုသမျှသောသူတိုင်း ကယ်တင်ခြင်းကို ရလိမ့်မည်။’ (တမန်တော် 2:17, 21။) ဧဝံဂေလိတရား၏ ကြီးမားသောအမှုတော်သည် ၎င်း၏အစတွင် ထင်ရှားခဲ့သော ဘုရားသခင်၏ တန်ခိုးပြသမှုထက် လျော့နည်းသော ပြသမှုဖြင့် အဆုံးသတ်ရမည်မဟုတ်။ ဧဝံဂေလိတရား စတင်ချိန်၌ အရင်မိုး သွန်းလောင်းခြင်းအားဖြင့် ပြည့်စုံခဲ့သော ပရောဖက်ပြုချက်များသည်၊ ၎င်း၏ အဆုံးကာလ၌ နောက်မိုးအားဖြင့် တစ်ဖန် ပြည့်စုံရမည်။ ဤသည်တို့သည် တမန်တော် ပေတရုက ‘သို့ဖြစ်၍ သင်တို့သည် နောင်တရကြလော့၊ ပြောင်းလဲခြင်းခံကြလော့၊ သို့မှသာ သင်တို့၏အပြစ်များသည် [စစ်ဆေးဆုံးဖြတ်သော တရားစီရင်ခြင်း၌] ဖျောက်ဖျက်ခံရမည်။ ထာဝရဘုရား၏ မျက်မှောက်တော်မှ လန်းဆန်းစေသော အချိန်ကာလများ ရောက်လာသောအခါ၊ ကိုယ်တော်သည် ယေရှုကို စေလွှတ်တော်မူလိမ့်မည်’ ဟု ဆိုခဲ့စဉ် မျှော်လင့်ကြည့်ရှုခဲ့သော ‘လန်းဆန်းစေသော အချိန်ကာလများ’ ပင်ဖြစ်သည်။ (တမန်တော် 3:19–20။)”</w:t>
      </w:r>
    </w:p>
    <w:p>
      <w:pPr>
        <w:pStyle w:val="ArticleScripture"/>
        <w:jc w:val="left"/>
      </w:pPr>
      <w:r>
        <w:rPr>
          <w:rFonts w:ascii="Myanmar Text" w:hAnsi="Myanmar Text" w:eastAsia="Myanmar Text" w:cs="Myanmar Text"/>
        </w:rPr>
        <w:t>“ဘုရားသခင်၏ အမှုတော်ဆောင်များသည် သန့်ရှင်းသော အပ်နှံခြင်းကြောင့် မျက်နှာများ တောက်ပလင်းလက်လျက်၊ ကောင်းကင်မှလာသော သတင်းစကားကို ကြေညာရန် တစ်နေရာမှတစ်နေရာသို့ အလျင်အမြန် သွားလာကြလိမ့်မည်။ မြေကြီးတစ်ပြင်လုံးအနှံ့၊ အသံထောင်ပေါင်းများစွာဖြင့် သတိပေးချက်ကို ပေးကြလိမ့်မည်။ အံ့ဖွယ်များ ပြုလုပ်ခံရလိမ့်မည်၊ နာမကျန်းသူများကို ကုသပေးကြလိမ့်မည်၊ ယုံကြည်သူတို့၏နောက်၌ လက္ခဏာများနှင့် အံ့ဩဖွယ်ရာများ လိုက်ပါလာကြလိမ့်မည်။ စာတန်လည်း လိမ်လည်သော အံ့ဖွယ်များဖြင့် အလုပ်လုပ်ကာ၊ လူများ၏ရှေ့၌ပင် မိုးကောင်းကင်မှ မီးကိုချစေသည်အထိ ပြုလုပ်လိမ့်မည်။ (Revelation 13:13.) ထိုသို့ဖြင့် မြေကြီးသားတို့သည် မိမိတို့ ရပ်တည်မည့်ဘက်ကို ရွေးချယ်ရသောအခြေအနေသို့ ရောက်ရှိစေခြင်းခံကြလိမ့်မည်။” The Great Controversy, 611, 612.</w:t>
      </w:r>
    </w:p>
    <w:p>
      <w:pPr>
        <w:pStyle w:val="ArticleBody"/>
        <w:jc w:val="left"/>
      </w:pPr>
      <w:r>
        <w:rPr>
          <w:rFonts w:ascii="Myanmar Text" w:hAnsi="Myanmar Text" w:eastAsia="Myanmar Text" w:cs="Myanmar Text"/>
        </w:rPr>
        <w:t>နောက်ဆုံးသောကာလများ၌ သန့်ရှင်းသောဝိညာဉ်တော် သွန်းလောင်းပေးခြင်းကို၊ ဧဝံဂေလိတရား ကြေညာခြင်း၏ အစ၌ သန့်ရှင်းသောဝိညာဉ်တော် သွန်းလောင်းပေးခဲ့ခြင်းအားဖြင့် ပုံဆောင်ပြထားနှင့်ဖြစ်သည်။ အသင်းတော်များအား ဝိညာဉ်တော် မိန့်တော်မူသောစကားကို နားမထောင်လိုသူတို့အပေါ်သို့ ရောက်သော “ထာဝရဘုရား၏ နှုတ်ကပတ်တော်” သည် ကမ္ဘာအဆုံးကို ပုံဖော်ဖော်ပြနိုင်ရန်အလို့ငှာ ပရောဖက်ပြုမှတ်တမ်းတစ်ကြောင်းကို အခြားပရောဖက်ပြုမှတ်တမ်းတစ်ကြောင်းနှင့် ပေါင်းစပ်ထည့်သွင်းသော ပရောဖက်ပြုသဘောတရားဖြစ်သည်။ ယင်းသည် အရာတစ်ခု၏ အဆုံးကို အရာတစ်ခု၏ အစဖြင့် ပုံဖော်ပြသသည်ဆိုသော သဘောတရားထက် မနည်းပါ။ ထိုပရောဖက်ပြုစည်းမျဉ်းကို မိုက်သော လာအိုဒိကဲယာ သတ္တမနေ့ ဧဒ်ဗင်တစ် လူမျိုးသည် ပယ်ချကြသည်။ ထိုစည်းမျဉ်းကို လက်ခံသောအခါ ဘုရားသခင်သည် “ပညာကို သင်ကြား” နိုင်တော်မူသည်။ ဒံယေလက ထိုပညာသည် အဆုံးကာလ၌ တိုးပွားလာမည်ဟု ဖော်ပြပြီး၊ ဟောရှေကလည်း ဘုရားသခင့်လူမျိုးတို့သည် ထိုပညာကို ပယ်ချသောကြောင့် ဖျက်ဆီးခြင်းခံရကြသည်ဟု ဆိုထားသည်။ ဟေရှာယနှင့် ယေရမိ၌ ပါဝင်သော နားမထောင်လို၊ မျက်စိမမြင်လိုသော အုပ်စုသည် “လန်းဆန်းခြင်း” ကို ပယ်ချကြ၏။ ထို “လန်းဆန်းခြင်း” သည် “ငြိမ်သက်ခြင်း” ဖြစ်ပြီး၊ နောက်ဆုံးသောနေ့ရက်များ၏ အကျပ်အတည်းအဆုံးတွင် အန္တရာယ်ကင်းစွာ ဖြတ်သန်းနိုင်ကြစေရန်အလို့ငှာ ဘုရားသခင်သည် မိမိ၏ “နောက်ဆုံးနေ့” လူမျိုးထံ ပေးအပ်မည်ဟု ကတိပြုတော်မူသောအရာ ဖြစ်သည်။</w:t>
      </w:r>
    </w:p>
    <w:p>
      <w:pPr>
        <w:pStyle w:val="ArticleBody"/>
        <w:jc w:val="left"/>
      </w:pPr>
      <w:r>
        <w:rPr>
          <w:rFonts w:ascii="Myanmar Text" w:hAnsi="Myanmar Text" w:eastAsia="Myanmar Text" w:cs="Myanmar Text"/>
        </w:rPr>
        <w:t>ဘုရားသခင်သည် မောရှေအား ကြေညာတော်မူခဲ့သည့် “ထာဝရဘုရား၏ နာမတော်” (သဘောလက္ခဏာ) ဟူသည်မှာ “ထာဝရအရှင် ဘုရားသခင်” သည် “သနားကြင်နာတတ်၍ ကျေးဇူးပြုတတ်သောသူ၊ စိတ်ရှည်သည်းခံတတ်သောသူ၊ ကောင်းမြတ်ခြင်းနှင့် သစ္စာတရား၌ ကြွယ်ဝပြည့်စုံသောသူ” ဖြစ်တော်မူကြောင်း ဖြစ်သည်။ ကိုယ်တော်၏ သဘောလက္ခဏာမှာ သနားခြင်းကရုဏာနှင့် သစ္စာတရား ဖြစ်သည်။ ကိုယ်တော်၏ သဘောလက္ခဏာကို ကိုယ်စားပြုသော သစ္စာတရားသည် ကိုယ်တော်၏ သနားခြင်းကရုဏာနှင့် အစဉ်မပြတ် ဆက်စပ်လျက်ရှိ၏။ အကြောင်းမူကား လူအပေါင်းတို့သည် အပြစ်ပြုခဲ့ကြပြီး ဘုရားသခင်၏ ဘုန်းတော် (သဘောလက္ခဏာ) မှ ချို့ယွင်းလျက်ရှိကြသဖြင့်၊ ဘုရားသခင်သည် သူတို့အပေါ်၌ မိမိ၏ သနားခြင်းကရုဏာကို ပထမဦးစွာ ပြုတော်မမူလျှင်၊ မည်သည့်သူမျှ ကိုယ်တော်၏ သစ္စာတရားကို နားလည်နိုင်မည် မဟုတ်။ ယေရှုခရစ်တော်သည် အာလဖနှင့် ဩမေဂါ ဖြစ်တော်မူသည်ဟူသော သစ္စာတရားကိုလည်း၊ ဘုရားသခင်က သူတို့၏ ဒုစရိုက်များနှင့် အပြစ်များကို လွှတ်ငြိမ်းတော်မူပြီးသောသူတို့ကသာ သိမှတ်၍ စောင့်ထိန်းကြသည်။ ထိုလွှတ်ငြိမ်းခြင်းသည် စုံစမ်းစစ်ဆေးသော တရားစီရင်ခြင်း၏ နောက်ဆုံးအခန်းကဏ္ဍများ၌ ဖြစ်ပေါ်လေသည်။ ကိုယ်တော်သည် မိမိ၏ သနားခြင်းကရုဏာကို ပြုတော်မူ၍ ထို့ကြောင့် သူတို့၏ အပြစ်များကို လွှတ်ငြိမ်းတော်မူသောသူတို့ကို၊ မိမိ၏ အမွေအနှစ်အဖြစ် ယူတော်မူပြီး သူတို့နှင့် ပဋိညာဉ်ဖွဲ့တော်မူသည်။</w:t>
      </w:r>
    </w:p>
    <w:p>
      <w:pPr>
        <w:pStyle w:val="ArticleScripture"/>
        <w:jc w:val="left"/>
      </w:pPr>
      <w:r>
        <w:rPr>
          <w:rFonts w:ascii="Myanmar Text" w:hAnsi="Myanmar Text" w:eastAsia="Myanmar Text" w:cs="Myanmar Text"/>
        </w:rPr>
        <w:t>“ဤကမ္ဘာမြေသမိုင်း၏ နောက်ဆုံးနေ့ရက်များ၌၊ ဘုရားသခင်၏ ပညတ်တော်များကို စောင့်ရှောက်သော သူ၏လူမျိုးနှင့်ပြုထားသော ပဋိညာဉ်သည် ပြန်လည်အသစ်ပြုခံရမည်ဖြစ်၏။” Review and Herald, February 26, 1914.</w:t>
      </w:r>
    </w:p>
    <w:p>
      <w:pPr>
        <w:pStyle w:val="ArticleBody"/>
        <w:jc w:val="left"/>
      </w:pPr>
      <w:r>
        <w:rPr>
          <w:rFonts w:ascii="Myanmar Text" w:hAnsi="Myanmar Text" w:eastAsia="Myanmar Text" w:cs="Myanmar Text"/>
        </w:rPr>
        <w:t>မောရှေအပါအဝင် ပရောဖက်အပေါင်းတို့သည် ဘုရားသခင်က တစ်သိန်းလေးသောင်းလေးထောင်ဟု သတ်မှတ်ထားသူတို့နှင့် မိမိပဋိညာဉ်ကို အသစ်ပြန်လည်တည်ထောင်တော်မူသော စစ်ဆေးဆုံးဖြတ်ခြင်းတရားစီရင်မှု၏ နောက်ဆုံးကာလများကို ညွှန်ပြနေကြသည်။ ထိုပဋိညာဉ်ကို တည်ထောင်ပြီးသောအခါ ဘုရားသခင်သည် “အံ့ဖွယ်ရာများကို ငါပြုမည်။ ထိုအရာတို့သည် မြေကြီးတစ်ပြင်လုံး၌လည်းကောင်း၊ မည်သည့်လူမျိုးအတွင်း၌လည်းကောင်း မပြုခဲ့ဖူးသောအရာများဖြစ်ကြ၏။ သင်ရှိရာအလယ်၌ရှိသော လူအပေါင်းတို့သည် ထာဝရဘုရား၏ အမှုတော်ကို မြင်ရကြလိမ့်မည်။ အကြောင်းမူကား၊ ငါသည် သင်နှင့်အတူ ပြုမည့်အမှုသည် ကြောက်မက်ဖွယ်သောအရာ ဖြစ်၏။”</w:t>
      </w:r>
    </w:p>
    <w:p>
      <w:pPr>
        <w:pStyle w:val="ArticleBody"/>
        <w:jc w:val="left"/>
      </w:pPr>
      <w:r>
        <w:rPr>
          <w:rFonts w:ascii="Myanmar Text" w:hAnsi="Myanmar Text" w:eastAsia="Myanmar Text" w:cs="Myanmar Text"/>
        </w:rPr>
        <w:t>ဟိုရက်တောင်ပေါ်ရှိ မောရှေ၏ ဂူအတွေ့အကြုံ—စိနိုင်းတောင်ဟုလည်း ခေါ်ဆိုသော ထိုတောင်ပေါ်၌ ဖြစ်ပွားခဲ့သည့် အတွေ့အကြုံ—ကို မောရှေ၏ ဘုရားသခင်၏ လူမျိုးတော်နှင့် ပတ်သက်သော ရုန်းကန်မှု၏ အခြေအနေအတွင်း ထားရှိထားသည်။ သူ၏ ရုန်းကန်မှုမှာ ဘုရားသခင်က မိမိအား အပ်နှံထားသော တာဝန်ကို ပြီးမြောက်စေရန် ဖြစ်သည်။ မောရှေသည် ဘုရားသခင်၏ ကမ္ဘာလောကသို့ ပေးသော သတင်းစကားနှင့် စပ်လျဉ်း၍ ရုန်းကန်လျက်ရှိခဲ့သည်။ ထာဝရဘုရားသည် မိမိ၏ ဘုန်းအသရေကို မောရှေထံ ဖော်ပြမပြုမီ ချက်ချင်းတွင်၊ မောရှေသည် ထာဝရဘုရားကို ဆင်ခြင်တုံတရားဖြင့် ဆန့်ကျင်၍ ပြောဆိုနေသည်ကို ကျွန်ုပ်တို့ တွေ့ရသည်။ သူ၏ အဆိုမှာ အာရုန်၏ ရွှေနွားငယ်ကို ဝိုင်းက၍ ကခုန်နေခဲ့ကြသော ပုန်ကန်သူများကို ထာဝရဘုရား ဖျက်ဆီးတော်မူလျှင်၊ ထိုပုန်ကန်သူများ၏ ပျက်စီးခြင်းသည် ဘုရားသခင်၏ တန်ခိုးတော်ကို ထင်ရှားစေသော သတင်းစကားကိုပါ ဖျက်ဆီးသွားမည်ဟု အကြံပြုခြင်း ဖြစ်သည်။</w:t>
      </w:r>
    </w:p>
    <w:p>
      <w:pPr>
        <w:pStyle w:val="ArticleScripture"/>
        <w:jc w:val="left"/>
      </w:pPr>
      <w:r>
        <w:rPr>
          <w:rFonts w:ascii="Myanmar Text" w:hAnsi="Myanmar Text" w:eastAsia="Myanmar Text" w:cs="Myanmar Text"/>
        </w:rPr>
        <w:t>ထာဝရဘုရားက မောရှေအား မိန့်တော်မူသည်ကား၊ “ငါသည် ဤလူမျိုးကို မြင်ပြီ။ ကြည့်လော့၊ သူတို့သည် လည်ကုပ်တင်းမာသော လူမျိုးဖြစ်ကြ၏။ သို့ဖြစ်၍ ယခု ငါ့ကို တစ်ပါးတည်းထားလော့။ ငါ၏အမျက်သည် သူတို့အပေါ်၌ ပြင်းစွာလောင်ကျွမ်း၍ သူတို့ကို ငါဖျက်ဆီးမည်။ ထို့နောက် သင်မှ ကြီးမြတ်သော လူမျိုးတစ်မျိုးကို ငါဖြစ်ပေါ်စေမည်” ဟူ၍ ဖြစ်၏။ ထိုအခါ မောရှေသည် မိမိ၏ဘုရားသခင် ထာဝရဘုရားအား တောင်းပန်လျက်၊ “အို ထာဝရဘုရား၊ ကိုယ်တော်သည် ကြီးမားသော တန်ခိုးတော်နှင့် အင်အားကြီးသော လက်တော်ဖြင့် အဲဂုတ္တုပြည်မှ ထုတ်ဆောင်တော်မူခဲ့သော ကိုယ်တော်၏လူမျိုးအပေါ်၌ အဘယ်ကြောင့် အမျက်တော် ပြင်းစွာလောင်ကျွမ်းရပါသနည်း။ အဲဂုတ္တုလူတို့က၊ ‘သူတို့ကို တောင်များပေါ်၌ သတ်ဖြတ်ရန်နှင့် မြေကြီးမျက်နှာပြင်မှ ပျောက်ကွယ်စေရန် မကောင်းမှုကြံ၍ ထုတ်ဆောင်သွားခြင်းဖြစ်သည်’ ဟု ပြောဆိုရခြင်းမှာ အဘယ်ကြောင့်နည်း။ ကိုယ်တော်၏ ပြင်းထန်သော အမျက်တော်မှ လှည့်တော်မူပါ။ ကိုယ်တော်၏ လူမျိုးအပေါ် ပြုမည်ဟု အကြံထားသော ဤဘေးအန္တရာယ်မှ နောင်တရတော်မူပါ။ ကိုယ်တော်၏ ကျွန်တော်များဖြစ်သော အာဘရာဟံ၊ ဣဇာက်၊ ဣသရေလတို့ကို အောက်မေ့တော်မူပါ။ သူတို့အား ကိုယ်တော်၏ ကိုယ်ကိုတိုင်ကို တိုင်တည်၍ ကျိန်ဆိုတော်မူပြီးလျှင်၊ ‘သင်တို့၏ အမျိုးအနွယ်ကို ကောင်းကင်ကြယ်များကဲ့သို့ များပြားစေမည်။ ငါပြောခဲ့သော ဤပြည်တစ်ပြင်လုံးကိုလည်း သင်တို့၏ အမျိုးအနွယ်အား ငါပေးမည်။ သူတို့သည် ထိုပြည်ကို အစဉ်အမြဲ အမွေခံရကြလိမ့်မည်’ ဟု မိန့်တော်မူခဲ့သည်” ဟု လျှောက်လေ၏။ ထိုကြောင့် ထာဝရဘုရားသည် မိမိ၏လူမျိုးအပေါ် ပြုမည်ဟု အကြံထားတော်မူသော ဘေးအန္တရာယ်အတွက် နောင်တရတော်မူ၏။ ထွက်မြောက်ရာကျမ်း 32:9–14။</w:t>
      </w:r>
    </w:p>
    <w:p>
      <w:pPr>
        <w:pStyle w:val="ArticleBody"/>
        <w:jc w:val="left"/>
      </w:pPr>
      <w:r>
        <w:rPr>
          <w:rFonts w:ascii="Myanmar Text" w:hAnsi="Myanmar Text" w:eastAsia="Myanmar Text" w:cs="Myanmar Text"/>
        </w:rPr>
        <w:t>မောရှေ၏ ဂူအတွေ့အကြုံထဲတွင်၊ မောရှေသည် လောကီသားတို့ရှေ့၌ တင်ပြရန် ခန့်အပ်ခံရသော သတင်းစကား ပါဝင်လျက်ရှိသည်။ ထာဝရဘုရားသည် မောရှေရှေ့မှ ဖြတ်သန်းတော်မူပြီး မိမိ၏ အကျင့်လက္ခဏာတော်ကို ကြေညာတော်မူသည့် သက်သေခံချက်ကို၊ ဘုရားသခင်၏ ပုန်ကန်တတ်သော (Laodicean) လူမျိုးတော်အကြောင်း အတွင်းပိုင်းဆိုင်ရာ သတင်းစကား၏ အခြေအနေအတွင်း၌ ထားရှိထားသည်။ ထို့ပြင် ဧလိယ၏ ဂူအတွေ့အကြုံ၏ အခြေအနေကိုလည်း ယေဇဗေလနှင့် သူ၏ ပဋိပက္ခအတွင်း၊ သို့မဟုတ် အမေရိကန်ပြည်ထောင်စု၊ ပုပ်ရဟန်းမင်းကြီးစနစ်နှင့် ကုလသမဂ္ဂတို့၏ သုံးဖက်ပေါင်းစည်းမှုအတွင်း၌ ထားရှိထားသည်။ တစ်ခုသည် အသင်းတော်အတွက် အတွင်းပိုင်းဆိုင်ရာ သတင်းစကားကို ကိုယ်စားပြုသကဲ့သို့၊ အခြားတစ်ခုသည် လောကအတွက် အပြင်ပိုင်းဆိုင်ရာ သတင်းစကားကို ကိုယ်စားပြုသည်။ သို့ရာတွင် မောရှေနှင့် ဧလိယဟူသော သက်သေ နှစ်ပါးသည် ဟောရေဘ်၏ ဂူတစ်ခုတည်းအတွင်း၌ ရှိကြပြီး၊ ထိုနှစ်ပါးစလုံးသည်လည်း လောကနိဂုံးကာလ၌ ထိုဂူအတွင်း၌ပင် ကိုယ်စားပြုထားကြသည်။</w:t>
      </w:r>
    </w:p>
    <w:p>
      <w:pPr>
        <w:pStyle w:val="ArticleScripture"/>
        <w:jc w:val="left"/>
      </w:pPr>
      <w:r>
        <w:rPr>
          <w:rFonts w:ascii="Myanmar Text" w:hAnsi="Myanmar Text" w:eastAsia="Myanmar Text" w:cs="Myanmar Text"/>
        </w:rPr>
        <w:t>အာဟပ်သည် ဧလိယပြုခဲ့သမျှအမှုအရာအားလုံးကိုလည်းကောင်း၊ ဓားဖြင့် ပရောဖက်အပေါင်းတို့ကို သတ်ခဲ့ပုံကိုလည်းကောင်း ယေဇဗေလထံသို့ ပြောကြားလေ၏။ ထိုအခါ ယေဇဗေလသည် ဧလိယထံသို့ တမန်ကို စေလွှတ်၍၊ “မနက်ဖြန် ယခုအချိန်လောက်တွင် ငါသည် သင်၏အသက်ကို ထိုသူတို့ထဲမှ တစ်ယောက်၏အသက်ကဲ့သို့ မပြုလုပ်ခဲ့လျှင်၊ ဘုရားများသည် ငါ့အား ထိုသို့ပြုကြပါစေ၊ ထိုထက်မကလည်း ပြုကြပါစေ” ဟု ဆိုလေ၏။ ထိုအရာကို သူမြင်သောအခါ၊ ထ၍ မိမိအသက်ကို ကယ်တင်ရန် ထွက်သွားလေ၏။ ယုဒပြည်နှင့်ဆိုင်သော ဗေရရှေဘမြို့သို့ ရောက်ပြီး၊ မိမိ၏ကျွန်ကို ထိုနေရာ၌ ချန်ထားခဲ့လေ၏။ သို့ရာတွင် သူကိုယ်တိုင်သည် တောကန္တာရထဲသို့ တစ်နေ့ခရီးဝေး ဝင်သွား၍၊ ဇနီးပင်တစ်ပင်အောက်၌ ထိုင်လေ၏။ ထို့နောက် မိမိသေစေခြင်းငှာ တောင်းပန်၍၊ “ယခုလုံလောက်ပြီ။ အို ထာဝရဘုရား၊ အကျွန်ုပ်၏အသက်ကို ယူတော်မူပါ။ အကျွန်ုပ်သည် ဘိုးဘေးတို့ထက် မသာလွန်သောကြောင့်တည်း” ဟု လျှောက်လေ၏။ သူသည် ဇနီးပင်အောက်၌ လဲလျောင်း၍ အိပ်ပျော်လျက်ရှိစဉ်၊ ကြည့်ရှုလော့၊ ကောင်းကင်တမန်တစ်ပါးသည် သူ့ကို ထိ၍၊ “ထလော့၊ စားလော့” ဟု ဆိုလေ၏။ သူသည် ကြည့်ရှုရာတွင်၊ ကြည့်ရှုလော့၊ မီးခဲပေါ်၌ ဖုတ်ထားသော မုန့်ပြားတစ်ချပ်နှင့် ရေအိုးတစ်လုံးသည် သူ၏ခေါင်းနား၌ ရှိလေ၏။ ထိုကြောင့် သူသည် စား၍ သောက်ပြီးနောက် ပြန်လည်လဲလျောင်းလေ၏။ ထာဝရဘုရား၏ ကောင်းကင်တမန်သည် ဒုတိယအကြိမ် ပြန်လာ၍ သူ့ကို ထိပြီး၊ “ထလော့၊ စားလော့။ အကြောင်းမူကား ခရီးသည် သင့်အတွက် အလွန်ရှည်လျားလွန်း၏” ဟု ဆိုလေ၏။ ထို့ကြောင့် သူသည် ထ၍ စားသောက်ပြီး၊ ထိုအစားအစာ၏ အားဖြင့် ရက်လေးဆယ်နှင့် ညလေးဆယ် သွား၍ ဘုရားသခင်၏တောင် ဟောရပ်သို့ ရောက်လေ၏။ ထိုအရပ်၌ သူသည် ဂူတစ်ခုထဲသို့ ဝင်၍ ထိုတွင် တည်းခိုလေ၏။ ကြည့်ရှုလော့၊ ထာဝရဘုရား၏ နှုတ်ကပတ်တော်သည် သူ့ထံသို့ ရောက်လာ၍၊ “ဧလိယ၊ သင်သည် ဤနေရာ၌ အဘယ်ကြောင့် ရှိသနည်း” ဟု မေးတော်မူ၏။ သူက၊ “အကျွန်ုပ်သည် ဗိုလ်ခြေအရှင် ထာဝရဘုရားအတွက် အလွန်စိတ်အားထက်သန်ခဲ့ပါပြီ။ အကြောင်းမူကား ဣသရေလအမျိုးသားတို့သည် ကိုယ်တော်၏ပဋိညာဉ်ကို စွန့်ပစ်ကြ၍၊ ကိုယ်တော်၏ယဇ်ပလ္လင်တို့ကို ဖြိုချကြပြီး၊ ကိုယ်တော်၏ ပရောဖက်တို့ကို ဓားဖြင့် သတ်ကြပါပြီ။ အကျွန်ုပ် တစ်ယောက်တည်းသာ ကျန်ရစ်၍၊ သူတို့သည် အကျွန်ုပ်၏အသက်ကို ယူရန် ရှာကြပါ၏” ဟု လျှောက်လေ၏။ ထို့နောက် ကိုယ်တော်က၊ “ထွက်၍ ထာဝရဘုရားရှေ့တော်တွင် တောင်ပေါ်၌ ရပ်နေလော့” ဟု မိန့်တော်မူ၏။ ကြည့်ရှုလော့၊ ထာဝရဘုရားသည် ဖြတ်သန်းသွားတော်မူ၏။ ထာဝရဘုရားရှေ့တော်၌ တောင်များကို ကွဲအက်စေ၍ ကျောက်ဆောင်များကိုလည်း အပိုင်းပိုင်းချိုးဖဲ့စေသော ကြီးမား၍ အားပြင်းသော လေမုန်တိုင်းတစ်ခု ဖြစ်ပေါ်လေ၏။ သို့သော် ထာဝရဘုရားသည် လေထဲ၌ မရှိတော်မူ။ လေနောက်၌ မြေငလျင်တစ်ခု ဖြစ်လေ၏။ သို့သော် ထာဝရဘုရားသည် မြေငလျင်ထဲ၌ မရှိတော်မူ။ မြေငလျင်နောက်၌ မီးတစ်ခု ဖြစ်လေ၏။ သို့သော် ထာဝရဘုရားသည် မီးထဲ၌ မရှိတော်မူ။ မီးနောက်၌ တိတ်ဆိတ်နူးညံ့သော အသံတစ်သံ ရှိလေ၏။ ဧလိယသည် ထိုအသံကို ကြားသောအခါ၊ မိမိ၏မျက်နှာကို ဝတ်ရုံဖြင့် ဖုံးအုပ်ပြီး၊ ထွက်၍ ဂူဝင်ပေါက်၌ ရပ်လေ၏။ ကြည့်ရှုလော့၊ အသံတစ်သံသည် သူ့ထံသို့ ရောက်လာ၍၊ “ဧလိယ၊ သင်သည် ဤနေရာ၌ အဘယ်ကြောင့် ရှိသနည်း” ဟု ဆိုလေ၏။ သူက၊ “အကျွန်ုပ်သည် ဗိုလ်ခြေအရှင် ထာဝရဘုရားအတွက် အလွန်စိတ်အားထက်သန်ခဲ့ပါပြီ။ အကြောင်းမူကား ဣသရေလအမျိုးသားတို့သည် ကိုယ်တော်၏ပဋိညာဉ်ကို စွန့်ပစ်ကြ၍၊ ကိုယ်တော်၏ယဇ်ပလ္လင်တို့ကို ဖြိုချကြပြီး၊ ကိုယ်တော်၏ ပရောဖက်တို့ကို ဓားဖြင့် သတ်ကြပါပြီ။ အကျွန်ုပ် တစ်ယောက်တည်းသာ ကျန်ရစ်၍၊ သူတို့သည် အကျွန်ုပ်၏အသက်ကို ယူရန် ရှာကြပါ၏” ဟု လျှောက်လေ၏။ ထာဝရဘုရားက သူ့အား၊ “သွားလော့၊ ဒမာသက် တောကန္တာရသို့ သင်လာခဲ့သော လမ်းအတိုင်း ပြန်သွားလော့။ သင်ရောက်သောအခါ ဟာဇာလကို ဆီးရိယားရှင်ဘုရင်အဖြစ် ဘိသိက်ပေးလော့။ ထို့ပြင် နိမရှိ၏သား ယေဟုကို ဣသရေလရှင်ဘုရင်အဖြစ် ဘိသိက်ပေးလော့။ အာဗေလမေဟောလမြို့သား ရှာဖတ်၏သား ဧလိရှဲကိုလည်း သင်၏အစား ပရောဖက်အဖြစ် ဘိသိက်ပေးလော့။ ထိုအခါ ဟာဇာလ၏ဓားမှ လွတ်မြောက်သောသူကို ယေဟုက သတ်လိမ့်မည်။ ယေဟု၏ဓားမှ လွတ်မြောက်သောသူကို ဧလိရှဲက သတ်လိမ့်မည်။ သို့ရာတွင် ငါသည် ဣသရေလအတွင်း၌ လူခုနစ်ထောင်ကို ငါ့အတွက် ကျန်စေခဲ့ပြီ။ ထိုသူတို့အားလုံး၏ ဒူးသည် ဗာလအား မညွတ်ဖူး၊ သူတို့၏နှုတ်တိုင်းလည်း ထိုသူကို မနမ်းဖူး” ဟု မိန့်တော်မူ၏။ ၁ ရာဇဝင်ချုပ် ၁၉:၁–၁၈။</w:t>
      </w:r>
    </w:p>
    <w:p>
      <w:pPr>
        <w:pStyle w:val="ArticleBody"/>
        <w:jc w:val="left"/>
      </w:pPr>
      <w:r>
        <w:rPr>
          <w:rFonts w:ascii="Myanmar Text" w:hAnsi="Myanmar Text" w:eastAsia="Myanmar Text" w:cs="Myanmar Text"/>
        </w:rPr>
        <w:t>ဧလိယ၏ လှိုဏ်ဂူအတွေ့အကြုံသည် ထိုပရောဖက်၏ သတင်းစကားအပေါ်ရှိ စိတ်ပျက်အားလျော့ခြင်းနှင့် မိမိ၏ သတင်းစကားနှင့် အမှုတော်၏ အကျိုးသက်ရောက်မှုကို မိမိထင်မြင်သည့်ပုံကို ကိုယ်စားပြုသည်။ မောရှေသည် ဘုရားသခင် ကြေညာထားသော သတင်းစကားကို ကာကွယ်ထောက်ခံနေခဲ့သော်လည်း၊ ဧလိယသည် ထိုသတင်းစကားကို လက်လျှော့စွန့်ပစ်ခဲ့သည်။ ၎င်းသည် တစ်မျိုးတည်းသော သတင်းစကားပင် ဖြစ်သော်လည်း၊ တစ်ခုမှာ အသင်းတော်အတွင်းပိုင်းနှင့် သက်ဆိုင်ပြီး အခြားတစ်ခုမှာ အသင်းတော်အပြင်ဘက်နှင့် သက်ဆိုင်သည်ဟူသော ကွာခြားချက်သာ ရှိသည်။ သို့ရာတွင် ပရောဖက်ဆန်စွာအားဖြင့်၊ ၎င်းတို့နှစ်ဦးလုံးသည် ဗျာဒိတ်ကျမ်း ၁၈ ၏ နှစ်ဆင့်သော သတင်းစကားကို အတူတကွ ဖော်ပြနေကြသည်။ လှိုဏ်ဂူနှင့် ဆက်နွှယ်သည့် သမ္မာတရားအလုံးစုံနှင့်ပတ်သက်၍ ကျွန်ုပ် အထူးအလေးပေးလိုသည်မှာ “နောက်ဆုံးသော ကာလများ” တွင် မည်သည့်အမှုကိစ္စ၌မဆို ဖော်ပြထားသော စိတ်ပျက်အားလျော့ခြင်းသည် သတင်းစကားနှင့် ၎င်း၏ အကျိုးသက်ရောက်မှုအပေါ် ဖြစ်ပေါ်နေခြင်း ဖြစ်သည်။</w:t>
      </w:r>
    </w:p>
    <w:p>
      <w:pPr>
        <w:pStyle w:val="ArticleBody"/>
        <w:jc w:val="left"/>
      </w:pPr>
      <w:r>
        <w:rPr>
          <w:rFonts w:ascii="Myanmar Text" w:hAnsi="Myanmar Text" w:eastAsia="Myanmar Text" w:cs="Myanmar Text"/>
        </w:rPr>
        <w:t>မောရှေနှင့် ဧလိယာတို့နှစ်ဦးစလုံးသည် “ထာဝရဘုရား၏ နှုတ်ကပတ်တော်” ဖြစ်သော “အသံ” ကို “ကြား”၍ “မြင်” သောသူတို့ကို ကိုယ်စားပြုကြသည်။ ထို “နှုတ်ကပတ်တော်” သည် ကရုဏာနှင့် သမ္မာတရားဖြစ်သော ကိုယ်တော်၏ စရိုက်လက္ခဏာကို ကိုယ်စားပြုသည်။ ဆာလံရေးသူသည်လည်း ဘုရားသခင်၏ ကရုဏာတော်၊ အတည်းဟူသော ကိုယ်တော်၏ စရိုက်လက္ခဏာကို မိမိအား ပြသတော်မူရန် တောင်းလျှောက်သည်။ ကိုယ်တော်၏ “ကရုဏာတော်” ကို မြင်နိုင်ရန်အလို့ငှာ၊ ဆာလံရေးသူက ဝိညာဉ်တော်သည် အသင်းတော်များထံသို့ မိန့်တော်မူသောအရာကို “ကြား” မည်ဟု ကတိပြုသည်။</w:t>
      </w:r>
    </w:p>
    <w:p>
      <w:pPr>
        <w:pStyle w:val="ArticleScripture"/>
        <w:jc w:val="left"/>
      </w:pPr>
      <w:r>
        <w:rPr>
          <w:rFonts w:ascii="Myanmar Text" w:hAnsi="Myanmar Text" w:eastAsia="Myanmar Text" w:cs="Myanmar Text"/>
        </w:rPr>
        <w:t>တေးဂီတမှူးကြီးထံသို့၊ ကောရဟ၏ သားတို့အတွက် ဆာလံတစ်ပုဒ်။ အို ထာဝရဘုရား၊ ကိုယ်တော်သည် ကိုယ်တော်၏ပြည်အပေါ် ကျေးဇူးပြုတော်မူပြီ။ ယာကုပ်၏ ဖမ်းဆီးခံရခြင်းကို ပြန်လည်လှန်ပြောင်းတော်မူပြီ။ ကိုယ်တော်၏လူမျိုး၏ အပြစ်ဒုစရိုက်ကို ခွင့်လွှတ်တော်မူပြီ။ သူတို့၏အပြစ်ရှိသမျှကို ဖုံးအုပ်တော်မူပြီ။ ဆေလာ။ ကိုယ်တော်သည် ကိုယ်တော်၏ အမျက်တော်ရှိသမျှကို ဖယ်ရှားတော်မူပြီ။ ပြင်းထန်သော အမျက်တော်မှ လှည့်တော်မူပြီ။ အို ကျွန်ုပ်တို့၏ ကယ်တင်ရှင်ဘုရားသခင်၊ ကျွန်ုပ်တို့ကို ပြန်လှည့်စေတော်မူပါ။ ကျွန်ုပ်တို့အပေါ်ရှိ ကိုယ်တော်၏ အမျက်တော်ကို ငြိမ်းစေတော်မူပါ။ ကိုယ်တော်သည် ကျွန်ုပ်တို့အပေါ် အစဉ်အမြဲ အမျက်ထွက်တော်မူမည်လော။ ကိုယ်တော်၏ အမျက်တော်ကို မျိုးဆက်အစဉ်အဆက်တိုင်အောင် ရှည်လျားစေတော်မူမည်လော။ ကိုယ်တော်၏လူမျိုးသည် ကိုယ်တော်၌ ဝမ်းမြောက်စေခြင်းငှာ၊ ကျွန်ုပ်တို့ကို တစ်ဖန် ပြန်လည်အသက်ရှင်စေတော်မမူလော။ အို ထာဝရဘုရား၊ ကိုယ်တော်၏ ကရုဏာတော်ကို ကျွန်ုပ်တို့အား ပြတော်မူပါ။ ကိုယ်တော်၏ ကယ်တင်ခြင်းကိုလည်း ကျွန်ုပ်တို့အား ပေးသနားတော်မူပါ။ ဘုရားသခင် ထာဝရဘုရား မိန့်တော်မူမည့်စကားကို ကျွန်ုပ် နားထောင်မည်။ အကြောင်းမူကား၊ ကိုယ်တော်သည် ကိုယ်တော်၏လူမျိုးနှင့် ကိုယ်တော်၏ သန့်ရှင်းသူတို့အား ငြိမ်သက်ခြင်းကို မိန့်တော်မူလိမ့်မည်။ သို့ရာတွင် သူတို့သည် မိုက်မဲခြင်းသို့ တစ်ဖန် မလှည့်ကြစေနှင့်။ အကယ်စင်စစ် ကိုယ်တော်၏ ကယ်တင်ခြင်းသည် ကိုယ်တော်ကို ကြောက်ရွံ့ရိုသေသူတို့နှင့် နီးပြီ။ ထိုသို့ဖြစ်၍ ဘုန်းအသရေသည် ကျွန်ုပ်တို့၏ပြည်၌ တည်နေလိမ့်မည်။ ကရုဏာနှင့် သစ္စာသည် တွေ့ဆုံကြပြီ။ ဖြောင့်မတ်ခြင်းနှင့် ငြိမ်သက်ခြင်းသည် အချင်းချင်း နမ်းကြပြီ။ သစ္စာသည် မြေကြီးမှ ပေါက်ဖွားလာလိမ့်မည်။ ဖြောင့်မတ်ခြင်းသည် ကောင်းကင်မှ ငုံ့ကြည့်လိမ့်မည်။ ဟုတ်ကဲ့၊ ထာဝရဘုရားသည် ကောင်းသောအရာကို ပေးတော်မူလိမ့်မည်။ ကျွန်ုပ်တို့၏ပြည်သည်လည်း မိမိ၏ အသီးအနှံတိုးပွားခြင်းကို ပေးလိမ့်မည်။ ဖြောင့်မတ်ခြင်းသည် ကိုယ်တော်၏ရှေ့မှ သွားလိမ့်မည်။ ကိုယ်တော်၏ ခြေလှမ်းတော်တို့၏ လမ်းခရီး၌ ကျွန်ုပ်တို့ကို တင်ထားလိမ့်မည်။ ဆာလံ ၈၅:၁–၁၃။</w:t>
      </w:r>
    </w:p>
    <w:p>
      <w:pPr>
        <w:pStyle w:val="ArticleBody"/>
        <w:jc w:val="left"/>
      </w:pPr>
      <w:r>
        <w:rPr>
          <w:rFonts w:ascii="Myanmar Text" w:hAnsi="Myanmar Text" w:eastAsia="Myanmar Text" w:cs="Myanmar Text"/>
        </w:rPr>
        <w:t>“ကရုဏာနှင့် သမ္မာတရား” ကို သတိပြုပါ (ထို “သမ္မာတရား” သည် ကျွန်ုပ်တို့ ယခုအထိ ရည်ညွှန်းလာခဲ့သော ဟီဘရူးစကားလုံး ‘emet’ ပင်ဖြစ်သည်)။ ထိုနှစ်ပါးသည် ဖြောင့်မတ်ခြင်းနှင့် ငြိမ်သက်ခြင်းကို ဖြစ်ပေါ်စေ၍ “နမ်းရှုပ်” ခဲ့ကြသည်။ ၎င်းတို့သည် အတူပေါင်းစည်းလျက် ရှိကြသည်။ ဆာလံဆရာသည် မိမိ၏ သီချင်းကို စုံစမ်းစစ်ဆေးသော တရားစီရင်ခြင်း၏ နောက်ဆုံးကာလများအတွင်း၌ နေရာချထားသည်။ ထိုအချိန်တွင် ဘုရားသခင်သည် ကိုယ်တော်၏ “လူမျိုး၏ အပြစ်ဒုစရိုက်ကို” “လွှတ်” တော်မူခဲ့ပြီး ဖြစ်သည်။ တောင်းဆိုချက်မှာ ထာဝရဘုရားသည် မိမိ၏ လူမျိုးကို “ပြန်လည်အသက်သွင်း” တော်မူရန် ဖြစ်သည်။</w:t>
      </w:r>
    </w:p>
    <w:p>
      <w:pPr>
        <w:pStyle w:val="ArticleScripture"/>
        <w:jc w:val="left"/>
      </w:pPr>
      <w:r>
        <w:rPr>
          <w:rFonts w:ascii="Myanmar Text" w:hAnsi="Myanmar Text" w:eastAsia="Myanmar Text" w:cs="Myanmar Text"/>
        </w:rPr>
        <w:t>“သန့်ရှင်းသော ဝိညာဉ်တော်၏ အမှုတော်အောက်တွင် နိုးထခြင်းတစ်ရပ်နှင့် ပြုပြင်ပြောင်းလဲခြင်းတစ်ရပ်သည် ဖြစ်ပျက်ရမည်။ နိုးထခြင်းနှင့် ပြုပြင်ပြောင်းလဲခြင်းတို့သည် မတူညီသောအရာ နှစ်မျိုးဖြစ်သည်။ နိုးထခြင်းဆိုသည်မှာ ဝိညာဉ်ရေးအသက်တာ၏ အသစ်ပြန်လည်ဖြစ်ပေါ်လာခြင်း၊ စိတ်နှလုံးနှင့် ဉာဏ်စွမ်းအားတို့၏ ပြန်လည်ရှင်သန်ထက်မြက်လာခြင်း၊ ဝိညာဉ်ရေးသေခြင်းမှ ထမြောက်ခြင်းကို ဆိုလိုသည်။ ပြုပြင်ပြောင်းလဲခြင်းဆိုသည်မှာ ပြန်လည်စနစ်တကျဖွဲ့စည်းခြင်း၊ အတွေးအခေါ်နှင့် သဘောတရားများ၊ အလေ့အထများနှင့် လက်တွေ့ကျင့်သုံးမှုများ၌ ပြောင်းလဲခြင်းကို ဆိုလိုသည်။ ဝိညာဉ်တော်၏ နိုးထခြင်းနှင့် ဆက်နွှယ်မှုမရှိလျှင် ပြုပြင်ပြောင်းလဲခြင်းသည် ဖြောင့်မတ်ခြင်း၏ ကောင်းသောအသီးကို မထုတ်ဖော်နိုင်။ နိုးထခြင်းနှင့် ပြုပြင်ပြောင်းလဲခြင်းတို့သည် မိမိတို့အတွက် ခန့်အပ်ထားသော အမှုကို ဆောင်ရွက်ရမည်ဖြစ်ပြီး၊ ထိုအမှုကို ဆောင်ရွက်ရာတွင် ၎င်းတို့သည် အပြန်အလှန် ပေါင်းစည်းနေရမည်။” Selected Messages, book 1, 128.</w:t>
      </w:r>
    </w:p>
    <w:p>
      <w:pPr>
        <w:pStyle w:val="ArticleBody"/>
        <w:jc w:val="left"/>
      </w:pPr>
      <w:r>
        <w:rPr>
          <w:rFonts w:ascii="Myanmar Text" w:hAnsi="Myanmar Text" w:eastAsia="Myanmar Text" w:cs="Myanmar Text"/>
        </w:rPr>
        <w:t>ဆာလံဆရာတောင်းလျှောက်သော “အသက်ပြန်ရှင်ခြင်း” သည် မိမိသည် သေခြင်း၌ရှိနေကြောင်း သိရှိသောသူတစ်ဦး၏ တောင်းဆိုချက်ဖြစ်ကြောင်း ဖော်ပြသည်။ ဆာလံဆရာတောင်းလျှောက်သော အသက်ပြန်ရှင်ခြင်းသည် လောဒိကိယာအခြေအနေ၌ရှိသူတစ်ဦးအတွက် တောင်းရန် အလွန်ခက်ခဲသော တောင်းဆိုချက်ဖြစ်သည်။ အကြောင်းမှာ လောဒိကိယာအခြေအနေ၌ရှိသူသည် မိမိသည် ဝိညာဉ်ရေးရာ၌ သေခြင်းအခြေအနေ၌ရှိနေကြောင်း မသိသောကြောင့်ဖြစ်သည်။ သို့သော် သူသည် ထိုသို့မဟုတ်ခဲ့လျှင် အသက်ပြန်ရှင်ခြင်းကို လိုအပ်မည်မဟုတ်ပေ။ ထိုအသက်ပြန်ရှင်ခြင်းသည် “ဘုရားသခင် ထာဝရဘုရား ပြောတော်မူမည့်အရာကို နားထောင်မည်” ဟု သဘောတူခြင်းအားဖြင့် ပြီးမြောက်စေခြင်းဖြစ်သည်။ သန့်ရှင်းသောဝိညာဉ်တော်သည် ကျွန်ုပ်တို့အတွင်း၌ အမြဲတည်နေတော်မူသောအခါ ရရှိလာသော ထိုအသက်ပြန်ရှင်ခြင်းကို အခိုင်အမာရယူပြီးမှသာ အခြားသောအမှုတစ်စုံတစ်ရာကို ထိုအရာထက် အရင်မထားသင့်ပေ။</w:t>
      </w:r>
    </w:p>
    <w:p>
      <w:pPr>
        <w:pStyle w:val="ArticleScripture"/>
        <w:jc w:val="left"/>
      </w:pPr>
      <w:r>
        <w:rPr>
          <w:rFonts w:ascii="Myanmar Text" w:hAnsi="Myanmar Text" w:eastAsia="Myanmar Text" w:cs="Myanmar Text"/>
        </w:rPr>
        <w:t>“ကျွန်ုပ်တို့အလယ်၌ စစ်မှန်သော ဘုရားရေးရာသန့်ရှင်းမြတ်နိုးမှု၏ ပြန်လည်နိုးထမှုတစ်ရပ် ဖြစ်ပေါ်လာခြင်းသည် ကျွန်ုပ်တို့၏ လိုအပ်ချက်များအားလုံးတွင် အကြီးမားဆုံးနှင့် အရေးတကြီးဆုံးသော အရာဖြစ်၏။ ယင်းကို ရှာဖွေလိုက်စားခြင်းသည် ကျွန်ုပ်တို့၏ ပထမဦးဆုံးသော အမှုတာဝန် ဖြစ်သင့်၏။” Selected Messages, book 1, 121.</w:t>
      </w:r>
    </w:p>
    <w:p>
      <w:pPr>
        <w:pStyle w:val="ArticleBody"/>
        <w:jc w:val="left"/>
      </w:pPr>
      <w:r>
        <w:rPr>
          <w:rFonts w:ascii="Myanmar Text" w:hAnsi="Myanmar Text" w:eastAsia="Myanmar Text" w:cs="Myanmar Text"/>
        </w:rPr>
        <w:t>ဗျာဒိတ်ကျမ်းအကြောင်းကို ပြောဆိုရာတွင် စစ္စတာ ဝှိုက်က အောက်ပါအတိုင်း ဖော်ပြထားသည်။</w:t>
      </w:r>
    </w:p>
    <w:p>
      <w:pPr>
        <w:pStyle w:val="ArticleScripture"/>
        <w:jc w:val="left"/>
      </w:pPr>
      <w:r>
        <w:rPr>
          <w:rFonts w:ascii="Myanmar Text" w:hAnsi="Myanmar Text" w:eastAsia="Myanmar Text" w:cs="Myanmar Text"/>
        </w:rPr>
        <w:t>“ဤစာအုပ်သည် ကျွန်ုပ်တို့အတွက် အဘယ်သို့သောအဓိပ္ပာယ်ရှိသည်ကို ကျွန်ုပ်တို့သည် လူမျိုးတစ်ရပ်အဖြစ် နားလည်သဘောပေါက်လာသောအခါ၊ ကျွန်ုပ်တို့အကြား၌ ကြီးမားသော ပြန်လည်နိုးထမှုတစ်ရပ်ကို မြင်တွေ့ရလိမ့်မည်။” Testimonies to Ministers, 113.</w:t>
      </w:r>
    </w:p>
    <w:p>
      <w:pPr>
        <w:pStyle w:val="ArticleBody"/>
        <w:jc w:val="left"/>
      </w:pPr>
      <w:r>
        <w:rPr>
          <w:rFonts w:ascii="Myanmar Text" w:hAnsi="Myanmar Text" w:eastAsia="Myanmar Text" w:cs="Myanmar Text"/>
        </w:rPr>
        <w:t>“ပြန်လည်နိုးထမှု” ဟူသော စကားလုံးကို အသက်ပြန်လည်ပေးခြင်းဟု အနက်ဖွင့်ဆိုသည်။ တစ်သိန်းလေးသောင်းလေးထောင်အတွင်း ရွေးချယ်ခံရမည့်သူများသည် မိမိတို့သည် သေဆုံးနေကြောင်းနှင့် ပြန်လည်နိုးထမှုကို လိုအပ်နေကြောင်းကို ပထမဦးစွာ သဘောပေါက်ရမည်။ တစ်သိန်းလေးသောင်းလေးထောင်သည် သေဆုံးနေကြသည်ဟူသော အချက်မှာ ကရုဏာကာလ ပိတ်သိမ်းမည့်မတိုင်မီ အနည်းငယ်အချိန်တွင် ဖွင့်လှစ်ပြသသော သတင်းစကား၏ အရေးပါသော အစိတ်အပိုင်းတစ်ရပ်ဖြစ်သည်။ ဤအမှန်တရားနှင့် စပ်လျဉ်း၍ ကျွန်ုပ်တို့ ပြောစရာများစွာ ရှိသေးသည်။ သူတို့ကို ပြန်လည်အသက်သွင်းပေးသောအရာမှာ ဘုရားသခင်သည် သူတို့ကို “ပြန်လည်နိုးထ” စေပြီး မိမိ၏ ဖြောင့်မတ်ခြင်းကို ပေးတော်မူသည့်အခါ သူတို့အပေါ်သို့ ချဲ့ထွင်ပေးတော်မူသော “ကရုဏာ” ပင်ဖြစ်သည်။ သူတို့ကို ပြန်လည်အသက်သွင်းပေးသောအရာမှာ ယေရှုသည် အာလဖနှင့် ဩမေဂဖြစ်တော်မူသည်ဟူသော အမှန်တရားဖြစ်ပြီး၊ ဤနားလည်သဘောပေါက်မှုသည် နားလည်နိုင်သမျှအလုံးစုံကို ကျော်လွန်သော “ငြိမ်သက်ခြင်း” ကို သူတို့အတွင်း၌ ဖြစ်ပေါ်စေသည်။ ကတိတော်မှာ “အမှန်တရား” သည် “မြေကြီးထဲမှ ပေါက်ဖွားလာလိမ့်မည်” ဟူ၍ ဖြစ်သည်။ အာလဖနှင့် ဩမေဂဖြစ်သော “အမှန်တရား” ဟူ၍ ကိုယ်စားပြုဖော်ပြထားသော သတင်းစကားသည် “မြေကြီးထဲမှ” ပေါက်ဖွားလာသဖြင့် အမေရိကန်ပြည်ထောင်စုမှ အစပြုလာသည်။ အစပိုင်းရှိ သတင်းစကားသည် အမေရိကန်ပြည်ထောင်စုမှ လာခဲ့သကဲ့သို့ အဆုံးပိုင်းရှိ သတင်းစကားလည်း တူညီသော နေရာမှပင် ပေါက်ဖွားလာသည်။</w:t>
      </w:r>
    </w:p>
    <w:p>
      <w:pPr>
        <w:pStyle w:val="ArticleBody"/>
        <w:jc w:val="left"/>
      </w:pPr>
      <w:r>
        <w:rPr>
          <w:rFonts w:ascii="Myanmar Text" w:hAnsi="Myanmar Text" w:eastAsia="Myanmar Text" w:cs="Myanmar Text"/>
        </w:rPr>
        <w:t>ဘုရားသခင်၏ “ဂူထဲမှလူများ” သည် သင်္ကေတတစ်ရပ်ဖြစ်ကြောင်း နောက်ခံအကြောင်းအရာကို အခြေခံ၍၊ သင်္ကေတဆန်သော ဂူတစ်ခုအတွင်း ရှိခဲ့ဖူးသော အခြားသော ပရောဖက်များကိုလည်း ကျွန်ုပ်တို့ စဉ်းစားသုံးသပ်ကြမည်။ ယေရှုသည် ယောဟန်ဗတ္တိဇံဆရာကို ဧလိယဟု သတ်မှတ်ဖော်ပြခဲ့ပြီး၊ ယောဟန်သည် လာမည့် မေရှိယာမှာ ယေရှုဖြစ်မဖြစ်ကို သိရှိရန် လိုအပ်သော အချိန်၌ ထောင်ထဲတွင် ရှိနေခဲ့သည်။ သူသည် ယေရှု၏ အမှန်တကယ်သော စရိုက်လက္ခဏာကို သိရှိရန် လိုအပ်ခဲ့သည်။ သူက ကြေညာဟောပြောခဲ့သော သတင်းစကားနှင့် ယေရှုက ဆက်လက်ကြေညာဟောပြောနေသော သတင်းစကားတို့သည် အမှန်တကယ်သော သတင်းစကား ဟုတ်မဟုတ်ကိုလည်း သိရှိရန် လိုအပ်ခဲ့သည်။ ထို့ကြောင့် သူသည် မိမိ၏ တပည့်များကို ယေရှုထံသို့ စေလွှတ်၍ ထိုမေးခွန်းကို မေးစေခဲ့သည်။ သို့သော် ယေရှုသည် သူတို့၏ မေးခွန်းကို တိုက်ရိုက်မဖြေဘဲ ကျော်လွန်၍၊ မိမိ၏ ဘုန်းတော်ကို သူတို့အား ပြသတော်မူခဲ့သည်။</w:t>
      </w:r>
    </w:p>
    <w:p>
      <w:pPr>
        <w:pStyle w:val="ArticleScripture"/>
        <w:jc w:val="left"/>
      </w:pPr>
      <w:r>
        <w:rPr>
          <w:rFonts w:ascii="Myanmar Text" w:hAnsi="Myanmar Text" w:eastAsia="Myanmar Text" w:cs="Myanmar Text"/>
        </w:rPr>
        <w:t>“သို့ဖြစ်၍ ထိုနေ့သည် အချိန်ကုန်လွန်သွား၏၊ ယောဟန်၏တပည့်တို့သည် အရာခပ်သိမ်းကို မြင်၍ ကြားနေကြ၏။ နောက်ဆုံး၌ ယေရှုသည် သူတို့ကို မိမိထံသို့ ခေါ်တော်မူပြီး၊ သူတို့မြင်တွေ့ခဲ့သမျှကို ယောဟန်ထံ သွား၍ ပြန်လည်ကြားပြောစေတော်မူကာ၊ ‘ငါ၌ ထိမိလဲစရာအကြောင်းကို မတွေ့သောသူသည် မင်္ဂလာရှိ၏’ ဟု ထပ်မံမိန့်တော်မူ၏။ လုကာ 7:23, R. V. ကိုယ်တော်၏ ဘုရားသဘောတရားဖြစ်ခြင်းကို သက်သေပြသော အထောက်အထားသည် ဒုက္ခဆင်းရဲခံနေရသော လူသားတို့၏ လိုအပ်ချက်များနှင့် လျော်ညီစွာ ကိုက်ညီနေခြင်း၌ ထင်ရှားမြင်ရ၏။ ကိုယ်တော်၏ ဘုန်းတော်သည် ကျွန်ုပ်တို့၏ နိမ့်ကျသော အခြေအနေသို့ ကိုယ်ကို နှိမ့်ချတော်မူခြင်းအားဖြင့် ထင်ပေါ်ပြသလျက်ရှိ၏။</w:t>
      </w:r>
    </w:p>
    <w:p>
      <w:pPr>
        <w:pStyle w:val="ArticleScripture"/>
        <w:jc w:val="left"/>
      </w:pPr>
      <w:r>
        <w:rPr>
          <w:rFonts w:ascii="Myanmar Text" w:hAnsi="Myanmar Text" w:eastAsia="Myanmar Text" w:cs="Myanmar Text"/>
        </w:rPr>
        <w:t>“တပည့်တော်တို့သည် ထိုသတင်းစကားကို ယူဆောင်သွားကြပြီး၊ ထိုအရာသာလျှင် လုံလောက်ခဲ့သည်။ ယောဟန်သည် မေရှိယနှင့်ဆိုင်သော ပရောဖက်ပြုချက်ကို ပြန်လည်သတိရလေသည်—‘ထာဝရဘုရားသည် နူးညံ့သိမ်မွေ့သူတို့အား သတင်းကောင်းကို ကြေညာစေခြင်းငှာ ငါ့ကို ဘိသိက်ပေးတော်မူပြီ။ စိတ်နှလုံးကျိုးပဲ့သူတို့ကို ပျောက်ကင်းစေခြင်းငှာလည်းကောင်း၊ ဖမ်းဆီးခံရသူတို့အား လွတ်မြောက်ခြင်းကို ကြေညာစေခြင်းငှာလည်းကောင်း၊ ချည်နှောင်ခံရသူတို့အား ထောင်တံခါးဖွင့်ခြင်းကို ကြေညာစေခြင်းငှာလည်းကောင်း၊ ထာဝရဘုရား၏ နှစ်သက်လက်ခံတော်မူသောနှစ်ကို ကြေညာစေခြင်းငှာလည်းကောင်း၊ ကိုယ်တော်သည် ငါ့ကို စေလွှတ်တော်မူပြီ။’ ဟေရှာယ 61:1, 2။ ခရစ်တော်၏ အမှုတော်များသည် ကိုယ်တော်သည် မေရှိယဖြစ်တော်မူကြောင်းကိုသာ မကြေညာသော်လည်း၊ ကိုယ်တော်၏ နိုင်ငံတော်ကို မည်သို့သောနည်းဖြင့် တည်ထောင်မည်ကိုလည်း ပြသခဲ့သည်။ ‘ပြင်းထန်အားကြီးသော လေမုန်တိုင်းသည် တောင်များကို ခွဲဖျက်၍ ကျောက်တုံးများကို ထာဝရဘုရားရှေ့တော်၌ အစိတ်စိတ်အမွှာမွှာ ကွဲစေသော်လည်း၊ ထာဝရဘုရားသည် လေမုန်တိုင်းထဲ၌ မရှိတော်မူ။ လေမုန်တိုင်းနောက်၌ မြေငလျင်ဖြစ်သော်လည်း၊ ထာဝရဘုရားသည် မြေငလျင်ထဲ၌ မရှိတော်မူ။ မြေငလျင်နောက်၌ မီးရှိသော်လည်း၊ ထာဝရဘုရားသည် မီးထဲ၌ မရှိတော်မူ’ ဟူ၍ တောကန္တာရ၌ ဧလိယထံသို့ ရောက်ခဲ့သော အမှန်တရားတူညီသကဲ့သို့၊ ယောဟန်ထံသို့လည်း ထိုအမှန်တရားကို ဖွင့်လှစ်ပြသတော်မူခဲ့သည်။ ထို့နောက် မီးပြီးသည့်နောက်၌ ဘုရားသခင်သည် ‘ငြိမ်သက်သေးငယ်သော အသံ’ ဖြင့် ပရောဖက်အား မိန့်တော်မူ၏။ ၁ ရာဇဝင်ချုပ် 19:11, 12။ ထိုနည်းတူ၊ ယေရှုသည်လည်း လက်နက်တိုက်ပွဲ၏ မြည်ဟည်းသံနှင့် ရာဇပလ္လင်များ၊ နိုင်ငံများကို လှန်ချိုးဖယ်ရှားခြင်းဖြင့် မဟုတ်ဘဲ၊ ကရုဏာနှင့် ကိုယ်ကိုယ်တိုင်ပူဇော်သော အသက်တာအားဖြင့် လူတို့၏ စိတ်နှလုံးများကို မိန့်မြွက်ပြောဆို၍ ကိုယ်တော်၏ အမှုတော်ကို ဆောင်ရွက်ရမည်ဖြစ်သည်။” Desire of Ages, 217.</w:t>
      </w:r>
    </w:p>
    <w:p>
      <w:pPr>
        <w:pStyle w:val="ArticleBody"/>
        <w:jc w:val="left"/>
      </w:pPr>
      <w:r>
        <w:rPr>
          <w:rFonts w:ascii="Myanmar Text" w:hAnsi="Myanmar Text" w:eastAsia="Myanmar Text" w:cs="Myanmar Text"/>
        </w:rPr>
        <w:t>ဘုရားသခင်၏ တန်ခိုးတော်ကို ကိုယ်တော်၏ နှုတ်ကပတ်တော်အားဖြင့် ပို့ဆောင်တော်မူသည်။ ထိုနှုတ်ကပတ်တော်သည် “လူတို့၏ စိတ်နှလုံးများ” သို့ ရောက်ရှိစေခြင်းဖြစ်သည်။ ဤအရာသည် “ငြိမ်သက်သေးငယ်သော အသံ” ၏ သင်ခန်းစာဖြစ်သည်။ သို့ရာတွင် ဧလိယ၏ သတင်းစကားမှာ ဘုရားသခင်၏ လူမျိုးတော်၏ အပြင်ဘက်ရှိ အင်အားစုများကို သတ်မှတ်ဖော်ပြသော ပြင်ပဆိုင်ရာ သတင်းစကားဖြစ်သည်။ ခရစ်တော်သည် “နောက်ဆုံးသောကာလများ” တွင် ဧလိယအား တန်ခိုးတော်တည်ရှိရာမှာ ကိုယ်တော်၏ နှုတ်ကပတ်တော်ဖြစ်ကြောင်း မိန့်တော်မူနေသော်လည်း၊ ဖျက်ဆီးသော လေ၊ မြေငလျင်နှင့် မီးတို့ဖြင့် ကိုယ်စားပြုထားသော “လက်နက်များ၏ တိုက်ခိုက်ပွဲနှင့် ရာဇပလ္လင်များနှင့် နိုင်ငံများ၏ ပြောင်းလဲမှောက်လှန်ခြင်း” သည် ဗျာဒိတ်ကျမ်းတွင် ဖော်ပြထားသော ပြင်ပအင်အားစု သုံးရပ်ကို ကိုယ်စားပြုပြီး၊ ဘုရားသခင်၏ လူမျိုးတော်သည် ထိုအရာများနှင့် ရင်ဆိုင်ရမည်ဖြစ်သည်။ ဖျက်ဆီးသော “လေ” သည် သမ္မာကျမ်းစာ ပရောဖက်ပြုချက်၌ အစ္စလာမ်၏ သင်္ကေတဖြစ်သည်။ “မြေငလျင်” သည် ပြင်သစ်တော်လှန်ရေး၏ ပုန်ကန်ခြင်းနှင့် အာဏာမဲ့မင်းမဲ့ဖြစ်ခြင်းကို ဆိုလိုသည်။ “မီး” သည် သောဒုံနှင့် ဂေါမောရားအပေါ် ကျရောက်ခဲ့သော ဖျက်ဆီးခြင်းကို ဆိုလိုသည်။ ဧလိယသည် ဂူသို့ ရောက်ရန် ပုပ်ရဟန်းမင်းအာဏာမှ ထွက်ပြေးခဲ့သောကြောင့်၊ ကမ္ဘာ၏ အဆုံးကာလအကျပ်အတည်းကို ဖွဲ့စည်းထားသော မကောင်းသော အင်အားစုအလုံးစုံရှိနေသော်လည်း၊ ဘုရားသခင်၏ တန်ခိုးတော်ကို တွေ့ရရာမှာ ငြိမ်သက်သေးငယ်သော အသံ၌သာ ဖြစ်ကြောင်း ထာဝရဘုရားသည် သူအား ဖော်ပြတော်မူခဲ့သည်။</w:t>
      </w:r>
    </w:p>
    <w:p>
      <w:pPr>
        <w:pStyle w:val="ArticleBody"/>
        <w:jc w:val="left"/>
      </w:pPr>
      <w:r>
        <w:rPr>
          <w:rFonts w:ascii="Myanmar Text" w:hAnsi="Myanmar Text" w:eastAsia="Myanmar Text" w:cs="Myanmar Text"/>
        </w:rPr>
        <w:t>မောရှေ၊ ဧလိယာနှင့် ယောဟန်ဗတ္တိဇံဆရာတို့အားလုံးသည် ဂူတစ်ဂူအတွင်းမှ ဘုရားသခင်၏ စရိုက်လက္ခဏာကို မြင်တွေ့ခဲ့ကြောင်း သက်သေခံကြသည်။ “ဂူ” သည်သာ ဆိုးညစ်၍ အိမ်ထောင်ရေးသစ္စာဖောက်သော အမျိုးဆက်တစ်ဆက်အား ပေးအပ်မည့် တစ်ခုတည်းသော နိမိတ်လက္ခဏာဖြစ်သည်။ ယေရှုသည် “အိမ်ထောင်ရေးသစ္စာဖောက်၍ ဆိုးညစ်သော အမျိုးဆက်” အကြောင်းကို မိန့်တော်မူခဲ့ပြီး၊ ထိုအမျိုးဆက်သည် စုံစမ်းစစ်ဆေးခြင်းတရားစီရင်မှု၏ “နောက်ဆုံးကာလများ” ထဲက အမျိုးဆက်ဖြစ်သည်။ ထိုအမျိုးဆက်အတွက် နိမိတ်လက္ခဏာမှာ ဂူတစ်ဂူ—ငါးဝေလ၏ ဝမ်းဗိုက်—အတွင်း သုံးရက်တိုင်တိုင် နေခဲ့သော ပရောဖက် ယောန ဖြစ်သည်။</w:t>
      </w:r>
    </w:p>
    <w:p>
      <w:pPr>
        <w:pStyle w:val="ArticleScripture"/>
        <w:jc w:val="left"/>
      </w:pPr>
      <w:r>
        <w:rPr>
          <w:rFonts w:ascii="Myanmar Text" w:hAnsi="Myanmar Text" w:eastAsia="Myanmar Text" w:cs="Myanmar Text"/>
        </w:rPr>
        <w:t>လူအစုအဝေးသည် ထူထပ်စွာ စုဝေးလာကြသောအခါ၊ ကိုယ်တော်သည် မိန့်တော်မူစပြုတော်မူသည်ကား၊ “ဤသည် ဆိုးညစ်သော လူမျိုးဆက်ဖြစ်၏။ သူတို့သည် နိမိတ်လက္ခဏာကို ရှာကြ၏။ သို့သော် ပရောဖက် ယောန၏ နိမိတ်လက္ခဏာမှတစ်ပါး အခြားနိမိတ်လက္ခဏာတစ်စုံတစ်ရာကိုမျှ ဤလူမျိုးဆက်အား ပေးတော်မမူ။ အကြောင်းမူကား ယောနသည် နိနဝေမြို့သားတို့အတွက် နိမိတ်လက္ခဏာဖြစ်သကဲ့သို့၊ လူသားသည်လည်း ဤလူမျိုးဆက်အတွက် ထိုသို့ပင် ဖြစ်လတံ့။” လုကာ ၁၁:၂၉၊ ၃၀။</w:t>
      </w:r>
    </w:p>
    <w:p>
      <w:pPr>
        <w:pStyle w:val="ArticleBody"/>
        <w:jc w:val="left"/>
      </w:pPr>
      <w:r>
        <w:rPr>
          <w:rFonts w:ascii="Myanmar Text" w:hAnsi="Myanmar Text" w:eastAsia="Myanmar Text" w:cs="Myanmar Text"/>
        </w:rPr>
        <w:t>ယောနသည် ဝေလငါး၏ဝမ်းထဲ၌ သုံးရက်နှင့် သုံးညရှိခဲ့သကဲ့သို့၊ ယေရှုသည်လည်း သင်္ချိုင်း၌ သုံးရက်ရှိတော်မူခဲ့သည်။ ယောနသည် နိမိတ်လက္ခဏာတစ်ပါးဖြစ်သကဲ့သို့၊ ယေရှုသည်လည်း ထိုနည်းတူပင် ဖြစ်တော်မူသည်။ ထိုသူတို့သည် သေခြင်းနောက်၌ အမှန်ပင် လိုက်ပါလာသော ရှင်ပြန်ထမြောက်ခြင်း၏ နိမိတ်လက္ခဏာကို ကိုယ်စားပြုကြသည်။</w:t>
      </w:r>
    </w:p>
    <w:p>
      <w:pPr>
        <w:pStyle w:val="ArticleScripture"/>
        <w:jc w:val="left"/>
      </w:pPr>
      <w:r>
        <w:rPr>
          <w:rFonts w:ascii="Myanmar Text" w:hAnsi="Myanmar Text" w:eastAsia="Myanmar Text" w:cs="Myanmar Text"/>
        </w:rPr>
        <w:t>ထိုအခါ ကျမ်းတတ်တို့နှင့် ဖာရိရှဲအချို့က ပြန်လည်လျှောက်ထားကြသည်မှာ၊ “အရှင်ဘုရား၊ ကိုယ်တော်ထံမှ နိမိတ်လက္ခဏာတစ်ခုကို ကျွန်ုပ်တို့ မြင်လိုပါသည်” ဟူ၍ ဖြစ်၏။ သို့ရာတွင် ကိုယ်တော်က သူတို့အား ပြန်၍ မိန့်တော်မူသည်မှာ၊ “ဆိုးယုတ်၍ အိမ်ထောင်ရေးသစ္စာဖောက်သော လူမျိုးဆက်သည် နိမိတ်လက္ခဏာကို ရှာတတ်၏။ သို့သော်လည်း ထိုလူမျိုးဆက်အား ပရောဖက် ယောန၏ နိမိတ်လက္ခဏာမှတစ်ပါး အခြားနိမိတ်လက္ခဏာ မပေးရ။ အကြောင်းမူကား၊ ယောနသည် ဝေလငါး၏ ဝမ်းဗိုက်ထဲ၌ သုံးရက်နှင့် သုံးည နေခဲ့သကဲ့သို့ လူသားသည်လည်း မြေကြီး၏ အတွင်းနှလုံး၌ သုံးရက်နှင့် သုံးည နေရလတံ့။ နိနေဝေမြို့သားတို့သည် ဤလူမျိုးဆက်နှင့်အတူ တရားစီရင်ခြင်း၌ ထကြမည်။ ထိုသူတို့သည် ဤလူမျိုးဆက်ကို အပြစ်တင်ကြလိမ့်မည်။ အကြောင်းမူကား၊ သူတို့သည် ယောန၏ ဟောပြောခြင်းကြောင့် နောင်တရကြ၏။ ကြည့်ရှုလော့၊ ယောနထက် သာ၍ကြီးမြတ်သောသူတစ်ပါးသည် ဤအရပ်၌ ရှိ၏။” မဿဲ ၁၂:၃၈–၄၁။</w:t>
      </w:r>
    </w:p>
    <w:p>
      <w:pPr>
        <w:pStyle w:val="ArticleBody"/>
        <w:jc w:val="left"/>
      </w:pPr>
      <w:r>
        <w:rPr>
          <w:rFonts w:ascii="Myanmar Text" w:hAnsi="Myanmar Text" w:eastAsia="Myanmar Text" w:cs="Myanmar Text"/>
        </w:rPr>
        <w:t>သမိုင်းသည် ထပ်တလဲလဲ ဖြစ်ပေါ်လာသည်ဟူသော နိယာမကို နားလည်သဘောပေါက်ပြီး၊ ထို့အပြင် သန့်ရှင်းသော သမိုင်းအလုံးစုံသည် ကမ္ဘာအဆုံးကို ညွှန်ပြသတ်မှတ်ထားသည်ဟူသော အချက်နှင့် ပေါင်းစပ်၍ ကြည့်လျှင်၊ ယောနနှင့် ခရစ်တော်၏ သေခြင်း၊ သင်္ဂြိုဟ်ခြင်းနှင့် ရှင်ပြန်ထမြောက်ခြင်းတို့သည် ယခုကာလ ဘုရားသခင်၏ လူမျိုးအတွက် “နိမိတ်လက္ခဏာ” ဖြစ်သကဲ့သို့ သတင်းစကားလည်း ဖြစ်သည်။ ယောနသည် ငါးကြီး၏ ဝမ်းအတွင်းမှ ပစ်ထုတ်ခြင်းခံရသောအခါ သူသည် ထိုသတင်းစကားကို ကြေညာခဲ့သကဲ့သို့ပင်၊ ခရစ်တော် ရှိတော်မူခဲ့သော ဂူမှ ကျောက်တုံးကို ကောင်းကင်တမန်က ဖယ်ရှားလိုက်သောအခါ ခရစ်တော်၏ ရှင်ပြန်ထမြောက်ခြင်းဆိုင်ရာ သတင်းစကားလည်း ချက်ချင်း ကြေညာခံရလေသည်။ မောရှေ၊ ဧလိယ၊ ယောနနှင့် ခရစ်တော်တို့အားဖြင့် ကိုယ်စားပြုထားသောသူများသည် “နောက်ဆုံးသောနေ့ရက်များ” ၌ရှိသော ဘုရားသခင်၏ လူမျိုးကိုသာ သင်္ကေတပြုနေသည်မဟုတ်ဘဲ၊ သူတို့တစ်ဦးစီ ပေးအပ်ခဲ့သော သတင်းစကားကိုလည်း သင်္ကေတပြုနေကြသည်။</w:t>
      </w:r>
    </w:p>
    <w:p>
      <w:pPr>
        <w:pStyle w:val="ArticleBody"/>
        <w:jc w:val="left"/>
      </w:pPr>
      <w:r>
        <w:rPr>
          <w:rFonts w:ascii="Myanmar Text" w:hAnsi="Myanmar Text" w:eastAsia="Myanmar Text" w:cs="Myanmar Text"/>
        </w:rPr>
        <w:t>ယောန၏နိမိတ်လက္ခဏာတွင်၊ ခရစ်တော်၏ ကရုဏာပြည့်ဝသော သဘောသဘာဝ ထင်ရှားပြသခံရသော ဂူအတွေ့အကြုံလည်း ပါဝင်သည်။ ယေရှုသည် ဧလိယအား ပြသတော်မူခဲ့သော ထိုကရုဏာတော်တူညီသည့် ကရုဏာကိုပင်၊ သတင်းစကားကို ကြေညာရမည့် မိမိ၏တာဝန်မှ ထွက်ပြေးနေစဉ် ယောနအားလည်း ပေးအပ်တော်မူခဲ့သည်။ ယောနအကြောင်း ဆိုရန် အရာများစွာ ရှိသေးသော်လည်း၊ ယခုတွင် အခြားသော အချက်အလက်များကို ကိုင်တွယ်ဖော်ပြရန် လိုအပ်နေသည်။</w:t>
      </w:r>
    </w:p>
    <w:p>
      <w:pPr>
        <w:pStyle w:val="ArticleBody"/>
        <w:jc w:val="left"/>
      </w:pPr>
      <w:r>
        <w:rPr>
          <w:rFonts w:ascii="Myanmar Text" w:hAnsi="Myanmar Text" w:eastAsia="Myanmar Text" w:cs="Myanmar Text"/>
        </w:rPr>
        <w:t>ဂူသည် အခြားအရာများနှင့်အတူ သေခြင်းနှင့် ထမြောက်ခြင်းကို ကိုယ်စားပြုသည်။ နောက်ဆုံးသောနေ့ရက်များ၌ ဘုရားသခင်၏ ပဋိညာဉ်လူမျိုးသည် သေခဲ့ပြီးနောက် ထမြောက်လာခဲ့သူများအဖြစ် သက်သေများစွာဖြင့် ဖော်ထုတ်သတ်မှတ်ခံထားရသည်။ အမှန်ပင်၊ ခရစ်ယာန်တစ်ဦးသည် ဘုရားသခင်၏ နိုင်ငံတော်ကို မြင်နိုင်ရန် ပြန်လည်မွေးဖွားရမည်ဖြစ်ပြီး၊ ဤအရာသည် အဟောင်းသော ဇာတိပကတိလူ၏ သေခြင်းကို ကိုယ်စားပြုသော်လည်း၊ ပရောဖက်ပြုသဘောအရ ၎င်းသည် ထို့ထက်ပို၍ အဓိပ္ပာယ်ရှိသည်။ ၎င်းသည် လမ်းခရီးပေါ်တွင် ရပ်တန့်သွားသော သတင်းစကားတစ်ခုအကြောင်းကို ပြောဆိုသည်။ ဧလိယသည် သတင်းစကားကို ကြေညာခြင်းကို ရပ်တန့်ခဲ့သည်။ ယောနသည် သတင်းစကားကို ကြေညာခြင်းမှ ထွက်ပြေးခဲ့သည်။ ယောဟန်သည် အကျဉ်းထောင်ထဲသို့ ပစ်ချခံရပြီး ကွပ်မျက်ခံခဲ့ရသည်။ ယေရှုသည် လက်ဝါးကပ်တိုင်ပေါ်၌ သတ်ဖြတ်ခံခဲ့ရသည်။</w:t>
      </w:r>
    </w:p>
    <w:p>
      <w:pPr>
        <w:pStyle w:val="ArticleBody"/>
        <w:jc w:val="left"/>
      </w:pPr>
      <w:r>
        <w:rPr>
          <w:rFonts w:ascii="Myanmar Text" w:hAnsi="Myanmar Text" w:eastAsia="Myanmar Text" w:cs="Myanmar Text"/>
        </w:rPr>
        <w:t>ထို့ကြောင့် ယောန၏နိမိတ်လက္ခဏာသည် သေခြင်းနှင့် ရှင်ပြန်ထမြောက်ခြင်းအကြောင်းကိုသာ မဟုတ်ဘဲ၊ သတင်းစကားတစ်ရပ်၏ သေခြင်းနှင့် ရှင်ပြန်ထမြောက်ခြင်းအကြောင်းလည်း ဖြစ်သည်။ ဘုရားသခင်၏ နှုတ်ကပတ်တော်၌ ပုံဆောင်ဖော်ပြထားသော သတင်းစကားအပေါင်းတို့သည် နောက်ဆုံးသော သတိပေးသတင်းစကားကို ကိုယ်စားပြုကြသည်။ ထိုသတင်းစကားကို အဖဘုရားသခင်က ယေရှုအား ပေးတော်မူခဲ့ပြီး၊ ယေရှုက ကောင်းကင်တမန် ဂါဗြေလအား ပေးခဲ့သည်။ ထို့နောက် ဂါဗြေလက ပရောဖက်အား ပေးခဲ့ပြီး၊ ပရောဖက်က ထိုသတင်းစကားကို ရေးသားကာ အသင်းတော်များထံ ပို့ခဲ့သည်။ ဘုရားသခင်သည် မောရှေ၏ ဂူအတွေ့အကြုံ၌ သတင်းစကားကို အဆုံးသတ်၍ အသစ်တဖန် စတင်ရန်ပင် အလိုရှိတော်မူခဲ့သည်။ ဧလိယသည် သတင်းပို့သူအဖြစ် မိမိ၏အမှုကို အဆုံးသတ်ပြီး ဂူသို့ ထွက်ပြေးခဲ့သည်။ ယောနသည် တာရှစ်သို့ ထွက်ပြေးခဲ့သည်။ ယောဟန်ဗတ္တိဇံဆရာသည် သတ်ဖြတ်ခံရခဲ့သကဲ့သို့၊ ယေရှုလည်း သတ်ဖြတ်ခံရခဲ့သည်။ ဤသက်သေခံချက်များ အားလုံးကို ဗျာဒိတ်ကျမ်းသို့ ယူဆောင်လာ၍ အချင်းချင်း ကိုက်ညီစွာ တန်းညှိရမည်။ ဒံယေလကျမ်းနှင့် ဗျာဒိတ်ကျမ်းသည် ကျမ်းနှစ်စောင် ဖြစ်သော်လည်း၊ “ယေရှု၏သက်သေခံချက်” သည် ၎င်းတို့သည် ကျမ်းတစ်စောင်တည်းလည်း ဖြစ်ကြောင်း ဖော်ပြသည်။ ၎င်းတို့၌ သမ္မာကျမ်းစာနှင့် တူညီသော လက္ခဏာများ ရှိကြသည်။ ကျမ်းနှစ်စောင်ဖြစ်သော်လည်း ကျမ်းတစ်စောင်ကို ဖွဲ့စည်းစေပြီး၊ စာရေးသူနှစ်ဦးဖြစ်သော်လည်း သက်သေနှစ်ဦးကို ကိုယ်စားပြုကြသည်။</w:t>
      </w:r>
    </w:p>
    <w:p>
      <w:pPr>
        <w:pStyle w:val="ArticleBody"/>
        <w:jc w:val="left"/>
      </w:pPr>
      <w:r>
        <w:rPr>
          <w:rFonts w:ascii="Myanmar Text" w:hAnsi="Myanmar Text" w:eastAsia="Myanmar Text" w:cs="Myanmar Text"/>
        </w:rPr>
        <w:t>ဗာဗုလုန်၏ ဖမ်းဆီးခေါ်ဆောင်ခြင်းခံရသူဖြစ်ပြီး နောက်ပိုင်း မေဒို-ပါရှား၏ အုပ်ချုပ်မှုအောက်သို့ ရောက်ရှိခဲ့သော ဒံယေလသည် ခြင်္သေ့တွင်းထဲသို့ ပစ်ချခံရသောအခါ သင်္ကေတအရ သေဆုံးခဲ့သည်။ ယောနသည် ဝေလငါး၏ မျိုခြင်းကို ခံရသောအခါ သင်္ကေတအရ သေဆုံးခဲ့သည်။ ဗျာဒိတ်ကျမ်းရေးသူ ယောဟန်သည် ပွက်ပွက်ဆူနေသော ဆီထဲသို့ ပစ်ချခံရသောအခါ သင်္ကေတအရ သေဆုံးခဲ့သည်။ ဝီလျံ မီလာသည် သေဆုံးခဲ့သော်လည်း ဖြောင့်မတ်သူတို့၏ ရှင်ပြန်ထမြောက်ခြင်းအတွက် သူ၏ သင်္ချိုင်းတွင် ကောင်းကင်တမန်များ စောင့်လျက်ရှိကြမည်ဟူသော ကတိတော်ကို ရရှိထားသည်။ Future for America အမှုတော်သည် 2020 ခုနှစ်၊ ဇူလိုင် 18 ရက်နေ့တွင် သင်္ကေတအရ သေဆုံးခဲ့သည်။</w:t>
      </w:r>
    </w:p>
    <w:p>
      <w:pPr>
        <w:pStyle w:val="ArticleBody"/>
        <w:jc w:val="left"/>
      </w:pPr>
      <w:r>
        <w:rPr>
          <w:rFonts w:ascii="Myanmar Text" w:hAnsi="Myanmar Text" w:eastAsia="Myanmar Text" w:cs="Myanmar Text"/>
        </w:rPr>
        <w:t>နောက်ဆုံးသတိပေးခြင်းသတင်းစကားကို ပုပ်ရဟန်းမင်းအာဏာ၏ သေစေနိုင်သောဒဏ်ရာ ပျောက်ကင်းလာခြင်း၏ အခြေအနေဘောင်အတွင်း၌ ထားရှိထားသည်။ ထိုဒဏ်ရာ၏ ပျောက်ကင်းခြင်းသည် ဗျာဒိတ်ကျမ်း အခန်းကြီး ၁၃ နှင့် ၁၇ တို့၏ သီးသန့်အကြောင်းအရာတစ်ရပ် ဖြစ်သည်။ သေစေနိုင်သောဒဏ်ရာ ပျောက်ကင်းသည့်အခါ ပြန်လည်ထမြောက်လာသော ပုပ်ရဟန်းမင်းအဖွဲ့အစည်းသည် ဗျာဒိတ်ကျမ်း အခန်းကြီး ၁၇ တွင် ကိုယ်စားပြုဖော်ပြထားသော အဋ္ဌမနိုင်ငံတော် ဖြစ်လာမည်။ ၎င်းကို “ခုနစ်ပါးအနက်မှ ဖြစ်သော အဋ္ဌမ” ဟူ၍ သတ်မှတ်ဖော်ပြထားသည်။ အဋ္ဌမကိန်းသည် ပြန်လည်ထမြောက်ခြင်း၏ သင်္ကေတဖြစ်သည်။ အကြောင်းမူကား ပဋိညာဉ်ဆက်ဆံရေး၏ တံဆိပ်ဖြစ်သော အရေဖျားဖြတ်ခြင်းကို ယောကျ်ားကလေး မွေးဖွားပြီးနောက် အဋ္ဌမနေ့တွင် ဆောင်ရွက်ရမည်ဖြစ်သောကြောင့် ဖြစ်သည်။ ထိုအခမ်းအနားကို ခရစ်ယာန်ကာလ၌ ဗတ္တိဇံဖြင့် အစားထိုးခဲ့ပြီး၊ ဗတ္တိဇံသည် ခရစ်တော်၏ သေခြင်း၊ သင်္ဂြိုဟ်ခြင်းနှင့် ပြန်လည်ထမြောက်ခြင်းကို ကိုယ်စားပြုသည်။ ခရစ်တော်သည် သတ္တမနေ့၏ နောက်တစ်နေ့တွင် ပြန်လည်ထမြောက်ခဲ့သည်။ ထို့ကြောင့် ပရောဖက်ဆိုင်ရာအရ ကိုယ်တော်သည် အဋ္ဌမနေ့တွင် ပြန်လည်ထမြောက်ခဲ့သည်။ အနှစ်တစ်ထောင် အနားယူပြီးနောက် အသစ်ဖန်ဆင်းထားသော မြေကြီးသည် အဋ္ဌမထောင်စုနှစ်တွင် ပြန်လည်ထမြောက်သည်။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အမေရိကအတွက် အနာဂတ်နှင့် ၂၀၂၀ ခုနှစ်၊ ဇူလိုင် ၁၈ ရက် - နံပါတ်တစ်</dc:title>
  <dc:subject>ကတိတော်၏ ဂူတွင်းနေသူများ — ကမ္ဘာအဆုံး၌ မောရှေနှင့် ဧလိယ</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