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အမေရိကအတွက် အနာဂတ်နှင့် ၂၀၂၀ ခုနှစ်၊ ဇူလိုင် ၁၈ ရက် - နံပါတ် နှစ်</w:t>
      </w:r>
    </w:p>
    <w:p>
      <w:pPr>
        <w:pStyle w:val="ArticleSubtitle"/>
        <w:jc w:val="left"/>
      </w:pPr>
      <w:r>
        <w:rPr>
          <w:rFonts w:ascii="Myanmar Text" w:hAnsi="Myanmar Text" w:eastAsia="Myanmar Text" w:cs="Myanmar Text"/>
        </w:rPr>
        <w:t>သတင်းစကားကို စားသုံးခြင်း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2023-08-24</w:t>
      </w:r>
    </w:p>
    <w:p>
      <w:pPr>
        <w:pStyle w:val="ArticleBody"/>
        <w:jc w:val="left"/>
      </w:pPr>
      <w:r>
        <w:rPr>
          <w:rFonts w:ascii="Myanmar Text" w:hAnsi="Myanmar Text" w:eastAsia="Myanmar Text" w:cs="Myanmar Text"/>
        </w:rPr>
        <w:t>အစမ်းသပ်ခံကာလ မပိတ်သိမ်းမီ ခပ်နီးနီးတွင် “ဤစာအုပ်၏ ပရောဖက်ပြုချက်စကားများကို မပိတ်မထားနှင့်” ဟူသော အမိန့်တစ်ရပ်ကို ထုတ်ပြန်သည်။</w:t>
      </w:r>
    </w:p>
    <w:p>
      <w:pPr>
        <w:pStyle w:val="ArticleScripture"/>
        <w:jc w:val="left"/>
      </w:pPr>
      <w:r>
        <w:rPr>
          <w:rFonts w:ascii="Myanmar Text" w:hAnsi="Myanmar Text" w:eastAsia="Myanmar Text" w:cs="Myanmar Text"/>
        </w:rPr>
        <w:t>ထိုသူက ငါ့အား ဆိုသည်မှာ၊ “ဤကျမ်း၏ ပရောဖက်ပြုချက်စကားများကို မတံဆိပ်မခတ်နှင့်။ အကြောင်းမူကား အချိန်သည် နီးကပ်လျက်ရှိ၏။ မတရားသောသူသည် မတရားသဖြင့် ဆက်လက်ရှိစေ။ ညစ်ညူးသောသူသည် ညစ်ညူးသဖြင့် ဆက်လက်ရှိစေ။ ဖြောင့်မတ်သောသူသည် ဖြောင့်မတ်သဖြင့် ဆက်လက်ရှိစေ။ သန့်ရှင်းသောသူသည် သန့်ရှင်းသဖြင့် ဆက်လက်ရှိစေ။” ဗျာဒိတ် ၂၂:၁၀၊ ၁၁။</w:t>
      </w:r>
    </w:p>
    <w:p>
      <w:pPr>
        <w:pStyle w:val="ArticleBody"/>
        <w:jc w:val="left"/>
      </w:pPr>
      <w:r>
        <w:rPr>
          <w:rFonts w:ascii="Myanmar Text" w:hAnsi="Myanmar Text" w:eastAsia="Myanmar Text" w:cs="Myanmar Text"/>
        </w:rPr>
        <w:t>ဗျာဒိတ်ကျမ်း အခန်း ၅ တွင် ဘုရားသခင်ခမည်းတော်သည် မိမိ၏ရာဇပလ္လင်ပေါ်၌ ထိုင်တော်မူလျက်ရှိပြီး၊ လက်တော်၌ တံဆိပ်ခုနစ်ခုဖြင့် ပိတ်ခတ်ထားသော စာလိပ်တစ်စောင်ကို ကိုင်ဆောင်တော်မူ၏။</w:t>
      </w:r>
    </w:p>
    <w:p>
      <w:pPr>
        <w:pStyle w:val="ArticleScripture"/>
        <w:jc w:val="left"/>
      </w:pPr>
      <w:r>
        <w:rPr>
          <w:rFonts w:ascii="Myanmar Text" w:hAnsi="Myanmar Text" w:eastAsia="Myanmar Text" w:cs="Myanmar Text"/>
        </w:rPr>
        <w:t>ထိုနောက် ငါသည် ရာဇပလ္လင်ပေါ်၌ ထိုင်တော်မူသောအရှင်၏ လက်ယာတော်၌ အတွင်းဘက်နှင့် အပြင်ဘက်တို့၌ ရေးထား၍ တံဆိပ်ခုနစ်လုံးဖြင့် ခတ်နှိပ်ထားသော စာစောင်တစ်စောင်ကို မြင်ရ၏။ ဗျာဒိတ်ကျမ်း ၅:၁။</w:t>
      </w:r>
    </w:p>
    <w:p>
      <w:pPr>
        <w:pStyle w:val="ArticleBody"/>
        <w:jc w:val="left"/>
      </w:pPr>
      <w:r>
        <w:rPr>
          <w:rFonts w:ascii="Myanmar Text" w:hAnsi="Myanmar Text" w:eastAsia="Myanmar Text" w:cs="Myanmar Text"/>
        </w:rPr>
        <w:t>အခန်းကြီး ၁ ၏ ပထမပိုဒ်မှ အခန်းကြီး ၇ အထိ ဆက်လက်တင်ပြသော ဇာတ်ကြောင်းတွင် ယုဒအမျိုး၏ ခြင်္သေ့အဖြစ် ကိုယ်စားပြုထားသော ယေရှုသည် မိမိအဖ၏ လက်မှ စာစောင်ကို ယူ၍ တံဆိပ်များကို အဆင့်ဆင့် ဖွင့်လှစ်တော်မူသောသူဖြစ်ကြောင်းကို ကျွန်ုပ်တို့ တွေ့ရသည်။ ထိုအခါ ကိုယ်တော်သည် ဆဋ္ဌမတံဆိပ်ကို ဖွင့်လှစ်၍ ထိုတံဆိပ်ဖြင့် ကိုယ်စားပြုထားသော သတင်းစကားကို တင်ပြတော်မူသောအခါ အခန်းကြီး ၆ သည် အဆုံးသတ်သည်။ ထိုအဆုံးသတ်သည် အခန်းကြီး ၇ သို့ ဦးတည်သွားစေသော မေးခွန်းတစ်ခုဖြင့် အဆုံးသတ်ပြီး၊ အခန်းကြီး ၆ ၏ နောက်ဆုံးပိုဒ်တွင် ပေါ်ပေါက်ထားသော ထိုမေးခွန်း၏ အဖြေကို အခန်းကြီး ၇ တွင် ကျွန်ုပ်တို့ တွေ့ရသည်။</w:t>
      </w:r>
    </w:p>
    <w:p>
      <w:pPr>
        <w:pStyle w:val="ArticleScripture"/>
        <w:jc w:val="left"/>
      </w:pPr>
      <w:r>
        <w:rPr>
          <w:rFonts w:ascii="Myanmar Text" w:hAnsi="Myanmar Text" w:eastAsia="Myanmar Text" w:cs="Myanmar Text"/>
        </w:rPr>
        <w:t>အကြောင်းမူကား၊ ကိုယ်တော်၏ အမျက်တော်ကြီးသောနေ့ ရောက်လာပြီဖြစ်၍၊ အဘယ်သူသည် ရပ်တည်နိုင်မည်နည်း။ ဗျာဒိတ်ကျမ်း ၆း၁၇။</w:t>
      </w:r>
    </w:p>
    <w:p>
      <w:pPr>
        <w:pStyle w:val="ArticleBody"/>
        <w:jc w:val="left"/>
      </w:pPr>
      <w:r>
        <w:rPr>
          <w:rFonts w:ascii="Myanmar Text" w:hAnsi="Myanmar Text" w:eastAsia="Myanmar Text" w:cs="Myanmar Text"/>
        </w:rPr>
        <w:t>အခန်းခုနစ်တွင် တစ်သိန်းလေးသောင်းလေးထောင်နှင့် “လူအစုအဝေးကြီး” ကို မိတ်ဆက်ဖော်ပြထားသည်။ အခန်းခုနစ်တွင် ဘုရားသခင်၏ လူမျိုးတော်ကို တင်ပြထားပြီးနောက်၊ တံဆိပ်များအနက် သတ္တမနှင့် နောက်ဆုံးတံဆိပ်ကို ဖြုတ်သိမ်းခြင်းကို ကျွန်ုပ်တို့ တွေ့ရသည်။ ဗျာဒိတ်ကျမ်းအတွင်း တံဆိပ်ခတ်ထားသော အခြားတစ်ခုတည်းသော ပရောဖက်ပြုချက်မှာ အခန်းဆယ်ရှိ မိုးကြိုးခုနစ်သံ ဖြစ်သည်။ အဓိကဆိုလိုရင်းမှာ စမ်းသပ်ကာလမပိတ်မီ တံဆိပ်ဖြုတ်ဖွင့်နိုင်သည့် ဗျာဒိတ်ကျမ်းအတွင်းရှိ တစ်ခုတည်းသော တံဆိပ်ခတ်ထားသော ပရောဖက်ပြုချက်မှာ “မိုးကြိုးခုနစ်သံ” ပင် ဖြစ်သည်။</w:t>
      </w:r>
    </w:p>
    <w:p>
      <w:pPr>
        <w:pStyle w:val="ArticleBody"/>
        <w:jc w:val="left"/>
      </w:pPr>
      <w:r>
        <w:rPr>
          <w:rFonts w:ascii="Myanmar Text" w:hAnsi="Myanmar Text" w:eastAsia="Myanmar Text" w:cs="Myanmar Text"/>
        </w:rPr>
        <w:t>နှစ်ပေါင်းများစွာကြာခဲ့ပြီး—မဟုတ်လျှင် ဆယ်စုနှစ်များပင်ကြာခဲ့ပြီး—Future for America သည် “မိုးကြိုးခုနစ်သံ” သည် အဘယ်အရာကို ကိုယ်စားပြုသည်ကို သတ်မှတ်ဖော်ထုတ်ခဲ့သည်။ “မိုးကြိုးခုနစ်သံ” သည် 1840 ခုနှစ်၊ ဩဂုတ်လ 11 ရက်နေ့မှ 1844 ခုနှစ်၊ အောက်တိုဘာလ 22 ရက်နေ့အထိရှိသော Millerite လှုပ်ရှားမှု၏ သမိုင်းကို ကိုယ်စားပြုသည်။ Sister White သည် ဤအချက်ကို အတည်ပြုထားပြီး “မိုးကြိုးခုနစ်သံ” သည် “မိမိတို့၏အစဉ်အတိုင်း ဖော်ပြခံရမည့် အနာဂတ်ဖြစ်ရပ်များ” ကိုလည်း ကိုယ်စားပြုသည်ဟု ထပ်မံဖြည့်စွက်ထားသည်။ ဤအနာဂတ္တိဆိုင်ရာ အမှန်တရားများနှင့် မရင်းနှီးသေးသူ မည်သူမဆိုအတွက်၊ ဤအချက်အလက်များကို အသေးစိတ်တင်ပြထားသော ရှင်းလင်းချက်ကို Habakkuk’s Tables တွင် တွေ့ရှိနိုင်သည်။</w:t>
      </w:r>
    </w:p>
    <w:p>
      <w:pPr>
        <w:pStyle w:val="ArticleBody"/>
        <w:jc w:val="left"/>
      </w:pPr>
      <w:r>
        <w:rPr>
          <w:rFonts w:ascii="Myanmar Text" w:hAnsi="Myanmar Text" w:eastAsia="Myanmar Text" w:cs="Myanmar Text"/>
        </w:rPr>
        <w:t>အတိတ်ကာလ၌ တင်ပြခဲ့သော ခုနစ်မိုးကြိုးတို့၏ အမှန်တရားသည် ယခုထိလည်း အမှန်တရားပင်ဖြစ်သော်လည်း၊ ယခုနှစ် ဩဂုတ်လမှစ၍ သခင်ဘုရားသည် ဤအကြောင်းအရာများအပေါ် မိမိ၏လက်ကို ဖယ်ရှားတော်မူခဲ့ပြီး နားလည်ခြင်း ပိုမိုထင်ရှားစွာ ဖော်ပြခံရပြီဖြစ်သည်။ ကျွန်ုပ်တို့သည် ဗျာဒိတ်ကျမ်း အခန်းကြီး ၁၀ မှ စတင်မည်ဖြစ်ပြီး၊ ထို့နောက် အခန်းကြီးအပေါ် Sister White ၏ မှတ်ချက်ကို စဉ်းစားသုံးသပ်မည်။ ဤသို့ မပြုမီ၊ ခုနစ်မိုးကြိုးတို့ကို စဉ်းစားသုံးသပ်ခြင်းနှင့် မသက်ဆိုင်သော အချက်နှစ်ချက်ကို ဦးစွာ သတ်မှတ်ဖော်ထုတ်ရမည်။</w:t>
      </w:r>
    </w:p>
    <w:p>
      <w:pPr>
        <w:pStyle w:val="ArticleBody"/>
        <w:jc w:val="left"/>
      </w:pPr>
      <w:r>
        <w:rPr>
          <w:rFonts w:ascii="Myanmar Text" w:hAnsi="Myanmar Text" w:eastAsia="Myanmar Text" w:cs="Myanmar Text"/>
        </w:rPr>
        <w:t>ပထမအချက်မှာ ယခုဖွင့်လှစ်ပြသထားသော ခုနစ်မိုးကြိုး၏ သမ္မာတရားကို ခွဲခြားသိမြင်ရန်အတွက်၊ ခုနစ်မိုးကြိုးတို့ ကိုယ်စားပြုသမျှ အရာအားလုံးကို ၎င်းတို့၏ သင့်လျော်သော နေရာ၌ ချမှတ်ထားနိုင်ရန် သမ္မာတရား၏ လမ်းကြောင်းအမျိုးမျိုး လိုအပ်သည်ဟူသော အချက်ဖြစ်သည်။ ဤအရပ်၌ သန့်ရှင်းသူတို့၏ သည်းခံခြင်း ရှိပါစေဟု ကျွန်ုပ် ဆုတောင်းပါသည်။ ဤအချက်နှင့် ဆက်နွှယ်သော ဒုတိယအချက်မှာ ဤဆောင်းပါးများ၏ အသံတင်ဆက်မှုကို ထုတ်လုပ်ပေးသော အစီအစဉ်တွင် ၎င်းဖတ်ရွတ်ပြောဆိုနိုင်သည့် အချိန်ပမာဏအပေါ် ကန့်သတ်ချက်တစ်ရပ် ရှိနေသည်ဟူသော အချက်ဖြစ်သည်။ ဆောင်းပါးတစ်ပုဒ်ချင်းစီသည် ထိုအချိန်ကာလအတွင်း အံဝင်ခွင်ကျ ဖြစ်ရမည်။ ဤလေ့လာမှု၏ အစကတည်းကပင်၊ ခုနစ်မိုးကြိုးတို့ဖြင့် ကိုယ်စားပြုထားသော သမ္မာတရားကို တည်ထောင်ဖော်ပြရန် ဆောင်းပါးအနည်းငယ် လိုအပ်မည်ဖြစ်ကြောင်းကို ကျွန်ုပ် သင်တို့အား အသိပေးနေပါသည်။ ယခု အခန်းကြီး ၁၀ သို့ ဝင်ကြပါစို့။</w:t>
      </w:r>
    </w:p>
    <w:p>
      <w:pPr>
        <w:pStyle w:val="ArticleScripture"/>
        <w:jc w:val="left"/>
      </w:pPr>
      <w:r>
        <w:rPr>
          <w:rFonts w:ascii="Myanmar Text" w:hAnsi="Myanmar Text" w:eastAsia="Myanmar Text" w:cs="Myanmar Text"/>
        </w:rPr>
        <w:t>ထို့နောက် ငါသည် ကောင်းကင်မှ ဆင်းလာသော အားကြီးသည့် ကောင်းကင်တမန်တစ်ပါးကို မြင်ရ၏။ သူသည် မိုးတိမ်ကို ဝတ်ရုံကဲ့သို့ ဆင်ယင်ထား၍၊ သူ၏ ဦးခေါင်းပေါ်၌ သက်တံရှိ၏။ သူ၏ မျက်နှာသည် နေကဲ့သို့ဖြစ်ပြီး၊ သူ၏ ခြေတို့သည် မီးတိုင်များကဲ့သို့ ဖြစ်ကြ၏။ သူ၏ လက်၌ ဖွင့်ထားသော စာအုပ်ငယ်တစ်အုပ် ရှိ၏။ သူသည် မိမိ၏ ညာခြေကို ပင်လယ်ပေါ်၌လည်းကောင်း၊ ဘယ်ခြေကို မြေကြီးပေါ်၌လည်းကောင်း တင်ထား၏။ ထို့နောက် ခြင်္သေ့ဟောက်သကဲ့သို့ အသံကြီးစွာ ဟစ်ကြွေး၏။ သူဟစ်ကြွေးပြီးသောအခါ မိုးကြိုးခုနစ်သံတို့သည် မိမိတို့၏ အသံများကို ထုတ်ဖော်ကြ၏။ မိုးကြိုးခုနစ်သံတို့သည် မိမိတို့၏ အသံများကို ထုတ်ဖော်ပြီးသောအခါ ငါသည် ရေးမှတ်မည်ဟု ပြင်ဆင်နေစဉ်၊ ကောင်းကင်မှ အသံတစ်သံကို ငါကြားရ၍၊ “မိုးကြိုးခုနစ်သံတို့ ပြောကြားသော အရာများကို တံဆိပ်ခတ်ထားလော့၊ မရေးနှင့်” ဟု ငါ့အား ဆို၏။ ပင်လယ်ပေါ်၌လည်းကောင်း၊ မြေကြီးပေါ်၌လည်းကောင်း ရပ်နေသည်ကို ငါမြင်ခဲ့သော ကောင်းကင်တမန်သည် မိမိလက်ကို ကောင်းကင်သို့ မြှောက်လျက်၊ ကောင်းကင်နှင့် ထိုအထဲရှိသမျှအရာတို့ကိုလည်းကောင်း၊ မြေကြီးနှင့် ထိုအထဲရှိသမျှအရာတို့ကိုလည်းကောင်း၊ ပင်လယ်နှင့် ထိုအထဲရှိသမျှအရာတို့ကိုလည်းကောင်း ဖန်ဆင်းတော်မူသော၊ ကာလအစဉ်အဆက် အသက်ရှင်တော်မူသော ဘုရားအားဖြင့် ကျိန်ဆို၍၊ “အချိန်ကာလသည် နောက်ထပ် မရှိတော့ဟု” ဆို၏။ သို့ရာတွင် သတ္တမ ကောင်းကင်တမန်၏ အသံထွက်သော နေ့ရက်များ၌၊ သူသည် တံပိုးစမှုတ်မည့်အခါ၊ ဘုရားသခင်၏ နက်နဲဝှက်ချက်တော်သည် မိမိကျွန် ပရောဖက်တို့အား ဟောကြားတော်မူခဲ့သကဲ့သို့ ပြည့်စုံခြင်းသို့ ရောက်မည်ဖြစ်၏။ ထို့နောက် ကောင်းကင်မှ ငါကြားခဲ့သော အသံသည် တဖန် ငါ့အား ပြော၍၊ “ပင်လယ်ပေါ်၌လည်းကောင်း၊ မြေကြီးပေါ်၌လည်းကောင်း ရပ်နေသော ကောင်းကင်တမန်၏ လက်ထဲတွင် ဖွင့်ထားသော စာအုပ်ငယ်ကို သွား၍ ယူလော့” ဟု ဆို၏။ ထို့ကြောင့် ငါသည် ကောင်းကင်တမန်ထံသို့ သွား၍၊ “စာအုပ်ငယ်ကို ကျွန်ုပ်အား ပေးပါ” ဟု သူ့အား ဆို၏။ သူကလည်း ငါ့အား၊ “ယူ၍ စားလော့။ ထိုစာအုပ်ငယ်သည် သင်၏ ဝမ်းကို ခါးစေမည်။ သို့သော် သင်၏ ပါးစပ်၌ ပျားရည်ကဲ့သို့ ချိုလိမ့်မည်” ဟု ဆို၏။ ထို့နောက် ငါသည် ကောင်းကင်တမန်၏ လက်ထဲမှ စာအုပ်ငယ်ကို ယူ၍ စားလေ၏။ ထိုစာအုပ်ငယ်သည် ငါ၏ ပါးစပ်၌ ပျားရည်ကဲ့သို့ ချို၏။ သို့သော် စားပြီးသည့်နောက် ငါ၏ ဝမ်းသည် ခါးလေ၏။ ထို့နောက် သူက ငါ့အား၊ “သင်သည် လူမျိုးများစွာ၊ တိုင်းနိုင်ငံများစွာ၊ ဘာသာစကားများစွာ၊ ရှင်ဘုရင်များစွာတို့၏ ရှေ့မှောက်၌ တဖန် ပရောဖက်ပြုရမည်” ဟု ဆို၏။ ဗျာဒိတ် 10:1–11။</w:t>
      </w:r>
    </w:p>
    <w:p>
      <w:pPr>
        <w:pStyle w:val="ArticleBody"/>
        <w:jc w:val="left"/>
      </w:pPr>
      <w:r>
        <w:rPr>
          <w:rFonts w:ascii="Myanmar Text" w:hAnsi="Myanmar Text" w:eastAsia="Myanmar Text" w:cs="Myanmar Text"/>
        </w:rPr>
        <w:t>ဆယ်ကြိမ်မြောက်အခန်းကို မှတ်ချက်ပေးရာတွင်၊ ဆစ္စတာ ဝှိုက်က ဤသို့ဆိုသည်။</w:t>
      </w:r>
    </w:p>
    <w:p>
      <w:pPr>
        <w:pStyle w:val="ArticleScripture"/>
        <w:jc w:val="left"/>
      </w:pPr>
      <w:r>
        <w:rPr>
          <w:rFonts w:ascii="Myanmar Text" w:hAnsi="Myanmar Text" w:eastAsia="Myanmar Text" w:cs="Myanmar Text"/>
        </w:rPr>
        <w:t>ယောဟန်ကို သွန်သင်ညွှန်ကြားခဲ့သော အားကြီးသည့် ကောင်းကင်တမန်သည် ယေရှုခရစ်တော်ကိုယ်တိုင်မှ အခြားသူမဟုတ်ပေ။ မိမိ၏ ညာခြေကို ပင်လယ်ပေါ်၌လည်းကောင်း၊ ဘယ်ခြေကို ကုန်းမြေပေါ်၌လည်းကောင်း တင်ထားခြင်းသည် စာတန်နှင့်ဖြစ်ပွားသော ကြီးမားသည့် ပဋိပက္ခ၏ နောက်ဆုံးအခန်းကဏ္ဍများတွင် ကိုယ်တော် ဆောင်ရွက်နေသော အခန်းကဏ္ဍကို ဖော်ပြသည်။ ဤအနေအထားသည် မြေကြီးတစ်ခုလုံးအပေါ်၌ ကိုယ်တော်၏ အမြင့်ဆုံးသော တန်ခိုးနှင့် အာဏာကို ညွှန်ဆိုသည်။ ဤပဋိပက္ခသည် ခေတ်အဆက်ဆက် ပိုမိုပြင်းထန်၍ ပိုမိုအဆုံးအဖြတ်ရှိလာခဲ့ပြီး၊ အမှောင်၏ တန်ခိုးများ၏ ကျွမ်းကျင်ပိုင်နိုင်သော လှုပ်ရှားဆောင်ရွက်မှုသည် အထွတ်အထိပ်သို့ ရောက်ရှိမည့် နောက်ဆုံးအခန်းကဏ္ဍများအထိ ထိုသို့ပင် ဆက်လက်တိုးပွားသွားမည်။ စာတန်သည် ဆိုးညစ်သောလူတို့နှင့် ပူးပေါင်းကာ သမ္မာတရားကို ချစ်သောစိတ်ကို မခံယူသော လောကတစ်ခုလုံးနှင့် အသင်းတော်များကို လှည့်ဖြားမည်။ သို့သော် အားကြီးသည့် ကောင်းကင်တမန်သည် အာရုံစိုက်မှုကို တောင်းဆိုသည်။ ထိုသူသည် အသံကျယ်ကြီးဖြင့် ကြွေးကြော်သည်။ သမ္မာတရားကို ဆန့်ကျင်ရန် စာတန်နှင့် ပူးပေါင်းခဲ့သူတို့အား မိမိ၏ အသံ၏ တန်ခိုးနှင့် အာဏာကို ပြသရမည်ဖြစ်သည်။</w:t>
      </w:r>
    </w:p>
    <w:p>
      <w:pPr>
        <w:pStyle w:val="ArticleScripture"/>
        <w:jc w:val="left"/>
      </w:pPr>
      <w:r>
        <w:rPr>
          <w:rFonts w:ascii="Myanmar Text" w:hAnsi="Myanmar Text" w:eastAsia="Myanmar Text" w:cs="Myanmar Text"/>
        </w:rPr>
        <w:t>“ဤမိုးကြိုးခုနစ်သံတို့သည် မိမိတို့၏အသံကို ထုတ်ဖော်ပြီးနောက်၊ စာအုပ်ငယ်နှင့်စပ်လျဉ်း၍ ဒါနိယေလထံသို့ ပေးခဲ့သကဲ့သို့ ယောဟန်ထံသို့လည်း ဤညွှန်ကြားချက် ရောက်လာသည်။ ‘မိုးကြိုးခုနစ်သံတို့ ပြောဆိုခဲ့သောအရာများကို တံဆိပ်ခတ်ထားလော့။’ ဤအရာများသည် မိမိတို့၏အစီအစဉ်အတိုင်း ဖော်ပြခံရမည့် အနာဂတ်ဖြစ်ရပ်များနှင့် သက်ဆိုင်သည်။ ဒါနိယေလသည် ရက်ကာလအဆုံး၌ မိမိ၏အမွေဝေစု၌ ရပ်တည်ရလိမ့်မည်။ ယောဟန်သည် တံဆိပ်မခတ်ထားတော့သော စာအုပ်ငယ်ကို မြင်ရသည်။ ထိုအခါ ဒါနိယေလ၏ ပရောဖက်ပြုချက်များသည် လောကသို့ ပေးရမည့် ပထမ၊ ဒုတိယ၊ တတိယ ကောင်းကင်တမန်တို့၏ သတင်းစကားများတွင် မိမိတို့နှင့်သင့်လျော်သော နေရာကို ရရှိလာသည်။ စာအုပ်ငယ်ကို တံဆိပ်ဖွင့်ခြင်းသည် အချိန်နှင့်စပ်လျဉ်းသော သတင်းစကားဖြစ်သည်။”</w:t>
      </w:r>
    </w:p>
    <w:p>
      <w:pPr>
        <w:pStyle w:val="ArticleScripture"/>
        <w:jc w:val="left"/>
      </w:pPr>
      <w:r>
        <w:rPr>
          <w:rFonts w:ascii="Myanmar Text" w:hAnsi="Myanmar Text" w:eastAsia="Myanmar Text" w:cs="Myanmar Text"/>
        </w:rPr>
        <w:t>“ဒန်နီယေလကျမ်းနှင့် ဗျာဒိတ်ကျမ်းတို့သည် တစ်ခုတည်းဖြစ်ကြသည်။ တစ်အုပ်မှာ ပရောဖက်ပြုချက်ဖြစ်၍၊ အခြားတစ်အုပ်မှာ ဗျာဒိတ်တော်ဖြစ်၏။ တစ်အုပ်မှာ တံဆိပ်ခတ်ထားသောကျမ်းဖြစ်၍၊ အခြားတစ်အုပ်မှာ ဖွင့်ထားသောကျမ်းဖြစ်၏။ ယောဟန်သည် မိုးကြိုးတို့ မြွက်ဆိုသော နက်နဲသောအရာများကို ကြားသော်လည်း၊ ထိုအရာများကို မရေးရဟု သူ့အား အမိန့်ပေးခဲ့သည်။”</w:t>
      </w:r>
    </w:p>
    <w:p>
      <w:pPr>
        <w:pStyle w:val="ArticleScripture"/>
        <w:jc w:val="left"/>
      </w:pPr>
      <w:r>
        <w:rPr>
          <w:rFonts w:ascii="Myanmar Text" w:hAnsi="Myanmar Text" w:eastAsia="Myanmar Text" w:cs="Myanmar Text"/>
        </w:rPr>
        <w:t>“ယောဟန်အား ပေးအပ်ခဲ့သော အထူးအလင်းတော်သည် ခုနစ်မိုးကြိုးတို့ဖြင့် ဖော်ပြခံရပြီး၊ ပထမကောင်းကင်တမန်နှင့် ဒုတိယကောင်းကင်တမန်တို့၏ သတင်းစကားများအောက်တွင် ဖြစ်ပျက်လာမည့် အဖြစ်အပျက်များကို ပုံဖော်ပြသခြင်းဖြစ်သည်။ လူများသည် ဤအရာများကို သိရှိထားခြင်းသည် အကောင်းဆုံးမဟုတ်ခဲ့ပါ၊ အကြောင်းမှာ သူတို့၏ ယုံကြည်ခြင်းသည် မလွဲမသွေ စမ်းသပ်ခံရမည်ဖြစ်သောကြောင့် ဖြစ်သည်။ ဘုရားသခင်၏ အစီအစဉ်တော်အရ အလွန်အံ့ဖွယ်ကောင်းပြီး မြင့်မားနက်နဲသော အမှန်တရားများကို ကြေညာရမည်ဖြစ်သည်။ ပထမနှင့် ဒုတိယ ကောင်းကင်တမန်တို့၏ သတင်းစကားများကို ကြေညာရမည်ဖြစ်သော်လည်း၊ ဤသတင်းစကားများက မိမိတို့၏ သီးသန့်လုပ်ငန်းဆောင်တာကို ပြီးစီးမချင်း ထိုထက်ပိုသော အလင်းတော်ကို ဖော်ပြမပေးရ။ ဤအရာကို ကောင်းကင်တမန်သည် ခြေတစ်ဖက်ကို ပင်လယ်ပေါ်၌ ရပ်လျက်၊ အချိန်သည် နောက်ထပ် မရှိတော့မည်ဟု အလွန်ဂမ္</w:t>
      </w:r>
      <w:r>
        <w:rPr>
          <w:rFonts w:ascii="Nirmala UI" w:hAnsi="Nirmala UI" w:eastAsia="Nirmala UI" w:cs="Nirmala UI"/>
        </w:rPr>
        <w:t>भीर</w:t>
      </w:r>
      <w:r>
        <w:rPr>
          <w:rFonts w:ascii="Myanmar Text" w:hAnsi="Myanmar Text" w:eastAsia="Myanmar Text" w:cs="Myanmar Text"/>
        </w:rPr>
        <w:t>သော ကျိန်ဆိုချက်ဖြင့် ကြေညာနေခြင်းအားဖြင့် ကိုယ်စားပြုထားသည်။” The Seventh-day Adventist Bible Commentary, volume 7, 971.</w:t>
      </w:r>
    </w:p>
    <w:p>
      <w:pPr>
        <w:pStyle w:val="ArticleBody"/>
        <w:jc w:val="left"/>
      </w:pPr>
      <w:r>
        <w:rPr>
          <w:rFonts w:ascii="Myanmar Text" w:hAnsi="Myanmar Text" w:eastAsia="Myanmar Text" w:cs="Myanmar Text"/>
        </w:rPr>
        <w:t>၁၈၄၀ ခုနှစ်၊ ဩဂုတ်လ ၁၁ ရက်နေ့တွင် ဆင်းသက်လာသော “အင်အားကြီးကောင်းကင်တမန်” သည် ခရစ်တော်ဖြစ်ပြီး၊ သူ၏လက်၌ ယောဟန်အား စားရမည်ဟု ပြောကြားထားသော သတင်းစကားတစ်ရပ်ရှိခဲ့သည်။ ယောဟန် စားခဲ့သောအရာမှာ သတင်းစကားတစ်ရပ်ဖြစ်သော်လည်း၊ ထိုသတင်းစကားသည် လောကသို့မဟုတ်ဘဲ ဘုရားသခင်၏လူမျိုးထံသို့ ယူဆောင်သွားရမည့် သတင်းစကားဖြစ်သည်ကို ထင်ရှားစွာ ဖော်ပြထားသည်။ ဤကျမ်းပိုဒ်၌ ရည်မှန်းထားသော ပရိသတ်သည် မည်သူဖြစ်သည်ကို သိမြင်ရန်မှာ အရေးကြီးသည်။ အကြောင်းမှာ ခရစ်တော်သည် ၁၈၄၀ ခုနှစ်၊ ဩဂုတ်လ ၁၁ ရက်နေ့တွင် ဆင်းသက်လာခြင်းအားဖြင့် ပထမကောင်းကင်တမန်၏ သတင်းစကားကို ခွန်အားပေးခြင်းကို မှတ်သားစေခဲ့ပြီး၊ ထိုမှတစ်ဆင့် ပထမကောင်းကင်တမန်၏ သတင်းစကားကို ကမ္ဘာတစ်ဝှမ်းလုံးသို့ ယူဆောင်သွားမည့်အချိန်ကို သတ်မှတ်ဖော်ပြခဲ့သော်လည်း၊ ယောဟန် စားရမည့် စာအုပ်ငယ်သည် ပရိုတက်စတင့်ဝါဒက မိမိ၏ ပရိုတက်စတင့်ဝါဒဆိုင်ရာ အမွေဆောင်အာဏာကို မီလာရိုက်များထံ လွှဲအပ်ပေးသော အချိန်ကို ဖော်ပြနေခြင်းဖြစ်သည်။ ခရစ်တော်သည် စာအုပ်ငယ်နှင့်အတူ ဆင်းသက်လာသောအခါ၊ သူသည် တောကန္တာရထဲမှ အသင်းတော်နှင့်ရှိခဲ့သော မိမိ၏ ပဋိညာဉ်ဆက်ဆံရေးကို အဆုံးသတ်နေခဲ့ပြီး၊ တစ်ပြိုင်နက်တည်းမှာပင် မီလာရိုက်လူမျိုးကို မိမိ၏ အသစ်ရွေးချယ်ထားသော ပဋိညာဉ်လူမျိုးအဖြစ် သတ်မှတ်ဖော်ပြနေခဲ့သည်။ မီလာရိုက်များသည် ယခင်က ဘုရားသခင်၏လူမျိုးမဟုတ်ခဲ့သော လူမျိုးတစ်မျိုးဖြစ်သည်။ ပရောဖက်တို့သည် တစ်ဦးနှင့်တစ်ဦး မည်သည့်အခါမျှ ဆန့်ကျင်မပြောကြ။</w:t>
      </w:r>
    </w:p>
    <w:p>
      <w:pPr>
        <w:pStyle w:val="ArticleScripture"/>
        <w:jc w:val="left"/>
      </w:pPr>
      <w:r>
        <w:rPr>
          <w:rFonts w:ascii="Myanmar Text" w:hAnsi="Myanmar Text" w:eastAsia="Myanmar Text" w:cs="Myanmar Text"/>
        </w:rPr>
        <w:t>ထိုအခါ သူသည် ကျွန်ုပ်အား “လူသား၏သား၊ သင်၏ခြေထောက်ပေါ်၌ မတ်တပ်ရပ်လော့။ ငါသည် သင်နှင့်စကားပြောမည်” ဟု မိန့်တော်မူ၏။ ထိုသို့ သူသည် ကျွန်ုပ်အား မိန့်တော်မူသောအခါ ဝိညာဉ်တော်သည် ကျွန်ုပ်အတွင်းသို့ ဝင်လာ၍ ကျွန်ုပ်ကို ခြေထောက်ပေါ်၌ မတ်တပ်ရပ်စေသဖြင့်၊ ကျွန်ုပ်နှင့် စကားပြောတော်မူသောသူ၏စကားကို ကျွန်ုပ်ကြားရ၏။ ထို့နောက် သူသည် ကျွန်ုပ်အား “လူသား၏သား၊ ငါ့ကို ပုန်ကန်ကြသော ပုန်ကန်တတ်သော လူမျိုးတည်းဟူသော ဣသရေလအမျိုးသားတို့ထံသို့ သင်ကို ငါစေလွှတ်၏။ သူတို့နှင့် သူတို့၏ဘိုးဘေးများသည် ယနေ့တိုင်အောင် ငါ့ကို ပြစ်မှားလွန်ကျူးကြပြီ။ အကြောင်းမူကား သူတို့သည် မျက်နှာပြောင်၍ စိတ်နှလုံးခိုင်မာသောသားသမီးများ ဖြစ်ကြ၏။ ငါသည် သင်ကို သူတို့ထံသို့ အမှန်စင်စစ် စေလွှတ်၏။ သင်သည်လည်း သူတို့အား ‘အရှင်ထာဝရဘုရား မိန့်တော်မူသည်ကား’ ဟု ဆိုရမည်။ သူတို့သည် နားထောင်မည်ဖြစ်စေ၊ မထောင်မည်ဖြစ်စေ၊ (အကြောင်းမူကား သူတို့သည် ပုန်ကန်တတ်သော အိမ်ဖြစ်ကြ၏)၊ သို့သော်လည်း မိမိတို့အလယ်၌ ပရောဖက်တစ်ပါး ရှိခဲ့ကြောင်းကို သိကြလိမ့်မည်။ သို့သော် သင်၊ လူသား၏သား၊ သူတို့ကို မကြောက်နှင့်။ သူတို့၏စကားများကိုလည်း မကြောက်နှင့်။ ဆူးပင်များနှင့် အပ်ပင်များသည် သင်နှင့်အတူ ရှိကြသော်လည်းကောင်း၊ သင်သည် ကင်းမြီးကောက်တို့အကြား၌ နေထိုင်ရသော်လည်းကောင်း၊ သူတို့၏စကားများကို မကြောက်နှင့်။ သူတို့၏မျက်နှာထားကိုလည်း မထိတ်လန့်နှင့်။ အကြောင်းမူကား သူတို့သည် ပုန်ကန်တတ်သော အိမ်ဖြစ်ကြ၏။ သူတို့သည် နားထောင်မည်ဖြစ်စေ၊ မထောင်မည်ဖြစ်စေ၊ ငါ၏စကားများကို သူတို့အား သင်ပြောရမည်။ အကြောင်းမူကား သူတို့သည် အလွန်ပုန်ကန်တတ်ကြ၏။ သို့ရာတွင် သင်၊ လူသား၏သား၊ ငါ သင်အား မိန့်တော်မူသောအရာကို နားထောင်လော့။ ထိုပုန်ကန်တတ်သောအိမ်ကဲ့သို့ သင်သည် မပုန်ကန်နှင့်။ သင်၏နှုတ်ကို ဖွင့်၍ ငါပေးသောအရာကို စားလော့” ဟု မိန့်တော်မူ၏။ ထိုအခါ ကျွန်ုပ်ကြည့်ရှုလျှင်၊ လက်တစ်ဖက်သည် ကျွန်ုပ်ထံသို့ ဆန့်ထွက်လာ၏။ ထိုလက်၌ စာလိပ်တစ်လိပ် ရှိ၏။ သူသည် ထိုစာလိပ်ကို ကျွန်ုပ်ရှေ့၌ ဖြန့်ပြ၏။ ထိုစာလိပ်၌ အတွင်းအပြင် နှစ်ဖက်စလုံး၌ ရေးထားလျက် ရှိ၏။ ထို၌ ငိုကြွေးမြည်တမ်းခြင်း၊ ဝမ်းနည်းပူဆွေးခြင်း၊ အမင်္ဂလာရှိသော ကြေညာချက်တို့ကို ရေးထားလျက် ရှိ၏။ ထို့ပြင် သူသည် ကျွန်ုပ်အား “လူသား၏သား၊ သင်တွေ့သောအရာကို စားလော့။ ဤစာလိပ်ကို စား၍ ဣသရေလအမျိုး၏အိမ်တော်အား သွား၍ ဟောပြောလော့” ဟု မိန့်တော်မူ၏။ ထို့ကြောင့် ကျွန်ုပ်သည် မိမိ၏နှုတ်ကို ဖွင့်လိုက်ရာ၊ သူသည် ကျွန်ုပ်အား ထိုစာလိပ်ကို စားစေတော်မူ၏။ ထို့နောက် သူသည် ကျွန်ုပ်အား “လူသား၏သား၊ ငါပေးသော ဤစာလိပ်ဖြင့် သင်၏ဝမ်းကို စားစေလော့၊ သင်၏အတွင်းအင်္ဂါတို့ကို ပြည့်စေလော့” ဟု မိန့်တော်မူ၏။ ထိုအခါ ကျွန်ုပ်သည် စားလိုက်၏။ ထိုစာလိပ်သည် ကျွန်ုပ်၏နှုတ်၌ ပျားရည်ကဲ့သို့ ချိုမြိန်၏။ ထို့နောက် သူသည် ကျွန်ုပ်အား “လူသား၏သား၊ သင်သည် ဣသရေလအမျိုး၏အိမ်တော်ထံသို့ သွား၍ ငါ၏စကားတို့ကို သူတို့အား ပြောလော့။ အကြောင်းမူကား သင်ကို မသိနိုင်သော ဘာသာစကားပြောသောလူမျိုးတစ်မျိုးထံသို့လည်းကောင်း၊ နားလည်ရန် ခက်ခဲသော ဘာသာစကားရှိသောလူမျိုးထံသို့လည်းကောင်း စေလွှတ်သည်မဟုတ်၊ ဣသရေလအမျိုး၏အိမ်တော်ထံသို့သာ ဖြစ်၏။ သင်နားမလည်နိုင်သော ဘာသာစကားပြော၍ နားလည်ရန် ခက်ခဲသော ဘာသာစကားရှိသည့် လူမျိုးများစွာထံသို့လည်း မဟုတ်။ ငါသည် သင်ကို သူတို့ထံသို့ စေလွှတ်ခဲ့လျှင် အမှန်ပင် သူတို့သည် သင်၏စကားကို နားထောင်ကြလိမ့်မည်။ သို့သော် ဣသရေလအမျိုး၏အိမ်တော်သည် သင်၏စကားကို နားမထောင်ကြလိမ့်မည်။ အကြောင်းမူကား သူတို့သည် ငါ၏စကားကိုလည်း နားမထောင်ကြ။ ဣသရေလအမျိုး၏အိမ်တော်တစ်ရပ်လုံးသည် မျက်နှာပြောင်၍ စိတ်နှလုံးခိုင်မာကြ၏။ ကြည့်ရှုလော့၊ ငါသည် သင်၏မျက်နှာကို သူတို့၏မျက်နှာတို့ကို ဆန့်ကျင်ရန် ခိုင်မာစေပြီ။ သင်၏နဖူးကိုလည်း သူတို့၏နဖူးတို့ကို ဆန့်ကျင်ရန် ခိုင်မာစေပြီ။ မီးကျောက်ထက်ပင် ပိုမိုမာကျောသော ကျောက်ကဲ့သို့ သင်၏နဖူးကို ငါပြုစေပြီ။ သူတို့ကို မကြောက်နှင့်။ သူတို့၏မျက်နှာထားကြောင့်လည်း မထိတ်လန့်နှင့်။ အကြောင်းမူကား သူတို့သည် ပုန်ကန်တတ်သော အိမ်ဖြစ်ကြ၏” ဟု မိန့်တော်မူ၏။ ထို့ပြင် သူသည် ကျွန်ုပ်အား “လူသား၏သား၊ ငါသည် သင်အား မိန့်တော်မူမည့် ငါ၏စကားအလုံးစုံကို သင်၏စိတ်နှလုံး၌ လက်ခံလော့။ သင်၏နားတို့ဖြင့်လည်း ကြားလော့” ဟု မိန့်တော်မူ၏။ ဟေဇကေလ 2:1–3:10။</w:t>
      </w:r>
    </w:p>
    <w:p>
      <w:pPr>
        <w:pStyle w:val="ArticleBody"/>
        <w:jc w:val="left"/>
      </w:pPr>
      <w:r>
        <w:rPr>
          <w:rFonts w:ascii="Myanmar Text" w:hAnsi="Myanmar Text" w:eastAsia="Myanmar Text" w:cs="Myanmar Text"/>
        </w:rPr>
        <w:t>ယောဟန်သည် ယူ၍စားခဲ့သော စာအုပ်ငယ်ကို ဆောင်လျက် ခရစ်တော် ဆင်းသက်တော်မူသောအခါ၊ ထိုစာအုပ်ငယ်သည် သူ၏ “ခံတွင်း၌ ပျားရည်ကဲ့သို့ ချိုမြိန်” လေ၏။ ဗျာဒိတ်မြင်ရသော ယောဟန်နှင့် ယေဇကျေလတို့သည် နှစ်ဦးစလုံး ခရစ်တော်၏ “လက်” ထဲမှ သတင်းစကားတစ်ရပ်ကို လက်ခံယူကြ၏။ ယေဇကျေလနှင့် ထို့ကြောင့် ယောဟန်တို့သည်လည်း “ဣသရေလအမျိုးအိမ်” ထံသို့ ပို့ဆောင်ရမည့် သတင်းစကားတစ်ရပ်ရှိကြပြီး၊ ဣသရေလပြင်ပရှိသူများထံသို့ မဟုတ်ကြ။ ဣသရေလပြင်ပရှိသူများက ထိုသတင်းစကားကို ကြားခဲ့ကြလျှင် လက်ခံကြမည်ဖြစ်သော်လည်း၊ ဣသရေလမူကား ထိုသို့ မဟုတ်ပေ၊ အကြောင်းမူကား ဣသရေလ၏ “အိမ်တော်တစ်အိမ်လုံး” သည် “မျက်နှာပြောင်၍ နှလုံးခိုင်မာ” ကြသောကြောင့် ဖြစ်၏။ ဣသရေလအိမ်တော် အလုံးစုံ (“အိမ်တော်တစ်အိမ်လုံး”) သည် လုံးဝ ပုန်ကန်တတ်သောသူများ ဖြစ်ကြသည်။ ၁၈၄၀ ခုနှစ်တွင် ဣသရေလသည် ဗျာဒိတ်ကျမ်း အခန်းကြီး ၁၀ ၌ တောကန္တာရထဲရှိ အသင်းတော်အဖြစ် ကိုယ်စားပြုဖော်ပြခြင်းခံရ၏။ သူတို့၏ စမ်းသပ်ကာလဆိုင်ရာ အချိန်၏ ခွက်ကို အပြည့်ဖြည့်ပြီးကြပြီ။</w:t>
      </w:r>
    </w:p>
    <w:p>
      <w:pPr>
        <w:pStyle w:val="ArticleBody"/>
        <w:jc w:val="left"/>
      </w:pPr>
      <w:r>
        <w:rPr>
          <w:rFonts w:ascii="Myanmar Text" w:hAnsi="Myanmar Text" w:eastAsia="Myanmar Text" w:cs="Myanmar Text"/>
        </w:rPr>
        <w:t>ဣသရေလအမျိုးသည် ထိုသတင်းစကားကို နားမထောင်ကြသော်လည်း၊ ပရောဖက်အား သေးငယ်သောစာအုပ်၏ သတင်းစကားကို သူတို့ထံသို့ ယူဆောင်သွားရန် အမိန့်ပေးထားခဲ့၏။ ထိုသို့ပြုစေခြင်း၏ ရည်ရွယ်ချက်မှာ ပထမကောင်းကင်တမန်၏ အလင်းကို ငြင်းပယ်ခဲ့ကြသည့်အတွက် သူတို့ကို တာဝန်ခံစေရန် ဖြစ်သည်။ တရားစီရင်ခြင်း၏ စာအုပ်များ၌၊ “သူတို့အလယ်၌” ရှိခဲ့သော “ပရောဖက်” ၏ သတင်းစကားကို နားမထောင်ရန် ငြင်းဆန်ခဲ့ကြသည့်အတွက် သူတို့သည် တာဝန်ခံရမည်ဖြစ်သည်။ ပရောဖက်ကို ငြင်းပယ်ခြင်းသည် ပရောဖက်ထံသို့ ကောင်းကင်တမန် ဂဗြေလက ပေးအပ်ခဲ့သော သတင်းစကားကို ငြင်းပယ်ခြင်းဖြစ်၏။ ထိုဂဗြေလသည်လည်း ထိုသတင်းစကားကို ခရစ်တော်ထံမှ ရရှိခဲ့ပြီး၊ ခရစ်တော်သည်လည်း အဖဘုရားထံမှ ရရှိခဲ့တော်မူ၏။ ခရစ်တော်သည် မိမိလက်၌ သေးငယ်သောစာအုပ်၏ သတင်းစကားကို ကိုင်ဆောင်လျက် ဆင်းသက်တော်မူသည့်အခါ၊ ထိုအရာသည် ကိုယ်တော်၏ ဗတ္တိဇံခံတော်မူစဉ် သန့်ရှင်းသောဝိညာဉ်တော် ဆင်းသက်တော်မူခဲ့သည့်အဖြစ်နှင့် အပြိုင်ဖြစ်ခဲ့သည်။ ထိုအရာကို မီးလောင်နေသော ချုံပင်အနီး၌ မောရှေအားဖြင့် ကြိုတင်ပုံဖော်ပြသထားခဲ့ပြီး၊ ထိုတူညီသော အမှတ်အသားသည် ပြုပြင်ပြောင်းလဲရေး လှုပ်ရှားမှုတိုင်း၌ တည်ရှိနေသည့်အရာပင် ဖြစ်သည်။</w:t>
      </w:r>
    </w:p>
    <w:p>
      <w:pPr>
        <w:pStyle w:val="ArticleScripture"/>
        <w:jc w:val="left"/>
      </w:pPr>
      <w:r>
        <w:rPr>
          <w:rFonts w:ascii="Myanmar Text" w:hAnsi="Myanmar Text" w:eastAsia="Myanmar Text" w:cs="Myanmar Text"/>
        </w:rPr>
        <w:t>“ကမ္ဘာမြေပေါ်၌ ဘုရားသခင်၏ အမှုတော်သည် ခေတ်အဆက်ဆက်၌ ကြီးမားသော ပြုပြင်ပြောင်းလဲရေး သို့မဟုတ် ဘာသာရေးလှုပ်ရှားမှု တစ်ရပ်စီတိုင်းတွင် ထင်ရှားစွာ ဆင်တူညီမျှမှုကို ဖော်ပြလျက်ရှိသည်။ လူတို့နှင့် ဆက်ဆံရာ၌ ဘုရားသခင်၏ အခြေခံမူများမှာ အစဉ်အမြဲ တူညီလျက်ရှိကြသည်။ ယနေ့ခေတ်၏ အရေးပါသော လှုပ်ရှားမှုများသည် အတိတ်က လှုပ်ရှားမှုများနှင့် အပြိုင်တူသော အလားတူမှုများ ရှိကြပြီး၊ ယခင်ခေတ်များ၌ အသင်းတော်၏ အတွေ့အကြုံသည် မိမိတို့ခေတ်အတွက် အလွန်တန်ဖိုးကြီးမားသော သင်ခန်းစာများကို ပေးလျက်ရှိသည်။” The Great Controversy, 343.</w:t>
      </w:r>
    </w:p>
    <w:p>
      <w:pPr>
        <w:pStyle w:val="ArticleBody"/>
        <w:jc w:val="left"/>
      </w:pPr>
      <w:r>
        <w:rPr>
          <w:rFonts w:ascii="Myanmar Text" w:hAnsi="Myanmar Text" w:eastAsia="Myanmar Text" w:cs="Myanmar Text"/>
        </w:rPr>
        <w:t>၁၈၄၀ ပြည့်နှစ်၊ ဩဂုတ်လ ၁၁ ရက်နေ့၌ အော်တိုမန် အာဏာအမြင့်ဆုံးမှု ပျက်သုဉ်းသွားခြင်းသည် (ယောဟန်နှင့် ယေဇကျေလတို့က ခရစ်တော်၏ “လက်” ထဲ၌ရှိသော စာအုပ်ငယ်ကို စားခဲ့ကြသော အချိန်ဖြစ်၍) ၁၇၉၈ ခုနှစ်တွင် “အဆုံးကာလ” သို့ “ရောက်ရှိလာ” ခဲ့သော ပထမကောင်းကင်တမန်၏ သတင်းစကား၏ “အာဏာပေးခြင်း” ကို မှတ်သားစေသည်။ ၎င်းသည် မီလာရိုက်တို့၏ အဓိက ပရောဖက်ပြုချက်ဆိုင်ရာ စည်းမျဉ်း၊ “တစ်နှစ်ကို တစ်ရက်” ဟူသော မူဝါဒ၏ အတည်ပြုခြင်းအားဖြင့် “အာဏာပေး” ခံရသည်။ ထို့နောက် ခရစ်တော်သည် မိမိ၏ နှစ်ခြင်းခံစဉ်က ပြုခဲ့သကဲ့သို့ မီလာရိုက် ဗိမာန်တော်၏ အခြေခံအုတ်မြစ်ကို စတင်တည်ဆောက်တော်မူခဲ့သည်။</w:t>
      </w:r>
    </w:p>
    <w:p>
      <w:pPr>
        <w:pStyle w:val="ArticleScripture"/>
        <w:jc w:val="left"/>
      </w:pPr>
      <w:r>
        <w:rPr>
          <w:rFonts w:ascii="Myanmar Text" w:hAnsi="Myanmar Text" w:eastAsia="Myanmar Text" w:cs="Myanmar Text"/>
        </w:rPr>
        <w:t>“နာသနေလ၏ လှုပ်ရှားယိုင်ယွင်းနေသော ယုံကြည်ခြင်းသည် ယခုတွင် ခိုင်မာအားကောင်းလာ၍၊ သူက တုံ့ပြန်၍ လျှောက်ဆိုသည်မှာ၊ ‘ရဗ္ဗိ၊ ကိုယ်တော်သည် ဘုရားသခင်၏ သားတော်ဖြစ်တော်မူ၏; ကိုယ်တော်သည် ဣသရေလ၏ ရှင်ဘုရင်ဖြစ်တော်မူ၏။’ ယေရှုကလည်း သူ့အား ပြန်၍ မိန့်တော်မူသည်မှာ၊ ‘သင်သည် သဖန်းပင်အောက်၌ ရှိနေသည်ကို ငါမြင်သည်ဟု သင့်အား ငါဆိုသောကြောင့် ယုံကြည်သလော။ ဤအရာများထက် သာ၍ ကြီးမြတ်သော အရာများကို သင်မြင်ရလိမ့်မည်။’ ထို့နောက် သူ့အား မိန့်တော်မူသည်မှာ၊ ‘အမှန်အကန် ငါအမှန်ဆိုသည်ကား၊ နောင်မှစ၍ သင်တို့သည် ကောင်းကင်ဖွင့်လှစ်လျက်ရှိသည်ကိုလည်းကောင်း၊ ဘုရားသခင်၏ ကောင်းကင်တမန်တို့သည် လူသား၏ သားတော်အပေါ်သို့ တက်ကြ၍ ဆင်းကြသည်ကိုလည်းကောင်း မြင်ရကြလိမ့်မည်။’”</w:t>
      </w:r>
    </w:p>
    <w:p>
      <w:pPr>
        <w:pStyle w:val="ArticleScripture"/>
        <w:jc w:val="left"/>
      </w:pPr>
      <w:r>
        <w:rPr>
          <w:rFonts w:ascii="Myanmar Text" w:hAnsi="Myanmar Text" w:eastAsia="Myanmar Text" w:cs="Myanmar Text"/>
        </w:rPr>
        <w:t>“ဤပထမဦးဆုံးသော တပည့်အနည်းငယ်တို့အထဲ၌ ခရစ်ယာန်အသင်းတော်၏ အခြေခံအုတ်မြစ်ကို တစ်ဦးချင်းစီ၏ အားထုတ်မှုဖြင့် တည်ဆောက်လျက်ရှိခဲ့သည်။ ယောဟန်သည် မိမိ၏ တပည့်နှစ်ဦးကို ခရစ်တော်ထံသို့ ဦးစွာ ညွှန်ပြခဲ့သည်။ ထို့နောက် ထိုသူတို့အနက် တစ်ဦးသည် မိမိ၏ ညီအစ်ကိုတစ်ဦးကို တွေ့ရှိ၍ သူ့ကို ခရစ်တော်ထံသို့ ဆောင်ခဲ့သည်။ ထို့နောက် ကိုယ်တော်သည် ဖိလိပ္ပုကို မိမိနောက်သို့ လိုက်ရန် ခေါ်တော်မူ၍၊ သူသည် နသနေလကို ရှာဖွေသွားလေသည်။” Spirit of Prophecy, volume 2, 66.</w:t>
      </w:r>
    </w:p>
    <w:p>
      <w:pPr>
        <w:pStyle w:val="ArticleBody"/>
        <w:jc w:val="left"/>
      </w:pPr>
      <w:r>
        <w:rPr>
          <w:rFonts w:ascii="Myanmar Text" w:hAnsi="Myanmar Text" w:eastAsia="Myanmar Text" w:cs="Myanmar Text"/>
        </w:rPr>
        <w:t>ခရစ်တော်သည် လက်တော်၌ ဖွင့်ထားသော စာအုပ်ငယ်ကို ကိုင်ဆောင်လျက် ၁၈၄၀ ပြည့်နှစ် ဩဂုတ် ၁၁ ရက်နေ့တွင် ဆင်းသက်လာသောအခါ၊ ထိုအဖြစ်အပျက်ကို ခရစ်တော်၏ မြေကြီးပေါ် အသက်တာသမိုင်းရှိ ပြုပြင်ပြောင်းလဲရေး လှုပ်ရှားမှု၌ ကြိုတင်ပုံဖော်ထားပြီးဖြစ်သည်။ အကြောင်းမှာ ပြုပြင်ပြောင်းလဲရေး လှုပ်ရှားမှုတိုင်းသည် တူညီသော မှတ်တိုင်လက္ခဏာများကို ပိုင်ဆိုင်သောကြောင့်ဖြစ်သည်။ မောရှေနှင့် သူဦးဆောင်ထုတ်ဆောင်ခဲ့သော ပြုပြင်ပြောင်းလဲရေး လှုပ်ရှားမှုတွင်လည်း တူညီသော မှတ်တိုင်လက္ခဏာ ရှိခဲ့သည်။ မီးလောင်နေသော ချုံပင်၌ မောရှေ၏ အတွေ့အကြုံသည် ခရစ်တော်၏ ဗတ္တိဇံခံချိန်၌ သန့်ရှင်းသော ဝိညာဉ်တော် ဆင်းသက်လာခြင်းကို ပုံဆောင်ထားပြီး၊ ထိုအရာက တစ်ဖန် ၁၈၄၀ ခုနှစ်ကို ပုံဆောင်ထားသကဲ့သို့၊ ထိုနှစ်ကလည်း တစ်ဖန် ဗျာဒိတ်ကျမ်း ၁၈ ၏ အင်အားကြီးသော ကောင်းကင်တမန် ဆင်းသက်လာသော ၂၀၀၁ ခုနှစ် စက်တင်ဘာ ၁၁ ရက်နေ့ကို ပုံဆောင်ထားသည်။</w:t>
      </w:r>
    </w:p>
    <w:p>
      <w:pPr>
        <w:pStyle w:val="ArticleBody"/>
        <w:jc w:val="left"/>
      </w:pPr>
      <w:r>
        <w:rPr>
          <w:rFonts w:ascii="Myanmar Text" w:hAnsi="Myanmar Text" w:eastAsia="Myanmar Text" w:cs="Myanmar Text"/>
        </w:rPr>
        <w:t>ပထမကောင်းကင်တမန်၏ သတင်းစကား၏ “ရောက်ရှိခြင်း” နှင့် ဒုတိယကောင်းကင်တမန်၏ သတင်းစကား၏ “ရောက်ရှိခြင်း” နှင့် တတိယကောင်းကင်တမန်၏ သတင်းစကား၏ “ရောက်ရှိခြင်း” တို့အားလုံးကို ကောင်းကင်တမန်များဖြင့် ကိုယ်စားပြုဖော်ပြထားသည်။ ပထမကောင်းကင်တမန်သည် မိမိလက်၌ စာအုပ်ငယ်တစ်အုပ်ကို ကိုင်ဆောင်ထားသည်၊ ဒုတိယကောင်းကင်တမန်သည် မိမိလက်၌ စာတမ်းတစ်စောင်ကို ကိုင်ဆောင်ထားခဲ့သည်၊ တတိယကောင်းကင်တမန်သည်လည်း မိမိလက်၌ သားရေစာလိပ်တစ်စောင်ကို ကိုင်ဆောင်ထားခဲ့သည်။ သက်သေခံနှစ်ဦး သို့မဟုတ် သုံးဦး၏ သက်သေခံချက်အပေါ်၌ အမှန်တရားတစ်ရပ်သည် တည်မြဲစေခြင်းကို ခံရသည်။ ကောင်းကင်တမန်သုံးပါးစလုံးသည်၊ မိမိတို့၏ ရောက်ရှိခြင်း၌ဖြစ်စေ၊ အာဏာပေးခြင်းကို ခံရသောအခါ၌ဖြစ်စေ၊ မိမိတို့လက်၌ သတင်းစကားတစ်ရပ်ကို ကိုင်ဆောင်ထားကြသည်။</w:t>
      </w:r>
    </w:p>
    <w:p>
      <w:pPr>
        <w:pStyle w:val="ArticleBody"/>
        <w:jc w:val="left"/>
      </w:pPr>
      <w:r>
        <w:rPr>
          <w:rFonts w:ascii="Myanmar Text" w:hAnsi="Myanmar Text" w:eastAsia="Myanmar Text" w:cs="Myanmar Text"/>
        </w:rPr>
        <w:t>ယောဟန်နှင့် ယေဇကျေလတို့သည် ပထမကောင်းကင်တမန်၏ သတင်းစကား “တန်ခိုးနှင့်ပြည့်စုံ” လာသောအချိန်၌ ထိုသတင်းစကားကို စားခဲ့ကြသောသူတို့ကို ကိုယ်စားပြုကြသည်။ ထိုအချိန်သည် ၁၇၉၈ ခုနှစ်တွင် ပထမကောင်းကင်တမန်၏ သတင်းစကား “ရောက်ရှိလာ” ခဲ့သောအချိန်နှင့် မတူညီသော သမိုင်းဆိုင်ရာ အမှတ်အသားတစ်ခု ဖြစ်သည်။</w:t>
      </w:r>
    </w:p>
    <w:p>
      <w:pPr>
        <w:pStyle w:val="ArticleBody"/>
        <w:jc w:val="left"/>
      </w:pPr>
      <w:r>
        <w:rPr>
          <w:rFonts w:ascii="Myanmar Text" w:hAnsi="Myanmar Text" w:eastAsia="Myanmar Text" w:cs="Myanmar Text"/>
        </w:rPr>
        <w:t>သတင်းစကားတစ်ခု၏ “ရောက်ရှိလာခြင်း” နှင့် ၎င်း၏ “ခွန်အားပေးခြင်း” တို့အကြားရှိ ကွာခြားချက်သည် အထူးသတိပြုရမည့် အလွန်အရေးကြီးသော ခွဲခြားချက်တစ်ရပ်ဖြစ်သည်။ အောက်ပါကျမ်းပိုဒ်ကို ကျွန်ုပ်တို့ စဉ်းစားသုံးသပ်ကြရာတွင်၊ ပထမကောင်းကင်တမန်၏ ရည်ရွယ်ချက်သည် ဗျာဒိတ်ကျမ်း ၁၈ တွင် မိမိ၏ ဘုန်းတော်ဖြင့် မြေကြီးကို လင်းစေသော ကောင်းကင်တမန်၏ ရည်ရွယ်ချက်နှင့် တိတိကျကျ တူညီကြောင်းကို သတိပြုပါ။ ထို့ပြင်၊ သတင်းစကားတစ်ခုစီသည် ကိုးကွယ်သူများကို အုပ်စုနှစ်စုအဖြစ် ခွဲထုတ်ပေးသော ကွဲပြားခြင်းတစ်ရပ်ကို ဖြစ်ပေါ်စေကြောင်းလည်း သတိပြုပါ။</w:t>
      </w:r>
    </w:p>
    <w:p>
      <w:pPr>
        <w:pStyle w:val="ArticleScripture"/>
        <w:jc w:val="left"/>
      </w:pPr>
      <w:r>
        <w:rPr>
          <w:rFonts w:ascii="Myanmar Text" w:hAnsi="Myanmar Text" w:eastAsia="Myanmar Text" w:cs="Myanmar Text"/>
        </w:rPr>
        <w:t>“မြေကြီးပေါ်၌ ဆောင်ရွက်လျက်ရှိသော အမှုတော်အပေါ် ကောင်းကင်တစ်လျှောက်လုံးက မည်မျှ စိတ်ဝင်စားခဲ့ကြောင်းကို ကျွန်မအား ပြသတော်မူခဲ့သည်။ ယေရှုသည် တန်ခိုးကြီးသော ကောင်းကင်တမန်တစ်ပါးကို [ပထမကောင်းကင်တမန်] ဆင်းသက်စေ၍ မြေကြီးနေသူတို့အား ကိုယ်တော်၏ ဒုတိယအကြိမ် ပေါ်ထွန်းကြွလာခြင်းအတွက် ပြင်ဆင်ကြရန် သတိပေးစေတော်မူခဲ့သည်။ ထိုကောင်းကင်တမန်သည် ကောင်းကင်ဘုံရှိ ယေရှု၏ မျက်မှောက်တော်မှ ထွက်ခွာသွားသောအခါ အလွန်တောက်ပ၍ ဘုန်းအာနုဘော်ပြည့်စုံသော အလင်းသည် သူ၏ရှေ့၌ သွားနှင့်လျက်ရှိသည်။ သူ၏တာဝန်မှာ မိမိ၏ ဘုန်းတော်အားဖြင့် မြေကြီးကို လင်းစေခြင်းနှင့် ဘုရားသခင်၏ ရောက်လုနီးလာသော အမျက်တော်အကြောင်း လူသားတို့အား သတိပေးခြင်း ဖြစ်ကြောင်းကို ကျွန်မအား ပြောကြားခဲ့သည်။ လူအစုအဝေး အများအပြားသည် ထိုအလင်းကို လက်ခံခဲ့ကြသည်။ ထိုသူအချို့သည် အလွန်ကြည်ညိုလေးနက်နေပုံရပြီး၊ အခြားသူများမှာ ဝမ်းမြောက်ရွှင်လန်း၍ စိတ်လှုပ်ရှားကြည်နူးနေကြသည်။ အလင်းကို လက်ခံသူ အားလုံးသည် မိမိတို့၏ မျက်နှာများကို ကောင်းကင်ဘက်သို့ လှည့်ကာ ဘုရားသခင်ကို ချီးမွမ်းဂုဏ်ပြုကြသည်။ ထိုအလင်းသည် လူအားလုံးအပေါ် သက်ရောက်ခဲ့သော်လည်း၊ အချို့တို့သည် ၎င်း၏ ဩဇာအောက်သို့သာ ရောက်လာ၍ စိတ်နှလုံးအကြွင်းမဲ့ဖြင့် လက်မခံခဲ့ကြပေ။ လူအများအပြားသည် ပြင်းစွာသော အမျက်ဒေါသနှင့် ပြည့်နှက်သွားကြသည်။ ဓမ္မဆရာတို့နှင့် လူထုသည် ယုတ်မာသောသူတို့နှင့် ပူးပေါင်း၍ တန်ခိုးကြီးသော ကောင်းကင်တမန်က ဖြန့်ဝေသော အလင်းကို အပြင်းအထန် ဆန့်ကျင်တော်လှန်ကြသည်။ သို့သော် အလင်းကို လက်ခံသူအားလုံးသည် လောကမှ ခွဲထွက်၍ အချင်းချင်း အလွန်နီးကပ်စွာ စည်းလုံးညီညွတ်ကြသည်။</w:t>
      </w:r>
    </w:p>
    <w:p>
      <w:pPr>
        <w:pStyle w:val="ArticleScripture"/>
        <w:jc w:val="left"/>
      </w:pPr>
      <w:r>
        <w:rPr>
          <w:rFonts w:ascii="Myanmar Text" w:hAnsi="Myanmar Text" w:eastAsia="Myanmar Text" w:cs="Myanmar Text"/>
        </w:rPr>
        <w:t>“စာတန်နှင့် သူ၏ကောင်းကင်တမန်တို့သည် လူအများဆုံးကို အလင်းမှ ဝေးကွာစေ၍ သူတို့၏စိတ်နှလုံးများကို ဆွဲဆောင်ယူရန် အလွန်အလုပ်ရှုပ်စွာ လှုပ်ရှားနေကြသည်။ ထိုအလင်းကို ငြင်းပယ်သောအုပ်စုသည် မှောင်မိုက်ထဲ၌ ချန်ထားခြင်းခံရကြသည်။ ကောင်းကင်မှ ဆင်းသက်လာသော သတင်းစကားကို သူတို့ထံ တင်ပြသောအခါ၊ မိမိတို့၌ ပေါ်ထွန်းလာသော စရိုက်လက္ခဏာကို မှတ်တမ်းတင်ရန် ဘုရားသခင်၏ ကောင်းကင်တမန်သည် မိမိကိုယ်ကို ကိုယ်စားတော်ဟု ဝန်ခံသောလူတို့ကို အလွန်နက်ရှိုင်းသော စိတ်ဝင်စားမှုဖြင့် စောင့်ကြည့်နေသည်ကို ကျွန်ုပ်မြင်ရသည်။ ယေရှုကို ချစ်သည်ဟု ဝန်ခံသူ အများအပြားသည် ကောင်းကင်မှလာသော ထိုသတင်းစကားမှ မထီမဲ့မြင်ပြုခြင်း၊ ရယ်ရွှင်လှောင်ပြောင်ခြင်း၊ မုန်းတီးခြင်းတို့ဖြင့် လှည့်ထွက်သွားကြသောအခါ၊ လက်၌ စာလိပ်ကို ကိုင်ဆောင်ထားသော ကောင်းကင်တမန်တစ်ပါးသည် ထိုအရှက်ကွဲဖွယ် မှတ်တမ်းကို ရေးမှတ်လေ၏။ ယေရှုသည် မိမိကိုယ်ကို ကိုယ်စားတော်ဟု ဝန်ခံသော နောက်လိုက်များ၏ ဤသို့ မထီမဲ့မြင်ပြုခြင်းကို ခံရသောကြောင့် ကောင်းကင်တစ်ခွင်လုံးသည် အမျက်ဒေါသနှင့် ပြည့်နှက်နေ၏။”</w:t>
      </w:r>
    </w:p>
    <w:p>
      <w:pPr>
        <w:pStyle w:val="ArticleScripture"/>
        <w:jc w:val="left"/>
      </w:pPr>
      <w:r>
        <w:rPr>
          <w:rFonts w:ascii="Myanmar Text" w:hAnsi="Myanmar Text" w:eastAsia="Myanmar Text" w:cs="Myanmar Text"/>
        </w:rPr>
        <w:t>“ငါသည် မိမိတို့၏သခင်ကို မျှော်လင့်ထားသောအချိန်၌ မမြင်ရသဖြင့် ယုံကြည်ကိုးစားသူတို့၏ စိတ်ပျက်ခြင်းကို မြင်ရ၏။ အနာဂတ်ကို ဖုံးကွယ်ထား၍ မိမိ၏လူမျိုးကို ဆုံးဖြတ်ချက်ချရမည့် အမှတ်သို့ ရောက်စေခြင်းသည် ဘုရားသခင်၏ ရည်ရွယ်ချက်ဖြစ်ခဲ့၏။ ခရစ်တော်ကြွလာခြင်း၏ သတ်မှတ်ထားသောအချိန်ကို ဟောပြောကြေညာခြင်းမရှိခဲ့လျှင်၊ ဘုရားသခင်ရည်စူးထားတော်မူသော အမှုတော်သည် ပြီးမြောက်နိုင်မည်မဟုတ်ခဲ့။ စာတန်သည် တရားစီရင်ခြင်းနှင့် စမ်းသပ်ကာလကုန်ဆုံးခြင်းတို့နှင့် ဆက်နွယ်သော ကြီးမားသောအဖြစ်အပျက်များကို အနာဂတ်အလွန်ဝေးသောကာလ၌ ဖြစ်ပေါ်မည့်အရာများအဖြစ် လူအများအပြားကို ကြည့်ရှုစေ၍ ဦးဆောင်လျက်ရှိခဲ့၏။ ထိုကြောင့် လူများကို လက်ရှိအချိန်အတွက် ပြင်ဆင်မှုကို အားထုတ်စွာ ရှာဖွေရန် အခြေအနေသို့ ရောက်စေရန် လိုအပ်ခဲ့၏။”</w:t>
      </w:r>
    </w:p>
    <w:p>
      <w:pPr>
        <w:pStyle w:val="ArticleScripture"/>
        <w:jc w:val="left"/>
      </w:pPr>
      <w:r>
        <w:rPr>
          <w:rFonts w:ascii="Myanmar Text" w:hAnsi="Myanmar Text" w:eastAsia="Myanmar Text" w:cs="Myanmar Text"/>
        </w:rPr>
        <w:t>“အချိန်ကာလ ကုန်လွန်သွားသည်နှင့်အမျှ၊ ကောင်းကင်တမန်၏အလင်းကို အပြည့်အဝမခံယူရသေးသူတို့သည် သတင်းစကားကို မထီမဲ့မြင်ပြုခဲ့သူတို့နှင့် ပေါင်းစည်းကြပြီး၊ စိတ်ပျက်လက်ပျက်ဖြစ်ခဲ့သူတို့ကို ကဲ့ရဲ့လှောင်ပြောင်၍ ဆန့်ကျင်လှည့်လာကြသည်။ ကောင်းကင်တမန်တို့သည် ခရစ်တော်ကို ကိုယ်တိုင်ကိုယ်ကျ လိုက်နာသည်ဟု ဝန်ခံကြသူတို့၏ အခြေအနေကို မှတ်သားကြသည်။ သတ်မှတ်ထားသော အချိန်ကာလ ကျော်လွန်သွားခြင်းက သူတို့ကို စမ်းသပ်၍ သက်သေပြခဲ့ပြီး၊ အလွန်များစွာသောသူတို့သည် ချိန်ခွင်လျှာပေါ်တွင် တိုင်းထွာခြင်းခံရကာ လိုအပ်ချက်မပြည့်မီသူများအဖြစ် တွေ့ရှိခံရကြသည်။ သူတို့သည် မိမိတို့ကိုယ်ကို ခရစ်ယာန်များဖြစ်သည်ဟု အသံကျယ်ကျယ်ဖြင့် ကြေညာခဲ့ကြသော်လည်း၊ အချက်အလက်တိုင်းနီးပါး၌ ခရစ်တော်ကို လိုက်နာရန် ပျက်ကွက်ခဲ့ကြသည်။ စာတန်သည် ယေရှုကို ကိုယ်တိုင်ကိုယ်ကျ လိုက်နာသည်ဟု ဝန်ခံကြသူတို့၏ အခြေအနေကြောင့် ဝမ်းမြောက်အောင်မြင်လျက်ရှိခဲ့သည်။”</w:t>
      </w:r>
    </w:p>
    <w:p>
      <w:pPr>
        <w:pStyle w:val="ArticleScripture"/>
        <w:jc w:val="left"/>
      </w:pPr>
      <w:r>
        <w:rPr>
          <w:rFonts w:ascii="Myanmar Text" w:hAnsi="Myanmar Text" w:eastAsia="Myanmar Text" w:cs="Myanmar Text"/>
        </w:rPr>
        <w:t>“သူသည် သူတို့ကို မိမိ၏ ကျော့ကွင်းထဲတွင် ဖမ်းဆီးထားလေ၏။ သူသည် လူအများစုကို ဖြောင့်မတ်သောလမ်းမှ ထွက်ခွာစေခဲ့ပြီး၊ သူတို့သည် ကောင်းကင်သို့ အခြားသောနည်းလမ်းတစ်ခုဖြင့် တက်ရောက်ရန် ကြိုးပမ်းနေကြလေသည်။ ကောင်းကင်တမန်တို့သည် သန့်ရှင်းစင်ကြယ်၍ သောအရာများကို ဇိအုန်၌ အပြစ်သားများနှင့်လည်းကောင်း၊ လောကကိုချစ်သော အယောင်ဆောင်သူများနှင့်လည်းကောင်း ရောနှောလျက်ရှိသည်ကို မြင်ကြလေ၏။ သူတို့သည် ယေရှု၏ စစ်မှန်သော တပည့်များကို စောင့်ရှောက်ကြည့်ရှုခဲ့ကြသော်လည်း၊ ပျက်စီးယိုယွင်းသူတို့သည် သန့်ရှင်းသူတို့အပေါ် သက်ရောက်လျက်ရှိကြ၏။ ယေရှုကို တွေ့မြင်ရရန် ပြင်းပြသော ဆန္ဒဖြင့် စိတ်နှလုံးလောင်ကျွမ်းနေသောသူတို့အား၊ ကိုယ်ကို ယုံကြည်သူဟု ကြွေးကြော်သော သူတို့၏ ညီအစ်ကိုများက ကိုယ်တော်၏ ကြွလာခြင်းအကြောင်းကို ပြောဆိုရန် တားမြစ်ခဲ့ကြလေ၏။ ကောင်းကင်တမန်တို့သည် ထိုအခြေအနေကို မြင်ကြပြီး၊ မိမိတို့၏ သခင် ပေါ်ထွန်းကြွလာခြင်းကို ချစ်မြတ်နိုးသော ကျန်ကြွင်းသူတို့အား စာနာကြလေ၏။</w:t>
      </w:r>
    </w:p>
    <w:p>
      <w:pPr>
        <w:pStyle w:val="ArticleScripture"/>
        <w:jc w:val="left"/>
      </w:pPr>
      <w:r>
        <w:rPr>
          <w:rFonts w:ascii="Myanmar Text" w:hAnsi="Myanmar Text" w:eastAsia="Myanmar Text" w:cs="Myanmar Text"/>
        </w:rPr>
        <w:t>“အခြားတန်ခိုးကြီးသော ကောင်းကင်တမန်တစ်ပါး [ဒုတိယကောင်းကင်တမန်] သည် မြေကြီးသို့ ဆင်းသက်ရန် အပ်နှံခြင်းခံရ၏။ ယေရှုသည် သူ၏လက်၌ စာတမ်းတစ်စောင်ကို ထည့်ပေးတော်မူ၍၊ သူသည် မြေကြီးသို့ ရောက်လာသောအခါ ‘ဗာဗုလုန်သည် လဲပြိုလေပြီ၊ လဲပြိုလေပြီ’ ဟု ကြွေးကြော်လေ၏။ ထိုနောက် စိတ်ပျက်ခဲ့ကြသူများသည် မိမိတို့၏ သခင် ပေါ်ထွန်းတော်မူခြင်းကို ယုံကြည်ခြင်းနှင့် မျှော်လင့်ခြင်းဖြင့် စောင့်ကြည့်လျက် ကောင်းကင်သို့ မျက်စိပြန်၍ မော့ကြည့်ကြသည်ကို ငါမြင်ရ၏။ သို့သော် လူအများသည် အိပ်မောကျနေရသကဲ့သို့ မသိမသာထုံထိုင်းသော အခြေအနေ၌ ဆက်လက်ရှိနေကြပုံရ၏။ သို့ရာတွင် သူတို့၏ မျက်နှာအလှည့်အပြောင်းများအပေါ်တွင် နက်ရှိုင်းသော ဝမ်းနည်းခြင်း၏ အရိပ်အယောင်ကို ငါမြင်နိုင်၏။ စိတ်ပျက်ခဲ့ကြသူများသည် မိမိတို့သည် စောင့်ဆိုင်းရာကာလ၌ ရှိနေကြကြောင်းနှင့် ဗျာဒိတ်တော်၏ ပြည့်စုံခြင်းကို စိတ်ရှည်စွာ စောင့်ရမည်ဖြစ်ကြောင်းကို သမ္မာကျမ်းစာများမှ တွေ့မြင်ကြ၏။ ၁၈၄၃ ခုနှစ်တွင် မိမိတို့၏ သခင်ကို မျှော်လင့်စောင့်ကြည့်စေခဲ့သော ထိုတူညီသည့် သက်သေအထောက်အထားများကပင်၊ ၁၈၄၄ ခုနှစ်တွင်လည်း ကိုယ်တော်ကို မျှော်လင့်စေခဲ့ကြ၏။ သို့ရာတွင် လူအများစုသည် ၁၈၄၃ ခုနှစ်၌ သူတို့၏ ယုံကြည်ခြင်းကို ထင်ရှားစေခဲ့သော ထိုစွမ်းအင်မျိုးကို မပိုင်ဆိုင်ကြသည်ကို ငါမြင်ရ၏။ သူတို့၏ စိတ်ပျက်ခြင်းက သူတို့၏ ယုံကြည်ခြင်းကို မှိုင်းမဲစေခဲ့လေ၏။”</w:t>
      </w:r>
    </w:p>
    <w:p>
      <w:pPr>
        <w:pStyle w:val="ArticleScripture"/>
        <w:jc w:val="left"/>
      </w:pPr>
      <w:r>
        <w:rPr>
          <w:rFonts w:ascii="Myanmar Text" w:hAnsi="Myanmar Text" w:eastAsia="Myanmar Text" w:cs="Myanmar Text"/>
        </w:rPr>
        <w:t>“ဒုတိယကောင်းကင်တမန်၏ ကြွေးကြော်သံ၌ ဘုရားသခင်၏လူမျိုးတို့ တညီတညွတ်တည်း ပါဝင်လာကြစဉ်၊ ကောင်းကင်ဗိုလ်ခြေအပေါင်းတို့သည် ထိုသတင်းစကား၏ အကျိုးသက်ရောက်မှုကို အလွန်နက်ရှိုင်းသော စိတ်ဝင်စားမှုဖြင့် မှတ်သားစောင့်ကြည့်ကြ၏။ ခရစ်ယာန်ဟု အမည်ခံထားသော လူအများအပြားသည် စိတ်ပျက်ခဲ့ကြသောသူတို့အပေါ် အထင်သေးရွံရှာမှုနှင့် လှောင်ပြောင်ကဲ့ရဲ့မှုဖြင့် လှည့်လာကြသည်ကို သူတို့မြင်ကြ၏။ ‘သင်တို့ မတက်သေးပါလား!’ ဟု ကဲ့ရဲ့ပြောဆိုသော နှုတ်ခမ်းများမှ စကားများကျရောက်လာသည်နှင့်အမျှ၊ ကောင်းကင်တမန်တစ်ပါးက ထိုစကားကို မှတ်တမ်းတင်၏။ ကောင်းကင်တမန်က ‘သူတို့သည် ဘုရားသခင်ကို လှောင်ပြောင်ကြ၏’ ဟု ဆို၏။ ရှေးကာလတွင် ကျူးလွန်ခဲ့သော အလားတူအပြစ်တစ်ခုကို ကျွန်ုပ်အား ပြန်လည်ညွှန်ပြခဲ့၏။ ဧလိယသည် ကောင်းကင်သို့ တင်ယူခြင်းခံခဲ့ရပြီး၊ သူ၏အဝတ်ရုံသည် ဧလိရှဲအပေါ်သို့ ကျရောက်ခဲ့၏။ ထို့နောက် မိမိတို့မိဘများထံမှ ဘုရားသခင်၏လူကို မထီမဲ့မြင်ပြုတတ်ရန် သင်ယူထားသော ဆိုးညစ်သည့် လူငယ်တို့သည် ဧလိရှဲနောက်သို့ လိုက်၍၊ ‘တက်လော့၊ ထိပ်ပြောင်ရေ; တက်လော့၊ ထိပ်ပြောင်ရေ’ ဟု လှောင်ပြောင်ကဲ့ရဲ့၍ ကြွေးကြော်ကြ၏။ ထိုသို့ဖြင့် ဘုရားသခင်၏ အမှုတော်ဆောင်ကို စော်ကားကြရာ၌၊ သူတို့သည် ဘုရားသခင်ကိုပင် စော်ကားကြခြင်းဖြစ်၍၊ ချက်ချင်းပင် မိမိတို့၏ အပြစ်ဒဏ်ကို ခံကြရ၏။ ထိုနည်းတူစွာ၊ သန့်ရှင်းသူတို့ တက်သွားခြင်းအယူအဆကို ကဲ့ရဲ့လှောင်ပြောင်ခဲ့ကြသောသူတို့သည် ဘုရားသခင်၏ အမျက်တော်ဖြင့် အပြစ်ပေးခြင်းခံရကြမည်ဖြစ်ပြီး၊ မိမိတို့၏ ဖန်ဆင်းရှင်နှင့် ပတ်သက်၍ ပေါ့ပေါ့တန်တန် ပြုမူကစားရသည်မှာ အမှုသေးမဟုတ်ကြောင်းကို သိမြင်ခံစားရစေခြင်းခံကြရမည်။”</w:t>
      </w:r>
    </w:p>
    <w:p>
      <w:pPr>
        <w:pStyle w:val="ArticleScripture"/>
        <w:jc w:val="left"/>
      </w:pPr>
      <w:r>
        <w:rPr>
          <w:rFonts w:ascii="Myanmar Text" w:hAnsi="Myanmar Text" w:eastAsia="Myanmar Text" w:cs="Myanmar Text"/>
        </w:rPr>
        <w:t>“ယေရှုသည် မိမိ၏လူတို့၏ ညှိုးနွမ်းကျဆင်းနေသော ယုံကြည်ခြင်းကို ပြန်လည်အသက်ဝင်စေ၍ ခွန်အားပေးရန်နှင့် ဒုတိယကောင်းကင်တမန်၏ သတင်းစကားကိုလည်းကောင်း၊ မကြာမီ ကောင်းကင်၌ ပြုလုပ်မည့် အရေးကြီးသော လှုပ်ရှားမှုကိုလည်းကောင်း နားလည်စေရန် ပြင်ဆင်ပေးဖို့ အခြားကောင်းကင်တမန်များကို လျင်မြန်စွာ ပျံသန်းသွားစေရန် တာဝန်ပေးတော်မူ၏။ ဤကောင်းကင်တမန်များသည် မိမိတို့၏ တာဝန်ကို ပြီးမြောက်စေရန်၊ ဒုတိယကောင်းကင်တမန်၏ အလုပ်၌ သူ့ကို ကူညီပေးရန်၊ ယေရှုထံမှ ကြီးမားသော တန်ခိုးနှင့် အလင်းကို လက်ခံရရှိပြီး မြေကြီးသို့ လျင်မြန်စွာ ပျံသန်းသွားကြသည်ကို ငါမြင်ရ၏။ ကောင်းကင်တမန်များက ‘ကြည့်ရှုလော့၊ သတို့သားလာသည်၊ ကိုယ်တော်ကို ကြိုဆိုရန် ထွက်ကြလော့’ ဟု ကြွေးကြော်သောအခါ၊ ဘုရားသခင်၏ လူတို့အပေါ်၌ ကြီးမားသော အလင်းတစ်ခု ထွန်းလင်းတောက်ပလေ၏။ ထို့နောက် စိတ်ပျက်ခဲ့ကြသော ဤသူတို့သည် ထ၍ ဒုတိယကောင်းကင်တမန်နှင့် ညီညွတ်စွာ ‘ကြည့်ရှုလော့၊ သတို့သားလာသည်၊ ကိုယ်တော်ကို ကြိုဆိုရန် ထွက်ကြလော့’ ဟု ကြွေးကြော်ကြသည်ကို ငါမြင်ရ၏။ ကောင်းကင်တမန်များထံမှ ထွက်သော အလင်းသည် နေရာအနှံ့၌ မှောင်မိုက်ကို ထိုးဖောက်ဝင်ရောက်လေ၏။ စာတန်နှင့် သူ၏ကောင်းကင်တမန်များသည် ဤအလင်း ပျံ့နှံ့သွားခြင်းနှင့် ရည်ရွယ်ထားသော အကျိုးသက်ရောက်မှုကို ဖြစ်ပေါ်စေခြင်းတို့ကို တားဆီးရန် ကြိုးပမ်းကြ၏။ သူတို့သည် ကောင်းကင်မှ ကောင်းကင်တမန်များနှင့် အငြင်းပွားကာ၊ ဘုရားသခင်သည် လူတို့ကို လှည့်ဖြားခဲ့ကြောင်း၊ သူတို့၌ အလင်းနှင့် တန်ခိုး အလုံးစုံ ရှိစေကာမူ လောကကို ခရစ်တော်ကြွလာမည်ဟု ယုံကြည်စေနိုင်မည် မဟုတ်ကြောင်း ပြောဆိုကြ၏။ သို့သော် စာတန်သည် လမ်းကို ပိတ်ဆို့တားဆီး၍ လူတို့၏စိတ်ကို အလင်းမှ ဝေးကွာစေရန် ကြိုးစားခဲ့သော်လည်း၊ ဘုရားသခင်၏ ကောင်းကင်တမန်များသည် မိမိတို့၏ အလုပ်ကို ဆက်လက် လုပ်ဆောင်ခဲ့ကြ၏….”</w:t>
      </w:r>
    </w:p>
    <w:p>
      <w:pPr>
        <w:pStyle w:val="ArticleScripture"/>
        <w:jc w:val="left"/>
      </w:pPr>
      <w:r>
        <w:rPr>
          <w:rFonts w:ascii="Myanmar Text" w:hAnsi="Myanmar Text" w:eastAsia="Myanmar Text" w:cs="Myanmar Text"/>
        </w:rPr>
        <w:t>“ယေရှု၏ သန့်ရှင်းရာဌာန၌ အမှုတော်ဆောင်ရွက်ခြင်း ပြီးဆုံး၍၊ အလွန်သန့်ရှင်းရာဌာနတော်သို့ ဝင်တော်မူကာ၊ ဘုရားသခင်၏ ပညတ်တရား ပါဝင်သော သေတ္တာတော်ရှေ့၌ ရပ်တော်မူသောအခါ၊ ကိုယ်တော်သည် တတိယသတင်းတရားနှင့်အတူ အခြားသော တန်ခိုးကြီးသည့် ကောင်းကင်တမန်တစ်ပါးကို လောကသို့ စေလွှတ်တော်မူ၏။ စာလိပ်တစ်စောင်ကို ထိုကောင်းကင်တမန်၏ လက်ထဲ၌ ထည့်ပေးထားလေ၏။ သူသည် တန်ခိုးနှင့် ဘုန်းအာနုဘော်ဖြင့် မြေကြီးသို့ ဆင်းသက်လာစဉ်၊ လူသားထံသို့ ယခင်က သယ်ဆောင်ဖော်ပြခဲ့ဖူးသမျှတို့အနက် အလွန်ကြောက်မက်ဖွယ်ကောင်းသော ခြိမ်းခြောက်သတိပေးချက်နှင့်အတူ ကြောက်မက်ဖွယ် သတိပေးသတင်းကို ကြေညာလေ၏။ ဤသတင်းတရားသည် ဘုရားသခင်၏ သားသမီးတို့အား မိမိတို့ရှေ့၌ ရှိနေသော စုံစမ်းနှောင့်ယှက်ခြင်းနှင့် ဆင်းရဲဒုက္ခခံရမည့် အချိန်နာရီကို ဖော်ပြပြသခြင်းအားဖြင့် သတိဝီရိယရှိစေရန် ရည်ရွယ်ထားခြင်း ဖြစ်၏။ ကောင်းကင်တမန်က၊ ‘သူတို့သည် သားရဲနှင့် ၎င်း၏ ရုပ်တုနှင့် အနီးကပ် တိုက်ခိုက်ရမည်။ ထာဝရအသက်ကို ရရှိရန် သူတို့၏ တစ်ခုတည်းသော မျှော်လင့်ချက်မှာ တည်ကြည်ခိုင်မာစွာ တည်နေရန်ပင် ဖြစ်သည်။ သူတို့၏ အသက်ပင် အန္တရာယ်ကျရောက်နေသော်လည်း၊ သမ္မာတရားကို မြဲမြံစွာ ဆုပ်ကိုင်ထားရမည်’ ဟု ဆိုလေ၏။ တတိယကောင်းကင်တမန်သည် မိမိသတင်းကို ဤသို့ အဆုံးသတ်၏။ ‘ဤအရာ၌ သန့်ရှင်းသူတို့၏ သည်းခံခြင်း ရှိ၏။ ဤသူတို့သည် ဘုရားသခင်၏ ပညတ်တော်များကို စောင့်ရှောက်၍ ယေရှု၏ ယုံကြည်ခြင်းကို ကိုင်စွဲထားသောသူများ ဖြစ်ကြ၏။’ ဤစကားများကို သူ ပြန်လည် ဆိုကြားသောအခါ၊ သူသည် ကောင်းကင်ဘုံရှိ သန့်ရှင်းရာဌာနတော်ကို ညွှန်ပြလေ၏။ ဤသတင်းတရားကို လက်ခံသောသူအားလုံး၏ စိတ်နှလုံးနှင့် အကြံအစည်တို့သည် အလွန်သန့်ရှင်းရာဌာနတော်သို့ ဦးတည်စေခြင်းခံရကြပြီး၊ ထိုနေရာ၌ ယေရှုသည် သေတ္တာတော်ရှေ့၌ ရပ်တော်မူကာ၊ ကရုဏာတော်သည် ရှိနေဆဲဖြစ်သောသူများ အပေါင်းအတွက်လည်းကောင်း၊ ဘုရားသခင်၏ ပညတ်တရားကို မသိနားမလည်၍ ချိုးဖောက်ခဲ့သောသူများအတွက်လည်းကောင်း၊ နောက်ဆုံးသော ကြားဝင်တောင်းလျှောက်ခြင်းကို ပြုတော်မူ၏။ ဤပြေငြိမ်းခြင်းအမှုသည် ဖြောင့်မတ်သော သေလွန်ပြီးသူတို့အတွက်လည်းကောင်း၊ ဖြောင့်မတ်သော အသက်ရှင်နေသူတို့အတွက်လည်းကောင်း ပြုလုပ်ထားခြင်းဖြစ်၏။ ထိုအမှုတွင် ခရစ်တော်ကို ယုံကြည်ကိုးစားလျက် သေဆုံးသွားခဲ့ကြသော်လည်း၊ ဘုရားသခင်၏ ပညတ်တော်များအပေါ်ရှိ အလင်းကို မရရှိခဲ့သဖြင့်၊ ထိုအမိန့်တော်များကို ချိုးဖောက်ရာတွင် မသိနားမလည်ဘဲ အပြစ်ပြုခဲ့ကြသောသူ အပေါင်းတို့လည်း ပါဝင်ကြ၏။” Early Writings, 245–254.</w:t>
      </w:r>
    </w:p>
    <w:p>
      <w:pPr>
        <w:pStyle w:val="ArticleBody"/>
        <w:jc w:val="left"/>
      </w:pPr>
      <w:r>
        <w:rPr>
          <w:rFonts w:ascii="Myanmar Text" w:hAnsi="Myanmar Text" w:eastAsia="Myanmar Text" w:cs="Myanmar Text"/>
        </w:rPr>
        <w:t>တစ်အုပ်တည်းရှိ ထိုစာအုပ်၏ စာမျက်နှာအနည်းငယ်အကြာတွင်ပင်၊ ယခုပင် ရည်ညွှန်းခဲ့သော အယူအဆများအတူတူကို ဆက်လက်ပြောဆိုလျက်၊ Sister White က မီလာရိုက် သမိုင်း၌ ထိုသုံးပါးသော သတင်းစကားများကို ငြင်းပယ်ခြင်းသည် ခရစ်တော်၏ သမိုင်း၌ ပုံဆောင်ဖော်ပြထားခဲ့ကြောင်း သတ်မှတ်ဖော်ပြသည်။ ထိုနေရာ၌ပင် သူမသည် စမ်းသပ်ခြင်းလုပ်ငန်းစဉ်တစ်ရပ်သည် အဆင့်ဆင့် တိုးတက်လျက်ရှိပြီး၊ နောက်တစ်ဆင့် စမ်းသပ်မှုသို့ ဆက်လက်ဝင်ရောက်နိုင်ရန် စမ်းသပ်မှုတစ်ဆင့်ချင်းစီ၌ အောင်မြင်ခြင်းကို လိုအပ်ကြောင်း ဖော်ထုတ်ပြသသည့် သက်သေနှစ်ပါးကို ပေးထားသည်။</w:t>
      </w:r>
    </w:p>
    <w:p>
      <w:pPr>
        <w:pStyle w:val="ArticleScripture"/>
        <w:jc w:val="left"/>
      </w:pPr>
      <w:r>
        <w:rPr>
          <w:rFonts w:ascii="Myanmar Text" w:hAnsi="Myanmar Text" w:eastAsia="Myanmar Text" w:cs="Myanmar Text"/>
        </w:rPr>
        <w:t>“ကိုယ်ခန္ဓာတော်၏ အတည်ပြုထားပြီးဖြစ်သော ယုံကြည်ခြင်းကို လှုပ်ရှားပျက်ပြားစေရန် ကြိုးစားသူတို့အား အားပေးမထောက်ခံဘဲ၊ ကောင်းစွာ ကာကွယ်စောင့်ရှောက်လျက် တည်ကြည်ခိုင်မာစွာ ရပ်နေသော လူအစုကို ငါမြင်ရသည်။ ဘုရားသခင်သည် သူတို့ကို နှစ်သက်လက်ခံတော်မူသော မျက်နှာထားဖြင့် ကြည့်ရှုတော်မူ၏။ ပထမ၊ ဒုတိယ၊ တတိယ ကောင်းကင်တမန်တို့၏ သတင်းစကား သုံးဆင့်ကို ငါ့အား ပြသခဲ့သည်။ ငါနှင့်အတူရှိသော ကောင်းကင်တမန်က၊ ‘ဤသတင်းစကားများထဲမှ တစ်ခုခုကို တုံးတစ်တုံးမျှ ရွှေ့မည်သူ၊ သို့မဟုတ် အပ်တစ်ချောင်းမျှ လှုပ်ရှားမည်သူအပေါ် မင်္ဂလာပျက်ခြင်း ရှိစေသတည်း။ ဤသတင်းစကားများကို မှန်ကန်စွာ နားလည်ခြင်းသည် အသက်တာအတွက် အလွန်အရေးကြီးသည်။ ဝိညာဉ်များ၏ ကံကြမ္မာသည် ၎င်းတို့ကို မည်သို့ လက်ခံယူကြသနည်းဟူသော အရာပေါ်တွင် ချိတ်ဆွဲလျက် ရှိသည်’ ဟု ဆို၏။ ငါသည် ဤသတင်းစကားများမှတစ်ဆင့် တစ်ဖန် ပြန်လည် ဆင်းသက်သွားရပြီး၊ ဘုရားသခင်၏ လူတို့သည် မိမိတို့၏ အတွေ့အကြုံကို မည်မျှ အဖိုးတန်စွာ ဝယ်ယူခဲ့ကြရသည်ကို မြင်ရ၏။ ထိုအတွေ့အကြုံကို များစွာသော ဆင်းရဲဒုက္ခနှင့် ပြင်းထန်သော ပဋိပက္ခများအားဖြင့် ရရှိခဲ့ကြသည်။ ဘုရားသခင်သည် သူတို့ကို အဆင့်လိုက် အဆင့်လိုက် ဦးဆောင်တော်မူ၍၊ နောက်ဆုံးတွင် ခိုင်မာတည်ကြည်၍ မရွှေ့မလှုပ်နိုင်သော စင်မြင့်တစ်ခုပေါ်သို့ တင်ထားတော်မူခဲ့သည်။ လူအချို့သည် ထိုစင်မြင့်အနီးသို့ လာ၍ အခြေခံအုတ်မြစ်ကို စစ်ဆေးကြသည်ကို ငါမြင်ရ၏။ အချို့သည် ဝမ်းမြောက်ခြင်းနှင့်အတူ ချက်ချင်းပင် ၎င်းပေါ်သို့ တက်နင်းကြ၏။ အခြားသူအချို့ကမူ အခြေခံအုတ်မြစ်ကို အပြစ်ရှာစပြုကြ၏။ သူတို့သည် ပြုပြင်မွမ်းမံမှုများ ပြုလုပ်စေလိုကြပြီး၊ ထိုအခါ စင်မြင့်သည် ပိုမိုပြည့်စုံကောင်းမွန်လာမည်ဖြစ်၍ လူတို့လည်း ပိုမိုပျော်ရွှင်ကြမည်ဟု ယူဆကြ၏။ အချို့သည် စင်မြင့်မှ ဆင်း၍ ၎င်းကို စစ်ဆေးကြပြီး၊ အုတ်မြစ်ချထားပုံ မှားယွင်းသည်ဟု ကြေညာကြ၏။ သို့သော် ငါမြင်ရသည်မှာ လူအများစုသည် စင်မြင့်ပေါ်တွင် ခိုင်မာစွာ ရပ်တည်နေကြပြီး၊ ဆင်းသွားခဲ့သူတို့အား မိမိတို့၏ တိုင်ကြားပြောဆိုမှုများကို ရပ်တန့်ကြရန် တိုက်တွန်းနှိုးဆော်ကြ၏။ အကြောင်းမူကား ဘုရားသခင်သည် အဓိက ဆောက်လုပ်ရှင်ဖြစ်တော်မူပြီး၊ သူတို့သည် ကိုယ်တော်ကို ဆန့်ကျင်၍ တိုက်ခိုက်နေကြသောကြောင့်ဖြစ်၏။ သူတို့သည် မိမိတို့ကို ထိုခိုင်မာသော စင်မြင့်ပေါ်သို့ ပို့ဆောင်ခဲ့သော ဘုရားသခင်၏ အံ့ဖွယ်ရာ အမှုတော်ကို ပြန်လည် ရေတွက်ဖော်ပြကြပြီး၊ စိတ်ညီညွတ်စွာ ကောင်းကင်သို့ မျက်စိမြှောက်၍ ကျယ်သောအသံဖြင့် ဘုရားသခင်ကို ဘုန်းတော်ထင်ရှားစေကြ၏။ ဤအရာကြောင့် တိုင်ကြားခဲ့၍ စင်မြင့်ကို စွန့်ခဲ့သူတို့အနက် အချို့တို့သည် ထိခိုက်လှုပ်ရှားလာကြပြီး၊ နှိမ့်ချသော မျက်နှာထားနှင့် တစ်ဖန် စင်မြင့်ပေါ်သို့ ပြန်လည် တက်ကြ၏။”</w:t>
      </w:r>
    </w:p>
    <w:p>
      <w:pPr>
        <w:pStyle w:val="ArticleScripture"/>
        <w:jc w:val="left"/>
      </w:pPr>
      <w:r>
        <w:rPr>
          <w:rFonts w:ascii="Myanmar Text" w:hAnsi="Myanmar Text" w:eastAsia="Myanmar Text" w:cs="Myanmar Text"/>
        </w:rPr>
        <w:t>“ခရစ်တော်၏ ပထမအကြိမ်ကြွလာခြင်းကို ကြေညာခဲ့သော ထုတ်ဖော်ကြေညာချက်ဘက်သို့ ကျွန်ုပ်ကို ပြန်လည်ညွှန်ပြခဲ့သည်။ ယောဟန်သည် ဧလိယ၏ ဝိညာဉ်တော်နှင့် တန်ခိုး၌ [ပထမကောင်းကင်တမန်၏ သတင်းစကားကို ရည်ညွှန်းသကဲ့သို့] ယေရှု၏လမ်းကို ပြင်ဆင်ရန် စေလွှတ်ခံရသည်။ ယောဟန်၏ သက်သေခံချက်ကို ပယ်ချခဲ့သူတို့သည် ယေရှု၏ သွန်သင်ချက်များအားဖြင့် [ဒုတိယကောင်းကင်တမန်၏ သတင်းစကားကို ရည်ညွှန်းသကဲ့သို့] အကျိုးမခံစားခဲ့ကြ။ ကိုယ်တော်၏ ကြွလာခြင်းကို ကြိုတင်ဟောပြောထားသော သတင်းစကားကို သူတို့ ဆန့်ကျင်ခဲ့ခြင်းကြောင့် ကိုယ်တော်သည် မေရှိယဖြစ်ကြောင်း အင်အားအကောင်းဆုံးသော သက်သေအထောက်အထားကိုပင် သူတို့ အလွယ်တကူ လက်မခံနိုင်သည့် အခြေအနေသို့ သူတို့ကိုယ်သူတို့ ရောက်စေခဲ့ကြသည်။ စာတန်သည် ယောဟန်၏ သတင်းစကားကို ပယ်ချခဲ့သူတို့ကို ထို့ထက်ဝေးကွာစွာ ဆက်လက်ဦးဆောင်ကာ၊ ခရစ်တော်ကိုပင် ပယ်ချ၍ ကားတိုင်ပေါ်၌ သတ်စေခဲ့သည် [တတိယကောင်းကင်တမန်၏ သတင်းစကားကို ရည်ညွှန်းသကဲ့သို့]။ ဤသို့ပြုခြင်းအားဖြင့် သူတို့သည် ပင်တေကုတ္တေပွဲနေ့၌ [ဗျာဒိတ်ကျမ်း အခန်းကြီး ၁၈ ၏ ကောင်းကင်တမန်ကို ရည်ညွှန်းသကဲ့သို့] ရရှိနိုင်မည့် ကောင်းချီးမင်္ဂလာကို မခံယူနိုင်သည့် အခြေအနေ၌ မိမိတို့ကိုယ်ကို ထားခဲ့ကြသည်။ ထိုကောင်းချီးမင်္ဂလာသည် သူတို့အား ကောင်းကင်သန့်ရှင်းရာဌာနထဲသို့ ဝင်ရောက်ရာလမ်းကို သင်ကြားပေးခဲ့မည်ဖြစ်သည်။ ဗိမာန်တော်၏ ကန့်လန့်ကာ ပြဲကွဲသွားခြင်းသည် ယုဒလူတို့၏ ယဇ်ပူဇော်မှုများနှင့် စီရင်ထုံးဖွဲ့ချက်များကို နောက်တဖန် လက်ခံတော့မည်မဟုတ်ကြောင်း ပြသခဲ့သည်။ ကြီးမြတ်သော ယဇ်ပူဇော်ခြင်းကို ပူဇော်ပြီးခဲ့ပြီဖြစ်၍ လက်ခံလည်း ခံရပြီးဖြစ်သည်။ ပင်တေကုတ္တေပွဲနေ့၌ ဆင်းသက်လာသော သန့်ရှင်းသော ဝိညာဉ်တော်သည် တပည့်တော်များ၏ စိတ်များကို မြေကြီးပေါ်ရှိ သန့်ရှင်းရာဌာနမှ ကောင်းကင်သန့်ရှင်းရာဌာနဘက်သို့ ပြောင်းလဲညွှန်ဆောင်ခဲ့သည်။ ထိုနေရာသို့ ယေရှုသည် မိမိ၏ ကိုယ်ပိုင်သွေးအားဖြင့် ဝင်ရောက်တော်မူပြီး၊ မိမိ၏ အပြစ်ဖြေလွှတ်ခြင်းအမှု၏ အကျိုးကျေးဇူးများကို တပည့်တော်များအပေါ်သို့ သွန်းလောင်းပေးရန် ဝင်ရောက်တော်မူခဲ့သည်။ သို့ရာတွင် ယုဒလူတို့သည် အလုံးစုံသော အမှောင်ထုအတွင်း၌ ကျန်ရစ်ခဲ့ကြသည်။ ကယ်တင်ခြင်းအစီအစဉ်နှင့် ပတ်သက်၍ သူတို့ ရရှိနိုင်ခဲ့မည့် အလင်းအမျိုးမျိုးအားလုံးကို သူတို့ ဆုံးရှုံးခဲ့ကြပြီး၊ အသုံးမဝင်တော့သော မိမိတို့၏ ယဇ်ပူဇော်ခြင်းများနှင့် ပူဇော်သက္ကာများကိုသာ ဆက်လက် ယုံကြည်အားထားနေကြသည်။ ကောင်းကင်သန့်ရှင်းရာဌာနသည် မြေကြီးပေါ်ရှိ သန့်ရှင်းရာဌာန၏ အစားထိုးနေရာကို ယူထားပြီးဖြစ်သော်လည်း၊ ထိုပြောင်းလဲမှုကို သူတို့ မသိကြချေ။ ထို့ကြောင့် သူတို့သည် သန့်ရှင်းရာဌာန၌ ခရစ်တော်၏ ကြားဝင်ဖျန်ဖြေခြင်းအားဖြင့် အကျိုးမခံစားနိုင်ကြပေ။</w:t>
      </w:r>
    </w:p>
    <w:p>
      <w:pPr>
        <w:pStyle w:val="ArticleScripture"/>
        <w:jc w:val="left"/>
      </w:pPr>
      <w:r>
        <w:rPr>
          <w:rFonts w:ascii="Myanmar Text" w:hAnsi="Myanmar Text" w:eastAsia="Myanmar Text" w:cs="Myanmar Text"/>
        </w:rPr>
        <w:t>“ခရစ်တော်ကို ငြင်းပယ်၍ လက်ဝါးကပ်တိုင်ပေါ်၌ တင်၍ သတ်ဖြတ်ခဲ့သော ယုဒလူတို့၏ လမ်းစဉ်ကို လူအများသည် ထိတ်လန့်ကြောက်ရွံ့စွာ ကြည့်ရှုကြသည်။ ကိုယ်တော် ခံတော်မူခဲ့သော အရှက်ကွဲဖွယ် နှိပ်စက်ညှဉ်းပန်းခြင်း၏ သမိုင်းကို ဖတ်ရှုကြသည့်အခါ၊ သူတို့သည် ကိုယ်တော်ကို ချစ်ကြသည်ဟု ထင်မြင်ကြပြီး၊ ပေတရုကဲ့သို့ ကိုယ်တော်ကို ငြင်းပယ်မည်မဟုတ်၊ ယုဒလူတို့ကဲ့သို့ ကိုယ်တော်ကို လက်ဝါးကပ်တိုင်ပေါ်၌ တင်မည်မဟုတ်ဟု ယူဆကြသည်။ သို့ရာတွင် လူအပေါင်းတို့၏ နှလုံးသားကို ဖတ်ရှုတော်မူသော ဘုရားသခင်သည်၊ သူတို့က ယေရှုအပေါ် ခံစားသည်ဟု ဝန်ခံခဲ့သော ထိုချစ်ခြင်းမေတ္တာကို စမ်းသပ်တော်မူခဲ့သည်။ ပထမကောင်းကင်တမန်၏ သတင်းစကားကို လက်ခံကြိုဆိုပုံကို ကောင်းကင်တော်တစ်ခွင်လုံးသည် အလွန်နက်ရှိုင်းသော စိတ်ဝင်စားမှုဖြင့် စောင့်ကြည့်နေခဲ့သည်။ သို့သော် ယေရှုကို ချစ်သည်ဟု ဝန်ခံသူများစွာနှင့်၊ လက်ဝါးကပ်တိုင်၏ အကြောင်းကို ဖတ်ရှုစဉ် မျက်ရည်ကျသူများစွာသည်ပင်၊ ကိုယ်တော် ကြွလာတော်မူမည့် သတင်းကောင်းကို ကဲ့ရဲ့ရှုတ်ချကြသည်။ ထိုသတင်းစကားကို ဝမ်းမြောက်ခြင်းဖြင့် လက်ခံမည့်အစား၊ ၎င်းသည် လှည့်ဖြားမှုတစ်ခုဖြစ်သည်ဟု ကြေညာကြသည်။ ကိုယ်တော် ပေါ်ထွန်းတော်မူခြင်းကို ချစ်သောသူတို့ကို သူတို့မုန်းတီးကြပြီး၊ အသင်းတော်များမှ ပယ်ရှားထုတ်ပယ်ကြသည်။ ပထမသတင်းစကားကို ငြင်းပယ်ခဲ့သူတို့သည် ဒုတိယသတင်းစကားအားဖြင့်လည်း အကျိုးမခံစားနိုင်ကြ။ ထို့ပြင် သူတို့ကို ယုံကြည်ခြင်းအားဖြင့် ယေရှုနှင့်အတူ ကောင်းကင်ဗိမာန်တော်၏ အလွန်သန့်ရှင်းရာဌာနထဲသို့ ဝင်ရောက်စေရန် ပြင်ဆင်ပေးရမည့် သန်းခေါင်ယံအော်ဟစ်သံအားဖြင့်လည်း အကျိုးမခံစားနိုင်ခဲ့ကြ။ ပထမနှစ်ပါးသော သတင်းစကားတို့ကို ငြင်းပယ်ခြင်းအားဖြင့်၊ သူတို့သည် မိမိတို့၏ နားလည်ခြင်းကို အလွန်အမင်း မှောင်မိုက်စေခဲ့သဖြင့်၊ အလွန်သန့်ရှင်းရာဌာနသို့ ဝင်ရောက်ရာလမ်းကို ပြသပေးသော တတိယကောင်းကင်တမန်၏ သတင်းစကားထဲ၌လည်း အလင်းတစ်စုံတစ်ရာကို မမြင်နိုင်တော့ကြ။ ယုဒလူတို့သည် ယေရှုကို လက်ဝါးကပ်တိုင်ပေါ်၌ တင်ခဲ့သကဲ့သို့၊ အမည်ခံအသင်းတော်များသည်လည်း ဤသတင်းစကားများကို လက်ဝါးကပ်တိုင်ပေါ်၌ တင်ခဲ့ကြသည်ကို ငါမြင်ရ၏။ ထို့ကြောင့် သူတို့သည် အလွန်သန့်ရှင်းရာဌာနသို့ သွားရာလမ်းကို မသိကြသကဲ့သို့၊ ထိုအရပ်၌ ယေရှု၏ ကြားဝင်ဆုတောင်းပေးမှုကြောင့်လည်း အကျိုးမခံစားနိုင်ကြ။ အကျိုးမဲ့ယဇ်များကို ပူဇော်ခဲ့သော ယုဒလူတို့ကဲ့သို့ပင်၊ သူတို့သည် ယေရှု စွန့်ခွာပြီးဖြစ်သော ဌာနတော်သို့ အကျိုးမဲ့ဆုတောင်းချက်များကို ပူဇော်တင်လှူကြသည်။ လှည့်ဖြားမှု၌ ကျေနပ်ဝမ်းမြောက်သော စာတန်သည် ဘာသာရေးသဏ္ဌာန်ကို ဆောင်ယူလျက်၊ မိမိတို့ကို ခရစ်ယာန်ဟု ဝန်ခံသော ဤသူတို့၏ စိတ်နှလုံးများကို မိမိထံသို့ ဦးတည်ဆောင်ရွက်စေပြီး၊ မိမိ၏ တန်ခိုး၊ နိမိတ်လက္ခဏာများနှင့် လိမ်လည်သော အံ့ဖွယ်များအားဖြင့် လုပ်ဆောင်ကာ၊ သူတို့ကို မိမိ၏ ထောင်ချောက်အတွင်း ခိုင်မြဲစွာ ဖမ်းဆီးထားလေသည်။” Early Writings, 258–261.</w:t>
      </w:r>
    </w:p>
    <w:p>
      <w:pPr>
        <w:pStyle w:val="ArticleBody"/>
        <w:jc w:val="left"/>
      </w:pPr>
      <w:r>
        <w:rPr>
          <w:rFonts w:ascii="Myanmar Text" w:hAnsi="Myanmar Text" w:eastAsia="Myanmar Text" w:cs="Myanmar Text"/>
        </w:rPr>
        <w:t>Early Writings စာအုပ်မှ ပါဒေသများကို Future for America ၏ ဓမ္မအမှုတော်မှတစ်ဆင့် ထပ်တလဲလဲ သွန်သင်ခဲ့ပြီးဖြစ်သည်။ သို့သော် ဤပါဒေသများက ဖော်ပြထားသော အမှန်တရားများအနက် မသတိပြုမိဘဲ ကျန်ရစ်ခဲ့သည့် အရာများ ရှိနေသည်။</w:t>
      </w:r>
    </w:p>
    <w:p>
      <w:pPr>
        <w:pStyle w:val="ArticleBody"/>
        <w:jc w:val="left"/>
      </w:pPr>
      <w:r>
        <w:rPr>
          <w:rFonts w:ascii="Myanmar Text" w:hAnsi="Myanmar Text" w:eastAsia="Myanmar Text" w:cs="Myanmar Text"/>
        </w:rPr>
        <w:t>မီလာရိုက်လှုပ်ရှားမှု၏ သမိုင်းဆိုင်ရာ မှတ်တိုင်များသည် သမ္မာကျမ်းစာအတွင်းရှိ ပြုပြင်ပြောင်းလဲရေး လှုပ်ရှားမှုအများအပြားအပေါ် အခြေပြု၍ တည်ထားခြင်းဖြစ်သည်။ ပြုပြင်ပြောင်းလဲရေး လှုပ်ရှားမှုတိုင်းတွင် တွေ့ရသော ထိုမှတ်တိုင်များနှင့် ပတ်သက်၍ အနည်းငယ်မျှ ရင်းနှီးကျွမ်းဝင်မှုမရှိဘဲ၊ သတင်းစကားတစ်ခု “ရောက်ရှိလာသည်” ဆိုသည့်အချိန်နှင့် “တန်ခိုးပေးခြင်းခံရသည်” ဆိုသည့်အချိန်တို့အကြားရှိ ကွဲပြားချက်၏ အရေးပါမှုကို တစ်စုံတစ်ဦး နားလည်နိုင်ရန်မှာ မျှတစွာဆိုလျှင် အလွန်မဖြစ်နိုင်ပေ။ ထို့ပြင် ယှဉ်ပြိုင်ညီမျှနေသော ပြုပြင်ပြောင်းလဲရေး လှုပ်ရှားမှုများကို ရင်းနှီးကျွမ်းဝင်ကြသူများအနက် များစွာသောသူတို့သည်ပင် ပြုပြင်ပြောင်းလဲရေး လှုပ်ရှားမှုများ၏ မှတ်တိုင်အမျိုးမျိုး၌ ပါဝင်သော အလွန်အရေးကြီးသည့် ဂုဏ်သတ္တိအချို့ကို လွဲချော်ခဲ့ကြဖွယ်ရှိသည်။</w:t>
      </w:r>
    </w:p>
    <w:p>
      <w:pPr>
        <w:pStyle w:val="ArticleBody"/>
        <w:jc w:val="left"/>
      </w:pPr>
      <w:r>
        <w:rPr>
          <w:rFonts w:ascii="Myanmar Text" w:hAnsi="Myanmar Text" w:eastAsia="Myanmar Text" w:cs="Myanmar Text"/>
        </w:rPr>
        <w:t>အက်ဒ်ဗင်တစ်ဝါဒ၏ အစပိုင်း၌ ဖြစ်ပျက်သည့် အဖြစ်အပျက်များနှင့် အက်ဒ်ဗင်တစ်ဝါဒ၏ အဆုံးပိုင်း၌ ဖြစ်ပျက်သည့် အဖြစ်အပျက်များကို ကိုယ်စားပြုသော “မိုးချုန်းသံ ခုနစ်သံ” သည် စမ်းသပ်ကာလ မပိတ်မီ ခဏအလို၌ မဖွင့်မလှစ်ထားရာမှ ဖွင့်လှစ်ခံရသော အလင်းဖြစ်သည်။ “မိုးချုန်းသံ ခုနစ်သံ” သည် “ပထမနှင့် ဒုတိယ ကောင်းကင်တမန်တို့၏ သတင်းစကားများအောက်တွင် ဖြစ်ပေါ်မည့် အဖြစ်အပျက်များ၏ ဖော်ပြချက်တစ်ရပ်” ကိုလည်းကောင်း၊ “အစဉ်အတိုင်း ဖော်ထုတ်ပြသခြင်းခံရမည့် အနာဂတ်အဖြစ်အပျက်များ” ကိုလည်းကောင်း ကိုယ်စားပြုကြောင်း ကျွန်ုပ်တို့အား အသိပေးထားသည်။ “မိုးချုန်းသံ ခုနစ်သံ” အတွင်းတွင် အာလဖနှင့် အိုမေဂါ၏ လက်မှတ်ပါဝင်နေသည်။</w:t>
      </w:r>
    </w:p>
    <w:p>
      <w:pPr>
        <w:pStyle w:val="ArticleBody"/>
        <w:jc w:val="left"/>
      </w:pPr>
      <w:r>
        <w:rPr>
          <w:rFonts w:ascii="Myanmar Text" w:hAnsi="Myanmar Text" w:eastAsia="Myanmar Text" w:cs="Myanmar Text"/>
        </w:rPr>
        <w:t>“ပထမနှင့် ဒုတိယ ကောင်းကင်တမန်တို့၏ သတင်းစကားများအောက်တွင်” ဖြစ်ပျက်ခဲ့သော “အဖြစ်အပျက်များ၏ ဖော်ပြသတ်မှတ်ချက်” သည် တတိယ ကောင်းကင်တမန်၏ သတင်းစကားအောက်တွင် ဖြစ်ပျက်မည့် အဖြစ်အပျက်များ၏ ပုံရိပ်နမူနာဖြစ်သည်။ ယောဟန်အား ခုနစ်မိုးကြိုးတို့ ပြောဆိုခဲ့သောအရာကို မရေးရန် အမိန့်ပေးခံရသောအခါ၊ ထိုအမိန့်သည် ဒန်နေလအား မိမိစာအုပ်ကို တံဆိပ်ခတ်ထားရန် ပေးအပ်ခဲ့သော အမိန့်၏ ပုံရိပ်နမူနာဖြစ်ခဲ့သည်။ အကြောင်းမှာ “ခုနစ်မိုးကြိုးတို့ မိမိတို့၏ အသံများကို ထုတ်ဖော်ပြောဆိုပြီးနောက်၊ စာအုပ်ငယ်နှင့်စပ်လျဉ်း၍ ‘ခုနစ်မိုးကြိုးတို့ ပြောဆိုခဲ့သော ထိုအရာများကို တံဆိပ်ခတ်ထားလော့’ ဟူသော အမိန့်သည် ယောဟန်ထံသို့ ဒန်နေလထံသို့ကဲ့သို့ပင် ရောက်လာသည်” ဟု ကျွန်ုပ်တို့အား အသိပေးထားသောကြောင့်ဖြစ်သည်။</w:t>
      </w:r>
    </w:p>
    <w:p>
      <w:pPr>
        <w:pStyle w:val="ArticleBody"/>
        <w:jc w:val="left"/>
      </w:pPr>
      <w:r>
        <w:rPr>
          <w:rFonts w:ascii="Myanmar Text" w:hAnsi="Myanmar Text" w:eastAsia="Myanmar Text" w:cs="Myanmar Text"/>
        </w:rPr>
        <w:t>ဧဇကေလနှင့် ယောဟန်တို့နှစ်ဦးစလုံးသည် ၁၈၄၀ ခုနှစ်၌ ပထမကောင်းကင်တမန်၏ ခွန်အားပေးမှုအချိန်တွင် ဘုရားသခင်၏လူမျိုးတော်က သတင်းစကားကို စားသောက်ကြောင်းကို ပုံဖော်ပြသကြပြီး၊ ပရောဖက် ယေရမိသည်လည်း ပထမကောင်းကင်တမန်၏ သတင်းစကားသည် မအောင်မြင်သကဲ့သို့ ပေါ်လာသောအခါ ဘုရားသခင်၏လူမျိုးတော်အကြားတွင် ဖြစ်ပေါ်ခဲ့သည့် စိတ်ပျက်ခြင်းကို ပုံဖော်ပြသသည်။</w:t>
      </w:r>
    </w:p>
    <w:p>
      <w:pPr>
        <w:pStyle w:val="ArticleScripture"/>
        <w:jc w:val="left"/>
      </w:pPr>
      <w:r>
        <w:rPr>
          <w:rFonts w:ascii="Myanmar Text" w:hAnsi="Myanmar Text" w:eastAsia="Myanmar Text" w:cs="Myanmar Text"/>
        </w:rPr>
        <w:t>ကိုယ်တော်၏ နှုတ်ကပတ်တော်များကို တွေ့ရှိရ၍ ကျွန်ုပ်သည် ထိုအရာများကို စားခဲ့ပါ၏။ ကိုယ်တော်၏ နှုတ်ကပတ်တော်သည်လည်း ကျွန်ုပ်၏ စိတ်နှလုံးအတွက် ဝမ်းမြောက်ခြင်းနှင့် ရွှင်လန်းခြင်း ဖြစ်ပါ၏။ အကြောင်းမူကား၊ အို ကောင်းကင်ဗိုလ်ခြေတို့၏ အရှင် ထာဝရဘုရား၊ ကျွန်ုပ်သည် ကိုယ်တော်၏ နာမတော်ဖြင့် ခေါ်ခြင်းခံရသောသူ ဖြစ်ပါ၏။ ကျွန်ုပ်သည် လှောင်ပြောင်သူတို့၏ စည်းဝေးရာ၌ မထိုင်ခဲ့၊ မရွှင်လန်းခဲ့ပါ။ ကိုယ်တော်၏ လက်တော်ကြောင့် ကျွန်ုပ်သည် တစ်ကိုယ်တည်း ထိုင်နေခဲ့ပါ၏။ အကြောင်းမူကား၊ ကိုယ်တော်သည် ကျွန်ုပ်ကို အမျက်ဒေါသဖြင့် ပြည့်စေတော်မူပါ၏။ အဘယ်ကြောင့် ကျွန်ုပ်၏ ဝေဒနာသည် အစဉ်မပြတ်တည်နေသနည်း။ ကျွန်ုပ်၏ အနာသည်လည်း မပျောက်ကင်းနိုင်သောအရာ ဖြစ်၍ ကုသခြင်းကို ငြင်းဆန်သကဲ့သို့ ဖြစ်နေသနည်း။ ကိုယ်တော်သည် ကျွန်ုပ်အတွက် အမှန်တကယ် လှည့်စားသောသူကဲ့သို့၎င်း၊ မတည်မြဲသော ရေကဲ့သို့၎င်း ဖြစ်တော်မူမည်လော။ ထို့ကြောင့် ထာဝရဘုရား မိန့်တော်မူသည်ကား၊ “သင် ပြန်လာလျှင် ငါသည် သင့်ကို ပြန်လည်ခေါ်ဆောင်မည်။ သင်သည် ငါ၏ ရှေ့တော်၌ ရပ်ရမည်။ သင်သည် အဖိုးတန်သောအရာကို ယုတ်ညံ့သောအရာထဲမှ ခွဲထုတ်လျှင် သင်သည် ငါ၏ နှုတ်ကဲ့သို့ ဖြစ်ရမည်။ သူတို့သည် သင့်ထံသို့ ပြန်လာရမည်။ သို့သော် သင်သည် သူတို့ထံသို့ မပြန်ရ။ ငါသည် သင့်ကို ဤလူမျိုးရှေ့မှာ ခံတပ်ရှိသော ကြေးဝါနံရံကဲ့သို့ ဖြစ်စေမည်။ သူတို့သည် သင့်ကို တိုက်ခိုက်ကြလိမ့်မည်။ သို့သော် သူတို့သည် သင့်ကို မနိုင်မည်။ အကြောင်းမူကား၊ ငါသည် သင့်နှင့်အတူရှိ၍ သင့်ကို ကယ်တင်ရန်နှင့် ကယ်လွှတ်ရန် ဖြစ်၏” ဟု ထာဝရဘုရား မိန့်တော်မူ၏။ “ငါသည်လည်း သင့်ကို ဆိုးယုတ်သောသူတို့၏ လက်မှ ကယ်လွှတ်မည်။ ကြောက်မက်ဖွယ်သောသူတို့၏ လက်မှလည်း ရွေးနှုတ်မည်။” ယေရမိ 15:16–21။</w:t>
      </w:r>
    </w:p>
    <w:p>
      <w:pPr>
        <w:pStyle w:val="ArticleBody"/>
        <w:jc w:val="left"/>
      </w:pPr>
      <w:r>
        <w:rPr>
          <w:rFonts w:ascii="Myanmar Text" w:hAnsi="Myanmar Text" w:eastAsia="Myanmar Text" w:cs="Myanmar Text"/>
        </w:rPr>
        <w:t>ယေရမိသည် ယောဟန်နှင့် ယေဇကျေလတို့ကဲ့သို့ပင် စာစောင်ငယ်၏ စကားများကို တွေ့ရှိခဲ့ပြီး၊ သူလည်း ထိုသတင်းစကားကို စားသုံးခဲ့သည်။ သို့ရာတွင် ထိုသတင်းစကားသည် ပျက်ကွက်သွားသော သတင်းစကား (ရေ) တစ်ရပ်ဖြစ်သွားခဲ့သည်။ ထိုအရာသည် ဘုရားသခင်က မုသာပြောခဲ့သကဲ့သို့ပင် ဖြစ်နေသော်လည်း၊ အမှန်စင်စစ် ထိုသို့ ဖြစ်ရန်မှာ မဖြစ်နိုင်ပါ။ သို့သော် “မုသာ” ဟူသော စွပ်စွဲချက်သည် ဟဗက္ကုတ်တွင် ကိုယ်စားပြုထားသော ပထမ မီလာရိုက် စိတ်ပျက်ခြင်းအတွင်း ယေရမိ၏ အနေအထားကို သတ်မှတ်ဖော်ထုတ်ရန်သော့ချက်ကို ပေးစွမ်းသည်။</w:t>
      </w:r>
    </w:p>
    <w:p>
      <w:pPr>
        <w:pStyle w:val="ArticleScripture"/>
        <w:jc w:val="left"/>
      </w:pPr>
      <w:r>
        <w:rPr>
          <w:rFonts w:ascii="Myanmar Text" w:hAnsi="Myanmar Text" w:eastAsia="Myanmar Text" w:cs="Myanmar Text"/>
        </w:rPr>
        <w:t>ငါသည် ငါ၏ကင်းရာပေါ်၌ ရပ်မည်။ ရဲတိုက်ပေါ်၌ ကိုယ်ကို တင်ထားမည်။ ကိုယ်တော်သည် ငါ့အား အဘယ်သို့ မိန့်တော်မူမည်ကို၎င်း၊ ငါသည် ပြစ်တင်ခြင်းခံရသောအခါ အဘယ်သို့ ပြန်လည်ဖြေကြားရမည်ကို၎င်း စောင့်ကြည့်မည်။ ထာဝရဘုရားသည် ငါ့အား ပြန်လည်ဖြေကြားတော်မူ၍၊ “ရူပါရုံကို ရေးမှတ်လော့။ ဖတ်သောသူသည် ပြေးနိုင်စေရန် ပြားများပေါ်၌ ထင်ရှားစွာ ရေးလော့။ အကြောင်းမူကား၊ ထိုရူပါရုံသည် သတ်မှတ်ထားသောအချိန်အတွက် ဖြစ်သေး၏။ သို့ရာတွင် အဆုံး၌ ထိုရူပါရုံသည် မိန့်ဆိုမည်ဖြစ်၍ မုသာမပြော။ နှောင့်နှေးလျှင်ပင် ထိုရူပါရုံကို စောင့်လော့။ အကြောင်းမူကား၊ ထိုရူပါရုံသည် အကယ်စင်စစ် ရောက်လာမည်ဖြစ်၍ မနှောင့်နှေး” ဟု မိန့်တော်မူ၏။ ဟဗက္ကုတ် ၂:၁–၃။</w:t>
      </w:r>
    </w:p>
    <w:p>
      <w:pPr>
        <w:pStyle w:val="ArticleBody"/>
        <w:jc w:val="left"/>
      </w:pPr>
      <w:r>
        <w:rPr>
          <w:rFonts w:ascii="Myanmar Text" w:hAnsi="Myanmar Text" w:eastAsia="Myanmar Text" w:cs="Myanmar Text"/>
        </w:rPr>
        <w:t>ပထမကောင်းကင်တမန်၏ သတင်းတော်နှင့်ဆိုင်သော ရူပါရုံကို ၁၈၄၃ ခုနှစ်၏ ရှေ့ပြေးဇယားပေါ်တွင် ဘုရားသခင်၏ “လက်တော်” ၏ ညွှန်ကြားခြင်းဖြင့် ရေးသားထားခဲ့သည်။</w:t>
      </w:r>
    </w:p>
    <w:p>
      <w:pPr>
        <w:pStyle w:val="ArticleScripture"/>
        <w:jc w:val="left"/>
      </w:pPr>
      <w:r>
        <w:rPr>
          <w:rFonts w:ascii="Myanmar Text" w:hAnsi="Myanmar Text" w:eastAsia="Myanmar Text" w:cs="Myanmar Text"/>
        </w:rPr>
        <w:t>“၁၈၄၃ ခုနှစ် ဇယားကို သခင်ဘုရား၏ လက်တော်အားဖြင့် ဦးဆောင်ညွှန်ကြားထားကြောင်း၊ ထိုဇယားကို မပြောင်းလဲသင့်ကြောင်း၊ ကိန်းဂဏန်းများသည်လည်း ကိုယ်တော် အလိုရှိတော်မူသည့်အတိုင်း ဖြစ်ကြောင်း၊ ထို့ပြင် ကိန်းဂဏန်းအချို့၌ ရှိသော အမှားတစ်ခုကို ကိုယ်တော်၏ လက်တော်က ဖုံးကွယ်ထားတော်မူသဖြင့်၊ ကိုယ်တော်၏ လက်တော်ကို ဖယ်ရှားတော်မမူမချင်း မည်သူမျှ ထိုအမှားကို မမြင်နိုင်ခဲ့ကြောင်းကို ငါမြင်ခဲ့သည်။” Early Writings, 74.</w:t>
      </w:r>
    </w:p>
    <w:p>
      <w:pPr>
        <w:pStyle w:val="ArticleBody"/>
        <w:jc w:val="left"/>
      </w:pPr>
      <w:r>
        <w:rPr>
          <w:rFonts w:ascii="Myanmar Text" w:hAnsi="Myanmar Text" w:eastAsia="Myanmar Text" w:cs="Myanmar Text"/>
        </w:rPr>
        <w:t>၁၈၄၃ ခုနှစ်၏ “သတ်မှတ်ထားသောအချိန်” ကို ဇယားပေါ်တွင် ကိုယ်စားပြုဖော်ပြထားခဲ့သဖြင့် ၎င်းကို ၁၈၄၃ ဇယားဟု ခေါ်ကြသည်။ ၎င်းကို ၁၈၄၂ ခုနှစ်တွင် ထုတ်ဝေခဲ့ပြီး၊ ဟဗက္ကူက်ကျမ်း၌ “ဗျာဒိတ်ကို ရေးသား၍၊ ဇယားများပေါ်တွင် ထင်ရှားစွာ ဖော်ပြလော့” ဟူသော အမိန့်၏ ပြည့်စုံခြင်းအဖြစ် ဖြစ်ခဲ့သည်။ ဗျာဒိတ်ကို “ဇယားများ” ပေါ်တွင် ထင်ရှားစွာ ဖော်ပြရမည်ဟု အများကိန်းဖြင့် ဆိုထားသောကြောင့်၊ သခင်သည် ၁၈၄၃ ဇယားပေါ်ရှိ အမှားမှ မိမိ၏လက်ကို ဖယ်ရှားပြီးနောက်၊ ၎င်းကို ၁၈၅၀ ရှေ့ပြေးသူများ၏ ဇယားပေါ်တွင် ပြင်ဆင်မည်ဖြစ်ကြောင်း ထိုသို့ အမှတ်အသားပြုထားသည်။ ထိုအမှားကြောင့် ပထမဆုံး စိတ်ပျက်ခြင်း ဖြစ်ပေါ်လာခဲ့ပြီး၊ ယေရမိသည် ၁၈၄၀ ပြည့်နှစ် ဩဂုတ်လ ၁၁ ရက်နေ့တွင် စာငယ်ကို စားခဲ့ပြီး ၁၈၄၃ ခုနှစ်၏ သတ်မှတ်ထားသောအချိန် ပျက်ကွက်သွားသောအခါ စိတ်ပျက်ခဲ့ကြသောသူများကို ကိုယ်စားပြုသည်။</w:t>
      </w:r>
    </w:p>
    <w:p>
      <w:pPr>
        <w:pStyle w:val="ArticleBody"/>
        <w:jc w:val="left"/>
      </w:pPr>
      <w:r>
        <w:rPr>
          <w:rFonts w:ascii="Myanmar Text" w:hAnsi="Myanmar Text" w:eastAsia="Myanmar Text" w:cs="Myanmar Text"/>
        </w:rPr>
        <w:t>၁၈၄၀ ပြည့်နှစ်တွင် ယေရမိသည် စာအုပ်ငယ်ကို စားသောက်ပြီးသောအခါ၊ ၎င်းသည် သူ၏နှလုံး၏ “ဝမ်းမြောက်ခြင်းနှင့် ရွှင်လန်းခြင်း” ဖြစ်ခဲ့၏။ သို့သော် စိတ်ပျက်ဖွယ်ဖြစ်ရပ် ရောက်ရှိလာသောအခါ၊ သူသည် ထပ်မံ၍ “ဝမ်းမြောက်” မနေတော့ဘဲ၊ ဘုရားသခင်၏ “လက်” ကြောင့် “တစ်ယောက်တည်း ထိုင်” နေခဲ့၏။ ဘုရားသခင်၏ လက်သည် “ကိန်းဂဏန်းအချို့၌ အမှားတစ်ခု” ကို ဖုံးကွယ်ထားခဲ့သဖြင့်၊ ယေရမိသည် ဘုရားသခင်သည် မုသားပြောခဲ့နိုင်သလောဟု စဉ်းစားမိစေခဲ့၏။ ယေရမိအား ပေးထားသော ကတိတော်မှာ၊ သူသည် မိမိ၏ စိတ်ပျက်အားလျော့မှုမှ “ပြန်လာ” မည်ဆိုလျှင်၊ ဘုရားသခင်သည် ယေရမိကို ဘုရားသခင်၏ “နှုတ်” ကဲ့သို့ ဖြစ်စေမည် ဟူ၍ ဖြစ်၏။ ယေရမိသည် မိမိ၏ စိတ်ပျက်ခြင်းမှ ဘုရားသခင်ထံသို့ ပြန်လာပြီး၊ မိမိသည် အပျိုကညာ ဆယ်ယောက်၏ ဥပမာအနက် “နှောင့်နှေးချိန်” အတွင်း၌ ရှိနေကြောင်း အသိအမှတ်ပြုမည်ဆိုလျှင်၊ ဘုရားသခင်သည် သူ့ကို ရူပါရုံသည် မည်သည့်အချိန်၌ တိတိကျကျ ရောက်လာရမည်နှင့် ထို့နောက် နောက်ထပ် မနှောင့်နှေးတော့မည်ကို ဖော်ထုတ်ပြသမည့် နှုတ်ခွန်းဆက်ကိရိယာအဖြစ် အသုံးပြုတော်မူမည်။</w:t>
      </w:r>
    </w:p>
    <w:p>
      <w:pPr>
        <w:pStyle w:val="ArticleBody"/>
        <w:jc w:val="left"/>
      </w:pPr>
      <w:r>
        <w:rPr>
          <w:rFonts w:ascii="Myanmar Text" w:hAnsi="Myanmar Text" w:eastAsia="Myanmar Text" w:cs="Myanmar Text"/>
        </w:rPr>
        <w:t>ဤအချက်အလက်များကို ဤနေရာတွင် တင်ပြထားရခြင်း၏ ရည်ရွယ်ချက်မှာ၊ ကောင်းကင်တမန်တို့၏ သတင်းစကားအားလုံးနှင့်အတူ ၎င်းတို့၏ “ရောက်ရှိလာမှုများ” နှင့် “တန်ခိုးပေးခြင်းများ” သည် အသက်ရှင်ခြင်း သို့မဟုတ် သေခြင်းကို ဆုံးဖြတ်စေသော သတင်းစကားတစ်ရပ်ကို တင်ဆက်ပြီး၊ ၎င်းမှ ကိုးကွယ်သူ အုပ်စုနှစ်မျိုးကို ဖြစ်ပေါ်စေကြောင်းကို တည်ထောင်ရန် ဖြစ်သည်။ ကောင်းကင်တမန်သုံးပါးသည် တဖြည်းဖြည်း တိုးတက်လျက်ရှိသော စမ်းသပ်ခြင်း လုပ်ငန်းစဉ်၏ အဆင့်သုံးဆင့် ဖြစ်ကြသည်။ ကျွန်ုပ်တို့ ရည်မှန်းထားသော အချက်အတွက် ပို၍ အရေးကြီးသည်မှာ၊ တရားစီရင်ခြင်း၏ နိဂုံးကို ကြေညာလျက် ဒံယေလကျမ်း၏ နောက်ဆုံး ခြောက်ပိုဒ်ကို အဖွင့်ခံရသဖြင့် “အဆုံးကာလ” သည် 1989 ခုနှစ်တွင် ရောက်ရှိလာပြီး မကြာမီ “မိုးကြိုးခုနစ်လုံး” အပေါ် နားလည်သဘောပေါက်မှုကို အသိအမှတ်ပြုခဲ့ကြသော်လည်း၊ တတိယ ကောင်းကင်တမန်၏ သမိုင်းအဆုံးတွင် “မိုးကြိုးခုနစ်လုံး” ၏ နောက်ထပ် အဖွင့်တစ်ရပ်လည်း ရှိသေးသည်။</w:t>
      </w:r>
    </w:p>
    <w:p>
      <w:pPr>
        <w:pStyle w:val="ArticleBody"/>
        <w:jc w:val="left"/>
      </w:pPr>
      <w:r>
        <w:rPr>
          <w:rFonts w:ascii="Myanmar Text" w:hAnsi="Myanmar Text" w:eastAsia="Myanmar Text" w:cs="Myanmar Text"/>
        </w:rPr>
        <w:t>အဒွင့်တစ်ဝါဒ၏ အစပြုသမိုင်းသည် ၁၇၉၈ ခုနှစ်တွင် ပထမကောင်းကင်တမန်၏ အမှတ်တံဆိပ်ဖွင့်လှစ်ခြင်းမှ စတင်ခဲ့ပြီး၊ ထို့နောက် စိတ်ပျက်ခြင်းတစ်ရပ်ကို ဖြစ်ပေါ်စေရန်အတွက် ထာဝရဘုရားသည် မိမိ၏လက်ဖြင့် ဖုံးအုပ်ထားခဲ့သော သမ္မာတရားတစ်ခုကို ဖွင့်လှစ်ပြသခြင်းဖြင့် အဆုံးသတ်သည်။ ထို့နောက် ကိုယ်တော်သည် မိမိ၏လက်ကို ဖယ်ရှားတော်မူ၍ (ဖွင့်လှစ်တော်မူ၍) ကြန့်ကြာသောအချိန်၏ သတင်းစကားကို ထင်ရှားပြသတော်မူ၏။</w:t>
      </w:r>
    </w:p>
    <w:p>
      <w:pPr>
        <w:pStyle w:val="ArticleBody"/>
        <w:jc w:val="left"/>
      </w:pPr>
      <w:r>
        <w:rPr>
          <w:rFonts w:ascii="Myanmar Text" w:hAnsi="Myanmar Text" w:eastAsia="Myanmar Text" w:cs="Myanmar Text"/>
        </w:rPr>
        <w:t>အဒ်ဗင်တစ်ဝါဒ၏ အဆုံးသတ်သမိုင်းသည် ၁၉၈၉ ခုနှစ်တွင် တတိယကောင်းကင်တမန်၏ သတင်းတရားကို ဖွင့်လှစ်ပြသခြင်းဖြင့် စတင်ခဲ့ပြီး၊ နောက်ဆုံးတွင် စိတ်ပျက်ခြင်းတစ်ရပ် ဖြစ်ပေါ်စေရန်အတွက် သခင်ဘုရားသည် မိမိလက်တော်ဖြင့် ဖုံးကွယ်ထားခဲ့သော သမ္မာတရားတစ်ခုကို ဖွင့်လှစ်ပြသခြင်းဖြင့် အဆုံးသတ်သည်။ ယခုအခါ ကိုယ်တော်သည် မိမိလက်တော်ကို ဖယ်ရှားလျက်ရှိသဖြင့်၊ ပထမဆုံးစိတ်ပျက်ခြင်းနှင့် စောင့်ဆိုင်းကာလ၏ သတင်းတရားကို ဖွင့်လှစ်ပြသလျက်ရှိသည်။ ကိုယ်တော်သည် ၂၀၂၀ ခုနှစ်၊ ဇူလိုင် ၁၈ ရက်၏ ရည်ရွယ်ချက်ကို ဖွင့်လှစ်ပြသလျက်ရှိသည်။</w:t>
      </w:r>
    </w:p>
    <w:p>
      <w:pPr>
        <w:pStyle w:val="ArticleScripture"/>
        <w:jc w:val="left"/>
      </w:pPr>
      <w:r>
        <w:rPr>
          <w:rFonts w:ascii="Myanmar Text" w:hAnsi="Myanmar Text" w:eastAsia="Myanmar Text" w:cs="Myanmar Text"/>
        </w:rPr>
        <w:t>ထို့ကြောင့် ထာဝရဘုရား မိန့်တော်မူသည်ကား၊ “သင်သည် ပြန်လာလျှင်၊ ငါသည် သင့်ကို ပြန်၍တည်စေမည်၊ သင်သည် ငါ့ရှေ့၌ ရပ်နေရလိမ့်မည်။ အဖိုးတန်သောအရာကို ယုတ်ညံ့သောအရာမှ ခွဲထုတ်လျှင်၊ သင်သည် ငါ့နှုတ်ကဲ့သို့ ဖြစ်ရလိမ့်မည်။ သူတို့သည် သင့်ထံသို့ ပြန်လာရမည်။ သို့သော် သင်သည် သူတို့ထံသို့ မပြန်ရ။ ငါသည်လည်း သင့်ကို ဤလူမျိုးအတွက် ခိုင်ခံ့ကာ ဝိုင်းရံထားသော ကြေးဝါမြို့ရိုးကဲ့သို့ ဖြစ်စေမည်။ သူတို့သည် သင့်ကို တိုက်ခိုက်ကြလိမ့်မည်။ သို့သော် သင့်ကို မနိုင်မကျော်လွှားနိုင်ကြ။ အကြောင်းမူကား၊ ငါသည် သင့်ကို ကယ်တင်ရန်နှင့် လွတ်မြောက်စေရန် သင်နှင့်အတူ ရှိ၏” ဟု ထာဝရဘုရား မိန့်တော်မူ၏။ “ငါသည်လည်း သင့်ကို ဆိုးညစ်သူတို့၏လက်မှ ကယ်နုတ်မည်။ ကြမ်းကြုတ်သူတို့၏လက်မှလည်း ရွေးနှုတ်မည်။” ယေရမိ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အမေရိကအတွက် အနာဂတ်နှင့် ၂၀၂၀ ခုနှစ်၊ ဇူလိုင် ၁၈ ရက် - နံပါတ် နှစ်</dc:title>
  <dc:subject>သတင်းစကားကို စားသုံးခြင်း</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