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အမေရိကအတွက် အနာဂတ်နှင့် ၂၀၂၀ ခုနှစ်၊ ဇူလိုင် ၁၈ ရက် - အမှတ် 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2023-09-19</w:t>
      </w:r>
    </w:p>
    <w:p>
      <w:pPr>
        <w:pStyle w:val="ArticleHeading"/>
        <w:jc w:val="left"/>
      </w:pPr>
      <w:r>
        <w:rPr>
          <w:rFonts w:ascii="Myanmar Text" w:hAnsi="Myanmar Text" w:eastAsia="Myanmar Text" w:cs="Myanmar Text"/>
        </w:rPr>
        <w:t>၁၈၆၃</w:t>
      </w:r>
    </w:p>
    <w:p>
      <w:pPr>
        <w:pStyle w:val="ArticleBody"/>
        <w:jc w:val="left"/>
      </w:pPr>
      <w:r>
        <w:rPr>
          <w:rFonts w:ascii="Myanmar Text" w:hAnsi="Myanmar Text" w:eastAsia="Myanmar Text" w:cs="Myanmar Text"/>
        </w:rPr>
        <w:t>ဥလိုင်မြစ်အားဖြင့် ကိုယ်စားပြုထားသော ဒံယေလ အခန်းကြီး ၈ နှင့် ၉ ၏ သတင်းစကားသည် ၁၇၉၈ ခုနှစ်တွင် တံဆိပ်ဖြုတ်ဖွင့်လှစ်ခံရသည်။ အခန်းကြီး ၈ ၏ ပရောဖက်ပြုချက်ကို ဂါဗြေလက အခန်းကြီး ၉ တွင် အနက်ဖွင့်ဆိုခဲ့သော်လည်း၊ ထိုအရာသည် ဒံယေလက သမ္မာကျမ်းစာ၌ လူသားတို့၏ ဆုတောင်းချက်များအနက် အလွန်အရေးပါဆုံးသော ဆုတောင်းချက်တစ်ခုအဖြစ် မှတ်ယူခံရသော ဆုတောင်းချက်ကို တင်ပြပြီးနောက်မှသာ ဖြစ်သည်။ ထိုဆုတောင်းချက်၌ ဒံယေလက ယေရမိ၏ စာအုပ်၌ မိမိတွေ့ရှိခဲ့သည့်အတိုင်း ယေရုရှလင်မြို့၏ ပျက်သုဉ်းခြင်းသည် ခုနစ်ဆယ်နှစ်ကြာမည်ဖြစ်ကြောင်း မိမိအသိအမှတ်ပြုနားလည်ခဲ့ကြောင်း ဖော်ထုတ်ထားသည်။</w:t>
      </w:r>
    </w:p>
    <w:p>
      <w:pPr>
        <w:pStyle w:val="ArticleScripture"/>
        <w:jc w:val="left"/>
      </w:pPr>
      <w:r>
        <w:rPr>
          <w:rFonts w:ascii="Myanmar Text" w:hAnsi="Myanmar Text" w:eastAsia="Myanmar Text" w:cs="Myanmar Text"/>
        </w:rPr>
        <w:t>ခါလဒဲလူမျိုးတို့၏နိုင်ငံတော်အပေါ်၌ မင်းပြုစေခြင်းခံရသော မီဒီအမျိုးအနွယ်၊ အဟရှေရှုရု၏သား ဒါရိယု၏နန်းစံပထမနှစ်တွင်၊ ထိုသူ၏နန်းစံပထမနှစ်၌ ငါ ဒံယေလသည် ယေရုရှလင်မြို့၏ပျက်စီးခြင်းများ၌ အနှစ်ခုနစ်ဆယ်ပြည့်စုံစေမည်ဟု ထာဝရဘုရား၏နှုတ်ကပတ်တော်သည် ပရောဖက် ယေရမိထံသို့ ရောက်လာခဲ့သောအနှစ်အရေအတွက်ကို ကျမ်းစာများအားဖြင့် နားလည်သဘောပေါက်ခဲ့၏။ ဒံယေလ ၉:၁၊ ၂။</w:t>
      </w:r>
    </w:p>
    <w:p>
      <w:pPr>
        <w:pStyle w:val="ArticleBody"/>
        <w:jc w:val="left"/>
      </w:pPr>
      <w:r>
        <w:rPr>
          <w:rFonts w:ascii="Myanmar Text" w:hAnsi="Myanmar Text" w:eastAsia="Myanmar Text" w:cs="Myanmar Text"/>
        </w:rPr>
        <w:t>ယေရမိလည်း ထိုနှစ်ခုနစ်ဆယ်၏ အဆုံး၌ ဒါရိမင်း၏ ဗိုလ်ချုပ် ကုရုသည် ဗာဗုလုန်ကို သိမ်းပိုက်သောအခါ ဗေလရှဇ္ဇာသည် သေဆုံးမည်ဖြစ်ကြောင်း ဖော်ပြခဲ့သည်။</w:t>
      </w:r>
    </w:p>
    <w:p>
      <w:pPr>
        <w:pStyle w:val="ArticleScripture"/>
        <w:jc w:val="left"/>
      </w:pPr>
      <w:r>
        <w:rPr>
          <w:rFonts w:ascii="Myanmar Text" w:hAnsi="Myanmar Text" w:eastAsia="Myanmar Text" w:cs="Myanmar Text"/>
        </w:rPr>
        <w:t>ဤပြည်တစ်ပြည်လုံးသည် လူသူကင်းမဲ့ပျက်စီးရာအရပ်နှင့် ထိတ်လန့်အံ့ဩဖွယ်ရာဖြစ်လိမ့်မည်။ ဤလူမျိုးတို့သည် ဗာဗုလုန်ရှင်ဘုရင်ထံ၌ ခုနစ်ဆယ်နှစ်တိုင်တိုင် အမှုထမ်းရလိမ့်မည်။ ခုနစ်ဆယ်နှစ်ပြည့်စုံသောအခါ၊ ဗာဗုလုန်ရှင်ဘုရင်နှင့် ထိုလူမျိုးကိုလည်းကောင်း၊ ခါလဒဲပြည်ကိုလည်းကောင်း၊ သူတို့၏ဒုစရိုက်အပြစ်ကြောင့် ငါအပြစ်ပေးမည်ဟု ထာဝရဘုရား မိန့်တော်မူ၏။ ထိုပြည်ကိုလည်း ထာဝစဉ် လူသူကင်းမဲ့ပျက်စီးရာအရပ်ဖြစ်စေမည်။ ယေရမိ ၂၅:၁၁၊ ၁၂။</w:t>
      </w:r>
    </w:p>
    <w:p>
      <w:pPr>
        <w:pStyle w:val="ArticleBody"/>
        <w:jc w:val="left"/>
      </w:pPr>
      <w:r>
        <w:rPr>
          <w:rFonts w:ascii="Myanmar Text" w:hAnsi="Myanmar Text" w:eastAsia="Myanmar Text" w:cs="Myanmar Text"/>
        </w:rPr>
        <w:t>ဒါနိယေလသည်လည်း ထိုအနှစ် ခုနစ်ဆယ်ကြာသည့် ပျက်စီးခြင်းသည် မောရှေမှတ်တမ်းတင်ထားသော ပရောဖက်ပြုချက်တစ်ရပ်၏ ပြည့်စုံခြင်းဖြစ်ကြောင်းကို ဖော်ထုတ်ခဲ့သည်။</w:t>
      </w:r>
    </w:p>
    <w:p>
      <w:pPr>
        <w:pStyle w:val="ArticleScripture"/>
        <w:jc w:val="left"/>
      </w:pPr>
      <w:r>
        <w:rPr>
          <w:rFonts w:ascii="Myanmar Text" w:hAnsi="Myanmar Text" w:eastAsia="Myanmar Text" w:cs="Myanmar Text"/>
        </w:rPr>
        <w:t>အကယ်စင်စစ် ဣသရေလအမျိုးသားအပေါင်းတို့သည် ကိုယ်တော်၏တရားကို လွန်ကျူးကြပါပြီ။ ကိုယ်တော်၏အသံတော်ကို နားမထောင်မည်အကြောင်း လှည့်ဖယ်ထွက်သွားကြပါပြီ။ ထိုကြောင့် ဘုရားသခင်၏ကျွန် မောရှေ၏တရား၌ ရေးထားသော ကျိန်ခြင်းနှင့် ကျိန်ဆိုခြင်းသည် ကျွန်ုပ်တို့အပေါ်သို့ လောင်းချခံရပြီ။ အဘယ်ကြောင့်ဆိုသော် ကျွန်ုပ်တို့သည် ကိုယ်တော်ကို ဆန့်ကျင်၍ ပြစ်မှားကြသောကြောင့် ဖြစ်ပါသည်။ ထို့ပြင် ကိုယ်တော်သည် ကျွန်ုပ်တို့အပေါ်၌လည်းကောင်း၊ ကျွန်ုပ်တို့ကို တရားစီရင်ခဲ့သော အုပ်ချုပ်သူတရားသူကြီးတို့အပေါ်၌လည်းကောင်း မိန့်တော်မူခဲ့သော စကားတော်ကို အတည်ပြုတော်မူ၍၊ ကြီးမားသော ဘေးဒုက္ခကို ကျွန်ုပ်တို့အပေါ်သို့ ဆောင်ကြဉ်းတော်မူခဲ့ပြီ။ အဘယ်ကြောင့်ဆိုသော် ကောင်းကင်တစ်ပြင်လုံးအောက်၌ ယေရုရှလင်မြို့အပေါ်၌ ဖြစ်ပျက်ခဲ့သကဲ့သို့သော အမှုမျိုးသည် မည်သည့်နေရာ၌မျှ မဖြစ်ပျက်ဖူးပါ။ မောရှေ၏တရား၌ ရေးထားသကဲ့သို့ ဤဘေးဒုက္ခအလုံးစုံသည် ကျွန်ုပ်တို့အပေါ်သို့ ရောက်လာပြီ။ သို့ရာတွင် ကျွန်ုပ်တို့သည် ကိုယ်တော်၏သမ္မာတရားကို နားလည်နိုင်မည်အကြောင်း၊ မိမိတို့၏ဒုစရိုက်များမှ လှည့်ပြောင်းနိုင်မည်အကြောင်း၊ ထာဝရဘုရား ကျွန်ုပ်တို့၏ဘုရားသခင်ရှေ့တော်၌ ပဌနာမပြုကြပါ။ ဒံယေလ ၉:၁၁–၁၃။</w:t>
      </w:r>
    </w:p>
    <w:p>
      <w:pPr>
        <w:pStyle w:val="ArticleBody"/>
        <w:jc w:val="left"/>
      </w:pPr>
      <w:r>
        <w:rPr>
          <w:rFonts w:ascii="Myanmar Text" w:hAnsi="Myanmar Text" w:eastAsia="Myanmar Text" w:cs="Myanmar Text"/>
        </w:rPr>
        <w:t>ဣသရေလသည် ချိုးဖောက်ခဲ့၍ “ကျိန်စာ” ကို ဖြစ်ပေါ်စေသော “ကျိန်ဆိုချက်” သည် လေဝိရာကျမ်း နှစ်ဆယ့်ခြောက်ပါ “ခုနစ်ဆ” ပင် ဖြစ်သည်။ လေဝိရာကျမ်း နှစ်ဆယ့်ခြောက်တွင် “ခုနစ်ဆ” ဟု ဘာသာပြန်ထားသော စကားလုံးသည် ဒံယေလ အခန်းကြီး ကိုးတွင် “ကျိန်ဆိုချက်” ဟု ဘာသာပြန်ထားသော ဟေဗြဲစကားလုံးနှင့် တူညီသော စကားလုံးဖြစ်သည်။ “ခုနစ်ဆ” ဟု ဘာသာပြန်ထားသော စကားလုံးဖြင့် ကိုယ်စားပြုထားသည့် မောရှေ၏ ကျိန်ဆိုချက်သည် ဝီလျံ မီလာ ရှာဖွေတွေ့ရှိခဲ့သော ပထမဆုံး အချိန်ဆိုင်ရာ ပရောဖက်ပြုချက်ဖြစ်ပြီး၊ ၎င်းသည် ၁၈၆၃ ခုနှစ်တွင် ဖယ်ရှားချန်ထားခြင်းခံရသော သူ၏ အခြေခံသမ္မာတရားများအနက် ပထမဆုံးသော အရာလည်း ဖြစ်သည်။ ဝီလျံ မီလာသည် ဧလိယကို ကိုယ်စားပြုခဲ့ပြီး၊ ဤအချက်ကို ပရောဖက်ပြုခြင်း၏ ဝိညာဉ်တော်က အတည်ပြုထားသည်။</w:t>
      </w:r>
    </w:p>
    <w:p>
      <w:pPr>
        <w:pStyle w:val="ArticleScripture"/>
        <w:jc w:val="left"/>
      </w:pPr>
      <w:r>
        <w:rPr>
          <w:rFonts w:ascii="Myanmar Text" w:hAnsi="Myanmar Text" w:eastAsia="Myanmar Text" w:cs="Myanmar Text"/>
        </w:rPr>
        <w:t>“ထောင်ပေါင်းများစွာသောသူတို့သည် ဝီလျံ မီလာ ပိုဒ်ဟောခဲ့သော သမ္မာတရားကို လက်ခံယုံကြည်ရန် ဦးဆောင်ခံကြရပြီး၊ ဘုရားသခင်၏ အမှုတော်ဆောင်များသည် ဧလိယ၏ စိတ်ဝိညာဉ်နှင့် တန်ခိုးအာဏာ၌ ထမြောက်စေခြင်းခံရကာ ထိုသတင်းစကားကို ကြေညာရန် ထမြောက်လာကြသည်။” Early Writings, 233.</w:t>
      </w:r>
    </w:p>
    <w:p>
      <w:pPr>
        <w:pStyle w:val="ArticleBody"/>
        <w:jc w:val="left"/>
      </w:pPr>
      <w:r>
        <w:rPr>
          <w:rFonts w:ascii="Myanmar Text" w:hAnsi="Myanmar Text" w:eastAsia="Myanmar Text" w:cs="Myanmar Text"/>
        </w:rPr>
        <w:t>၁၈၆၃ ခုနှစ်တွင် ယခင်က ထိုလှုပ်ရှားမှုအတွင်း ရှိခဲ့ကြသူများက Seventh-day Adventist church ကို စတင်တည်ထောင်ခဲ့ကြသဖြင့် Millerite လှုပ်ရှားမှုသည် အဆုံးသတ်သွားခဲ့သည်။ သူတို့သည် အသင်းတော်တစ်ရပ်အဖြစ် စတင်လိုက်သောအခါ ထိုလှုပ်ရှားမှုသည် အဆုံးသတ်သွားခဲ့၏။ ထိုလှုပ်ရှားမှုသည် Leviticus အခန်းကြီး ၂၆ ၏ “seven times” တွင် ကိုယ်စားပြုထားသကဲ့သို့ မောရှေကို သတ်ဖြတ်ခဲ့ကြသောအခါ၌လည်းကောင်း၊ တစ်ချိန်တည်းတွင် မောရှေ၏ “oath” ကို ထိုလှုပ်ရှားမှုထံ တင်ပြခဲ့သော တမန်ဖြစ်သည့် ဧလိယကိုပါ သတ်ဖြတ်ခဲ့ကြသောအခါ၌လည်းကောင်း အဆုံးသတ်သွားခဲ့သည်။ မောရှေနှင့် ဧလိယတို့သည် ၁၈၆၃ ခုနှစ်တွင် နှစ်ဦးစလုံး သတ်ဖြတ်ခံခဲ့ရကြပြီး၊ ဘုရားသခင်က Future for America လှုပ်ရှားမှုကို ရှေးလမ်းဟောင်းများဆီသို့ ပြန်လည်ခေါ်ဆောင်တော်မူခဲ့သော ၂၀၀၁ ခုနှစ် စက်တင်ဘာလ ၁၁ ရက် နောက်ပိုင်းအထိ သူတို့သည် ပြန်လည်ထမြောက်ရမည်မဟုတ်ခဲ့ကြပါ။</w:t>
      </w:r>
    </w:p>
    <w:p>
      <w:pPr>
        <w:pStyle w:val="ArticleBody"/>
        <w:jc w:val="left"/>
      </w:pPr>
      <w:r>
        <w:rPr>
          <w:rFonts w:ascii="Myanmar Text" w:hAnsi="Myanmar Text" w:eastAsia="Myanmar Text" w:cs="Myanmar Text"/>
        </w:rPr>
        <w:t>Future for America သည် ၂၀၀၁ ခုနှစ် စက်တင်ဘာ ၁၁ ရက်ကို တတိယအမင်္ဂလာ၏ ရောက်ရှိလာခြင်းအဖြစ် အသိအမှတ်ပြုခဲ့ပြီး၊ စက်တင်ဘာ ၁၁ ရက်နေ့၌ အစ္စလာမ်၏ တိုက်ခိုက်မှုကို ထိုသို့ သတ်မှတ်စေသော အခြေခံမှာ Millerites တို့က ဖော်ထုတ်ထားခဲ့သော ပထမအမင်္ဂလာနှစ်ပါး၏ သမိုင်းဖြစ်သည်။ ထိုအရာကို ၁၈၄၃ နှင့် ၁၈၅၀ pioneer charts နှစ်ခုလုံးတွင် အတိအကျ ကိုယ်စားပြုဖော်ပြထားသည်။ ခေတ်သစ်ကာလ၌ အစ္စလာမ်၏ အခန်းကဏ္ဍကို အတည်ပြုရန် Millerite သမိုင်းသို့ ပြန်လည်ရောက်ရှိလာခြင်းအားဖြင့်၊ ထို့နောက် သခင်သည် Future for America အား ဝတ်ပြုရာကျမ်း လေဝိဝတ္ထု နှစ်ဆယ့်ခြောက်ပါ “အကြိမ်ခုနစ်ကြိမ်” ကို နားလည်စေတော်မူခဲ့သည်။ ထိုအရာကို ဇယားနှစ်ခုလုံး၏ အလယ်တိုင်တွင် ရုပ်ပုံသဘောဖြင့် ဖော်ပြထားသည်။ ထို့ပြင် ဇယားနှစ်ခုလုံး၌ အလယ်တိုင်၏ အလယ်ဗဟိုသည် လက်ဝါးကပ်တိုင်ဖြစ်သည်။ ဘုရားသခင်သည် ဟဗက္ကုတ်၏ ဇယားနှစ်ချပ်လုံးကို ပြုစုထုတ်လုပ်စေရာ၌ လမ်းညွှန်တော်မူစဉ်၊ မောရှေ၏ “ကျိန်ဆိုချက်” ဖြစ်သော လေဝိဝတ္ထု နှစ်ဆယ့်ခြောက်ပါ “အကြိမ်ခုနစ်ကြိမ်” သည် အခြားသော ပရောဖက်ပြု ပုံဖော်ချက်အားလုံး၏ ဗဟိုချက်ဖြစ်ကြောင်း၊ ထို့ပြင် ဇယားနှစ်ချပ်လုံး၌ ခရစ်တော်ကိုလည်း တကယ့်အလယ်ဗဟို၌ တည်ထားကြောင်း သေချာစေတော်မူခဲ့သည်။</w:t>
      </w:r>
    </w:p>
    <w:p>
      <w:pPr>
        <w:pStyle w:val="ArticleBody"/>
        <w:jc w:val="left"/>
      </w:pPr>
      <w:r>
        <w:rPr>
          <w:rFonts w:ascii="Myanmar Text" w:hAnsi="Myanmar Text" w:eastAsia="Myanmar Text" w:cs="Myanmar Text"/>
        </w:rPr>
        <w:t>ဤအရာသည် ဒံယေလ အခန်းကြီး ၉ တွင် ဂါဗြေလက အနက်ဖွင့်ဆိုခဲ့သော အခြားပရောဖက်ပြုချက်တစ်ခုအတွင်း သတ်မှတ်ထားသည့် ကာလတစ်ခုနှင့် ကိုက်ညီလျက်ရှိပြီး၊ ထိုပရောဖက်ပြုချက်တွင် ခရစ်တော်သည် တစ်ပတ်ကာလအတွက် လူများစွာနှင့် ပဋိညာဉ်ကို အတည်ပြုမည်ဟု ဖော်ပြထားသည်။</w:t>
      </w:r>
    </w:p>
    <w:p>
      <w:pPr>
        <w:pStyle w:val="ArticleScripture"/>
        <w:jc w:val="left"/>
      </w:pPr>
      <w:r>
        <w:rPr>
          <w:rFonts w:ascii="Myanmar Text" w:hAnsi="Myanmar Text" w:eastAsia="Myanmar Text" w:cs="Myanmar Text"/>
        </w:rPr>
        <w:t>တစ်ပတ်ကာလတိုင်အောင် လူအများနှင့် ပဋိညာဉ်ကို သူခိုင်မြဲစေမည်။ ထိုပတ်ကာလ၏ အလယ်၌ ယဇ်ပူဇော်ခြင်းနှင့် ပူဇော်သက္ကာကို သူရပ်တန့်စေမည်။ စက်ဆုပ်ရွံရှာဖွယ်အမှုတို့၏ ပြန့်နှံ့ခြင်းကြောင့် သူသည် ၎င်းကို လူဆိတ်ညံရာဖြစ်စေမည်။ အဆုံးသတ်ခြင်းတိုင်အောင်၊ ထို့ပြင် သတ်မှတ်ထားသောအရာသည် လူဆိတ်ညံရာဖြစ်သောအပေါ်သို့ သွန်းလောင်းခြင်းခံရမည်။ ဒံယေလ ၉:၂၇။</w:t>
      </w:r>
    </w:p>
    <w:p>
      <w:pPr>
        <w:pStyle w:val="ArticleBody"/>
        <w:jc w:val="left"/>
      </w:pPr>
      <w:r>
        <w:rPr>
          <w:rFonts w:ascii="Myanmar Text" w:hAnsi="Myanmar Text" w:eastAsia="Myanmar Text" w:cs="Myanmar Text"/>
        </w:rPr>
        <w:t>ပရောဖက်ပြုသော ရက်သတ္တပတ်တစ်ပတ်သည် သင်္ကေတပြုသော ရက်ပေါင်း နှစ်ထောင်ငါးရာနှစ်ဆယ် ရှိသည်။ ဂါဗြေလက ရှင်းလင်းပြသခဲ့သော ပရောဖက်ပြုချက်တွင်လည်း ထို သင်္ကေတပြုသော ရက်ပေါင်း နှစ်ထောင်ငါးရာနှစ်ဆယ်၏ “အလယ်” သို့မဟုတ် ဗဟိုချက်၌ ခရစ်တော်သည် လက်ဝါးကပ်တိုင်ပေါ်၌ သေမင်းခံရမည်ဟု ဖော်ထုတ်ထားသည်။ ခရစ်တော်သည် ဟဘက္ကုတ်၏ ဇယားနှစ်ခုစလုံးပေါ်ရှိ ‘နှစ်ဆယ့်ငါး နှစ်ဆယ်’ ၏ ဗဟိုချက်လည်း ဖြစ်တော်မူသကဲ့သို့၊ များစွာသောသူတို့နှင့် ပဋိညာဉ်ကို အတည်ပြုခဲ့သော ထိုရက်သတ္တပတ်၏ ဗဟိုချက်လည်း ဖြစ်တော်မူသည်။</w:t>
      </w:r>
    </w:p>
    <w:p>
      <w:pPr>
        <w:pStyle w:val="ArticleBody"/>
        <w:jc w:val="left"/>
      </w:pPr>
      <w:r>
        <w:rPr>
          <w:rFonts w:ascii="Myanmar Text" w:hAnsi="Myanmar Text" w:eastAsia="Myanmar Text" w:cs="Myanmar Text"/>
        </w:rPr>
        <w:t>၁၈၆၃ ခုနှစ်တွင် အက်ဒ်ဗင့်တစ်ဝါဒသည် အသင်းတော်တစ်ရပ်အဖြစ် စတင်ပေါ်ထွန်းလာခဲ့ပြီး ဧလိယ၏ဝိညာဉ်တော်ဖြင့် ခွန်အားပေးခံခဲ့ရသော မီလာရိုက်လှုပ်ရှားမှုမှာ သတ်ဖြတ်ခံရခဲ့သည်။ မီလာရိုက်လှုပ်ရှားမှုက ဗျာဒိတ်ကျမ်းရှိ အသင်းတော်ခုနစ်ပါး၏ အခြေအနေကို အခြေခံ၍ မိမိတို့သည် ဖိလဒေလဖိအသင်းတော်ဖြစ်ခဲ့ကြောင်း နားလည်ခဲ့သည်။ ၁၈၄၄ ခုနှစ် မဟာစိတ်ပျက်ဖွယ်အမှုအပြီးတွင် ၎င်းတို့ထံမှ ခွဲထွက်သွားသူများကို လာအိုဒိကိအသင်းသားများအဖြစ် သတ်မှတ်ခဲ့ကြသည်။ ၁၈၅၆ ခုနှစ်တွင် ဂျိမ်းစ် ဝှိုက်သည် Review and Herald တွင် ဆောင်းပါးစဉ်တစ်ရပ်ကို စတင်ရေးသား၍ ဖိလဒေလဖိအဖြစ် စတင်ခဲ့သော လှုပ်ရှားမှုသည် လာအိုဒိကိအဖြစ် ပြောင်းလဲသွားပြီးဖြစ်ကြောင်း၊ ထို့ကြောင့် အသင်းသားများသည် လာအိုဒိကိအသင်းတော်အတွက် ကမ်းလှမ်းထားသော ကုသနည်းကို ရှာဖွေရန် လိုအပ်ကြောင်း ဖော်ပြခဲ့သည်။ ထိုနှစ်တည်း၌ပင်၊ ထိုထုတ်ဝေစာစောင်တည်း၌ပင်၊ ဂျိမ်းစ် ဝှိုက်သည် ဝတ်ပြုရာကျမ်း နှစ်ဆယ့်ခြောက်၌ပါရှိသော နှစ်နှစ်ထောင့်ငါးရာနှစ်ဆယ် ပရောဖက်ပြုချက်အကြောင်း ဟိုင်ရမ် အက်ဒ်ဆန် ရေးသားသော ဆောင်းပါးစဉ်တစ်ရပ်ကို ထုတ်ဝေခဲ့သည်။ ထိုဆောင်းပါးများမှာ မပြီးဆုံးနိုင်ဘဲ ကျန်ရစ်ခဲ့သည်။</w:t>
      </w:r>
    </w:p>
    <w:p>
      <w:pPr>
        <w:pStyle w:val="ArticleBody"/>
        <w:jc w:val="left"/>
      </w:pPr>
      <w:r>
        <w:rPr>
          <w:rFonts w:ascii="Myanmar Text" w:hAnsi="Myanmar Text" w:eastAsia="Myanmar Text" w:cs="Myanmar Text"/>
        </w:rPr>
        <w:t>၂၀၀၁ ခုနှစ်၊ စက်တင်ဘာ ၁၁ ရက်နောက်ပိုင်းတွင် သခင်ဘုရားသည် Future for America လှုပ်ရှားမှုကို ရှေးဟောင်းလမ်းခရီးများသို့ ပြန်လည်ဦးဆောင်တော်မူသောအခါ၊ Edson ၏ ဆောင်းပါးများကို ပြန်လည်ရှာဖွေတွေ့ရှိခဲ့ကြပြီး၊ သမိုင်းတွင် ပထမဆုံးအကြိမ်အဖြစ် နှစ်ပေါင်း နှစ်ထောင်ငါးရာနှစ်ဆယ်ကာလ နှစ်ခုလုံးကို ကျိန်ခြင်းနှစ်ရပ်အဖြစ် အသိအမှတ်ပြုခဲ့ကြသည်။ တစ်ရပ်မှာ မြောက်ပိုင်း ဆယ်မျိုးနွယ်အပေါ် ကျရောက်သော ကျိန်ခြင်းဖြစ်၍၊ အခြားတစ်ရပ်မှာ တောင်ပိုင်း နှစ်မျိုးနွယ်အပေါ် ကျရောက်သော ကျိန်ခြင်းဖြစ်သည်။ Miller သည် တောင်ပိုင်း ယုဒနိုင်ငံအပေါ် ကျရောက်သော “ခုနစ်ကာလ” ကို သတ်မှတ်ဖော်ထုတ်ခဲ့သော်လည်း၊ Edson သည် မြောက်ပိုင်း ဣသရေလနိုင်ငံအပေါ် ကျရောက်သော “ခုနစ်ကာလ” ကို သတ်မှတ်ဖော်ထုတ်ခဲ့သည်။ Future for America က ထိုနှစ်ရပ်လုံးကို အသုံးချရမည်ဟု မြင်တွေ့ခဲ့သည်။ ထိုပျံ့နှံ့ခြင်းနှစ်ရပ်ကို ပေါင်းစပ်လိုက်သောအခါ၊ Miller သို့မဟုတ် Edson တို့က မည်သည့်အခါမျှ အသိအမှတ်မပြုခဲ့သော ပရောဖက်ပြုချက်ဆိုင်ရာ အလင်းကို ထုတ်ပေါ်စေသည်။</w:t>
      </w:r>
    </w:p>
    <w:p>
      <w:pPr>
        <w:pStyle w:val="ArticleBody"/>
        <w:jc w:val="left"/>
      </w:pPr>
      <w:r>
        <w:rPr>
          <w:rFonts w:ascii="Myanmar Text" w:hAnsi="Myanmar Text" w:eastAsia="Myanmar Text" w:cs="Myanmar Text"/>
        </w:rPr>
        <w:t>သခင်သည် ၂၀၀၁ ခုနှစ်နောက်ပိုင်းတွင် Future for America ကို ရှေးလမ်းဟောင်းများသို့ ပြန်လည်ခေါ်ဆောင်တော်မူသောအခါ၊ မိုးရှေ၏ “ကျိန်ဆိုခြင်း” သည် အသက်ပြန်ရှင်လာ၍ မိမိခြေထောက်ပေါ်၌ ရပ်တည်လေ၏။ ထိုနောက် “ကျိန်ဆိုခြင်း” နှင့် ဆက်စပ်သော သတင်းစကားကို တတိယကောင်းကင်တမန်၏ သတင်းပို့သူများက တင်ပြခဲ့ကြပြီး၊ ထိုသတင်းစကားသည် ပထမကောင်းကင်တမန်၏ သတင်းပို့သူများအားဖြင့် တင်ပြခံရသကဲ့သို့၊ ပုံရိပ်အားဖြင့်လည်း ကြိုတင်ဖော်ပြခံခဲ့ရလေသည်။ Future for America သည် “ဧလိယ” ၏ တန်ခိုးဖြင့် “မိုးရှေ” အားဖြင့် ကိုယ်စားပြုထားသော သတင်းစကားကို ကြေညာခဲ့သော လှုပ်ရှားမှုဖြစ်ပြီး၊ ဧလိယသည် Habakkuk’s Tables ဟု အမည်ပေးထားသော တင်ပြချက်အဆက်အစဉ်တစ်ရပ်၏ အဆုံးတိုင်အောင် မိုးရှေ၏ သက်သေခံချက်ကို ရှင်းလင်းစွာ ပေးခဲ့လေသည်။ ထိုတင်ပြချက်အဆက်အစဉ် ပြီးဆုံးသွားသောအခါ၊ အနက်ဆုံးတွင်းမှ သားရဲသည် မိုးရှေနှင့် ဧလိယတို့ကို စစ်တိုက်ရန် တက်လာလေ၏။ ထိုစစ်ပွဲသည် Future for America က ၁၉၉၆ ခုနှစ်မှစ၍ မိမိတို့ လုပ်ဆောင်လာခဲ့သော အမှုတော်ကို ရပ်နားပြီး၊ မိမိတို့၏ မာနကြောင့် The School of the Prophets ဟု ခေါ်ဝေါ်သော ကျောင်းတစ်ကျောင်းကို စတင်ရန် ဆုံးဖြတ်သောအခါ စတင်ခဲ့လေသည်။ ထိုကျောင်းကို အတုအယောင်ပရောဖက်တို့၏ ကျောင်းဟု ခေါ်လိုက်လျှင် ပို၍ကောင်းလိမ့်မည်ဖြစ်၏!</w:t>
      </w:r>
    </w:p>
    <w:p>
      <w:pPr>
        <w:pStyle w:val="ArticleBody"/>
        <w:jc w:val="left"/>
      </w:pPr>
      <w:r>
        <w:rPr>
          <w:rFonts w:ascii="Myanmar Text" w:hAnsi="Myanmar Text" w:eastAsia="Myanmar Text" w:cs="Myanmar Text"/>
        </w:rPr>
        <w:t>ကျောင်းက သခင်ဘုရားအားဖြင့် မိမိ၏ သံတမန်များအဖြစ် အတည်မပြုခံရဖူးသောသူများအား မိမိတို့၏ အယူအဆများကို တင်သွင်းခွင့်ပေးလာသောအခါ နောက်ဆက်တွဲဖြစ်ပေါ်လာသော ကစဉ့်ကလျားနှင့် ရှုပ်ထွေးမှုတို့သည် 2020 ခုနှစ်၊ ဇူလိုင်လ 18 ရက်နေ့တွင် Future for America ၏ သေဆုံးခြင်းဖြင့် အဆုံးသတ်သွားခဲ့သည်။ ထိုအချိန်တွင် မောရှေနှင့် ဧလိယတို့သည် လမ်းမများပေါ်၌ သတ်ဖြတ်ခံခဲ့ရပြီးဖြစ်သည်။</w:t>
      </w:r>
    </w:p>
    <w:p>
      <w:pPr>
        <w:pStyle w:val="ArticleScripture"/>
        <w:jc w:val="left"/>
      </w:pPr>
      <w:r>
        <w:rPr>
          <w:rFonts w:ascii="Myanmar Text" w:hAnsi="Myanmar Text" w:eastAsia="Myanmar Text" w:cs="Myanmar Text"/>
        </w:rPr>
        <w:t>သူတို့သည် မိမိတို့၏ သက်သေခံခြင်းကို ပြီးဆုံးကြသောအခါ၊ အနက်မဲ့တွင်းထဲမှ တက်လာသော သားရဲသည် သူတို့ကို စစ်တိုက်လိမ့်မည်။ သူတို့ကို အောင်နိုင်လိမ့်မည်။ ထို့ပြင် သူတို့ကို သတ်လိမ့်မည်။ သူတို့၏ အလောင်းများသည် ဝိညာဉ်ရေးအရ သောဒုံနှင့် အဲဂုတ္တုဟု ခေါ်ဝေါ်သော မြို့ကြီး၏ လမ်းမပေါ်တွင် ပစ်ထားခြင်းခံရလိမ့်မည်။ ထိုမြို့သည်လည်း ငါတို့၏ သခင်ကို လက်ဝါးကပ်တိုင်မှာ ရိုက်သတ်ခဲ့သော အရပ်ဖြစ်၏။ ဗျာဒိတ်ကျမ်း ၁၁:၇၊ ၈။</w:t>
      </w:r>
    </w:p>
    <w:p>
      <w:pPr>
        <w:pStyle w:val="ArticleBody"/>
        <w:jc w:val="left"/>
      </w:pPr>
      <w:r>
        <w:rPr>
          <w:rFonts w:ascii="Myanmar Text" w:hAnsi="Myanmar Text" w:eastAsia="Myanmar Text" w:cs="Myanmar Text"/>
        </w:rPr>
        <w:t>ယုံကြည်စိတ်ချရသော သက်သေခံချက်ဟူသည် “Habakkuk’s Tables” ဟု အမည်ပေးထားသော စီးရီး၏ အဆုံးသတ်တွင် အဆုံးသတ်သွားသော သက်သေခံချက်ပင် ဖြစ်သည်။ ထို့နောက် သားရဲသည် တိုက်ခိုက်လာခဲ့သည်။ ယခုလက်ရှိ ဆောင်းပါးများကို မည်သူများက လိုက်နာဖတ်ရှုနေကြသည်ကို ကျွန်ုပ် လုံးဝ မသိပါ။ သို့ရာတွင် ၎င်းသည် Future for America ၏ ရန်သူများနှင့် ဇူလိုင် ၁၈ ရက်၏ စိတ်ပျက်ခြင်းကို လက်ခံနားလည်နိုင်ရန် ကြိုးစားနေဆဲသူများတို့မှ အချိုးတူစွာ ဖွဲ့စည်းထားသည်ဟု ကျွန်ုပ် ယူဆသည်။ ထို့ကြောင့် ကျွန်ုပ်က ရန်သူများဟု သတ်မှတ်သော အုပ်စုဝင်သူများသည် ဤပရောဖက်ပြုသမိုင်းဆိုင်ရာ အသုံးချမှုကို မိမိတို့၏ စိတ်တွင် မည်မျှ ကိုယ်ကျိုးရှာဆန်သကဲ့သို့ ပေါ်လွင်နေသည်ကို ထောက်ပြကြမည်ဟု ကျွန်ုပ် မျှော်လင့်သည်။ ထိုသို့ဖြစ်စေ။ Future for America ၏ သမိုင်းသည် Millerite လှုပ်ရှားမှုအားဖြင့် ပုံသက်သေပြထားသော လှုပ်ရှားမှုဖြစ်ကြောင်း ထင်ရှားစွာ သတ်မှတ်ဖော်ပြထားသည်မဟုတ်ဟု ဟန်ဆောင်ရန် အချိန်သည် အလွန်တိုတောင်းလှပြီ။ ထို့အတူ ထိုလှုပ်ရှားမှုတွင် ရှေ့ဆောင်ဦးဆောင်ရန် ထူထောင်ခံခဲ့ရသော ချို့ယွင်းချက်ရှိသည့် Laodicean လူသားသတင်းပို့သူသည် William Miller အားဖြင့် ပုံသက်သေပြထားခြင်း မဟုတ်ဟု ဟန်ဆောင်ရန်လည်း အချိန်သည် အလွန်တိုတောင်းလှပြီ။</w:t>
      </w:r>
    </w:p>
    <w:p>
      <w:pPr>
        <w:pStyle w:val="ArticleBody"/>
        <w:jc w:val="left"/>
      </w:pPr>
      <w:r>
        <w:rPr>
          <w:rFonts w:ascii="Myanmar Text" w:hAnsi="Myanmar Text" w:eastAsia="Myanmar Text" w:cs="Myanmar Text"/>
        </w:rPr>
        <w:t>မီလာသည် ဖိလဒေလဖိအသင်းတော်အခြေအနေရှိသူတစ်ဦးဖြစ်ခဲ့ပြီး၊ ကျွန်ုပ်သည် ၁၉၇၅ ခုနှစ်တွင် လောကမှ အက်ဒဗင်တစ်သို့ ဝင်ရောက်လာခဲ့သဖြင့်၊ တရားဝင် လာအိုဒီကယာအက်ဒဗင်တစ်တစ်ဦး ဖြစ်ပါသည်။ ကျွန်ုပ်၏ အသက်တာမှတ်တမ်းသည် ထိုအချက်ကို သက်သေခံထားသည်။ ထိုသို့ဖြစ်သော်လည်း၊ ကောင်းကင်ဘုံ၏ ကရုဏာပြည့်သော ဘုရားသခင်သည် မိမိယခုဖော်ပြတော်မူနေသော သတင်းစကားကို စာဖြင့်ရေးသား၍ အသင်းတော်များထံ ပို့ရန် မကြာသေးမီက ကျွန်ုပ်အား ညွှန်ကြားတော်မူခဲ့သည်။ မိမိ၏ ညွှန်ကြားချက်နှင့်အတူ၊ မိုးရှေနှင့် ဧလိယကို မိမိ ပြန်လည်ရှင်ပြန်ထမြောက်စေသောအခါ၊ သူတို့သည် လာအိုဒီကယာအဖြစ် မဟုတ်ဘဲ ဖိလဒေလဖိအသင်းတော်အဖြစ် ရှင်ပြန်ထမြောက်ကြမည်ဟူသော ကတိတော်လည်း ပါရှိခဲ့သည်။ မီလာရိုက်တို့၏ သမိုင်း၌ စတင်ခဲ့သော လှုပ်ရှားမှုသည် ဖိလဒေလဖိ၏ အချိန်ကာလဖြစ်ပြီး၊ ၁၈၅၆ ခုနှစ်တွင် မီလာရိုက်တို့ ချမှတ်ထားခဲ့သော အခြေခံအုတ်မြစ်များကို ငြင်းပယ်သည့် လုပ်ငန်းစဉ်ကို စတင်ရာမှ နောက်ဆုံးတွင် လာအိုဒီကယာသို့ ကူးပြောင်းသွားခဲ့သည်။ ထိုငြင်းပယ်မှုသည် ဟိုင်ရမ် အက်ဒဆန်၏ စာပေမှတစ်ဆင့် ကမ်းလှမ်းခံရသော အလင်းသစ်၏ တိုးတက်ဖွံ့ဖြိုးမှုကို ဘေးဖယ်ထားခြင်းဖြင့် စတင်ခဲ့သည်။ ခုနစ်နှစ်အကြာ ၁၈၆၃ ခုနှစ်တွင်၊ မိုးရှေ၏ သတင်းစကားကို တင်ပြခဲ့သော ဧလိယ၏ လှုပ်ရှားမှုသည် သတ်ဖြတ်ခံခဲ့ရသည်။ လှုပ်ရှားမှု သတ်ဖြတ်ခံရသည့် အချိန်၌ပင်၊ ထိုလှုပ်ရှားမှု၏ အစားထိုးအဖြစ် အသင်းတော်တစ်ရပ်ကို မိတ်ဆက်ထူထောင်ခဲ့သည်။ မိုးရှေနှင့် ဧလိယတို့သည် အက်ဒဗင်တစ်ဝါဒ၏ အစတွင် သတ်ဖြတ်ခံခဲ့ရကြပြီး၊ အက်ဒဗင်တစ်ဝါဒ၏ အဆုံးတွင်လည်း ထပ်မံ၍ သတ်ဖြတ်ခံခဲ့ရကြသည်။</w:t>
      </w:r>
    </w:p>
    <w:p>
      <w:pPr>
        <w:pStyle w:val="ArticleBody"/>
        <w:jc w:val="left"/>
      </w:pPr>
      <w:r>
        <w:rPr>
          <w:rFonts w:ascii="Myanmar Text" w:hAnsi="Myanmar Text" w:eastAsia="Myanmar Text" w:cs="Myanmar Text"/>
        </w:rPr>
        <w:t>ပရောဖက်ပြုသော လောဒိကယာခေတ်၏ အဆုံး၌၊ ၁၉၈၉ ခုနှစ်တွင် ဟိဒ္ဒေကေလမြစ်၏ ရူပါရုံသည် ဖွင့်လှစ်ခံရ၍ လောဒိကယာမိခင်မှ မွေးဖွားလာသော လှုပ်ရှားမှုတစ်ရပ် စတင်ပေါ်ပေါက်လာခဲ့သည်။ သခင်သည် မမျှော်လင့်ဘဲ တွေ့ကြုံခဲ့ရသောသူ မဟုတ်ဘဲ၊ သုံးကောင်းကင်တမန်တို့၏ အမှုတော်ကို မိမိ စတင်သကဲ့သို့ပင် အဆုံးသတ်မည်ကိုလည်း ကြိုတင်သိတော်မူခဲ့သည်။ မိမိ စတင်ခဲ့သကဲ့သို့ပင် ဖိလဒေလဖိယာတို့၏ လှုပ်ရှားမှုဖြင့် အဆုံးသတ်တော်မူမည်ဖြစ်ပြီး၊ ထိုသို့ပြုလုပ်ရန် မွေးဖွားခြင်းအရ လောဒိကယာဆိုင်ရာဖြစ်သော ထိုလှုပ်ရှားမှုသည် သတ်ဖြတ်ခံရပြီး ဖိလဒေလဖိယာတို့အဖြစ် ရှင်ပြန်ထမြောက်ရမည် ဖြစ်သည်။ ထိုသို့ဖြစ်ခြင်းအားဖြင့်၊ လောဒိကယာအသင်းတော်မှ ခေါ်ထုတ်ခံရသော ထိုလှုပ်ရှားမှုသည်၊ သုံးဖက်ပေါင်းစည်းမှုသည် ခုနစ်ပါးထဲမှဖြစ်သော အဋ္ဌမအဖြစ် ဖြစ်လာမည့် ထိုသမိုင်းတော်အတွင်း၌ပင်၊ ခုနစ်ပါးထဲမှဖြစ်သော အဋ္ဌမအဖြစ် ဖြစ်လာမည်။ ထို့အပြင် ထိုတူညီသော သမိုင်းတော်အတွင်း၌ပင်၊ ရီပတ်ဘလီကန်ဝါဒ၏ ဦးချိုသည်လည်း၊ အီဂျစ်နှင့် စောဒုံ၏ “woke-ism” ကြောင့် သတ်ဖြတ်ခံခဲ့ရသော်လည်း ခုနစ်ပါးထဲမှဖြစ်သော အဋ္ဌမ၏ ရှင်ပြန်ထမြောက်ခြင်းကို တွေ့ကြုံရမည်ဖြစ်သည်။ သို့ရာတွင် ထိုပရောဖက်ပြုချက်ဆိုင်ရာ လမ်းကြောင်းကို နောက်ပိုင်း ဆောင်းပါးများတွင် ဆက်လက်ဖော်ပြပါမည်။</w:t>
      </w:r>
    </w:p>
    <w:p>
      <w:pPr>
        <w:pStyle w:val="ArticleScripture"/>
        <w:jc w:val="left"/>
      </w:pPr>
      <w:r>
        <w:rPr>
          <w:rFonts w:ascii="Myanmar Text" w:hAnsi="Myanmar Text" w:eastAsia="Myanmar Text" w:cs="Myanmar Text"/>
        </w:rPr>
        <w:t>လူမျိုးစုများ၊ အနွယ်အဆက်များ၊ ဘာသာစကားမျိုးများနှင့် တိုင်းနိုင်ငံများမှ လူတို့သည် သူတို့၏အလောင်းများကို သုံးရက်ခွဲတိုင်တိုင် မြင်ကြလိမ့်မည်။ သူတို့၏အလောင်းများကို သင်္ချိုင်း၌ မသင်္ဂြိုဟ်စေကြလိမ့်မည်။ မြေကြီးပေါ်၌ နေထိုင်သောသူတို့သည် ထိုသူတို့အပေါ် ဝမ်းမြောက်ရွှင်လန်း၍ ပျော်ပွဲရွှင်ပွဲပြုကြလိမ့်မည်။ အချင်းချင်း လက်ဆောင်များလည်း ပေးပို့ကြလိမ့်မည်။ အကြောင်းမူကား၊ ဤပရောဖက်နှစ်ပါးသည် မြေကြီးပေါ်၌ နေထိုင်သောသူတို့ကို ညှဉ်းဆဲခဲ့ကြသောကြောင့် ဖြစ်သည်။ သို့ရာတွင် သုံးရက်ခွဲကုန်လွန်ပြီးနောက် ဘုရားသခင်ထံမှ အသက်၏ဝိညာဉ်သည် သူတို့ထဲသို့ ဝင်လာသဖြင့် သူတို့သည် မိမိတို့ခြေထောက်ပေါ်၌ ရပ်တည်ကြလေ၏။ ထိုသူတို့ကို မြင်သောသူတို့အပေါ်၌ ကြီးမားသော ကြောက်ရွံ့ခြင်း ကျရောက်လေ၏။ ဗျာဒိတ်ကျမ်း ၁၁း၉–၁၁။</w:t>
      </w:r>
    </w:p>
    <w:p>
      <w:pPr>
        <w:pStyle w:val="ArticleBody"/>
        <w:jc w:val="left"/>
      </w:pPr>
      <w:r>
        <w:rPr>
          <w:rFonts w:ascii="Myanmar Text" w:hAnsi="Myanmar Text" w:eastAsia="Myanmar Text" w:cs="Myanmar Text"/>
        </w:rPr>
        <w:t>America အတွက် အနာဂတ်သည် သင်္ချိုင်းထဲသို့ ထည့်သွင်းခြင်းခံရသည်မဟုတ်ဘဲ၊ အသတ်ခံခဲ့ရသော ထိုလမ်းမပေါ်၌ပင် လဲလျောင်းနေခဲ့ပြီး၊ ၎င်း၏ ရန်သူတို့သည် ထင်ရှားသော ၎င်း၏သေခြင်းအပေါ် ဝမ်းမြောက်ခဲ့ကြသည်။ သို့ရာတွင် “သုံးရက်ခွဲပြီးနောက် ဘုရားသခင်ထံမှ အသက်၏ဝိညာဉ်သည် သူတို့အတွင်းသို့ ဝင်လာ၍၊ သူတို့သည် မိမိတို့ခြေထောက်ပေါ်၌ ရပ်ကြ၏။” အချိန်သည် မရှိတော့သဖြင့်၊ ထိုသုံးရက်ခွဲသည် သင်္ကေတအနေဖြင့် တစ်ထောင်နှစ်ရာခြောက်ဆယ် ရက် သို့မဟုတ် နှစ်များကို ရည်ညွှန်းခြင်းဖြစ်ပြီး၊ ဗျာဒိတ်ကျမ်း ၁၂:၆ နှင့် ၁၂:၁၄ တွင် သန့်ရှင်းရာဌာနနှင့် စစ်တပ်တို့ကို နင်းချေဖျက်ဆီးခြင်း ခံရသော တောကန္တာရကို ကိုယ်စားပြုထားသည်။ အကယ်၍ ၎င်းတို့ကို သင်္ချိုင်းထဲသို့ ထည့်သွင်းထားခဲ့လျှင်၊ ၎င်းတို့ကို နင်းချေဖျက်ဆီးနိုင်သည့် လမ်းမတစ်ခုပေါ်တွင် ရှိနေမည်မဟုတ်။ America အတွက် အနာဂတ်ကို နင်းချေဖျက်ဆီးခြင်းသည် သင်္ကေတကာလတစ်ခုသာ မဟုတ်ဘဲ၊ မောရှေ၏ ကျိန်ဆိုခြင်းအားဖြင့် ကိုယ်စားပြုထားသော “ခုနစ်ကြိမ်” သတင်းစကား၏ သင်္ကေတကာလလည်း ဖြစ်သည်။</w:t>
      </w:r>
    </w:p>
    <w:p>
      <w:pPr>
        <w:pStyle w:val="ArticleScripture"/>
        <w:jc w:val="left"/>
      </w:pPr>
      <w:r>
        <w:rPr>
          <w:rFonts w:ascii="Myanmar Text" w:hAnsi="Myanmar Text" w:eastAsia="Myanmar Text" w:cs="Myanmar Text"/>
        </w:rPr>
        <w:t>သူတို့သည် ဓားသွားဖြင့် လဲကျကြလိမ့်မည်။ လူမျိုးအပေါင်းတို့ထဲသို့ ဖမ်းဆီးခေါ်ဆောင်သွားခြင်းကို ခံကြရလိမ့်မည်။ တပါးအမျိုးသားတို့၏ ကာလမပြည့်စုံမီတိုင်အောင်၊ ယေရုရှလင်မြို့သည် တပါးအမျိုးသားတို့၏ နင်းချေခြင်းကို ခံရလိမ့်မည်။ လုကာ ၂၁း၂၄။</w:t>
      </w:r>
    </w:p>
    <w:p>
      <w:pPr>
        <w:pStyle w:val="ArticleBody"/>
        <w:jc w:val="left"/>
      </w:pPr>
      <w:r>
        <w:rPr>
          <w:rFonts w:ascii="Myanmar Text" w:hAnsi="Myanmar Text" w:eastAsia="Myanmar Text" w:cs="Myanmar Text"/>
        </w:rPr>
        <w:t>ယေရုရှလင်မြို့သည် နင်းချေခြင်းကို သုံးကြိမ်ခံခဲ့ရသည်။ ပထမအကြိမ်မှာ ဘာဘီလုံက ဘီစီ ၆၇၇ မှ ဘီစီ ၆၀၇ အထိ နင်းချေခဲ့သည်။ ဒုတိယအကြိမ် နင်းချေခြင်းမှာ အေဒီ ၆၆ မှ အေဒီ ၇၀ အထိ အယူမှား ရောမနိုင်ငံက ပြုခဲ့သည်။ တတိယအကြိမ်မှာ အေဒီ ၅၃၈ မှ ၁၇၉၈ အထိ ဝိညာဉ်ရေးရာ ရောမက နင်းချေခဲ့သည်။ လုကာ ၂၁ တွင် ဖော်ပြထားသော လူမျိုးခြားတို့က ယေရုရှလင်ကို နင်းချေခြင်းသည် ပုပ်ရဟန်းမင်းအာဏာ စိုးမိုးခဲ့သော နှစ်ပေါင်း တစ်ထောင့်နှစ်ရာခြောက်ဆယ်ကာလပင် ဖြစ်သည်။ ဗျာဒိတ်ကျမ်း ၁၁ တွင် မောရှေနှင့် ဧလိယ၏ သက်သေခံချက်ကို တွေ့ရရာ၊ ထိုကျမ်းပိုဒ်သည် ထိုကာလအပိုင်းအခြားကို သတ်မှတ်ဖော်ပြခြင်းဖြင့် အစပြုထားသည်။</w:t>
      </w:r>
    </w:p>
    <w:p>
      <w:pPr>
        <w:pStyle w:val="ArticleScripture"/>
        <w:jc w:val="left"/>
      </w:pPr>
      <w:r>
        <w:rPr>
          <w:rFonts w:ascii="Myanmar Text" w:hAnsi="Myanmar Text" w:eastAsia="Myanmar Text" w:cs="Myanmar Text"/>
        </w:rPr>
        <w:t>ထို့နောက် ငါ့အား တုတ်နှင့်ဆင်တူသော တံခွန်တစ်ချောင်း ပေးအပ်ခဲ့၏။ ထိုအခါ ကောင်းကင်တမန်သည် ရပ်လျက်၊ “ထ၍ ဘုရားသခင်၏ ဗိမာန်တော်ကိုလည်းကောင်း၊ ယဇ်ပလ္လင်ကိုလည်းကောင်း၊ ထိုအထဲ၌ ကိုးကွယ်သူတို့ကိုလည်းကောင်း တိုင်းတာလော့။ သို့သော် ဗိမာန်တော်အပြင်ဘက်ရှိ တရားရုံးဝင်းကိုမူ ချန်ထား၍ မတိုင်းတာနှင့်။ အကြောင်းမူကား ထိုဝင်းကို လူမျိုးခြားတို့အား ပေးထားပြီဖြစ်၏။ သူတို့သည် သန့်ရှင်းသောမြို့ကို လေးဆယ့်နှစ်လပတ်လုံး ခြေနင်းလိမ့်မည်” ဟု မိန့်တော်မူ၏။ ဗျာဒိတ်ကျမ်း 11:1, 2။</w:t>
      </w:r>
    </w:p>
    <w:p>
      <w:pPr>
        <w:pStyle w:val="ArticleBody"/>
        <w:jc w:val="left"/>
      </w:pPr>
      <w:r>
        <w:rPr>
          <w:rFonts w:ascii="Myanmar Text" w:hAnsi="Myanmar Text" w:eastAsia="Myanmar Text" w:cs="Myanmar Text"/>
        </w:rPr>
        <w:t>ယောဟန်အား ဗိမာန်တော်နှင့် ထိုအတွင်း၌ ကိုးကွယ်သောသူတို့ကို တိုင်းတာရန် ပေးထားသော အမိန့်သည် ၁၈၄၄ ခုနှစ်တွင် တရားစီရင်ခြင်း ဖွင့်လှစ်ခြင်းကို ကိုယ်စားပြုသည်။ အကြောင်းမှာ ယခင်နှစ်ပိုဒ်နှစ်ပိုဒ်တွင် ယောဟန်သည် ၁၈၄၄ ခုနှစ်၌ ဖြစ်ပွားခဲ့သော “ကြီးမားသော စိတ်ပျက်ခြင်း” ၏ ခါးသီးမှုကို တွေ့ကြုံခဲ့ကြောင်း ဖော်ပြထားပြီး၊ ထို့နောက် သူသည် သတင်းစကားကို ကြေညာသည့် အမှုကို ထပ်မံဆောင်ရွက်ရမည်ဟု ပြောကြားခံရပြီးနောက်၊ အခန်း ၁၁ ၏ ပထမပိုဒ်၌ ထိုတရားစီရင်ခြင်းသည် ယခုမှ စတင်နေပြီဖြစ်ကြောင်း ဖော်ပြထားသည်။</w:t>
      </w:r>
    </w:p>
    <w:p>
      <w:pPr>
        <w:pStyle w:val="ArticleScripture"/>
        <w:jc w:val="left"/>
      </w:pPr>
      <w:r>
        <w:rPr>
          <w:rFonts w:ascii="Myanmar Text" w:hAnsi="Myanmar Text" w:eastAsia="Myanmar Text" w:cs="Myanmar Text"/>
        </w:rPr>
        <w:t>“လှုပ်ခါနိုင်သမျှ အရာခပ်သိမ်းတို့သည် လှုပ်ခါခံရမည့်အချိန် ရောက်လေပြီ၊ လှုပ်ခါမရနိုင်သော အရာတို့သည်သာ ကျန်ရှိနေစေရန် ဖြစ်သည်။ အမှုကိစ္စ အသီးအသီးသည် ဘုရားသခင်ရှေ့တော်၌ ပြန်လည်စစ်ဆေးခြင်းခံရလျက်ရှိ၏။ အကြောင်းမူကား၊ ကိုယ်တော်သည် ဘုရားသခင်၏ ဗိမာန်တော်နှင့် ထိုအထဲ၌ ကိုးကွယ်သူတို့ကို တိုင်းတာလျက်ရှိတော်မူ၏။ ‘ဤအရာများကို မိမိလက်ယာတော်၌ ကြယ်ခုနစ်လုံးကို ကိုင်ဆောင်တော်မူ၍ ရွှေမီးခုံခုနစ်လုံး၏ အလယ်၌ လှည့်လည်တော်မူသောသူက ဆိုတော်မူသည်။ ငါသည် သင်၏အမှုတို့ကို သိ၏။ … ငါသည် သင့်အပေါ်၌ တစ်စုံတစ်ရာ ပြစ်တင်စရာရှိ၏။ အကြောင်းမူကား သင်သည် သင်၏ ပထမချစ်ခြင်းမေတ္တာကို စွန့်လွှတ်လေပြီ။ ထို့ကြောင့် သင်သည် မည်သည့်အရပ်မှ ကျလဲခဲ့သည်ကို သတိရလော့၊ နောင်တရလော့၊ ပထမအမှုတို့ကို ပြန်၍ ပြုလော့။ မဟုတ်လျှင် ငါသည် သင့်ထံသို့ အလျင်အမြန် လာမည်၊ သင်နောင်တမရလျှင် သင်၏မီးခုံကို သူ၏နေရာမှ ရွှေ့ပစ်မည်။’ ‘နောင်တရလော့။ မဟုတ်လျှင် ငါသည် သင့်ထံသို့ အလျင်အမြန် လာမည်၊ ငါ၏နှုတ်မှ ထွက်သော ဓားဖြင့် သင့်ကို ဆန့်ကျင်၍ စစ်တိုက်မည်။ နားရှိသောသူသည် ဝိညာဉ်တော်က အသင်းတော်များအား မိန့်တော်မူသောစကားကို ကြားပါစေ။ အောင်မြင်သောသူအား ငါသည် ဝှက်ထားသော မန္နကို စားရစေမည်။ ထို့ပြင် သူ့အား ကျောက်ဖြူတစ်လုံးကို ပေးမည်။ ထိုကျောက်ပေါ်၌ လက်ခံရသူမှတစ်ပါး အဘယ်သူမျှ မသိနိုင်သော နာမသစ်တစ်ပါးကို ရေးထားသည်။’” The 1888 Materials, 1116.</w:t>
      </w:r>
    </w:p>
    <w:p>
      <w:pPr>
        <w:pStyle w:val="ArticleBody"/>
        <w:jc w:val="left"/>
      </w:pPr>
      <w:r>
        <w:rPr>
          <w:rFonts w:ascii="Myanmar Text" w:hAnsi="Myanmar Text" w:eastAsia="Myanmar Text" w:cs="Myanmar Text"/>
        </w:rPr>
        <w:t>ယောဟန်သည် ၁၈၄၄ ခုနှစ်၌ စစ်ဆေးဖော်ထုတ်သော တရားစီရင်ခြင်း ဖွင့်လှစ်ခြင်းကို ကိုယ်စားပြုနေသဖြင့်၊ သူ့အား ဗိမာန်တော်၏ အပြင်လှည့်ဝန်းကို ချန်ထားရန် ပြောကြားထားသည်။ အကြောင်းမှာ ထိုအရာကို အမျိုးသားခြားတို့အား ပေးထားပြီး၊ သူတို့သည် သန့်ရှင်းသော မြို့တော်ကို နှစ်တစ်ထောင်နှစ်ရာခြောက်ဆယ်ကြာ နင်းချေကြမည်ဖြစ်သောကြောင့် ဖြစ်သည်။ လုကာ ၂၁ တွင် အမျိုးသားခြားတို့၏ “အချိန်ကာလများ” ပြည့်စုံသည်တိုင်အောင် အမျိုးသားခြားတို့သည် ယေရုရှလင်မြို့ကို နင်းချေကြမည်ဟု ဖော်ပြထားသည်။ အခန်း ၁၁ တွင် ယောဟန်က အမျိုးသားခြားတို့သည် ယေရုရှလင်မြို့ကို နင်းချေခဲ့သော အချိန်ကာလသည် ၅၃၈ မှ ၁၇၉၈ အထိရှိသော သမိုင်းကာလဖြစ်ကြောင်း ယခုတင်ပင် သတ်မှတ်ဖော်ပြထားသည်။ ယောဟန်သည် အခန်း ၁၂ တွင်လည်း ဤကာလကို နှစ်ကြိမ်တိုင်တိုင် တောကန္တာရဟု သတ်မှတ်ဖော်ပြထားပြီး၊ ထိုကာလသည် အသင်းတော်က ပုပ်ရဟန်းမင်းကြီးက ယူဆောင်လာသော ညှဉ်းပန်းနှိပ်စက်မှုကို ရှောင်ရှားရန် ထွက်ပြေးဝင်ရောက်ခဲ့သော ကာလဖြစ်သည်။</w:t>
      </w:r>
    </w:p>
    <w:p>
      <w:pPr>
        <w:pStyle w:val="ArticleBody"/>
        <w:jc w:val="left"/>
      </w:pPr>
      <w:r>
        <w:rPr>
          <w:rFonts w:ascii="Myanmar Text" w:hAnsi="Myanmar Text" w:eastAsia="Myanmar Text" w:cs="Myanmar Text"/>
        </w:rPr>
        <w:t>မောရှေနှင့် ဧလိယာတို့သည် သတ်ဖြတ်ခံရ၍ လမ်းမပေါ်တွင် သုံးရက်ခွဲကာလတိုင်တိုင် နင်းချေခံရန် စွန့်ပစ်ထားခြင်းခံရသောအခါ၊ ယေရုရှလင်မြို့သည် နင်းချေခံခဲ့ရသော ယခင် သမိုင်းသုံးရပ်ကို ထိုကာလအချိန်၏ ပုံဆောင်နမူနာများအဖြစ် နားလည်ရမည်။ လုကာ အခန်းကြီး နှစ်ဆယ့်တစ်တွင် တပါးအမျိုးသားတို့၏ “အချိန်ကာလများ” ပြည့်စုံမည့်အထိ တပါးအမျိုးသားတို့သည် သန့်ရှင်းသောမြို့ကို နင်းချေကြလိမ့်မည်ဟု ဆိုထားသည်။</w:t>
      </w:r>
    </w:p>
    <w:p>
      <w:pPr>
        <w:pStyle w:val="ArticleBody"/>
        <w:jc w:val="left"/>
      </w:pPr>
      <w:r>
        <w:rPr>
          <w:rFonts w:ascii="Myanmar Text" w:hAnsi="Myanmar Text" w:eastAsia="Myanmar Text" w:cs="Myanmar Text"/>
        </w:rPr>
        <w:t>ထို့ကြောင့် လုကာသည် တပါးအမျိုးသားတို့၏ ကာလတစ်ခုပင်သာ မဟုတ်ဘဲ တစ်ခုထက်ပိုသော ကာလတို့ကို ခွဲခြားဖော်ပြထားသည်။ သို့ရာတွင် ပြည့်စုံသွားသော “တပါးအမျိုးသားတို့၏ ကာလ” သည် ၁၇၉၈ ခုနှစ်ဖြစ်ကြောင်း ကျွန်ုပ်တို့ သိရှိကြသည်။ ပထမ “တပါးအမျိုးသားတို့၏ ကာလ” သည် ဣသရေလမြောက်နိုင်ငံကို အာရှုရိတို့က နင်းချေဖျက်ဆီးခဲ့သော ခရစ်မပေါ်မီ ၇၂၃ ခုနှစ်တွင် စတင်ခဲ့သည်။ ထိုနင်းချေမှုသည် အယူမှားသော အာဏာတစ်ရပ်၏ နင်းချေဖျက်ဆီးမှုကို အစပြုခဲ့ပြီး ၅၃၈ ခုနှစ်တိုင်အောင် ဆက်လက်ရှိနေကာ၊ ထို့နောက် ပုပ်ရဟန်းမင်း၏ အာဏာက ထိုအမှုကို ၁၇၉၈ ခုနှစ်တိုင်အောင် ဆက်လက်ဆောင်ရွက်ခဲ့သည်။ အယူမှားဝါဒသည် ပကတိ ဣသရေလကို ပျံ့နှံ့ကွဲပြားစေ၍ နင်းချေဖျက်ဆီးခဲ့ပြီး၊ ပုပ်ရဟန်းမင်းဝါဒသည် ဝိညာဉ်ရေးဆိုင်ရာ ဣသရေလကို ပျံ့နှံ့ကွဲပြားစေ၍ နင်းချေဖျက်ဆီးခဲ့သည်။ “တပါးအမျိုးသားတို့၏ ကာလများ” သည် လေဝိဝတ္တု ၂၆ ၏ နှစ်ပေါင်း နှစ်ထောင်ငါးရာနှစ်ဆယ်ကို ကိုယ်စားပြု၍၊ ၎င်းသည် နင်းချေဖျက်ဆီးခြင်း ကာလနှစ်ပိုင်းကို ကိုယ်စားပြုသည်။ ပထမပိုင်းကို အာရှုရိဖြင့် ကိုယ်စားပြုထားသော အယူမှားဝါဒက ဆောင်ရွက်ခဲ့ပြီး၊ ထို့နောက် ဘာဗေလုန်၊ ထို့နောက် အယူမှား ရောမတို့က ဆက်လက်ဆောင်ရွက်ခဲ့သည်။ ထို့နောက် မီလာက မိမိအသုံးပြုခဲ့သော ပရောဖက်ပြုချက်၏ သန့်ရှင်းသော ဖွဲ့စည်းပုံအတွင်း သတ်မှတ်ဖော်ထုတ်ခဲ့သည့် ဒုတိယ ဖျက်ဆီးခြောက်သွေ့စေသော အာဏာမှာ ပုပ်ရဟန်းမင်းဝါဒ ဖြစ်ပြီး၊ ၎င်းသည် ၁၇၉၈ ခုနှစ်တိုင်အောင် နင်းချေဖျက်ဆီးခြင်းကို ဆက်လက်လုပ်ဆောင်မည်ဖြစ်သည်။ အယူမှားဝါဒနှင့် ပုပ်ရဟန်းမင်းဝါဒတို့၏ နင်းချေဖျက်ဆီးခြင်း နှစ်မျိုးစလုံးပင်လျှင်၊ ကောင်းကင်ဘုံဆိုင်ရာ ဆွေးနွေးပြောဆိုမှုအတွင်း ထုတ်ပေါ်လာသော မေးခွန်း၏ အတိအကျ အကြောင်းအရာဖြစ်ပြီး၊ ထိုဆွေးနွေးမှုမှ ပေါ်ထွက်လာသော အဖြေသည် အက်ဒ်ဗင်တစ်ဝါဒ၏ အခြေခံနှင့် ဗဟိုတိုင်မတိုင် ဖြစ်သည်။</w:t>
      </w:r>
    </w:p>
    <w:p>
      <w:pPr>
        <w:pStyle w:val="ArticleScripture"/>
        <w:jc w:val="left"/>
      </w:pPr>
      <w:r>
        <w:rPr>
          <w:rFonts w:ascii="Myanmar Text" w:hAnsi="Myanmar Text" w:eastAsia="Myanmar Text" w:cs="Myanmar Text"/>
        </w:rPr>
        <w:t>ထိုနောက် သန့်ရှင်းသူတစ်ပါးပြောဆိုသည်ကို ငါကြားရ၏။ ထိုပြောဆိုသော သန့်ရှင်းသူအား အခြားသန့်ရှင်းသူတစ်ပါးက၊ နေ့စဉ်ယဇ်ပူဇော်ခြင်းနှင့် ပျက်စီးစေသော ပြစ်မှားမှုအကြောင်းရှိသော ဗျာဒိတ်ရူပါရုံသည် သန့်ရှင်းရာဌာနနှင့် တပ်မတော်တို့ကို ခြေဖဝါးအောက်တွင် နင်းချေစေခြင်းအထိ မည်မျှကြာမည်နည်းဟု မေးလေ၏။ ထိုသူက ငါ့အား၊ ရက်နှစ်ထောင်သုံးရာတိုင်အောင် ဖြစ်လိမ့်မည်။ ထိုနောက် သန့်ရှင်းရာဌာနသည် စင်ကြယ်ခြင်းသို့ ရောက်လိမ့်မည်ဟု ဆိုလေ၏။ ဒံယေလ ၈:၁၃၊ ၁၄။</w:t>
      </w:r>
    </w:p>
    <w:p>
      <w:pPr>
        <w:pStyle w:val="ArticleBody"/>
        <w:jc w:val="left"/>
      </w:pPr>
      <w:r>
        <w:rPr>
          <w:rFonts w:ascii="Myanmar Text" w:hAnsi="Myanmar Text" w:eastAsia="Myanmar Text" w:cs="Myanmar Text"/>
        </w:rPr>
        <w:t>ကောင်းကင်တမန် ဂဗြေလနှင့် အခြားကောင်းကင်တမန်များသည် “နေ့စဉ်” ဟူသည် အယူမှားဝါဒကို ကိုယ်စားပြုကြောင်းနှင့် “ဖျက်ဆီးခြင်းဆိုင်ရာ လွန်ကျူးမှု” ဟူသည် ပုပ်ရဟန်းမင်းဝါဒကို ကိုယ်စားပြုကြောင်း မီလာအား နားလည်စေခဲ့ကြသည်။ အယူမှားဝါဒနှင့် ပုပ်ရဟန်းမင်းဝါဒ နှစ်မျိုးစလုံးသည် သန့်ရှင်းရာဌာနနှင့် သန့်ရှင်းသူအစုကို နင်းချေမည်ဖြစ်သည်။ ထို့ကြောင့် လုကာက ရည်ညွှန်းသော တစ်ပါးအမျိုးသားတို့၏ “အချိန်ကာလများ” သည် တစ်ထောင်နှစ်ရာခြောက်ဆယ်နှစ်စီရှိသော နင်းချေခြင်းကာလ နှစ်ခုဖြစ်ပြီး၊ ထိုနှစ်ခုကို ပေါင်းလိုက်သော် လေဝိဝတ္တုကျမ်း အခန်း ၂၆ ၏ ခုနစ်ကာလဖြစ်သည်။</w:t>
      </w:r>
    </w:p>
    <w:p>
      <w:pPr>
        <w:pStyle w:val="ArticleBody"/>
        <w:jc w:val="left"/>
      </w:pPr>
      <w:r>
        <w:rPr>
          <w:rFonts w:ascii="Myanmar Text" w:hAnsi="Myanmar Text" w:eastAsia="Myanmar Text" w:cs="Myanmar Text"/>
        </w:rPr>
        <w:t>မောရှေ၏ “ကျိန်ဆိုခြင်း” ဆိုင်ရာ သတင်းစကားသည်၊ မောရှေ၏ သတင်းစကားကို တင်ပြခဲ့သော တမန်တော် ဧလိယနှင့်အတူ၊ 1863 ခုနှစ်တွင် အသတ်ခံရသည်။ မောရှေ၏ သတင်းစကားနှင့် ဧလိယ တမန်တော် နှစ်မျိုးစလုံးသည် 2001 ခုနှစ် စက်တင်ဘာ 11 ရက်နောက်ပိုင်းတွင် ပြန်လည်ထမြောက်လာခဲ့သည်။ ဧလိယက တစ်ဖန်ပြန်လည် ကြေညာခဲ့သော မောရှေ၏ သတင်းစကားနောက်တွင်၊ ထိုနှစ်မျိုးစလုံးသည် အသတ်ခံရပြီးနောက် လမ်းပေါ်၌ ထားရှိခံရကာ၊ တစ်ထောင်နှစ်ရာခြောက်ဆယ်ရက်တိုင်တိုင် မသင်္ဂြိုဟ်ဘဲ ကျန်ရစ်ခဲ့ကြောင်းသည်၊ ဒံယေလက မောရှေ၏ “ကျိန်ဆိုခြင်း” ဟု ခေါ်သော “ခုနစ်ကြိမ်” ဆိုင်ရာ သတင်းစကားနှင့် တိုက်ရိုက် ဆက်နွှယ်မှုရှိသည်။ မီလာနှင့် မီလာဝါဒီများအားဖြင့် ပုံဆောင်ပြထားသကဲ့သို့၊ မောရှေ၏ ဧလိယ သတင်းစကားကို ထပ်တလဲလဲ ဖော်ပြသည့် လှုပ်ရှားမှုနှင့် တမန်တော်သည် နောက်ဆုံးတွင် မိမိခြေထောက်ပေါ်၌ ရပ်တည်၍ ပြန်လည်ထမြောက်လာလိမ့်မည်။</w:t>
      </w:r>
    </w:p>
    <w:p>
      <w:pPr>
        <w:pStyle w:val="ArticleScripture"/>
        <w:jc w:val="left"/>
      </w:pPr>
      <w:r>
        <w:rPr>
          <w:rFonts w:ascii="Myanmar Text" w:hAnsi="Myanmar Text" w:eastAsia="Myanmar Text" w:cs="Myanmar Text"/>
        </w:rPr>
        <w:t>သုံးရက်ခွဲကြာပြီးနောက် ဘုရားသခင်ထံမှ အသက်၏ဝိညာဉ်သည် သူတို့အထဲသို့ ဝင်လာသဖြင့် သူတို့သည် မိမိတို့ခြေထောက်ပေါ်၌ ရပ်တည်ကြ၏။ ထိုအရာကို မြင်သောသူတို့အပေါ်၌ ကြီးမားသော ကြောက်ရွံ့ခြင်း ကျရောက်လေ၏။ ထို့နောက် “ဤအရပ်သို့ တက်လာကြလော့” ဟု သူတို့အား ကောင်းကင်မှ အသံကြီးတစ်သံ ပြောဆိုသည်ကို သူတို့ကြားကြ၏။ ထိုအခါ သူတို့သည် မိုဃ်းတိမ်၌ ကောင်းကင်သို့ တက်ကြလျှင်၊ သူတို့၏ ရန်သူတို့သည် သူတို့ကို မြင်ကြ၏။ ဗျာဒိတ်ကျမ်း ၁၁း၁၁၊ ၁၂။</w:t>
      </w:r>
    </w:p>
    <w:p>
      <w:pPr>
        <w:pStyle w:val="ArticleBody"/>
        <w:jc w:val="left"/>
      </w:pPr>
      <w:r>
        <w:rPr>
          <w:rFonts w:ascii="Myanmar Text" w:hAnsi="Myanmar Text" w:eastAsia="Myanmar Text" w:cs="Myanmar Text"/>
        </w:rPr>
        <w:t>ဤသမ္မာတရားကို နောက်ဆောင်းပါးတွင် ကျွန်ုပ်တို့ ဆွေးနွေးမည်။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အမေရိကအတွက် အနာဂတ်နှင့် ၂၀၂၀ ခုနှစ်၊ ဇူလိုင် ၁၈ ရက် - အမှတ် လေး</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