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အမေရိကအတွက် အနာဂတ်နှင့် ၂၀၂၀ ခုနှစ်၊ ဇူလိုင် ၁၈ ရက် - အမှတ်ငါး</w:t>
      </w:r>
    </w:p>
    <w:p>
      <w:pPr>
        <w:pStyle w:val="ArticleSubtitle"/>
        <w:jc w:val="left"/>
      </w:pPr>
      <w:r>
        <w:rPr>
          <w:rFonts w:ascii="Myanmar Text" w:hAnsi="Myanmar Text" w:eastAsia="Myanmar Text" w:cs="Myanmar Text"/>
        </w:rPr>
        <w:t>အလံတော်</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2023-09-21</w:t>
      </w:r>
    </w:p>
    <w:p>
      <w:pPr>
        <w:pStyle w:val="ArticleScripture"/>
        <w:jc w:val="left"/>
      </w:pPr>
      <w:r>
        <w:rPr>
          <w:rFonts w:ascii="Myanmar Text" w:hAnsi="Myanmar Text" w:eastAsia="Myanmar Text" w:cs="Myanmar Text"/>
        </w:rPr>
        <w:t>လောက၌ နေထိုင်သူအပေါင်းတို့နှင့် မြေကြီးပေါ်၌ အခြေချနေကြသူအပေါင်းတို့၊ တောင်များပေါ်၌ အလံတော်ကို ထောင်လွှင့်တော်မူသောအခါ သင်တို့ ကြည့်ရှုကြလော့။ တံပိုးကို မှုတ်တော်မူသောအခါ သင်တို့ နားထောင်ကြလော့။ ဟေရှာယ 18:3</w:t>
      </w:r>
    </w:p>
    <w:p>
      <w:pPr>
        <w:pStyle w:val="ArticleBody"/>
        <w:jc w:val="left"/>
      </w:pPr>
      <w:r>
        <w:rPr>
          <w:rFonts w:ascii="Myanmar Text" w:hAnsi="Myanmar Text" w:eastAsia="Myanmar Text" w:cs="Myanmar Text"/>
        </w:rPr>
        <w:t>မောရှေဖြင့် ကိုယ်စားပြုထားသော သတင်းစကားကို ကြေညာသည့် ဧလိယဖြင့် ကိုယ်စားပြုထားသော သံတမန်သည် အနက်မဲ့အောက်တွင်းမှ တက်လာသော သားရဲတစ်ကောင်၏ လက်ချက်ဖြင့် လမ်းမများပေါ်တွင် သတ်ဖြတ်ခံရသည်။ လေဝိဝတ္တရား အခန်း ၂၆ ၏ “ကွဲပြားစေခြင်း” ဖြစ်သည့် မောရှေ၏ “ကျိန်စာ” ဖြင့် ကိုယ်စားပြုထားသော ကာလတစ်ခုအတွင်း နင်းချေဖျက်ဆီးခြင်းကို ခံရပြီးနောက်၊ ဘုရားသခင်၏ နှုတ်ကပတ်တော်အားဖြင့် သန့်ရှင်းသော ဝိညာဉ်တော်သည် သူတို့၏ သေဆုံးနေသော ကိုယ်ခန္ဓာများထဲသို့ ဝင်ရောက်တော်မူသည်။ ထို့နောက် သူတို့သည် ရပ်တည်ကြပြီး၊ ထိုနောက်မှ ကောင်းကင်သို့ တက်ကြသည်။ ကောင်းကင်၌ ရှိသကဲ့သို့ ကိုယ်စားပြုထားသော သတင်းစကားမှာ ကောင်းကင်တမန် သုံးပါး၏ ထာဝရ ဧဝံဂေလိတရား ဖြစ်သည်။</w:t>
      </w:r>
    </w:p>
    <w:p>
      <w:pPr>
        <w:pStyle w:val="ArticleScripture"/>
        <w:jc w:val="left"/>
      </w:pPr>
      <w:r>
        <w:rPr>
          <w:rFonts w:ascii="Myanmar Text" w:hAnsi="Myanmar Text" w:eastAsia="Myanmar Text" w:cs="Myanmar Text"/>
        </w:rPr>
        <w:t>ထိုနောက် ကောင်းကင်အလယ်၌ ပျံသန်းလျက်ရှိသော အခြားသော ကောင်းကင်တမန်တစ်ပါးကို ငါမြင်ရ၏။ သူသည် မြေကြီးပေါ်၌ နေထိုင်သူတို့အားလည်းကောင်း၊ အမျိုးမျိုးသော လူမျိုးတကာ၊ အနွယ်အစုတကာ၊ ဘာသာစကားတကာ၊ လူမျိုးစုတကာတို့အားလည်းကောင်း ဟောပြောရန် ထာဝရဧဝံဂေလိတရားကို ကိုင်ဆောင်လျက်ရှိ၏။ ဗျာဒိတ်ကျမ်း ၁၄:၆။</w:t>
      </w:r>
    </w:p>
    <w:p>
      <w:pPr>
        <w:pStyle w:val="ArticleBody"/>
        <w:jc w:val="left"/>
      </w:pPr>
      <w:r>
        <w:rPr>
          <w:rFonts w:ascii="Myanmar Text" w:hAnsi="Myanmar Text" w:eastAsia="Myanmar Text" w:cs="Myanmar Text"/>
        </w:rPr>
        <w:t>ဧလိယနှင့် မောရှေတို့သည် ကောင်းကင်သို့ မတက်မီ ဦးစွာ မိမိတို့၏ ခြေထောက်ပေါ်တွင် ရပ်တည်ကြလိမ့်မည်။</w:t>
      </w:r>
    </w:p>
    <w:p>
      <w:pPr>
        <w:pStyle w:val="ArticleScripture"/>
        <w:jc w:val="left"/>
      </w:pPr>
      <w:r>
        <w:rPr>
          <w:rFonts w:ascii="Myanmar Text" w:hAnsi="Myanmar Text" w:eastAsia="Myanmar Text" w:cs="Myanmar Text"/>
        </w:rPr>
        <w:t>သုံးရက်ခွဲကုန်လွန်ပြီးနောက် ဘုရားသခင်ထံမှ အသက်၏ဝိညာဉ်သည် သူတို့အထဲသို့ ဝင်လာ၍၊ သူတို့သည် မိမိတို့၏ခြေထောက်ပေါ်၌ ရပ်နေကြ၏။ ထိုသူတို့ကို မြင်ကြသူများအပေါ်၌ ကြီးမားသောကြောက်ရွံ့ခြင်း ကျရောက်လေ၏။ ထိုအခါ ကောင်းကင်မှ ကြီးသောအသံတော်တစ်သံက သူတို့အား၊ “ဤအရပ်သို့ တက်လာကြလော့” ဟု ဆိုသည်ကို သူတို့ကြားကြ၏။ ထို့နောက် သူတို့သည် မိုးတိမ်၌ ကောင်းကင်သို့ တက်ကြ၍၊ သူတို့၏ရန်သူများသည် သူတို့ကို မြင်ကြ၏။ ဗျာဒိတ်ကျမ်း ၁၁:၁၁၊ ၁၂။</w:t>
      </w:r>
    </w:p>
    <w:p>
      <w:pPr>
        <w:pStyle w:val="ArticleBody"/>
        <w:jc w:val="left"/>
      </w:pPr>
      <w:r>
        <w:rPr>
          <w:rFonts w:ascii="Myanmar Text" w:hAnsi="Myanmar Text" w:eastAsia="Myanmar Text" w:cs="Myanmar Text"/>
        </w:rPr>
        <w:t>ပရောဖက်အပေါင်းတို့သည် အခြားပရောဖက်များနှင့် သဘောတူညီကြပြီး၊ ထိုသူအပေါင်းတို့သည် ဗျာဒိတ်ကျမ်း၌ အတူတကွ ဆုံစည်းကြသည်။ ယေဇကျေလကျမ်းသည် ဝိညာဉ်တော်သည် လူတို့အတွင်းသို့ ဝင်တော်မူသောအခါ သူတို့သည် မိမိတို့ခြေထောက်ပေါ်၌ ရပ်ကြသည်ဟု သွန်သင်သည်။</w:t>
      </w:r>
    </w:p>
    <w:p>
      <w:pPr>
        <w:pStyle w:val="ArticleScripture"/>
        <w:jc w:val="left"/>
      </w:pPr>
      <w:r>
        <w:rPr>
          <w:rFonts w:ascii="Myanmar Text" w:hAnsi="Myanmar Text" w:eastAsia="Myanmar Text" w:cs="Myanmar Text"/>
        </w:rPr>
        <w:t>ထိုအခါ သူက “အချင်းလူသား၏သား၊ သင်၏ခြေထောက်ပေါ်၌ ရပ်လော့။ ငါသည် သင်နှင့် စကားပြောမည်” ဟု ငါ့အား မိန့်တော်မူ၏။ ထိုသို့ ငါနှင့် စကားပြောတော်မူစဉ် ဝိညာဉ်တော်သည် ငါ့အတွင်းသို့ ဝင်၍ ငါ့ကို ငါ၏ခြေထောက်ပေါ်၌ ရပ်စေတော်မူသဖြင့်၊ ငါနှင့် စကားပြောတော်မူသောအရှင်၏ စကားကို ငါကြားရ၏။ ယေဇကျေလ ၂:၁၊ ၂။</w:t>
      </w:r>
    </w:p>
    <w:p>
      <w:pPr>
        <w:pStyle w:val="ArticleBody"/>
        <w:jc w:val="left"/>
      </w:pPr>
      <w:r>
        <w:rPr>
          <w:rFonts w:ascii="Myanmar Text" w:hAnsi="Myanmar Text" w:eastAsia="Myanmar Text" w:cs="Myanmar Text"/>
        </w:rPr>
        <w:t>ယေဇကျေလသည် “နောက်ဆုံးကာလများ” အတွင်း သေဆုံးနေသော်လည်း ဘုရားသခင်၏ မိန့်တော်မူသံကို ကြားနာရသော ဘုရားသခင်၏ လူမျိုးတော်ကို ကိုယ်စားပြုသည်။ ဘုရားသခင်၏ နှုတ်ကပတ်တော်ကို လက်ခံရရှိခြင်းသည် သန့်ရှင်းသော ဝိညာဉ်တော်၏ အထံတော်ကို ဆောင်ကြဉ်းလာပြီး၊ ထိုနောက် သူတို့သည် မိမိတို့၏ ခြေထောက်များပေါ်၌ ရပ်တည်ကြသည်။ ဗျာဒိတ်ကျမ်းထဲတွင်လည်း သတ်ဖြတ်ခံရ၍ လမ်းမပေါ်တွင် ပစ်ထားခံရကာ သင်္ကေတဆန်သော တစ်ထောင်နှစ်ရာခြောက်ဆယ်ရက်တိုင်အောင် နင်းချေခံရသူများသည်လည်း ဘုရားသခင်၏ နှုတ်ကပတ်တော်ကို ကြားနာကြပြီး၊ ထိုနှုတ်ကပတ်တော်သည် သန့်ရှင်းသော ဝိညာဉ်တော်ကို သူတို့၏ စိတ်နှလုံးများနှင့် စိတ်အတွေးအခေါ်များအတွင်းသို့ ပို့ဆောင်ပေးသဖြင့်၊ သူတို့သည် မိမိတို့၏ ခြေထောက်များပေါ်၌ ရပ်တည်ကြသည်။ ယေဇကျေလသည် သူတို့ ကြားနာရသော ထိုဘုရားသခင်၏ နှုတ်ကပတ်တော်သည် အဘယ်အရာဖြစ်ကြောင်းကို ကျွန်ုပ်တို့အား အသိပေးသည်။ ထိုနှုတ်ကပတ်တော်ကြောင့်လည်း လမ်းမများပေါ်တွင် သေဆုံးနေခဲ့သော မောရှေနှင့် ဧလိယတို့ဖြင့် ကိုယ်စားပြုထားသည့် လှုပ်ရှားမှုတစ်ရပ်လုံးသည် အသက်ပြန်ရှင်လာ၍ ရပ်တည်စေခြင်းကို ဖြစ်ပေါ်စေသည်။</w:t>
      </w:r>
    </w:p>
    <w:p>
      <w:pPr>
        <w:pStyle w:val="ArticleScripture"/>
        <w:jc w:val="left"/>
      </w:pPr>
      <w:r>
        <w:rPr>
          <w:rFonts w:ascii="Myanmar Text" w:hAnsi="Myanmar Text" w:eastAsia="Myanmar Text" w:cs="Myanmar Text"/>
        </w:rPr>
        <w:t>ထာဝရဘုရား၏ လက်တော်သည် အကျွန်ုပ်အပေါ်၌ရှိတော်မူ၍၊ ထာဝရဘုရား၏ ဝိညာဉ်တော်အားဖြင့် အကျွန်ုပ်ကို ထုတ်ဆောင်သွားကာ အရိုးများနှင့် ပြည့်နှက်သော ချိုင့်ဝှမ်း၏ အလယ်၌ ချထားတော်မူ၏။ ထိုအရိုးတို့ကို ပတ်လည်အနှံ့ လှည့်လည်၍ အကျွန်ုပ်အား ကြည့်ရှုစေတော်မူသဖြင့်၊ ကြည့်ရှုလော့၊ ချိုင့်ဝှမ်းပြင်၌ အလွန်များပြားသော အရိုးတို့ရှိကြ၏။ ကြည့်ရှုလော့၊ ထိုအရိုးတို့သည် အလွန်ခြောက်သွေ့လျက်ရှိကြ၏။ ထိုအခါ ကိုယ်တော်က အကျွန်ုပ်အား၊ လူသား၊ ဤအရိုးတို့သည် အသက်ရှင်နိုင်ကြမည်လောဟု မေးတော်မူ၏။ အကျွန်ုပ်ကလည်း၊ အရှင်ထာဝရဘုရား၊ ကိုယ်တော်သာ သိတော်မူ၏ဟု လျှောက်၏။ တဖန် ကိုယ်တော်က အကျွန်ုပ်အား၊ ဤအရိုးတို့အပေါ်၌ ပရောဖက်ပြု၍ ထိုအရိုးတို့အား၊ အို ခြောက်သွေ့သော အရိုးတို့၊ ထာဝရဘုရား၏ နှုတ်ကပတ်တော်ကို နားထောင်ကြလော့ဟု ဆိုလော့။ ဤအရိုးတို့အား အရှင်ထာဝရဘုရား မိန့်တော်မူသည်ကား၊ ကြည့်ရှုလော့၊ ငါသည် သင်တို့ထဲသို့ အသက်ရှူသွင်းမည်၊ သင်တို့သည် အသက်ရှင်ကြလိမ့်မည်။ ငါသည် သင်တို့အပေါ်၌ အကြောများတင်မည်၊ သင်တို့အပေါ်သို့ အသားပေါက်စေမည်၊ သင်တို့ကို အရေပြားဖြင့် ဖုံးအုပ်မည်၊ သင်တို့အတွင်းသို့ အသက်ကို သွင်းမည်။ သင်တို့သည် အသက်ရှင်ကြလိမ့်မည်။ ထိုအခါ ငါသည် ထာဝရဘုရားဖြစ်ကြောင်း သင်တို့ သိကြလိမ့်မည်ဟု မိန့်တော်မူ၏။ ထို့ကြောင့် အကျွန်ုပ်သည် အမိန့်တော်အတိုင်း ပရောဖက်ပြု၏။ အကျွန်ုပ် ပရောဖက်ပြုစဉ်တွင် အသံတစ်သံ ဖြစ်ပေါ်လာ၍၊ ကြည့်ရှုလော့၊ လှုပ်ရှားခြင်းတစ်ရပ်လည်း ဖြစ်ပေါ်လာ၏။ အရိုးတို့သည် တစ်ရိုးလျှင် မိမိနှင့်ဆိုင်သော အရိုးသို့ စည်းဝေးကြ၏။ အကျွန်ုပ် ကြည့်ရှုသောအခါ၊ ကြည့်ရှုလော့၊ အကြောများနှင့် အသားတို့သည် ထိုအရိုးတို့အပေါ်သို့ ပေါက်တက်လာ၍၊ အရေပြားသည်လည်း ထိုအရာတို့ကို အပေါ်မှ ဖုံးအုပ်၏။ သို့သော် ထိုအထဲ၌ အသက်မရှိသေး။ ထိုနောက် ကိုယ်တော်က အကျွန်ုပ်အား၊ လေကို ပရောဖက်ပြုလော့၊ လူသား၊ ပရောဖက်ပြု၍ လေအား၊ အရှင်ထာဝရဘုရား မိန့်တော်မူသည်ကား၊ အို အသက်တော်၊ လေလေးရပ်မှ လာ၍၊ ဤအသတ်ခံရသောသူတို့အပေါ်သို့ မှုတ်သွင်းလော့၊ ထိုသူတို့သည် အသက်ရှင်ကြစေခြင်းငှာဟု ဆိုလော့ဟု မိန့်တော်မူ၏။ ထို့ကြောင့် အကျွန်ုပ်သည် မိန့်တော်မူသည့်အတိုင်း ပရောဖက်ပြု၏။ အသက်သည် သူတို့အတွင်းသို့ ဝင်၍၊ သူတို့သည် အသက်ရှင်ကြကာ မိမိတို့၏ ခြေထောက်ပေါ်၌ ရပ်ကြ၏။ အလွန်ကြီးမားသော စစ်တပ်တစ်တပ် ဖြစ်ကြ၏။ ထိုနောက် ကိုယ်တော်က အကျွန်ုပ်အား၊ လူသား၊ ဤအရိုးတို့သည် ဣသရေလအမျိုးသား အိမ်တော်တစ်ရပ်လုံး ဖြစ်ကြ၏။ ကြည့်ရှုလော့၊ သူတို့က ငါတို့အရိုးတို့သည် ခြောက်သွေ့ကုန်ပြီ၊ ငါတို့မျှော်လင့်ခြင်း ပျောက်ဆုံးကုန်ပြီ၊ ငါတို့သည် ပြတ်တောက်ဖယ်ရှားခြင်း ခံရပြီဟု ဆိုကြ၏။ ထို့ကြောင့် ပရောဖက်ပြု၍ သူတို့အား၊ အရှင်ထာဝရဘုရား မိန့်တော်မူသည်ကား၊ ကြည့်ရှုလော့၊ အို ငါ၏လူမျိုး၊ ငါသည် သင်တို့၏ သင်္ချိုင်းများကို ဖွင့်မည်။ သင်တို့ကို သင်္ချိုင်းများထဲမှ တက်လာစေမည်။ သင်တို့ကို ဣသရေလပြည်သို့ ပို့ဆောင်မည်။ အို ငါ၏လူမျိုး၊ ငါသည် သင်တို့၏ သင်္ချိုင်းများကို ဖွင့်၍၊ သင်တို့ကို သင်္ချိုင်းများထဲမှ တက်လာစေသောအခါ၊ ငါသည် ထာဝရဘုရားဖြစ်ကြောင်း သင်တို့ သိကြလိမ့်မည်။ ငါ၏ ဝိညာဉ်တော်ကို သင်တို့အတွင်းသို့ ထည့်ပေးမည်။ သင်တို့သည် အသက်ရှင်ကြလိမ့်မည်။ သင်တို့ကို သင်တို့၏ ကိုယ်ပိုင်ပြည်၌ နေရာချမည်။ ထိုအခါ ထာဝရဘုရားဖြစ်သော ငါသည် ဤအရာကို မိန့်ဆို၍ အကောင်အထည်ဖော်တော်မူကြောင်း သင်တို့ သိကြလိမ့်မည်ဟု ထာဝရဘုရား မိန့်တော်မူ၏။ ယေဇကျေလ ၃၇:၁–၁၄။</w:t>
      </w:r>
    </w:p>
    <w:p>
      <w:pPr>
        <w:pStyle w:val="ArticleBody"/>
        <w:jc w:val="left"/>
      </w:pPr>
      <w:r>
        <w:rPr>
          <w:rFonts w:ascii="Myanmar Text" w:hAnsi="Myanmar Text" w:eastAsia="Myanmar Text" w:cs="Myanmar Text"/>
        </w:rPr>
        <w:t>ဒန်ယေလနှင့် ယောဟန်တို့သည် သင်္ကေတအရ သတ်ဖြတ်ခံရပြီး ပြန်လည်ရှင်ပြန်ထမြောက်လာသော “နောက်ဆုံးသောနေ့ရက်များ” ထဲရှိ ဘုရားသခင်၏ တစ်သိန်းလေးသောင်းလေးထောင်ကို ကိုယ်စားပြုကြသည်။ ယောဟန်သည် ဆီပူအိုးအတွင်း၌၊ ဒန်ယေလသည် ခြင်္သေ့တွင်းအတွင်း၌ ဖြစ်သည်။ လာအိုဒီကဲယာဖြစ်သော မိခင်မှ ပေါက်ဖွားလာသော လှုပ်ရှားမှုသည် သင်္ကေတအရ သတ်ဖြတ်ခံရပြီးနောက် ပြန်လည်ရှင်ပြန်ထမြောက်လာသဖြင့်၊ ခုနစ်ပါးတို့ထဲမှ ဖြစ်သော အဋ္ဌမဖြစ်လာသည်။ ၎င်းသည် ဖိလဒဲလဖိယာဖြစ်ခဲ့သော ခြောက်မြောက်အသင်းတော်၏ ပြန်လည်ရှင်ပြန်ထမြောက်ခြင်းဖြစ်ပြီး၊ ထိုကြောင့် အဋ္ဌမဖြစ်လာသည်။ သို့ရာတွင် ၎င်းသည် အသင်းတော်မဟုတ်ဘဲ လှုပ်ရှားမှုတစ်ရပ်ဖြစ်သည်။ သူတို့သည် မသင်္ဂြိုဟ်ဘဲ ကျန်ရစ်နေကြသည့် အချိန်ကာလတစ်ရပ်၏ အဆုံးတွင်၊ သူတို့၏ သေခြင်းကို ပွဲခံဆင်နွှဲနေကြသောသူများ၏ နင်းချေခြင်းကို ခံရစေရန် ထားရှိခံရပြီးနောက်၊ အင်အားကြီးမားသော တပ်မတော်တစ်ရပ်ကဲ့သို့ မိမိတို့ခြေထောက်ပေါ်၌ ရပ်တည်ကြသည်။ သူတို့သည် ဘုရားသခင်၏ နှုတ်ကပတ်တော်ထံမှ သတင်းစကားတစ်ရပ်ကို ကြားရသောကြောင့် ထရပ်ကြသည်။ လမ်းပေါ်တွင် သုံးနှစ်ကျော် လဲလျောင်းနေခဲ့သော အလောင်းမည်သည်မဆို ပုပ်ပျက်ယိုယွင်းသွားပြီး၊ နောက်ဆုံးတွင် အရိုးများသာ ကျန်ရှိမည်ဖြစ်သည်။</w:t>
      </w:r>
    </w:p>
    <w:p>
      <w:pPr>
        <w:pStyle w:val="ArticleScripture"/>
        <w:jc w:val="left"/>
      </w:pPr>
      <w:r>
        <w:rPr>
          <w:rFonts w:ascii="Myanmar Text" w:hAnsi="Myanmar Text" w:eastAsia="Myanmar Text" w:cs="Myanmar Text"/>
        </w:rPr>
        <w:t>“ခြောက်သွေ့သော အရိုးတို့သည် သေခြင်းမှ ထမြောက်ခြင်းကဲ့သို့ လှုပ်ရှားအသက်ဝင်လာစေခြင်းငှာ၊ ဘုရားသခင်၏ သန့်ရှင်းသော ဝိညာဉ်တော်၏ အသက်ရှူခြင်းကို ခံယူရမည်ဖြစ်သည်။” Bible Training School, December 1, 1903.</w:t>
      </w:r>
    </w:p>
    <w:p>
      <w:pPr>
        <w:pStyle w:val="ArticleBody"/>
        <w:jc w:val="left"/>
      </w:pPr>
      <w:r>
        <w:rPr>
          <w:rFonts w:ascii="Myanmar Text" w:hAnsi="Myanmar Text" w:eastAsia="Myanmar Text" w:cs="Myanmar Text"/>
        </w:rPr>
        <w:t>ကျွန်ုပ်တို့သည် မိမိတို့ကိုယ်ကို ပြန်လည်ရှင်ပြန်ထမြောက်စေခြင်း၏ အမှု၌ ကိုယ်တိုင်ပါဝင်လုပ်ဆောင်ရန် တောင်းဆိုခံရကြသည်။ ဤအမှုကို ကျွန်ုပ်တို့သည် ရေးသားထားသည့်အရာတို့ကို ဖတ်ရှုခြင်း၊ နားထောင်ခြင်း၊ ထိန်းသိမ်းစောင့်ရှောက်ခြင်းအားဖြင့် ဆောင်ရွက်ကြသည်။</w:t>
      </w:r>
    </w:p>
    <w:p>
      <w:pPr>
        <w:pStyle w:val="ArticleScripture"/>
        <w:jc w:val="left"/>
      </w:pPr>
      <w:r>
        <w:rPr>
          <w:rFonts w:ascii="Myanmar Text" w:hAnsi="Myanmar Text" w:eastAsia="Myanmar Text" w:cs="Myanmar Text"/>
        </w:rPr>
        <w:t>“ကျွန်ုပ်တို့အလယ်၌ စစ်မှန်သော ဘုရားတရားကြည်ညိုမှု၏ ပြန်လည်နိုးထမှုတစ်ရပ် ဖြစ်ပေါ်လာခြင်းသည် ကျွန်ုပ်တို့၏ လိုအပ်ချက်အပေါင်းတို့တွင် အကြီးမားဆုံးနှင့် အရေးအကြီးဆုံးသော လိုအပ်ချက်ဖြစ်သည်။ ဤအရာကို ရှာဖွေကြိုးပမ်းခြင်းသည် ကျွန်ုပ်တို့၏ ပထမဦးဆုံးသော အလုပ်ဖြစ်သင့်သည်။” Selected Messages, book 1, 121.</w:t>
      </w:r>
    </w:p>
    <w:p>
      <w:pPr>
        <w:pStyle w:val="ArticleBody"/>
        <w:jc w:val="left"/>
      </w:pPr>
      <w:r>
        <w:rPr>
          <w:rFonts w:ascii="Myanmar Text" w:hAnsi="Myanmar Text" w:eastAsia="Myanmar Text" w:cs="Myanmar Text"/>
        </w:rPr>
        <w:t>ဤ လောဒိကဲအတွေ့အကြုံမှ ဖိလဒေလဖိအတွေ့အကြုံသို့ ဤရှင်ပြန်ထမြောက်ခြင်းကို ဖြစ်ပေါ်စေသော ပရောဖက်ပြု “နှုတ်ကပတ်တော်” သည် ဒန်နီယေလကျမ်းနှင့် ဗျာဒိတ်ကျမ်းတို့၌ တွေ့ရသော သတင်းစကားတစ်ရပ်မှ လာသည်။</w:t>
      </w:r>
    </w:p>
    <w:p>
      <w:pPr>
        <w:pStyle w:val="ArticleScripture"/>
        <w:jc w:val="left"/>
      </w:pPr>
      <w:r>
        <w:rPr>
          <w:rFonts w:ascii="Myanmar Text" w:hAnsi="Myanmar Text" w:eastAsia="Myanmar Text" w:cs="Myanmar Text"/>
        </w:rPr>
        <w:t>“ဒံယေလကျမ်းနှင့် ဗျာဒိတ်ကျမ်းတို့ကို ပိုမိုကောင်းမွန်စွာ နားလည်သဘောပေါက်လာသောအခါ၊ ယုံကြည်သူတို့သည် လုံးဝကွာခြားသော ဘာသာရေးအတွေ့အကြုံတစ်ရပ်ကို ရရှိကြလိမ့်မည်။” Testimonies to Ministers, 112–114.</w:t>
      </w:r>
    </w:p>
    <w:p>
      <w:pPr>
        <w:pStyle w:val="ArticleBody"/>
        <w:jc w:val="left"/>
      </w:pPr>
      <w:r>
        <w:rPr>
          <w:rFonts w:ascii="Myanmar Text" w:hAnsi="Myanmar Text" w:eastAsia="Myanmar Text" w:cs="Myanmar Text"/>
        </w:rPr>
        <w:t>လာအိုဒိကိ၏ ပညတ်အခြေပြု ဘာသာရေးအတွေ့အကြုံသည် အသက်ကိုပေးသော သတင်းစကားအားဖြင့် ပြောင်းလဲသွားသည်။ ယေရှုခရစ်၏ ဖွင့်ပြခြင်းဆိုင်ရာ သတင်းစကားသည် ကိုယ်တော်၏ ဖန်ဆင်းတော်မူသော တန်ခိုး၏ သတင်းစကားဖြစ်ပြီး၊ ယုံကြည်သော လူတိုင်းအတွက် ကယ်တင်ခြင်းသို့ ရောက်စေသော ဘုရားသခင်၏ တန်ခိုးပင် အမှန်တကယ်ဖြစ်သည်။</w:t>
      </w:r>
    </w:p>
    <w:p>
      <w:pPr>
        <w:pStyle w:val="ArticleScripture"/>
        <w:jc w:val="left"/>
      </w:pPr>
      <w:r>
        <w:rPr>
          <w:rFonts w:ascii="Myanmar Text" w:hAnsi="Myanmar Text" w:eastAsia="Myanmar Text" w:cs="Myanmar Text"/>
        </w:rPr>
        <w:t>“ဥပဒေအရသာဖြစ်သော ဘာသာတရားတစ်ရပ်ကိုသာ ကိုင်စွဲထားသည့် ရေခဲကဲ့သို့ အေးခဲနေသော စိတ်နှလုံးများသည် မိမိတို့အတွက် ပြင်ဆင်ပေးထားသော ပို၍ကောင်းမြတ်သည့် အရာများ—ခရစ်တော်နှင့် ကိုယ်တော်၏ ဖြောင့်မတ်ခြင်းကို—မြင်နိုင်စေရန်၊ ကျွန်ုပ်တို့သည် ဘုရားသခင်ထံမှ မည်သို့သော တန်ခိုးကို ရရှိထားရမည်နည်း! ခြောက်သွေ့သော အရိုးများအား အသက်ပေးရန်အတွက် အသက်ပေးသော သတင်းစကားတစ်ရပ် လိုအပ်ခဲ့သည်။” Manuscript Releases, volume 12, 205.</w:t>
      </w:r>
    </w:p>
    <w:p>
      <w:pPr>
        <w:pStyle w:val="ArticleBody"/>
        <w:jc w:val="left"/>
      </w:pPr>
      <w:r>
        <w:rPr>
          <w:rFonts w:ascii="Myanmar Text" w:hAnsi="Myanmar Text" w:eastAsia="Myanmar Text" w:cs="Myanmar Text"/>
        </w:rPr>
        <w:t>ဥပဒေအခြေပြု ဘာသာရေးသည် ၁၈၆၃ ခုနှစ်နှင့် ထိုနောက်ပိုင်းတွင် Adventism က ၎င်း၏ အခြေခံအုတ်မြစ်များမှ ဝေးကွာသွားခြင်းအားဖြင့် ကိုယ်စားပြုထားသည့် နောက်ပြန်ဆုတ်ယုတ်သည့် ဘာသာရေးဖြစ်သည်။</w:t>
      </w:r>
    </w:p>
    <w:p>
      <w:pPr>
        <w:pStyle w:val="ArticleScripture"/>
        <w:jc w:val="left"/>
      </w:pPr>
      <w:r>
        <w:rPr>
          <w:rFonts w:ascii="Myanmar Text" w:hAnsi="Myanmar Text" w:eastAsia="Myanmar Text" w:cs="Myanmar Text"/>
        </w:rPr>
        <w:t>“သူ၏နောက်သို့ဆုတ်ကွာသွားသော လူမျိုးတော်အပေါ်၊ ခြောက်သွေ့သောအရိုးများကဲ့သို့ဖြစ်နေကြသည့်သူတို့သည် အသက်ရှင်ကြစေခြင်းငှာ၊ ထာဝရဘုရားသည် သူတို့အပေါ် အသက်ရှူတော်မူပါစေဟူ၍၊ ကျွန်ုပ်သည် မိမိ၏ကလောင်ကိုချ၍ ဆုတောင်းခြင်း၌ မိမိစိတ်ဝိညာဉ်ကို ချီးမြှောက်တင်လှူ၏။” General Conference Bulletin, February 4, 1893.</w:t>
      </w:r>
    </w:p>
    <w:p>
      <w:pPr>
        <w:pStyle w:val="ArticleBody"/>
        <w:jc w:val="left"/>
      </w:pPr>
      <w:r>
        <w:rPr>
          <w:rFonts w:ascii="Myanmar Text" w:hAnsi="Myanmar Text" w:eastAsia="Myanmar Text" w:cs="Myanmar Text"/>
        </w:rPr>
        <w:t>ယေရှုသည် ဗျာဒိတ်ကျမ်း၌ “သစ္စာရှိသောသက်သေ” ဖြစ်တော်မူ၏။</w:t>
      </w:r>
    </w:p>
    <w:p>
      <w:pPr>
        <w:pStyle w:val="ArticleScripture"/>
        <w:jc w:val="left"/>
      </w:pPr>
      <w:r>
        <w:rPr>
          <w:rFonts w:ascii="Myanmar Text" w:hAnsi="Myanmar Text" w:eastAsia="Myanmar Text" w:cs="Myanmar Text"/>
        </w:rPr>
        <w:t>လာအိုဒိကိအသင်းတော်၏ ကောင်းကင်တမန်ထံသို့ ရေးလော့။ “ဤအရာများကို အာမင်ဖြစ်တော်မူသောသူ၊ သစ္စာနှင့် ပြည့်စုံ၍ မှန်ကန်သော သက်သေဖြစ်တော်မူသောသူ၊ ဘုရားသခင်၏ ဖန်ဆင်းခြင်းအမှု၏ အစဖြစ်တော်မူသောသူက မိန့်တော်မူ၏။” ဗျာဒိတ်ကျမ်း ၃:၁၄။</w:t>
      </w:r>
    </w:p>
    <w:p>
      <w:pPr>
        <w:pStyle w:val="ArticleBody"/>
        <w:jc w:val="left"/>
      </w:pPr>
      <w:r>
        <w:rPr>
          <w:rFonts w:ascii="Myanmar Text" w:hAnsi="Myanmar Text" w:eastAsia="Myanmar Text" w:cs="Myanmar Text"/>
        </w:rPr>
        <w:t>အစ်မ ဝှိုက်က၊ အပြစ်လွန်ကျူးမှုများနှင့် အပြစ်၌ သေဆုံးနေသော လောဒိကိယအသင်းတော်သားတို့အား “တိကျမှန်ကန်သော သက်သေခံချက်” ကို တင်ပြသောသူမှာ “သစ္စာရှိသော သက်သေခံ” ဖြစ်တော်မူသော ယေရှုခရစ်တော်ပင် ဖြစ်ကြောင်း၊ ထို့ပြင် အရိုးခြောက်သေများ၏ ချိုင့်ဝှမ်းသို့ ပေးအပ်သော သတင်းစကားကဲ့သို့ပင်၊ ထိုသတင်းစကားသည် လှုပ်ရှားတုန်လှုပ်မှုတစ်ရပ်ကို ဖြစ်ပေါ်စေကြောင်းကို ကျွန်ုပ်တို့အား အသိပေးထားသည်။</w:t>
      </w:r>
    </w:p>
    <w:p>
      <w:pPr>
        <w:pStyle w:val="ArticleScripture"/>
        <w:jc w:val="left"/>
      </w:pPr>
      <w:r>
        <w:rPr>
          <w:rFonts w:ascii="Myanmar Text" w:hAnsi="Myanmar Text" w:eastAsia="Myanmar Text" w:cs="Myanmar Text"/>
        </w:rPr>
        <w:t>“ကျွန်ုပ်မြင်ခဲ့သော တုန်လှုပ်ခြင်း၏ အနက်အဓိပ္ပာယ်ကို ကျွန်ုပ်မေးမြန်းခဲ့ရာ၊ ၎င်းသည် လာအိုဒိကေယာအသင်းတော်သားများထံ စစ်မှန်သောသက်သေခံတော်၏ အကြံပေးတိုက်တွန်းချက်ကြောင့် ပေါ်ပေါက်လာသော တိုက်ရိုက်သက်သေခံချက်ကြောင့် ဖြစ်ပေါ်မည်ဟု ပြသခြင်းခံရ၏။ ဤသက်သေခံချက်သည် လက်ခံသူ၏ စိတ်နှလုံးအပေါ် သက်ရောက်မှုရှိမည်ဖြစ်ပြီး၊ သူ့ကို စံတော်ကို မြှောက်တင်စေကာ တိုက်ရိုက်သော အမှန်တရားကို ကြွေးကြော်ထုတ်ဖော်စေလိမ့်မည်။ အချို့သောသူတို့သည် ဤတိုက်ရိုက်သက်သေခံချက်ကို မခံနိုင်ကြ။ သူတို့သည် ၎င်းကို ဆန့်ကျင်၍ ထကြွလိမ့်မည်။ ဤအရာပင်လျှင် ဘုရားသခင်၏ လူမျိုးတော်အကြား တုန်လှုပ်ခြင်းကို ဖြစ်စေမည်ဖြစ်၏။”</w:t>
      </w:r>
    </w:p>
    <w:p>
      <w:pPr>
        <w:pStyle w:val="ArticleScripture"/>
        <w:jc w:val="left"/>
      </w:pPr>
      <w:r>
        <w:rPr>
          <w:rFonts w:ascii="Myanmar Text" w:hAnsi="Myanmar Text" w:eastAsia="Myanmar Text" w:cs="Myanmar Text"/>
        </w:rPr>
        <w:t>“စစ်မှန်သော သက်သေခံ၏ သက်သေခံချက်ကို တစ်ဝက်တစ်ပျက်မျှသာ နားထောင်လိုက်နာခဲ့ကြောင်းကို ငါမြင်ရ၏။ အသင်းတော်၏ ကံကြမ္မာသည် ထိုအပေါ်၌ မူတည်နေသော ထိုအလွန်လေးနက်သော သက်သေခံချက်ကို အလေးအနက်မထားဘဲ၊ လုံးဝပင် လျစ်လျူရှုထားခြင်းမရှိလျှင်တောင် ပေါ့ပေါ့ဆဆ သဘောထားခဲ့ကြ၏။ ဤသက်သေခံချက်သည် နက်ရှိုင်းသော နောင်တရခြင်းကို ဖြစ်စေရမည်။ ၎င်းကို အမှန်တကယ် လက်ခံသူအပေါင်းတို့သည် ၎င်းကို နာခံလိုက်လျှောက်ကြမည်ဖြစ်၍၊ သန့်စင်ခြင်းကို ခံရကြလိမ့်မည်။”</w:t>
      </w:r>
    </w:p>
    <w:p>
      <w:pPr>
        <w:pStyle w:val="ArticleScripture"/>
        <w:jc w:val="left"/>
      </w:pPr>
      <w:r>
        <w:rPr>
          <w:rFonts w:ascii="Myanmar Text" w:hAnsi="Myanmar Text" w:eastAsia="Myanmar Text" w:cs="Myanmar Text"/>
        </w:rPr>
        <w:t>“ကောင်းကင်တမန်က ‘နားထောင်ကြလော့!’ ဟုဆိုသည်။ မကြာမီ ဂီတတူရိယာအများအပြားတို့သည် စုံလင်ညီညာသော အသံလှိုင်းများဖြင့် တပြိုင်နက်တည်း မြည်ဟည်းနေသကဲ့သို့သော အသံတစ်သံကို ငါကြားရ၏။ ထိုအသံသည် ချိုသာ၍ ညီညွတ်ကာ၊ ငါယခင်က ကြားဖူးသမျှ ဂီတအားလုံးထက် သာလွန်လျက်ရှိ၏။ ထိုအသံသည် ကရုဏာ၊ သနားကြင်နာမှုနှင့် စိတ်ဝိညာဉ်ကို မြှင့်တင်ပေးသော သန့်ရှင်းမြင့်မြတ်သည့် ဝမ်းမြောက်ခြင်းတို့ဖြင့် ပြည့်ဝနေသကဲ့သို့ ထင်ရှား၏။ ထိုအသံသည် ငါ၏ ရှိသမျှဖြစ်တည်မှုတစ်လျှောက်လုံးကို တုန်လှုပ်စေ၏။ ကောင်းကင်တမန်က ‘ကြည့်ကြလော့!’ ဟုဆိုသည်။ ထိုနောက် ငါ၏ အာရုံသည် ငါမြင်ခဲ့ဖူးသော၊ အပြင်းအထန် လှုပ်ခတ်ခြင်းခံနေရသော လူစုထံသို့ လှည့်ပြောင်းပေးခြင်းခံရ၏။ ငါသည် ယခင်က စိတ်ဝိညာဉ်နာကျင်ပူပန်ခြင်းဖြင့် ငိုကြွေး၍ ဆုတောင်းနေကြသူတို့ကို မြင်ခဲ့ပြီးဖြစ်သကဲ့သို့၊ ထိုသူတို့ကို ပြသခြင်းခံရ၏။ သူတို့၏ ပတ်လည်ရှိ အစောင့်ကောင်းကင်တမန်အဖွဲ့သည် နှစ်ဆတိုးများလာပြီး၊ သူတို့သည် ခေါင်းမှခြေတိုင်အောင် သံချပ်ကာကို ဝတ်ဆင်ထားကြ၏။ သူတို့သည် စစ်သားအဖွဲ့တစ်ဖွဲ့ကဲ့သို့ အတိအကျ စီတန်းညီညာစွာ ရွေ့လျားကြ၏။ သူတို့၏ မျက်နှာသွင်ပြင်များသည် သူတို့ ခံစားခဲ့ရသော ပြင်းထန်သော ပဋိပက္ခနှင့် သူတို့ ဖြတ်သန်းခဲ့ရသော စိတ်ဝိညာဉ်နာကျင်ဖွယ် ရုန်းကန်မှုကို ဖော်ပြလျက်ရှိ၏။ သို့ရာတွင် ပြင်းထန်သော အတွင်းစိတ်ဝေဒနာ၏ အမှတ်အသားများ ကပ်ငြိနေသေးသော သူတို့၏ မျက်နှာလက္ခဏာများသည် ယခုအခါ ကောင်းကင်ဘုံ၏ အလင်းနှင့် ဘုန်းတော်ဖြင့် တောက်ပလျက်ရှိ၏။ သူတို့သည် အောင်ခြင်းကို ရရှိခဲ့ကြပြီး၊ ထိုအောင်ခြင်းကြောင့် သူတို့ထံမှ အနက်ရှိုင်းဆုံးသော ကျေးဇူးတင်ခြင်းနှင့် သန့်ရှင်းမြင့်မြတ်၍ မြင့်မြတ်သန့်ရှင်းသော ဝမ်းမြောက်ခြင်းကို ဖြစ်ပေါ်စေ၏။</w:t>
      </w:r>
    </w:p>
    <w:p>
      <w:pPr>
        <w:pStyle w:val="ArticleScripture"/>
        <w:jc w:val="left"/>
      </w:pPr>
      <w:r>
        <w:rPr>
          <w:rFonts w:ascii="Myanmar Text" w:hAnsi="Myanmar Text" w:eastAsia="Myanmar Text" w:cs="Myanmar Text"/>
        </w:rPr>
        <w:t>“ဤအဖွဲ့၏ အရေအတွက်သည် လျော့နည်းသွားခဲ့သည်။ အချို့တို့သည် လှုပ်ရှားဖယ်ရှားခံရ၍ လမ်းခွဲကျန်ရစ်ခဲ့ကြသည်။ အောင်ခြင်းနှင့် ကယ်တင်ခြင်းကို တန်ဖိုးထား၍၊ ၎င်းကို ရရှိနိုင်ရန် အစဉ်မပြတ် တောင်းလျှောက်ကာ ဝေဒနာခံရုန်းကန်ကြသောသူများနှင့် မပူးပေါင်းခဲ့သည့် သတိမမူသူများနှင့် စိတ်မဝင်စားပေါ့လျော့သူများသည် ၎င်းကို မရရှိကြဘဲ၊ မှောင်မိုက်ထဲတွင် ကျန်ရစ်ခဲ့ကြသည်။ သူတို့၏ နေရာများကိုလည်း သမ္မာတရားကို ကိုင်စွဲ၍ တန်းစီအတွင်းသို့ ဝင်လာကြသော အခြားသူများက ချက်ချင်း အစားထိုးဖြည့်ဆည်းခဲ့ကြသည်။ မကောင်းသော ကောင်းကင်တမန်တို့သည် သူတို့ပတ်လည်တွင် ဆက်လက် ဖိအားပေးဝိုင်းရံနေခဲ့သော်လည်း၊ သူတို့အပေါ်၌ အာဏာတစ်စုံတစ်ရာမျှ မရှိနိုင်ခဲ့ကြပါ။”</w:t>
      </w:r>
    </w:p>
    <w:p>
      <w:pPr>
        <w:pStyle w:val="ArticleScripture"/>
        <w:jc w:val="left"/>
      </w:pPr>
      <w:r>
        <w:rPr>
          <w:rFonts w:ascii="Myanmar Text" w:hAnsi="Myanmar Text" w:eastAsia="Myanmar Text" w:cs="Myanmar Text"/>
        </w:rPr>
        <w:t>“ကာကွယ်လက်နက်ကို ဝတ်ဆင်ထားသောသူများသည် ကြီးမားသောတန်ခိုးဖြင့် သမ္မာတရားကို ထုတ်ဖော်ကြွေးကြော်သည်ကို ငါကြားခဲ့၏။ ထိုအရာသည် အကျိုးသက်ရောက်မှုရှိခဲ့၏။ လူအများသည် ချည်နှောင်ခြင်းခံထားရကြ၏။ အချို့သော ဇနီးမယားများသည် မိမိတို့ခင်ပွန်းများ၏ ချည်နှောင်ခြင်းအောက်၌ရှိကြပြီး၊ အချို့သော ကလေးများသည် မိမိတို့မိဘများ၏ ချည်နှောင်ခြင်းအောက်၌ရှိကြ၏။ သမ္မာတရားကို ကြားနာခြင်းမှ တားဆီးခံထားရသော စိတ်ရိုးသားသောသူတို့သည် ယခုမူ ထိုသမ္မာတရားကို စိတ်အားထက်သန်စွာ ဆုပ်ကိုင်လက်ခံကြ၏။ မိမိတို့ဆွေမျိုးသားချင်းများကို ကြောက်ရွံ့ခြင်းအားလုံးသည် ပျောက်ကွယ်သွားခဲ့ပြီး၊ သမ္မာတရားတစ်ပါးတည်းသာ သူတို့အတွက် ချီးမြှောက်ခံရလေ၏။ သူတို့သည် သမ္မာတရားကို ဆာလောင်ငတ်မွတ်လျက်၊ ရေငတ်တောင့်တလျက် ရှိခဲ့ကြ၏။ ထိုသမ္မာတရားသည် အသက်ထက်ပင် ပိုမိုချစ်ခင်ဖိုးထိုက်၍ ပိုမိုအဖိုးတန်လေ၏။ ဤကြီးမားသော ပြောင်းလဲခြင်းကို အဘယ်အရာက ဖြစ်ပေါ်စေသနည်းဟု ငါမေးမြန်းခဲ့၏။ ကောင်းကင်တမန်တစ်ပါးက ဖြေကြားသည်မှာ၊ ‘ဤသည်ကား နောက်မိုးဖြစ်၏။ ထာဝရဘုရား၏ မျက်မှောက်တော်မှ လာသော လန်းဆန်းစေခြင်းဖြစ်၏။ တတိယကောင်းကင်တမန်၏ အော်ဟစ်ကြွေးကြော်သံဖြစ်၏’ ဟူ၍ ဖြစ်၏။” Early Writings, 270, 271.</w:t>
      </w:r>
    </w:p>
    <w:p>
      <w:pPr>
        <w:pStyle w:val="ArticleBody"/>
        <w:jc w:val="left"/>
      </w:pPr>
      <w:r>
        <w:rPr>
          <w:rFonts w:ascii="Myanmar Text" w:hAnsi="Myanmar Text" w:eastAsia="Myanmar Text" w:cs="Myanmar Text"/>
        </w:rPr>
        <w:t>ပြင်းထန်သော လှုပ်ခတ်မှုတစ်ရပ်ပြီးနောက် တပ်မတော်တစ်ရပ်ကို ထမြောက်စေသော လောဒိကိယအသင်းတော်သို့ ပေးသော တည့်မတ်သော သက်သေခံချက်သည်၊ သေ၍ ခြောက်သွေ့နေသော အရိုးတို့၏ ချိုင့်ဝှမ်းသို့ ပေးသော သတင်းစကားပင် ဖြစ်၏။ ထိုအရိုးတို့သည်လည်း၊ အနက်မဲ့သော တွင်းနက်မှ တက်လာသော သားရဲတစ်ကောင်က ၂၀၂၀ ခုနှစ်၊ ဇူလိုင်လ ၁၈ ရက်နေ့တွင် လမ်းမပေါ်၌ သတ်ဖြတ်ခဲ့သော မောရှေနှင့် သတင်းပို့သူ ဧလိယ၏ သတင်းစကားကို ကိုယ်စားပြုကြ၏။</w:t>
      </w:r>
    </w:p>
    <w:p>
      <w:pPr>
        <w:pStyle w:val="ArticleScripture"/>
        <w:jc w:val="left"/>
      </w:pPr>
      <w:r>
        <w:rPr>
          <w:rFonts w:ascii="Myanmar Text" w:hAnsi="Myanmar Text" w:eastAsia="Myanmar Text" w:cs="Myanmar Text"/>
        </w:rPr>
        <w:t>“အိပ်ပျော်လျက်ရှိသောသူများကို နှိုးဆော်ရန်အလို့ငှာ၊ ကျွန်ုပ်တို့၏ အသင်းတော်များနှင့် အဖွဲ့အစည်းများထံသို့ တိကျမှန်ကန်သော သက်သေခံချက်ကို ပြောကြားရမည်ဖြစ်သည်။”</w:t>
      </w:r>
    </w:p>
    <w:p>
      <w:pPr>
        <w:pStyle w:val="ArticleScripture"/>
        <w:jc w:val="left"/>
      </w:pPr>
      <w:r>
        <w:rPr>
          <w:rFonts w:ascii="Myanmar Text" w:hAnsi="Myanmar Text" w:eastAsia="Myanmar Text" w:cs="Myanmar Text"/>
        </w:rPr>
        <w:t>“ထာဝရဘုရား၏ နှုတ်ကပတ်တော်ကို ယုံကြည်၍ နာခံသည့်အခါ၊ တည်ငြိမ်သော ရှေ့သို့တိုးတက်မှုကို ရရှိလိမ့်မည်။ ယခု ကျွန်ုပ်တို့၏ အလွန်ကြီးမားသော လိုအပ်ချက်ကို မြင်ကြစို့။ ထာဝရဘုရားသည် အရိုးခြောက်များထဲသို့ အသက်ကို မှုတ်သွင်းတော်မမူမချင်း၊ ကျွန်ုပ်တို့ကို အသုံးပြုတော်မမူနိုင်။ ဤသို့ ပြောဆိုထားသော စကားများကို ကျွန်ုပ် ကြားခဲ့ရသည်— ‘ဘုရားသခင်၏ ဝိညာဉ်တော်သည် စိတ်နှလုံးအပေါ်၌ နက်ရှိုင်းစွာ လှုပ်ရှားတော်မမူလျှင်၊ ယင်း၏ အသက်ပေးသော သြဇာမရှိလျှင်၊ အမှန်တရားသည် သေသော အက္ခရာသာ ဖြစ်သွားသည်။’” Review and Herald, November 18, 1902.</w:t>
      </w:r>
    </w:p>
    <w:p>
      <w:pPr>
        <w:pStyle w:val="ArticleBody"/>
        <w:jc w:val="left"/>
      </w:pPr>
      <w:r>
        <w:rPr>
          <w:rFonts w:ascii="Myanmar Text" w:hAnsi="Myanmar Text" w:eastAsia="Myanmar Text" w:cs="Myanmar Text"/>
        </w:rPr>
        <w:t>ခုနစ်မိုးကြိုးတို့၏ သမိုင်းကို ကိုယ်စားပြုသော လမ်းမှတ်လေးချက်သည် ပြုပြင်ရေးလိုင်းတိုင်း၌ ကိုယ်စားပြုထားကြောင်း ကျွန်ုပ်တို့ ပြသခဲ့ပြီးဖြစ်သည်။ ထိုအရာနှင့် ဆက်စပ်နေသော အချက်မှာ၊ ပြုပြင်ရေးလိုင်း တစ်လိုင်းချင်းစီ၌ လမ်းမှတ်လေးချက်တို့သည် တစ်ခုတည်းသော ပရောဖက်ပြုရာ အကြောင်းအရာကိုပင် ကိုယ်စားပြုကြသည်ဟူသော အမှန်တရားဖြစ်သည်။ မောရှေနှင့် ဆိုင်ရာ၌၊ ခုနစ်မိုးကြိုးကို ပုံဆောင်သည့် လမ်းမှတ်လေးချက် တစ်ချက်ချင်းစီတွင်ရှိသော အကြောင်းအရာမှာ ရွေးချယ်ထားသော လူမျိုးတစ်ရပ်နှင့် ပြုထားသော ပဋိညာဉ်ဖြစ်သည်။ ဒါဝိဒ်နှင့် ဆိုင်ရာ၌မူ ထိုအကြောင်းအရာမှာ ဘုရားသခင်၏ ပဋိညာဉ်သေတ္တာဖြစ်သည်။ ခရစ်တော်နှင့် ဆိုင်ရာ၌မူ သေခြင်းနှင့် ထမြောက်ခြင်းဖြစ်သည်။ မီလာရိုက်များနှင့် ဆိုင်ရာ၌မူ တစ်ရက်ကို တစ်နှစ်ဟု ယူသော မူဖြစ်သည်။</w:t>
      </w:r>
    </w:p>
    <w:p>
      <w:pPr>
        <w:pStyle w:val="ArticleBody"/>
        <w:jc w:val="left"/>
      </w:pPr>
      <w:r>
        <w:rPr>
          <w:rFonts w:ascii="Myanmar Text" w:hAnsi="Myanmar Text" w:eastAsia="Myanmar Text" w:cs="Myanmar Text"/>
        </w:rPr>
        <w:t>Future for America အတွက်ဆိုလျှင်၊ ၎င်းမှာ အစ္စလာမ်ဖြစ်သည်။ ၂၀၀၁ ခုနှစ်၊ စက်တင်ဘာလ ၁၁ ရက်နေ့တွင်လည်း အစ္စလာမ်ဖြစ်ခဲ့သည်။ မအောင်မြင်သော ကြိုတင်ဟောကိန်း၊ ပထမစိတ်ပျက်ခြင်းနှင့် စောင့်ဆိုင်းရသောကာလ၏အစပြုခြင်းတို့ဖြင့် ၂၀၂၀ ခုနှစ်၊ ဇူလိုင်လ ၁၈ ရက်နေ့တွင်လည်း ထပ်မံ၍ အစ္စလာမ်ပင်ဖြစ်ခဲ့သည်။ မတ်တပ်ရပ်ထသော အင်အားကြီးစစ်တပ်တစ်ရပ်ကို ဖြစ်ပေါ်စေသော တတိယ waymark သည် လေးလေ၏သတင်းစကားဖြစ်ပြီး၊ ၎င်းသည် သမ္မာကျမ်းစာပရောဖက်ပြုချက်၏ “ဒေါသထွက်သောမြင်း” ဟူသော အစ္စလာမ်ကို ကိုယ်စားပြုသည်။</w:t>
      </w:r>
    </w:p>
    <w:p>
      <w:pPr>
        <w:pStyle w:val="ArticleScripture"/>
        <w:jc w:val="left"/>
      </w:pPr>
      <w:r>
        <w:rPr>
          <w:rFonts w:ascii="Myanmar Text" w:hAnsi="Myanmar Text" w:eastAsia="Myanmar Text" w:cs="Myanmar Text"/>
        </w:rPr>
        <w:t>“ကောင်းကင်တမန်များသည် လေးဖက်လေတို့ကို ထိန်းကိုင်လျက်ရှိကြသည်။ ထိုလေးဖက်လေတို့သည် လွတ်မြောက်၍ မြေကြီးတစ်ပြင်လုံး၏မျက်နှာပြင်အနှံ့ အပြေးအလွှားပြေးဝင်ကာ မိမိလမ်းခရီးတစ်လျှောက် ဖျက်ဆီးခြင်းနှင့် သေခြင်းကို သယ်ဆောင်လာရန် ကြိုးစားနေသော ဒေါသပြင်းထန်သည့် မြင်းတစ်စီးဖြင့် ပုံဖော်ပြထားခြင်းဖြစ်သည်။</w:t>
      </w:r>
    </w:p>
    <w:p>
      <w:pPr>
        <w:pStyle w:val="ArticleScripture"/>
        <w:jc w:val="left"/>
      </w:pPr>
      <w:r>
        <w:rPr>
          <w:rFonts w:ascii="Myanmar Text" w:hAnsi="Myanmar Text" w:eastAsia="Myanmar Text" w:cs="Myanmar Text"/>
        </w:rPr>
        <w:t>“ထာဝရလောက၏ အလွန်နီးကပ်သော အနားကမ်း၌ပင် ကျွန်ုပ်တို့ အိပ်မောကျနေကြမည်လော။ ကျွန်ုပ်တို့ မနိုးမကြား၊ အေးစက်၍ အသက်မဲ့လျက် နေကြမည်လော။ အို၊ ကျွန်ုပ်တို့၏ အသင်းတော်များအတွင်း၌ ဘုရားသခင်၏ ဝိညာဉ်တော်နှင့် အသက်ရှုခြင်းတော်ကို ကိုယ်တော်၏ လူမျိုးအပေါ် မှုတ်သွင်းတော်မူ၍၊ သူတို့သည် မိမိတို့၏ ခြေထောက်ပေါ်၌ ရပ်လျက် အသက်ရှင်ကြစေခြင်းကို ကျွန်ုပ်တို့ ရရှိနိုင်ကြပါစေ။ လမ်းသည် ကျဉ်းမြောင်း၍ တံခါးသည် ကျဉ်းကျပ်ကြောင်းကို ကျွန်ုပ်တို့ မြင်ရမည်။ သို့သော် ကျဉ်းကျပ်သော တံခါးကို ကျွန်ုပ်တို့ ဖြတ်သန်းဝင်ရောက်သွားကြသည့်အခါ၊ ၎င်း၏ ကျယ်ဝန်းခြင်းသည် အကန့်အသတ်မရှိပေ။” Manuscript Releases, volume 20, 216, 217.</w:t>
      </w:r>
    </w:p>
    <w:p>
      <w:pPr>
        <w:pStyle w:val="ArticleBody"/>
        <w:jc w:val="left"/>
      </w:pPr>
      <w:r>
        <w:rPr>
          <w:rFonts w:ascii="Myanmar Text" w:hAnsi="Myanmar Text" w:eastAsia="Myanmar Text" w:cs="Myanmar Text"/>
        </w:rPr>
        <w:t>ဧလိယနှင့် မောရှေတို့သည် ထ၍ရပ်ကြသည့် ချက်ချင်းနောက်တွင်၊ ထိုသူတို့သည် အလံသင်္ကေတအဖြစ် ကောင်းကင်သို့ မြှောက်ယူခြင်းကို ခံကြရသည်။</w:t>
      </w:r>
    </w:p>
    <w:p>
      <w:pPr>
        <w:pStyle w:val="ArticleScripture"/>
        <w:jc w:val="left"/>
      </w:pPr>
      <w:r>
        <w:rPr>
          <w:rFonts w:ascii="Myanmar Text" w:hAnsi="Myanmar Text" w:eastAsia="Myanmar Text" w:cs="Myanmar Text"/>
        </w:rPr>
        <w:t>ထို့နောက် ကောင်းကင်မှ သူတို့အား “ဤအရပ်သို့ တက်လာကြလော့” ဟု မိန့်ဆိုသော ကြီးမားသောအသံကို သူတို့ကြားရကြ၏။ ထိုသူတို့သည် မိုဃ်းတိမ်ဖြင့် ကောင်းကင်သို့ တက်ကြလျှင်၊ သူတို့၏ ရန်သူများသည် သူတို့ကို မြင်ကြ၏။ ဗျာဒိတ်ကျမ်း ၁၁:၁၂။</w:t>
      </w:r>
    </w:p>
    <w:p>
      <w:pPr>
        <w:pStyle w:val="ArticleBody"/>
        <w:jc w:val="left"/>
      </w:pPr>
      <w:r>
        <w:rPr>
          <w:rFonts w:ascii="Myanmar Text" w:hAnsi="Myanmar Text" w:eastAsia="Myanmar Text" w:cs="Myanmar Text"/>
        </w:rPr>
        <w:t>မိုးရှေနှင့် ဧလိယတို့အားဖြင့် ကိုယ်စားပြုထားသော အလံသင်္ကေတအကြောင်းကို နောက်ဆောင်းပါးတွင် ကျွန်ုပ်တို့ ဆွေးနွေးမည်။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အမေရိကအတွက် အနာဂတ်နှင့် ၂၀၂၀ ခုနှစ်၊ ဇူလိုင် ၁၈ ရက် - အမှတ်ငါး</dc:title>
  <dc:subject>အလံတော်</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