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အမေရိကာအတွက် အနာဂတ်နှင့် ၂၀၂၀ ခုနှစ်၊ ဇူလိုင် ၁၈ ရက် - အမှတ် ခြောက်</w:t>
      </w:r>
    </w:p>
    <w:p>
      <w:pPr>
        <w:pStyle w:val="ArticleSubtitle"/>
        <w:jc w:val="left"/>
      </w:pPr>
      <w:r>
        <w:rPr>
          <w:rFonts w:ascii="Myanmar Text" w:hAnsi="Myanmar Text" w:eastAsia="Myanmar Text" w:cs="Myanmar Text"/>
        </w:rPr>
        <w:t>အလံတော်</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2023-09-23</w:t>
      </w:r>
    </w:p>
    <w:p>
      <w:pPr>
        <w:pStyle w:val="ArticleScripture"/>
        <w:jc w:val="left"/>
      </w:pPr>
      <w:r>
        <w:rPr>
          <w:rFonts w:ascii="Myanmar Text" w:hAnsi="Myanmar Text" w:eastAsia="Myanmar Text" w:cs="Myanmar Text"/>
        </w:rPr>
        <w:t>သုံးရက်ခွဲကုန်လွန်ပြီးနောက် ဘုရားသခင်ထံမှ အသက်၏ဝိညာဉ်သည် သူတို့အတွင်းသို့ ဝင်လာသဖြင့်၊ သူတို့သည် မိမိတို့ခြေပေါ်၌ ရပ်တည်ကြ၏။ ထိုအမှုကို မြင်သောသူတို့အပေါ် ကြီးမားသော ကြောက်ရွံ့ခြင်း ကျရောက်လေ၏။ ထို့နောက် သူတို့သည် ကောင်းကင်မှ ထွက်လာသော ကြီးမားသည့် အသံတော်ကို ကြားရ၍၊ “ဤအရပ်သို့ တက်လာကြလော့” ဟု သူတို့အား မိန့်တော်မူ၏။ ထို့ကြောင့် သူတို့သည် မိုဃ်းတိမ်၌ ကောင်းကင်သို့ တက်ကြလေ၏။ သူတို့၏ ရန်သူများသည်လည်း သူတို့ကို ကြည့်မြင်ကြ၏။ ဗျာဒိတ်ကျမ်း ၁၁:၁၁၊ ၁၂။</w:t>
      </w:r>
    </w:p>
    <w:p>
      <w:pPr>
        <w:pStyle w:val="ArticleBody"/>
        <w:jc w:val="left"/>
      </w:pPr>
      <w:r>
        <w:rPr>
          <w:rFonts w:ascii="Myanmar Text" w:hAnsi="Myanmar Text" w:eastAsia="Myanmar Text" w:cs="Myanmar Text"/>
        </w:rPr>
        <w:t>လမ်းမကြီးပေါ်၌ ခြေဖြင့်နင်းချေခံရပြီးနောက်၊ ဧလိယနှင့် မောရှေသည် နှစ်သိမ့်ရှင်ကို လက်ခံရရှိကြပြီး၊ ထို့နောက် သူတို့သည် မိမိတို့၏ခြေထောက်များပေါ်၌ ရပ်တည်ကြသည်။ ဧဇေကေလ၏ အရိုးများ၏ ချိုင့်ဝှမ်းသည် ပထမဦးစွာ အသံတစ်ရပ်ကို ကြားရပြီး၊ ထို့နောက် လှုပ်ရှားတုန်ခါမှုတစ်ရပ်ကို တွေ့ကြုံသော်လည်း၊ သူတို့၌ အသက်ရှူခြင်း မရှိသေးပေ။</w:t>
      </w:r>
    </w:p>
    <w:p>
      <w:pPr>
        <w:pStyle w:val="ArticleScripture"/>
        <w:jc w:val="left"/>
      </w:pPr>
      <w:r>
        <w:rPr>
          <w:rFonts w:ascii="Myanmar Text" w:hAnsi="Myanmar Text" w:eastAsia="Myanmar Text" w:cs="Myanmar Text"/>
        </w:rPr>
        <w:t>သို့ဖြစ်၍ ငါသည် အမိန့်ပေးခံရသကဲ့သို့ ပရောဖက်ပြု၏။ ငါပရောဖက်ပြုစဉ်တွင် အသံတစ်သံဖြစ်၍၊ ကြည့်ရှုလော့၊ လှုပ်ရှားတုန်ခါမှုတစ်ရပ်ပေါ်လာကာ အရိုးတို့သည် တစ်ခုချင်းစီ မိမိ၏အရိုးနှင့် ဆက်စပ်ပေါင်းစည်းကြ၏။ ငါကြည့်ရှုသောအခါ၊ ကြည့်ရှုလော့၊ ကြောများနှင့် အသားသည် ထိုအရိုးတို့ပေါ်သို့ တက်လာ၍၊ အပေါ်မှ အရေပြားသည် ဖုံးအုပ်လေ၏။ သို့ရာတွင် သူတို့အထဲ၌ အသက်ရှူခြင်းမရှိသေး။ ယေဇကျေလ ၃၇:၇၊ ၈။</w:t>
      </w:r>
    </w:p>
    <w:p>
      <w:pPr>
        <w:pStyle w:val="ArticleBody"/>
        <w:jc w:val="left"/>
      </w:pPr>
      <w:r>
        <w:rPr>
          <w:rFonts w:ascii="Myanmar Text" w:hAnsi="Myanmar Text" w:eastAsia="Myanmar Text" w:cs="Myanmar Text"/>
        </w:rPr>
        <w:t>ကိုယ်ခန္ဓာများကို ပြန်လည်ဖွဲ့စည်းပြီးသောအခါ၊ သူတို့သည် လေသုတ်လေးပါး၏ သတင်းစကားကို ကြားကြ၏။</w:t>
      </w:r>
    </w:p>
    <w:p>
      <w:pPr>
        <w:pStyle w:val="ArticleScripture"/>
        <w:jc w:val="left"/>
      </w:pPr>
      <w:r>
        <w:rPr>
          <w:rFonts w:ascii="Myanmar Text" w:hAnsi="Myanmar Text" w:eastAsia="Myanmar Text" w:cs="Myanmar Text"/>
        </w:rPr>
        <w:t>ထို့နောက် သူသည် ငါအား မိန့်တော်မူသည်ကား၊ လေကို ပရောဖက်ပြုလော့၊ ပရောဖက်ပြုလော့၊ လူသား၏သားရေ၊ လေသို့ ဆိုလော့၊ ‘အရှင်ထာဝရဘုရား မိန့်တော်မူသည်ကား၊ အို အသက်ဝိညာဉ်၊ လေမျက်နှာလေးပါးမှ လာ၍ ဤသတ်ဖြတ်ခံရသောသူတို့အပေါ်၌ မှုတ်လော့၊ သို့မှသာ သူတို့သည် အသက်ရှင်ကြလိမ့်မည်’ ဟူ၍ ဖြစ်၏။ သို့ဖြစ်၍ ငါသည် ကိုယ်တော် အမိန့်တော်ပေးသည့်အတိုင်း ပရောဖက်ပြုလေ၏။ အသက်ဝိညာဉ်သည် သူတို့အထဲသို့ ဝင်လာသဖြင့်၊ သူတို့သည် အသက်ရှင်ကြ၍ မိမိတို့၏ ခြေပေါ်၌ ရပ်တည်ကြလေ၏။ အလွန်ကြီးမားသော စစ်တပ်တစ်တပ် ဖြစ်ကြလေ၏။ ယေဇကျေလ ၃၇း၉၊ ၁၀။</w:t>
      </w:r>
    </w:p>
    <w:p>
      <w:pPr>
        <w:pStyle w:val="ArticleBody"/>
        <w:jc w:val="left"/>
      </w:pPr>
      <w:r>
        <w:rPr>
          <w:rFonts w:ascii="Myanmar Text" w:hAnsi="Myanmar Text" w:eastAsia="Myanmar Text" w:cs="Myanmar Text"/>
        </w:rPr>
        <w:t>ပရောဖက်အပေါင်းတို့သည် လောက၏အဆုံးကို ရည်ညွှန်းဖော်ပြကြသဖြင့်၊ ယေဇကျေလမှ အခန်းကဏ္ဍသည် ဗျာဒိတ်ကျမ်း အခန်း ၁၁ ၏ ပရောဖက်နှစ်ပါး၏ သတင်းစကားကို ရှောင်ရှားလိုသူတို့အတွက် အကျပ်အတည်းတစ်ရပ်ကို ဖြစ်ပေါ်စေသည်။ အမှန်ပင်၊ ထိုသတင်းစကားကို ပယ်ချလိုသူတို့အတွက် မိမိတို့ကိုယ်မိမိ အလွယ်ကူဆုံး ပြောဆိုနိုင်သော မုသာမှာ ဗျာဒိတ်ကျမ်း အခန်း ၁၁ သည် ပြင်သစ်တော်လှန်ရေးကို ကိုယ်စားပြုသော သမိုင်းတစ်စိတ်တစ်ပိုင်းသာဖြစ်ပြီး၊ လောက၏အဆုံးနှင့် ဆိုင်သော အသုံးချမှု မရှိဟူသော အယူပင်ဖြစ်သည်။ သို့သော် ဗျာဒိတ်ကျမ်း အခန်း ၁၁ သည်ပင် လောက၏အဆုံးကို ရည်ညွှန်းဖော်ပြသည်ဟူသော အခြေခံသဘောတရားကို သင်လက်ခံလျှင်၊ ထိုအခါ ကျယ်လောင်သော အော်ဟစ်ကြွေးကြော်ခြင်းဖြင့် တတိယကောင်းကင်တမန်၏ သတင်းစကားကို ကြေညာတင်ပြသော လောက၏အဆုံးကာလရှိ အင်အားကြီးတပ်မတော်သည် ဘုရားသခင်၏ တပ်မတော်အဖြစ် ထမြောက်ရပ်တည်မည့်အချိန်မတိုင်မီ၌ပင် သေဆုံးပြီးနောက် ပြန်လည်ရှင်ပြန်ထမြောက်ရသောသူများအဖြစ် သတ်မှတ်ဖော်ပြထားခြင်းကို သင် ညှိနှိုင်းကိုက်ညီအောင် ပြုရမည်ဖြစ်သည်။</w:t>
      </w:r>
    </w:p>
    <w:p>
      <w:pPr>
        <w:pStyle w:val="ArticleScripture"/>
        <w:jc w:val="left"/>
      </w:pPr>
      <w:r>
        <w:rPr>
          <w:rFonts w:ascii="Myanmar Text" w:hAnsi="Myanmar Text" w:eastAsia="Myanmar Text" w:cs="Myanmar Text"/>
        </w:rPr>
        <w:t>ထိုနောက် ကိုယ်တော်သည် ငါ့အား မိန့်တော်မူသည်ကား၊ လူသား၏သား၊ ဤအရိုးတို့သည် ဣသရေလအမျိုးတော်တစ်ရပ်လုံးပင် ဖြစ်ကြ၏။ ကြည့်ရှုလော့၊ သူတို့က “ကျွန်ုပ်တို့၏အရိုးတို့သည် ခြောက်သွေ့ကုန်ပြီ၊ ကျွန်ုပ်တို့၏မျှော်လင့်ခြင်းသည် ပျောက်ဆုံးကုန်ပြီ၊ ကျွန်ုပ်တို့သည် ကိုယ်စီအလိုက် ဖြတ်တောက်ခြင်းခံရကြပြီ” ဟု ဆိုကြ၏။ ထို့ကြောင့် ပရောဖက်ပြု၍ သူတို့အား ပြောလော့၊ အရှင်ထာဝရဘုရား မိန့်တော်မူသည်ကား၊ ကြည့်ရှုလော့၊ အို ငါ၏လူမျိုး၊ ငါသည် သင်တို့၏သင်္ချိုင်းများကို ဖွင့်မည်။ သင်တို့ကို သင်္ချိုင်းများထဲမှ တက်လာစေမည်။ ဣသရေလပြည်သို့လည်း ဆောင်ခဲ့မည်။ အို ငါ၏လူမျိုး၊ ငါသည် သင်တို့၏သင်္ချိုင်းများကို ဖွင့်၍ သင်တို့ကို သင်္ချိုင်းများထဲမှ တက်လာစေသောအခါ၊ သင်တို့သည် ငါသည် ထာဝရဘုရားဖြစ်ကြောင်း သိရကြလိမ့်မည်။ ငါ၏ဝိညာဉ်ကို သင်တို့အတွင်း၌ ငါထည့်မည်။ သင်တို့သည် အသက်ရှင်ကြလိမ့်မည်။ သင်တို့ကိုလည်း သင်တို့၏ကိုယ်ပိုင်မြေ၌ ငါထားမည်။ ထိုအခါ ငါ ထာဝရဘုရားသည် ဤအရာကို မိန့်တော်မူ၍ အကောင်အထည်ဖော်ပြီဟု သင်တို့ သိရကြလိမ့်မည်ဟု ထာဝရဘုရား မိန့်တော်မူ၏။ ယေဇကျေလ ၃၇:၁၁–၁၄။</w:t>
      </w:r>
    </w:p>
    <w:p>
      <w:pPr>
        <w:pStyle w:val="ArticleBody"/>
        <w:jc w:val="left"/>
      </w:pPr>
      <w:r>
        <w:rPr>
          <w:rFonts w:ascii="Myanmar Text" w:hAnsi="Myanmar Text" w:eastAsia="Myanmar Text" w:cs="Myanmar Text"/>
        </w:rPr>
        <w:t>ခရစ်တော်သည် မိုးတိမ်နှင့်အတူ ကောင်းကင်သို့ တက်ကြွတော်မူခဲ့ပြီး၊ မိုးတိမ်များနှင့်အတူ ပြန်လည်ကြွလာတော်မူ၏။ ထိုမိုးတိမ်များသည် ကောင်းကင်တမန်များကို ကိုယ်စားပြုသည်။ မောရှေနှင့် ဧလိယတို့သည် အမေရိကန်ပြည်ထောင်စု၌ တနင်္ဂနွေဥပဒေ ပြဋ္ဌာန်းသည့်အချိန် ကောင်းကင်အလယ်၌ ပျံသန်းသော တတိယကောင်းကင်တမန်၏ သတင်းစကားကို ကိုယ်စားပြုသော မိုးတိမ်တစ်ခုအတွင်း ကောင်းကင်သို့ တက်ကြသည်။ မောရှေနှင့် ဧလိယတို့သည် အစ္စလာမ်၏ သတင်းစကားတစ်ရပ်နှင့် ဆက်နွှယ်လျက် တနင်္ဂနွေဥပဒေ ပြဋ္ဌာန်းသည့်အချိန် ကောင်းကင်သို့ တက်ကြသည်။</w:t>
      </w:r>
    </w:p>
    <w:p>
      <w:pPr>
        <w:pStyle w:val="ArticleBody"/>
        <w:jc w:val="left"/>
      </w:pPr>
      <w:r>
        <w:rPr>
          <w:rFonts w:ascii="Myanmar Text" w:hAnsi="Myanmar Text" w:eastAsia="Myanmar Text" w:cs="Myanmar Text"/>
        </w:rPr>
        <w:t>ယေရှာယသည် ဤသမိုင်းကြောင်းနှင့် ဆက်နွှယ်သော အမှန်တရားများအများအပြားကို ဖော်ပြထားပြီး၊ ယေရှုသည် မိမိ၏အမှုတော်ကို သတ်မှတ်ဖော်ပြရန် ကိုးကားခဲ့သော တစ်ခုတည်းသော ကျမ်းပိုဒ်၌ပင် ထိုအရာတို့ကို ဖော်ထုတ်ထားသည်။ ကိုယ်တော်သည် ပရောဖက်ဆိုင်ရာ သတင်းစကားကို မိမိတို့၏ တိုင်းသူပြည်သားများက လက်မခံခြင်း၏ ဥပမာအဖြစ် ပရောဖက် ဧလိယနှင့် ဧလိရှဲတို့ကို အသုံးပြုတော်မူခဲ့ရာ၊ ထိုအရာက နာဇရက်မြို့ရှိ အသင်းတော်သားတို့ကို ချက်ချင်း အမျက်ထွက်စေပြီး ကိုယ်တော်ကို သတ်ရန် ရှာကြံကြလေ၏။</w:t>
      </w:r>
    </w:p>
    <w:p>
      <w:pPr>
        <w:pStyle w:val="ArticleScripture"/>
        <w:jc w:val="left"/>
      </w:pPr>
      <w:r>
        <w:rPr>
          <w:rFonts w:ascii="Myanmar Text" w:hAnsi="Myanmar Text" w:eastAsia="Myanmar Text" w:cs="Myanmar Text"/>
        </w:rPr>
        <w:t>အရှင်ထာဝရဘုရား၏ ဝိညာဉ်တော်သည် ငါ့အပေါ်၌ ရှိတော်မူ၏။ အကြောင်းမူကား၊ ထာဝရဘုရားသည် နူးညံ့သိမ်မွေ့သောသူတို့အား ဝမ်းမြောက်ဖွယ်သတင်းကောင်းကို ဟောပြောစေရန် ငါ့ကို ဘိသိက်ပေးတော်မူပြီ။ စိတ်နှလုံးကျိုးပဲ့သောသူတို့ကို ချုပ်နှောင်ပေးစေရန်၊ ချုပ်ထားခြင်းခံရသောသူတို့အား လွတ်မြောက်ခြင်းကို ကြေညာစေရန်၊ အနှောင်အဖွဲ့၌ ရှိသောသူတို့အား အကျဉ်းခန်းဖွင့်လှစ်ခြင်းကို ကြေညာစေရန်၊ ကိုယ်တော်သည် ငါ့ကို စေလွှတ်တော်မူပြီ။ ထာဝရဘုရား၏ ကျေးဇူးလက်ခံရာနှစ်နှင့် ငါတို့၏ဘုရားသခင်၏ အပြစ်ဒဏ်ပေးရာနေ့ကို ကြေညာစေရန်၊ ညည်းတွားသောသူအပေါင်းတို့ကို နှစ်သိမ့်စေရန်၊ ဇိအုန်၌ ညည်းတွားသောသူတို့အတွက် စီရင်ခန့်ထား၍၊ ပြာအစား အလှတန်ဆာကို၊ ညည်းတွားခြင်းအစား ဝမ်းမြောက်ခြင်း၏ဆီကို၊ စိတ်လေးလံသောဝိညာဉ်အစား ချီးမွမ်းခြင်း၏အဝတ်ကို ပေးစေရန် ဖြစ်၏။ ထိုသို့ဖြင့် သူတို့သည် ဖြောင့်မတ်ခြင်း၏သစ်ပင်များ၊ ထာဝရဘုရား စိုက်ပျိုးတော်မူသောအပင်များဟု ခေါ်ဝေါ်ခြင်းခံရကြမည်။ ထိုသို့အားဖြင့် ကိုယ်တော်သည် ဘုန်းထင်ရှားတော်မူမည်။ သူတို့သည် ရှေးဟောင်းပျက်စီးရာများကို ပြန်လည်တည်ဆောက်ကြမည်။ ယခင်က ပျက်စီးလျက်ရှိရာများကို ထူထောင်ကြမည်။ လူမျိုးဆက်များစွာတိုင်အောင် ပျက်စီးခဲ့သော မြို့များ၊ သဲသဲမဲမဲဖြစ်နေသော အရပ်များကို ပြုပြင်ကြမည်။ တစ်ပါးအမျိုးသားတို့သည် ရပ်လျက် သင်တို့၏ သိုးအုပ်များကို ကျွေးမွေးကြမည်။ တစ်ပါးအမျိုးသား၏သားတို့သည် သင်တို့၏ လယ်ထွန်သူများနှင့် စပျစ်ဥယျာဉ်ထိန်းသူများ ဖြစ်ကြမည်။ သို့ရာတွင် သင်တို့ကို ထာဝရဘုရား၏ ယဇ်ပုရောဟိတ်များဟု ခေါ်ဝေါ်ကြမည်။ လူတို့သည် သင်တို့ကို ငါတို့၏ဘုရားသခင်၏ အမှုတော်ဆောင်များဟု ခေါ်ကြမည်။ သင်တို့သည် တစ်ပါးအမျိုးသားတို့၏ စည်းစိမ်ဥစ္စာကို စားသုံးကြမည်။ သူတို့၏ ဘုန်းအသရေ၌ သင်တို့သည် ဝါကြွားကြမည်။ သင်တို့၏ အရှက်ကွဲခြင်းအစား နှစ်ဆသောအကျိုးကို ရကြမည်။ အရှက်ရခြင်းအစား သူတို့သည် မိမိတို့၏ အမွေခံရာအတွက် ဝမ်းမြောက်ကြမည်။ ထို့ကြောင့် သူတို့၏ ပြည်၌ နှစ်ဆသော အမွေကို ပိုင်ဆိုင်ကြမည်။ ထာဝရဝမ်းမြောက်ခြင်းသည် သူတို့အတွက် ဖြစ်လိမ့်မည်။ အကြောင်းမူကား၊ ငါ ထာဝရဘုရားသည် တရားမျှတခြင်းကို ချစ်၏။ မီးရှို့ရာယဇ်အတွက် လုယက်ခြင်းကို မုန်း၏။ ငါသည် သူတို့၏ အမှုကို သစ္စာတရားအတိုင်း စီမံညွှန်ကြားမည်။ သူတို့နှင့် ထာဝရပဋိညာဉ်ကို ငါ ပြုမည်။ သူတို့၏ အမျိုးအနွယ်သည် တစ်ပါးအမျိုးသားတို့အလယ်၌ ထင်ရှားလိမ့်မည်။ သူတို့၏ သားမြေးတို့သည် လူမျိုးများအလယ်၌ သိမှတ်ခြင်းခံရလိမ့်မည်။ သူတို့ကို မြင်သောသူအပေါင်းတို့သည် ထာဝရဘုရား ကောင်းချီးပေးတော်မူသော အမျိုးအနွယ်ဖြစ်ကြောင်းကို အသိအမှတ်ပြုကြလိမ့်မည်။ ငါသည် ထာဝရဘုရား၌ အလွန်ဝမ်းမြောက်မည်။ ငါ၏စိတ်ဝိညာဉ်သည် ငါ၏ဘုရားသခင်၌ ရွှင်လန်းမည်။ အကြောင်းမူကား၊ ကိုယ်တော်သည် ငါ့ကို ကယ်တင်ခြင်း၏အဝတ်များ ဝတ်ဆင်ပေးတော်မူပြီ။ ဖြောင့်မတ်ခြင်း၏ဝတ်လုံဖြင့် ငါ့ကို ဖုံးလွှမ်းတော်မူပြီ။ ထိုသို့သည် တန်ဆာများဖြင့် မိမိကိုယ်ကို တန်ဆာဆင်သော မင်္ဂလာဆောင်သတို့သားကဲ့သို့လည်းကောင်း၊ ရတနာများဖြင့် မိမိကိုယ်ကို အလှဆင်သော သတို့သမီးကဲ့သို့လည်းကောင်း ဖြစ်၏။ အကြောင်းမူကား၊ မြေသည် မိမိ၏ အညှောက်ကို ပေါက်ဖွားစေသကဲ့သို့၊ ဥယျာဉ်သည် ထိုအထဲ၌ မျိုးစေ့ချထားသောအရာများကို ပေါက်ထွက်စေသကဲ့သို့၊ ထိုနည်းတူ အရှင်ထာဝရဘုရားသည် ဖြောင့်မတ်ခြင်းနှင့် ချီးမွမ်းခြင်းကို လူမျိုးအပေါင်းတို့၏ ရှေ့မှောက်၌ ပေါက်ဖွားထင်ရှားစေတော်မူလိမ့်မည်။</w:t>
      </w:r>
    </w:p>
    <w:p>
      <w:pPr>
        <w:pStyle w:val="ArticleScripture"/>
        <w:jc w:val="left"/>
      </w:pPr>
      <w:r>
        <w:rPr>
          <w:rFonts w:ascii="Myanmar Text" w:hAnsi="Myanmar Text" w:eastAsia="Myanmar Text" w:cs="Myanmar Text"/>
        </w:rPr>
        <w:t>ဇိအုန်အတွက် ငါသည် တိတ်ဆိတ်စွာ မနေရ၊ ယေရုရှလင်အတွက်လည်း ငါသည် မငြိမ်မနေရ၊ ၎င်း၏ ဖြောင့်မတ်ခြင်းသည် အလင်းရောင်ကဲ့သို့ ထွက်ပေါ်လာ၍၊ ၎င်း၏ ကယ်တင်ခြင်းသည် လောင်ကျွမ်းသော မီးခွက်ကဲ့သို့ ဖြစ်လာသည်တိုင်အောင်ပင်။ ထို့နောက် တိုင်းတပါးအမျိုးသားတို့သည် သင်၏ ဖြောင့်မတ်ခြင်းကို မြင်ကြလိမ့်မည်၊ ဘုရင်အပေါင်းတို့သည် သင်၏ ဘုန်းအသရေကိုလည်း မြင်ကြလိမ့်မည်။ ထာဝရဘုရား၏ နှုတ်တော်က ပေးသနားမည့် အမည်သစ်ဖြင့် သင်သည် ခေါ်ဝေါ်ခြင်းကို ခံရလိမ့်မည်။ သင်သည် ထာဝရဘုရား၏ လက်တော်၌ ဘုန်းအသရေ၏ သရဖူတစ်ပါး၊ သင်၏ ဘုရားသခင်၏ လက်တော်၌ တော်ဝင်မင်းမြတ်၏ ဦးရစ်တော်တစ်ပါး ဖြစ်လိမ့်မည်။ နောက်မှ သင်ကို “စွန့်ပစ်ခံရသောသူ” ဟူ၍ မခေါ်ကြတော့၊ သင်၏ မြေကိုလည်း “ပျက်စီးရောဂါတည်းသောပြည်” ဟူ၍ မခေါ်ကြတော့ဘဲ၊ သင်ကို “ဟေဖဇီဗာ” ဟု ခေါ်ကြလိမ့်မည်၊ သင်၏ မြေကိုလည်း “ဗျူလာ” ဟု ခေါ်ကြလိမ့်မည်။ အကြောင်းမူကား ထာဝရဘုရားသည် သင့်၌ နှစ်သက်တော်မူ၍၊ သင်၏ မြေသည် လက်ထပ်ခြင်းခံရလိမ့်မည်။ လူငယ်တစ်ယောက်သည် အပျိုကညာကို လက်ထပ်သကဲ့သို့၊ သင်၏ သားတို့သည် သင့်ကို လက်ထပ်ကြလိမ့်မည်။ သတို့သားသည် သတို့သမီးအပေါ် ဝမ်းမြောက်သကဲ့သို့၊ သင်၏ ဘုရားသခင်သည် သင့်အပေါ် ဝမ်းမြောက်တော်မူလိမ့်မည်။ အို ယေရုရှလင်၊ ငါသည် သင်၏ နံရံများပေါ်၌ ကင်းစောင့်တို့ကို ခန့်ထားပြီ။ သူတို့သည် နေ့ညမပြတ် တိတ်ဆိတ်မနေကြရ။ ထာဝရဘုရားကို အောက်မေ့ဖော်ပြသော သူတို့၊ မတိတ်ဆိတ်ကြနှင့်။ ယေရုရှလင်ကို မြေကြီးပေါ်၌ ချီးမွမ်းရာအဖြစ် တည်ထောင်တော်မူသည်တိုင်အောင်၊ သူ့အား အနားမပေးကြနှင့်။ ထာဝရဘုရားသည် မိမိ၏ လက်ယာလက်တော်နှင့်၊ မိမိ တန်ခိုးခိုင်မာသော လက်ရုံးတော်ကို အမှီပြု၍ ကျိန်ဆိုတော်မူပြီ။ “သင်၏ စပါးကို သင်၏ ရန်သူတို့၏ အစာအဖြစ် နောက်တဖန် ငါမပေးတော့ပြီ။ သင် အလုပ်ကြိုးစား၍ ရရှိထားသော သင်၏ စပျစ်ရည်ကိုလည်း တိုင်းတပါးသားတို့၏ သားများ မသောက်ရတော့။ သို့ရာတွင် ၎င်းကို စုသိမ်းသောသူတို့သည် စား၍ ထာဝရဘုရားကို ချီးမွမ်းကြလိမ့်မည်။ ၎င်းကို စုဝေးထားသောသူတို့သည်လည်း ငါ၏ သန့်ရှင်းခြင်းရှိရာ တန်တိုင်းများအတွင်း၌ သောက်ကြလိမ့်မည်။” တံခါးများမှ ဖြတ်သန်းကြလော့၊ ဖြတ်သန်းကြလော့။ လူမျိုးအတွက် လမ်းကို ပြင်ဆင်ကြလော့။ အဝေးပြေးလမ်းမကို မြှင့်တင်ကြလော့၊ မြှင့်တင်ကြလော့။ ကျောက်ခဲတို့ကို ရှင်းထုတ်ကြလော့။ လူမျိုးအတွက် အလံတော်ကို မြှောက်ထူကြလော့။ ကြည့်ရှုလော့၊ ထာဝရဘုရားသည် ကမ္ဘာမြေ၏ အဆုံးတိုင်အောင် ကြေညာတော်မူပြီ။ ဇိအုန်၏ သမီးအား ပြောကြလော့၊ “ကြည့်ရှုလော့၊ သင်၏ ကယ်တင်ခြင်းသည် လာ၏။ ကြည့်ရှုလော့၊ သူ၏ ဆုလာဘ်သည် သူနှင့်အတူ ရှိ၏၊ သူ၏ အကျိုးဆောင်ခြင်းသည်လည်း သူ့ရှေ့၌ ရှိ၏။” လူတို့သည် သူတို့ကို “သန့်ရှင်းသော လူမျိုး”၊ “ထာဝရဘုရား၏ ရွေးနုတ်ခြင်းခံရသောသူတို့” ဟု ခေါ်ကြလိမ့်မည်။ သင်ကိုလည်း “ရှာဖွေတွေ့ရှိခြင်းခံရသောသူ”၊ “စွန့်ပစ်မခံရသော မြို့” ဟု ခေါ်ကြလိမ့်မည်။ ဟေရှာယ 61:1–62:12။</w:t>
      </w:r>
    </w:p>
    <w:p>
      <w:pPr>
        <w:pStyle w:val="ArticleBody"/>
        <w:jc w:val="left"/>
      </w:pPr>
      <w:r>
        <w:rPr>
          <w:rFonts w:ascii="Myanmar Text" w:hAnsi="Myanmar Text" w:eastAsia="Myanmar Text" w:cs="Myanmar Text"/>
        </w:rPr>
        <w:t>ထာဝရဘုရားသည် ယခင်က “စွန့်ပစ်ခံရသော” တစ်သိန်းလေးသောင်းလေးထောင်နှင့်အတူ “ထာဝရပဋိညာဉ်” သို့ ဝင်တော်မူ၏။ သို့ရာတွင် နောက်ပိုင်း၌ သူတို့သည် “စွန့်ပစ်မခံရသော” “မြို့” တစ်မြို့ဖြစ်လာကြ၏။ သူတို့သည် “အပျက်အစီးဖြစ်လျက်” လမ်းပေါ်၌ သေဆုံးနေကြ၏။ ဟေရှာယသည် သူတို့ကို “ထာဝရဘုရား၏ ယဇ်ပုရောဟိတ်များ”၊ ထာဝရဘုရား၏ “အမှုထမ်းများ”၊ “သန့်ရှင်းသော လူမျိုး” နှင့် ဇိအုန်မြို့ရိုးပေါ်ရှိ “ကင်းစောင့်များ” ဟု သတ်မှတ်ဖော်ပြသည်။</w:t>
      </w:r>
    </w:p>
    <w:p>
      <w:pPr>
        <w:pStyle w:val="ArticleBody"/>
        <w:jc w:val="left"/>
      </w:pPr>
      <w:r>
        <w:rPr>
          <w:rFonts w:ascii="Myanmar Text" w:hAnsi="Myanmar Text" w:eastAsia="Myanmar Text" w:cs="Myanmar Text"/>
        </w:rPr>
        <w:t>သူတို့၏ အလောင်းကောင်များအပေါ် ဝမ်းမြောက်ကြသူများနှင့် ဆန့်ကျင်ဘက်အားဖြင့်၊ ထိုအခါ ဘုရားသခင်သည် “သတို့သမီးအပေါ် သတို့သား ဝမ်းမြောက်သကဲ့သို့” သူတို့အပေါ် ဝမ်းမြောက်တော်မူသည်။ ထိုအခါ သတို့သမီးသည် အသင့်ပြင်ဆင်ပြီးဖြစ်သည်။ Philadelphia အားပေးထားသော ကတိတော်၌ ထာဝရဘုရားသည် သူတို့အား “အမည်သစ်” တစ်ခု ပေးတော်မူသကဲ့သို့၊ ထိုအမည်ကိုလည်း “Hephzibah” နှင့် “Beulah” ဟု သတ်မှတ်ဖော်ပြတော်မူသည်။ Hephzibah ၏ အဓိပ္ပာယ်မှာ “ငါ၏ ဝမ်းမြောက်ခြင်းသည် သူမ၌ ရှိသည်” ဟူ၍ဖြစ်ပြီး၊ Beulah ၏ အဓိပ္ပာယ်မှာ “လက်ထပ်ခြင်း” ဟူ၍ဖြစ်သည်။ ထာဝရဘုရားသည် Elijah နှင့် Moses တို့အားဖြင့် ကိုယ်စားပြုထားသောသူများကို လက်ထပ်တော်မူသည်။</w:t>
      </w:r>
    </w:p>
    <w:p>
      <w:pPr>
        <w:pStyle w:val="ArticleBody"/>
        <w:jc w:val="left"/>
      </w:pPr>
      <w:r>
        <w:rPr>
          <w:rFonts w:ascii="Myanmar Text" w:hAnsi="Myanmar Text" w:eastAsia="Myanmar Text" w:cs="Myanmar Text"/>
        </w:rPr>
        <w:t>သူတို့အား ပေးအပ်ထားသော အမှုတာဝန်မှာ ခရစ်တော်နှင့် သူ၏ ဖြောင့်မတ်ခြင်းဆိုင်ရာ “သတင်းကောင်း” ကို “လောကအဆုံးတိုင်အောင်” ဟောပြောခြင်းအားဖြင့် ခရစ်တော်၏ ဒုတိယအကြိမ် ကြွလာခြင်းအတွက် လမ်းကို ပြင်ဆင်ရန် ဖြစ်သည်။ သူတို့သည် ဝိညာဉ်တော် သွန်းလောင်းခြင်း၌ နှစ်သိမ့်ရှင်အားဖြင့် လိမ်းအပ်ခံရပြီးနောက် “အလံတံဆိပ်” ကဲ့သို့ “မြှောက်တင်” ခံရကြမည်ဖြစ်သည်။ ထို့အခါ “ကောင်းကင်မှ အသံကြီး” တစ်သံက “သူတို့အား၊ ဤအရပ်သို့ တက်လာကြလော့” ဟု ဆိုလိမ့်မည်။ ထို့နောက် သူတို့သည် ထာဝရဘုရား၏ လက်တော်၌ “ဘုန်းအသရေ၏ သရဖူ” နှင့် “တော်ဝင် မူရစ်” ကဲ့သို့ ဖြစ်ကြလိမ့်မည်။ ဇာခရိသည် ထိုတူညီသော သရဖူကို အလံတော်အဖြစ် သတ်မှတ်ဖော်ပြသကဲ့သို့၊ ထိုဖြစ်ရပ်ကိုလည်း နောက်မိုးကာလအတွင်း၌ ဖြစ်ပျက်သော အရာအဖြစ် ထားရှိဖော်ပြထားသည်။</w:t>
      </w:r>
    </w:p>
    <w:p>
      <w:pPr>
        <w:pStyle w:val="ArticleScripture"/>
        <w:jc w:val="left"/>
      </w:pPr>
      <w:r>
        <w:rPr>
          <w:rFonts w:ascii="Myanmar Text" w:hAnsi="Myanmar Text" w:eastAsia="Myanmar Text" w:cs="Myanmar Text"/>
        </w:rPr>
        <w:t>ထိုနေ့၌ သူတို့၏ ဘုရားသခင် ထာဝရဘုရားသည် သူ၏လူမျိုး သိုးစုကဲ့သို့ သူတို့ကို ကယ်တင်တော်မူလိမ့်မည်။ အကြောင်းမူကား သူတို့သည် သရဖူ၏ ကျောက်မျက်ရတနာများကဲ့သို့ ဖြစ်၍၊ ကိုယ်တော်၏ ပြည်တော်ပေါ်တွင် အလံတံဆိပ်ကဲ့သို့ မြှောက်ထားခြင်းကို ခံရကြလိမ့်မည်။ အကြောင်းမူကား ကိုယ်တော်၏ ကောင်းမြတ်ခြင်းသည် အလွန်ကြီးမားလှ၏။ ကိုယ်တော်၏ လှပတင့်တယ်ခြင်းသည်လည်း အလွန်ကြီးမားလှ၏။ စပါးသည် လူငယ်တို့ကို ဝမ်းမြောက်ရွှင်လန်းစေမည်ဖြစ်၍၊ စပျစ်ရည်သစ်သည် အပျိုမတို့ကိုလည်း ထိုသို့ ဖြစ်စေမည်။ နောက်မိုးရွာရမည့် အချိန်၌ ထာဝရဘုရားထံမှ မိုးကို တောင်းကြလော့။ ထိုသို့ဆိုလျှင် ထာဝရဘုရားသည် လင်းလက်သော မိုးတိမ်များကို ဖြစ်စေ၍၊ သူတို့အား မိုးရေချိန်များကို ပေးတော်မူမည်။ လယ်ပြင်၌ရှိသော လူတိုင်းအတွက်လည်း မြက်ပင်ကို ပေးတော်မူမည်။ ဇက္ခရိ ၉:၁၆–၁၀:၁။</w:t>
      </w:r>
    </w:p>
    <w:p>
      <w:pPr>
        <w:pStyle w:val="ArticleBody"/>
        <w:jc w:val="left"/>
      </w:pPr>
      <w:r>
        <w:rPr>
          <w:rFonts w:ascii="Myanmar Text" w:hAnsi="Myanmar Text" w:eastAsia="Myanmar Text" w:cs="Myanmar Text"/>
        </w:rPr>
        <w:t>သူတို့သည် “ကိုယ်တော်၏ လူမျိုး၏ သိုးစု” ဖြစ်ကြလိမ့်မည်။ သို့ရာတွင် ထာဝရဘုရား၌ နောက်ထပ် သိုးစုတစ်စုရှိသေးပြီး၊ ထိုအချိန်၌လည်း ဗာဗုလုန်၌ ရှိနေဆဲဖြစ်သော ထိုသူတို့ကိုလည်း ကိုယ်တော် ခေါ်တော်မူလိမ့်မည်။ သူတို့၏ အလုပ်မှာ “ရှေးဟောင်း” ပျက်စီးရာအရပ်တို့နှင့် မျိုးဆက်များစွာတစ်လျှောက် “ပျက်သုဉ်းခြင်းများ” ကို ပြန်လည်တည်ဆောက်ခြင်း ဖြစ်လိမ့်မည်။ သူတို့သည် အက်ဒ်ဗင်တစ်အတွင်း၌လည်းကောင်း၊ အက်ဒ်ဗင်တစ်အပြင်၌လည်းကောင်း ပယ်ရှားခံရပြီး ဖုံးကွယ်ထားခြင်းခံရသော ရှေးလမ်းကြောင်းများကို ပြန်လာ၍ ပြန်လည်တည်ထောင်ကြမည့်သူများ ဖြစ်ကြလိမ့်မည်။ သူတို့သည် မီလာရေးအခြေခံသမ္မာတရားများသို့ ပြန်လာကြမည်ဖြစ်ပြီး၊ ထိုသမ္မာတရားများကို ၎င်းတို့၏ သန့်ရှင်းစင်ကြယ်မှုအတိုင်း လာအိုဒိကိ အက်ဒ်ဗင်တစ်ထံ တင်ပြကြလိမ့်မည်။ ထို့ပြင် အက်ဒ်ဗင်တစ်အပြင်ဘက်ရှိသူများထံသို့လည်း ဘုရားသခင်၏ ပညတ်တရားနှင့် ဆက်နွှယ်သော “ရှေးဟောင်း” သမ္မာတရားများ၊ အထူးသဖြင့် ဥပုသ်နေ့နှင့် ဆိုင်သော သတင်းစကားကို တင်ပြကြလိမ့်မည်။ ထိုသို့ ပြုလုပ်ရာတွင် သူတို့သည် မျိုးဆက်များစွာ၏ သမိုင်းများကို အသုံးပြု၍ အသစ်သော သမိုင်းကို သရုပ်ဖော်ကြလိမ့်မည်။ သူတို့၏ အမှုတော်သည် နောက်မိုးကာလအတွင်း၊ ဘုရားသခင်၏ တရားစီရင်ချက်များသည် ပြည်တော်အပေါ်၌ ရောက်ရှိနေသောအချိန်၌ ဖြစ်ပျက်လိမ့်မည်။ ထာဝရဘုရားသည် မိမိ၏ လက်ယာတော်ဖြင့် သူတို့ကို အလံတော်အဖြစ် မြှောက်တင်တော်မူသောအခါ၊ ယခင်က လမ်းမပေါ်၌ လဲလျောင်းနေသော သူတို့၏ အသေကောင်များကြောင့် ဝမ်းမြောက်ခဲ့သော ကမ္ဘာလောကတစ်ခုလုံးသည် ထိုအလံတော်ကို မြင်ရမည်ဖြစ်ပြီး၊ ကင်းစောင့်တို့၏ သတိပေးတံပိုးသံကိုလည်း ကြားရမည်။</w:t>
      </w:r>
    </w:p>
    <w:p>
      <w:pPr>
        <w:pStyle w:val="ArticleScripture"/>
        <w:jc w:val="left"/>
      </w:pPr>
      <w:r>
        <w:rPr>
          <w:rFonts w:ascii="Myanmar Text" w:hAnsi="Myanmar Text" w:eastAsia="Myanmar Text" w:cs="Myanmar Text"/>
        </w:rPr>
        <w:t>လောကအရပ်ရပ်၌ နေထိုင်သူအပေါင်းတို့နှင့် မြေကြီးပေါ်၌ အခြေချနေထိုင်သူအပေါင်းတို့၊ သူသည် တောင်များပေါ်တွင် အလံတော်ကို ထောင်လှန်သောအခါ ကြည့်ရှုကြလော့။ သူသည် တံပိုးမှုတ်သောအခါ နားထောင်ကြလော့။ ဟေရှာယ ၁၈:၃။</w:t>
      </w:r>
    </w:p>
    <w:p>
      <w:pPr>
        <w:pStyle w:val="ArticleBody"/>
        <w:jc w:val="left"/>
      </w:pPr>
      <w:r>
        <w:rPr>
          <w:rFonts w:ascii="Myanmar Text" w:hAnsi="Myanmar Text" w:eastAsia="Myanmar Text" w:cs="Myanmar Text"/>
        </w:rPr>
        <w:t>ဗျာဒိတ်ကျမ်း အခန်းကြီး ၁၁ တွင်၊ သူတို့၏ အသေကောင်များကြောင့် ဝမ်းမြောက်နေကြသူတို့သည် ထိုသူများ မတ်တတ်ရပ်လာသည်ကို မြင်သောအခါ၊ “မြင်သောသူတို့အပေါ်သို့ ကြောက်ရွံ့ခြင်းကြီး ပြိုလဲကျရောက်လေ၏။”</w:t>
      </w:r>
    </w:p>
    <w:p>
      <w:pPr>
        <w:pStyle w:val="ArticleScripture"/>
        <w:jc w:val="left"/>
      </w:pPr>
      <w:r>
        <w:rPr>
          <w:rFonts w:ascii="Myanmar Text" w:hAnsi="Myanmar Text" w:eastAsia="Myanmar Text" w:cs="Myanmar Text"/>
        </w:rPr>
        <w:t>ထိုအခါ အာရှုရိသည် တန်ခိုးကြီးသောသူ၏ဓားမဟုတ်သော ဓားဖြင့် လဲကျလိမ့်မည်။ နိမ့်ပါးသောသူ၏ဓားမဟုတ်သော ဓားသည်လည်း သူ့ကို ကိုက်ဖျက်လိမ့်မည်။ သို့ရာတွင် သူသည် ဓားမှ ပြေးလွတ်လိမ့်မည်ဖြစ်၍၊ သူ၏လူငယ်တို့သည် စိတ်ပျက်လက်ပျက် ဖြစ်ကြလိမ့်မည်။ ကြောက်ရွံ့ခြင်းကြောင့် သူသည် မိမိ၏ ခိုင်ခံ့ရာသို့ ကူးသွားလိမ့်မည်။ သူ၏မင်းသားတို့သည်လည်း အလံတော်ကို မြင်၍ ကြောက်ရွံ့ကြလိမ့်မည်ဟု၊ ဇိအုန်၌ မီးတော်ရှိ၍ ယေရုရှလင်၌ မီးဖိုတော်ရှိသော ထာဝရဘုရား မိန့်တော်မူ၏။ ဟေရှာယ ၃၁:၈၊ ၉။</w:t>
      </w:r>
    </w:p>
    <w:p>
      <w:pPr>
        <w:pStyle w:val="ArticleBody"/>
        <w:jc w:val="left"/>
      </w:pPr>
      <w:r>
        <w:rPr>
          <w:rFonts w:ascii="Myanmar Text" w:hAnsi="Myanmar Text" w:eastAsia="Myanmar Text" w:cs="Myanmar Text"/>
        </w:rPr>
        <w:t>ပရောဖက်အပေါင်းတို့၏ သက်သေခံချက်များသည် ဗျာဒိတ်ကျမ်း၌ တစ်စုတစ်စည်းတည်း ပေါင်းစည်းလာကြသည်။ အာရှုရိလူသည် ကူညီမည့်သူ မရှိဘဲ မိမိ၏အဆုံးသတ်သို့ ရောက်လာသော ဒန်ယေလ ၁၁း၄၀–၄၅ ၌ ဖော်ပြထားသည့် မြောက်ဘက်ဘုရင်ကို ကိုယ်စားပြုသည်။ ဘုရားသခင်၏ ကင်းစောင့်များဖြစ်သော တစ်သိန်းလေးသောင်းလေးထောင်တို့သည် တံပိုးမှုတ်သောအခါ ကမ္ဘာတစ်ဝှမ်းလုံးက ကြားရမည်ဖြစ်ပြီး ကြောက်ရွံ့ကြလိမ့်မည်။ ပရောဖက်နှစ်ပါးဖြင့် ကိုယ်စားပြုထားသောသူတို့သည် ဒန်ယေလ ၁၁း၄၄ ၌ မြောက်ဘက်ဘုရင်ကို “စိတ်အနှောင့်အယှက် ဖြစ်စေသော” “အရှေ့ဘက်မှ သတင်းနှင့် မြောက်ဘက်မှ သတင်း” ဖြစ်သော “ဝမ်းမြောက်ဖွယ်သတင်းကို ဟောပြောရန်” နှစ်သိမ့်ရှင်အားဖြင့် “လိမ်းချယ်ခြင်းခံ” ကြလိမ့်မည်။ ထိုအရာသည် တနင်္ဂနွေနေ့ဥပဒေ အကျပ်အတည်း၏ ညှဉ်းပန်းနှိပ်စက်ခြင်း စတင်ခြင်းကို အမှတ်အသားပြုသည်။ ထိုအချိန်တွင် လူမျိုးခြားတို့သည် ဗာဗုလုန်မှ ထွက်လာရန် ဟူသော သတင်းစကားကို တုံ့ပြန်ကြလိမ့်မည်ဖြစ်ပြီး၊ “ယေရှဲ၏ အမြစ်” ဟူ၍လည်း ကိုယ်စားပြုဖော်ပြထားသော သခင်ဘုရား၏ ယဇ်ပုရောဟိတ်များထံသို့ လာ၍ ပူးပေါင်းကြလိမ့်မည်။ ထိုအားဖြင့် သူတို့သည် လူမျိုးခြားများထံသို့ သတိပေးသတင်းစကားကို တင်ပြရာ၌ အသုံးပြုမည့် သမ္မာကျမ်းစာဆိုင်ရာ နည်းစနစ်ကို သတ်မှတ်ဖော်ထုတ်ပေးသည်။</w:t>
      </w:r>
    </w:p>
    <w:p>
      <w:pPr>
        <w:pStyle w:val="ArticleScripture"/>
        <w:jc w:val="left"/>
      </w:pPr>
      <w:r>
        <w:rPr>
          <w:rFonts w:ascii="Myanmar Text" w:hAnsi="Myanmar Text" w:eastAsia="Myanmar Text" w:cs="Myanmar Text"/>
        </w:rPr>
        <w:t>ထိုနေ့၌ ယေရှဲ၏အမြစ်တစ်ပါး ရှိလိမ့်မည်။ သူသည် လူမျိုးတို့အတွက် အလံတော်အဖြစ် ရပ်တည်လိမ့်မည်။ လူမျိုးခြားတို့သည် သူ့ထံသို့ လာရောက်ရှာဖွေကြလိမ့်မည်။ သူ၏နားခိုရာသည် ဘုန်းအသရေတော်နှင့် ပြည့်စုံလိမ့်မည်။ ထိုနေ့၌လည်း ထာဝရဘုရားသည် မိမိလက်တော်ကို ဒုတိယအကြိမ် ပြန်လည်ဆန့်တော်မူ၍၊ အာရှုရိပြည်မှလည်းကောင်း၊ အဲဂုတ္တုပြည်မှလည်းကောင်း၊ ပါသရုမြေမှလည်းကောင်း၊ ကုရှပြည်မှလည်းကောင်း၊ ဧလံပြည်မှလည်းကောင်း၊ ရှိနာပြည်မှလည်းကောင်း၊ ဟာမတ်ပြည်မှလည်းကောင်း၊ ပင်လယ်ကျွန်းများမှလည်းကောင်း ကျန်ရစ်သော မိမိလူတို့၏ အကြွင်းအကျန်ကို ပြန်လည်ရယူတော်မူလိမ့်မည်။ ထို့ပြင် ကိုယ်တော်သည် လူမျိုးတို့အတွက် အလံတော်ကို ထူထောင်တော်မူ၍၊ ဣသရေလ၏ နှင်ထုတ်ခံရသူတို့ကို စုဝေးစေတော်မူမည်။ ယုဒ၏ ကွဲပြားပျံ့နှံ့လျက်ရှိသောသူတို့ကိုလည်း မြေကြီး၏ အရပ်လေးမျက်နှာမှ စုသိမ်းတော်မူမည်။ ဟေရှာယ ၁၁:၁၀–၁၂။</w:t>
      </w:r>
    </w:p>
    <w:p>
      <w:pPr>
        <w:pStyle w:val="ArticleBody"/>
        <w:jc w:val="left"/>
      </w:pPr>
      <w:r>
        <w:rPr>
          <w:rFonts w:ascii="Myanmar Text" w:hAnsi="Myanmar Text" w:eastAsia="Myanmar Text" w:cs="Myanmar Text"/>
        </w:rPr>
        <w:t>သခင်သည် ၂၀၀၁ ခုနှစ်၊ စက်တင်ဘာ ၁၁ ရက်နေ့တွင် အစ္စလာမ်၏ တိုက်ခိုက်မှုကို တတိယဘေးဒဏ်၏ ရောက်ရှိလာခြင်းအဖြစ် ခွဲခြားဖော်ပြသော သတင်းစကားနှင့်အတူ မိမိ၏လူမျိုးကို စုဝေးစေတော်မူခဲ့သည်။ သူတို့သည် လမ်းပေါ်၌ သေဆုံးနေခဲ့ကြပြီးနောက် သခင်သည် မိမိ၏လူမျိုးကို ဒုတိယအကြိမ် တဖန် စုဝေးစေတော်မူသည်။ ထိုသို့ စုဝေးစေတော်မူသောအခါ စုဝေးခံရသူတို့ကို “ဣသရေလ၏ နှင်ထုတ်ခံရသူများ”၊ “ယုဒ၏ ပြန့်ကျဲနေသူများ” ဟု သတ်မှတ်ဖော်ပြထားသည်။ သူတို့သည် ၂၀၂၀ ခုနှစ်၊ ဇူလိုင် ၁၈ ရက်နေ့တွင် လမ်းများပေါ်သို့ နှင်ထုတ်ခြင်းခံခဲ့ရကြသော်လည်း၊ ဘာဗေလုံ၌ ရှိနေသေးသော ဘုရားသခင်၏ အခြားသော သိုးစုကို စုဝေးစေသော အလံတော်ဖြစ်ရန်အတွက် သူတို့ကို ဒုတိယအကြိမ် စုဝေးစေတော်မူသည်။ ဘာဗေလုံ၌ ရှိနေသေးသောသူတို့၏ စုဝေးခြင်းသည် ဗျာဒိတ်ကျမ်း အခန်း ၁၈ ၌ ဖော်ပြထားသော အသံနှစ်သံအနက် ဒုတိယအသံဖြစ်သော အမေရိကန်ပြည်ထောင်စုရှိ တနင်္ဂနွေဥပဒေ၌ စတင်သည်။</w:t>
      </w:r>
    </w:p>
    <w:p>
      <w:pPr>
        <w:pStyle w:val="ArticleBody"/>
        <w:jc w:val="left"/>
      </w:pPr>
      <w:r>
        <w:rPr>
          <w:rFonts w:ascii="Myanmar Text" w:hAnsi="Myanmar Text" w:eastAsia="Myanmar Text" w:cs="Myanmar Text"/>
        </w:rPr>
        <w:t>ပထမအကြိမ် စုဝေးခြင်းသည် ၂၀၀၁ ခုနှစ်၊ စက်တင်ဘာ ၁၁ ရက်နေ့တွင် အစ္စလာမ်က အမေရိကန်ပြည်ထောင်စုကို တိုက်ခိုက်ခဲ့သောအခါ ဖြစ်ပေါ်ခဲ့သည်။ ဒုတိယအကြိမ် စုဝေးရမည့် အလံတော်အဖြစ် သူတို့ကို ယေရှဲ၏ အမြစ်ဟု ဖော်ပြထားပြီး၊ ၎င်းသည် အယ်လ်ဖာနှင့် အိုမီဂါ၏ အမှုတော်ကို ကိုယ်စားပြုသော သင်္ကေတတစ်ခုဖြစ်၍ အရာတစ်ခု၏ အဆုံးကို အရာတစ်ခု၏ အစနှင့်အတူ ထင်ရှားစေသည်။ ပထမအကြိမ် စုဝေးခြင်းကို အမေရိကန်ပြည်ထောင်စုအပေါ် အစ္စလာမ်၏ တိုက်ခိုက်မှုဖြင့် အမှတ်အသားပြုခဲ့ပြီး၊ ထိုအရာက ဒုတိယအကြိမ် စုဝေးခြင်းအဖြစ် အမေရိကန်ပြည်ထောင်စုအပေါ် အစ္စလာမ်၏ တိုက်ခိုက်မှုကို သရုပ်ဖော်ကာ သတ်မှတ်ဖော်ထုတ်သည်။ ယေရှဲ၏ အမြစ်သည် တပါးအမျိုးသားတို့အတွက် အလံတော်အဖြစ် ရပ်တည်သောအခါ၊ သူ၏ “ငြိမ်သက်ရာ” သည် ဘုန်းအသရေကြီးမားလိမ့်မည်။ အဘယ်ကြောင့်ဆိုသော် ထိုအလံတော်သည် ဗာဗုလုန်၌ ရှိနေဆဲသူတို့ကို သတ္တမနေ့ ဥပုသ်နေ့ဆိုင်ရာ သမ္မာကျမ်းစာ၏ ရှေးဟောင်းလမ်းသို့ ပြန်လည်ဦးဆောင်မည်ဖြစ်သဖြင့်၊ ထိုအရာက တနင်္ဂနွေနေ့ဥပဒေ အကျပ်အတည်းကာလ၌ တပါးအမျိုးသားတို့အတွက် အလံတော်ကို မြှောက်တင်ခြင်းကို အမှတ်အသားပြုသည်။</w:t>
      </w:r>
    </w:p>
    <w:p>
      <w:pPr>
        <w:pStyle w:val="ArticleBody"/>
        <w:jc w:val="left"/>
      </w:pPr>
      <w:r>
        <w:rPr>
          <w:rFonts w:ascii="Myanmar Text" w:hAnsi="Myanmar Text" w:eastAsia="Myanmar Text" w:cs="Myanmar Text"/>
        </w:rPr>
        <w:t>“အလံတော်” သည် ပထမဦးစွာ မာလခိ အခန်း ၃ တွင် သရုပ်ဖော်ပြထားသော သန့်စင်ခြင်းလုပ်ငန်းစဉ်ကို တွေ့ကြုံရ၏။ ထို့ပြင် ခရစ်တော်၏ ဗိမာန်တော်သန့်စင်မှု နှစ်ကြိမ်နှင့် မီလာရိုက် လှုပ်ရှားမှု၏ အဆုံး၌ရှိသော အပျိုကညာဆယ်ဦး၏ ဥပမာပုံပြင်တို့တွင်လည်း ထိုအရာကို မြင်တွေ့ရသည်။ အစတွင်ရှိသော သန့်စင်ခြင်းလုပ်ငန်းစဉ်သည် အဆုံး၌လည်း စာလုံးတစ်လုံးမလွဲ ပြန်လည်ထပ်မံဖြစ်ပေါ်လာပြီး၊ စာအုပ်တစ်အုပ်၌ မှတ်သားထားပြီးဖြစ်သော တစ်ခုတည်းသော စားပွဲနှင့် ဆက်စပ်လျက် ဟေရှာယက ယင်းကို ကိုယ်စားပြုဖော်ပြထားသည်။ အက်ဒ်ဗင်တစ်ဝါဒ၏ ပုန်ကန်မှုသည် ဟဘက္ကုက် အခန်း ၂ ၏ စာအုပ်တွင် မှတ်သားထားသော စားပွဲနှစ်ခုကို ပယ်ချ၍ အစားထိုးရန် ၁၈၆၃ ခုနှစ်တွင် ထုတ်လုပ်ခဲ့သော အတုအယောင်စားပွဲ ဖြစ်သည်။</w:t>
      </w:r>
    </w:p>
    <w:p>
      <w:pPr>
        <w:pStyle w:val="ArticleScripture"/>
        <w:jc w:val="left"/>
      </w:pPr>
      <w:r>
        <w:rPr>
          <w:rFonts w:ascii="Myanmar Text" w:hAnsi="Myanmar Text" w:eastAsia="Myanmar Text" w:cs="Myanmar Text"/>
        </w:rPr>
        <w:t>ယခု သွား၍၊ ဤအရာကို သူတို့ရှေ့တွင် ပြားပေါ်၌ ရေးမှတ်လော့၊ စာအုပ်တစ်အုပ်၌လည်း မှတ်တမ်းတင်လော့။ ထိုသို့ပြုခြင်းသည် နောင်လာမည့်ကာလအတွက်၊ အစဉ်အမြဲတည်စေရန် ဖြစ်၏။ အကြောင်းမူကား၊ ဤလူမျိုးသည် ပုန်ကန်တတ်သော လူမျိုးဖြစ်၏၊ မုသာပြောသော သားသမီးဖြစ်၏၊ ထာဝရဘုရား၏ ပညတ်တရားကို နားမထောင်လိုသော သားသမီးဖြစ်၏။ သူတို့က မြင်ရှင်တို့အား၊ “မမြင်ကြနှင့်” ဟုလည်းကောင်း၊ ပရောဖက်တို့အား၊ “မှန်ကန်သောအရာများကို ကျွန်ုပ်တို့အား ပရောဖက်မပြုကြနှင့်။ နားဝင်ချိုသောအရာများကို ကျွန်ုပ်တို့အား ပြောကြလော့၊ လှည့်စားမှုများကို ပရောဖက်ပြုကြလော့။ လမ်းမှ ဖယ်ရှားကြလော့၊ ခရီးစဉ်မှ ဘေးသို့လှည့်ကြလော့၊ ဣသရေလ၏ သန့်ရှင်းတော်မူသောအရှင်ကို ကျွန်ုပ်တို့ရှေ့မှ ပျောက်ကွယ်စေကြလော့” ဟု ဆိုကြ၏။ ထို့ကြောင့် ဣသရေလ၏ သန့်ရှင်းတော်မူသောအရှင်သည် ဤသို့ မိန့်တော်မူ၏။ “သင်တို့သည် ဤစကားကို မထီမဲ့မြင်ပြု၍၊ ညှဉ်းဆဲခြင်းနှင့် ကောက်ကျစ်ဖောက်ပြန်ခြင်းကို ယုံကြည်ကိုးစားကာ၊ ထိုအပေါ်၌ မှီခိုကြသောကြောင့်၊ ထို့ကြောင့် ဤဒုစရိုက်သည် သင်တို့အတွက် ပြိုလဲခါနီးနေသော အက်ကွဲရာကဲ့သို့ ဖြစ်လိမ့်မည်။ မြင့်သော နံရံတစ်ခု၌ ဖောင်းပွထွက်လာသော အက်ကွဲရာကဲ့သို့ ဖြစ်၍၊ ၎င်း၏ကျိုးပျက်ခြင်းသည် ရုတ်တရက်၊ ခဏချင်း၌ ရောက်လာလိမ့်မည်။ ကိုယ်တော်သည်လည်း ထိုအရာကို အိုးထိန်းသမား၏ အိုးခွက်ကို အစိတ်စိတ်အမွှာမွှာ ချိုးဖဲ့သကဲ့သို့ ချိုးဖဲ့တော်မူလိမ့်မည်။ သနားညှာတာတော်မမူ။ ထိုကြောင့် ၎င်း၏ ကျိုးပျက်အမွှာများအတွင်း မီးဖိုမှ မီးကို ယူရန်အသုံးပြုနိုင်သော အမွှာတစ်စပင် မတွေ့ရ၊ ရေတွင်းမှ ရေကို ခပ်ယူရန်အသုံးပြုနိုင်သော အမွှာတစ်စပင် မတွေ့ရလိမ့်မည်။ အကြောင်းမူကား၊ အရှင်ထာဝရဘုရား၊ ဣသရေလ၏ သန့်ရှင်းတော်မူသောအရှင်သည် ဤသို့ မိန့်တော်မူ၏။ ‘ပြန်လည်လာခြင်းနှင့် ငြိမ်သက်စွာ နေရခြင်းအားဖြင့် သင်တို့ ကယ်တင်ခြင်းကို ရကြလိမ့်မည်။ တိတ်ဆိတ်ငြိမ်သက်ခြင်းနှင့် ယုံကြည်စိတ်ချခြင်းထဲ၌ သင်တို့၏ ခွန်အား ရှိလိမ့်မည်။’ သို့ရာတွင် သင်တို့သည် မလိုကြ။ သင်တို့က ‘မဟုတ်၊ ကျွန်ုပ်တို့သည် မြင်းများပေါ်၌ ပြေးသွားမည်’ ဟု ဆိုကြ၏။ ထို့ကြောင့် သင်တို့သည် ပြေးရကြလိမ့်မည်။ ‘ကျွန်ုပ်တို့သည် လျင်မြန်သောအရာများပေါ်၌ စီးနင်းမည်’ ဟုလည်း ဆိုကြ၏။ ထို့ကြောင့် သင်တို့ကို လိုက်သောသူတို့သည်လည်း လျင်မြန်ကြလိမ့်မည်။ တစ်ယောက်၏ ခြိမ်းချောက်မှုကြောင့် လူတစ်ထောင်သည် ထွက်ပြေးကြလိမ့်မည်။ ငါးယောက်၏ ခြိမ်းချောက်မှုကြောင့် သင်တို့သည် ထွက်ပြေးကြလိမ့်မည်။ ထိုသို့ဖြင့် သင်တို့သည် တောင်ထိပ်ပေါ်ရှိ အမှတ်တိုင်တစ်ခုကဲ့သို့လည်းကောင်း၊ တောင်ကုန်းပေါ်ရှိ အလံတော်တစ်ခုကဲ့သို့လည်းကောင်း ကျန်ရစ်သည်တိုင်အောင် ဖြစ်လိမ့်မည်။ ထို့ကြောင့် ထာဝရဘုရားသည် သင်တို့အား ကျေးဇူးပြုရန် စောင့်တော်မူလိမ့်မည်။ ထို့ကြောင့် သင်တို့အား သနားခြင်းကရုဏာပြုရန် ကိုယ်တော်သည် ချီးမြှောက်ခံတော်မူလိမ့်မည်။ အကြောင်းမူကား၊ ထာဝရဘုရားသည် တရားစီရင်တော်မူသော ဘုရားဖြစ်တော်မူ၏။ ကိုယ်တော်ကို စောင့်မျှော်သော သူအပေါင်းတို့သည် မင်္ဂလာရှိကြ၏။ အကြောင်းမူကား၊ လူမျိုးသည် ယေရုရှလင်မြို့၊ ဇိအုန်၌ နေထိုင်ရလိမ့်မည်။ သင်သည် နောက်တစ်ဖန် မငိုရတော့။ သင်၏ အော်ဟစ်တောင်းပန်သံကို ကြားသောအခါ၊ ကိုယ်တော်သည် သင့်အား အလွန်ကျေးဇူးပြုတော်မူလိမ့်မည်။ ကိုယ်တော်သည် ကြားသောအခါ သင့်အား အဖြေပြန်တော်မူလိမ့်မည်။” ဟေရှာယ 30:8–19။</w:t>
      </w:r>
    </w:p>
    <w:p>
      <w:pPr>
        <w:pStyle w:val="ArticleBody"/>
        <w:jc w:val="left"/>
      </w:pPr>
      <w:r>
        <w:rPr>
          <w:rFonts w:ascii="Myanmar Text" w:hAnsi="Myanmar Text" w:eastAsia="Myanmar Text" w:cs="Myanmar Text"/>
        </w:rPr>
        <w:t>၁၈၆၃ ခုနှစ်တွင် အက်ဒဗင်တစ်ဝါဒသည် ဟဗက္ကုတ်၏ သန့်ရှင်းသော ကျောက်ပြားနှစ်ပြားပေါ်တွင် ကိုယ်စားပြုဖော်ပြထားသော ဝီလျံ မီလာ၏ ပရောဖက်ပြု သတင်းစကားကို ငြင်းပယ်သည့် လုပ်ငန်းစဉ်ကို စတင်ခဲ့သည်။ ယေရှုသည် အဆုံးကို အစနှင့် နှိုင်းယှဉ်ဖော်ပြတော်မူသည်။ ဤကျမ်းပိုဒ်၌ အက်ဒဗင်တစ်ဝါဒ၏ အစပိုင်းက ပုန်ကန်သူများသည် အက်ဒဗင်တစ်ဝါဒ၏ အဆုံးပိုင်းက ပုန်ကန်သူများကိုလည်း ကိုယ်စားပြုကြသည်။ အခြေအနေနှစ်ရပ်လုံး၌ ထိုပုန်ကန်မှုသည် မိမိတို့သမိုင်းတစ်ခုစီ၏ ပရောဖက်ပြု သတင်းစကားနှင့် နည်းစနစ်ကို ငြင်းပယ်ခြင်းကို ကိုယ်စားပြုသည်။ ထိုအချိန်၌ သူတို့က “မြင်တတ်သောသူတို့” အား “မမြင်ကြနှင့်”; “ပရောဖက်တို့” အား “မှန်ကန်သောအရာများကို ငါတို့အား ပရောဖက်မပြုကြနှင့်။ ချောမွေ့သောအရာများကို ငါတို့အား ပြောကြလော့။ လှည့်ဖြားသောအရာများကို ပရောဖက်ပြုကြလော့” ဟု ကြေညာကြသည်။</w:t>
      </w:r>
    </w:p>
    <w:p>
      <w:pPr>
        <w:pStyle w:val="ArticleBody"/>
        <w:jc w:val="left"/>
      </w:pPr>
      <w:r>
        <w:rPr>
          <w:rFonts w:ascii="Myanmar Text" w:hAnsi="Myanmar Text" w:eastAsia="Myanmar Text" w:cs="Myanmar Text"/>
        </w:rPr>
        <w:t>ထိုသူတို့သည်လည်း “လမ်းမှဖယ်ရှားကြလော့၊ လမ်းမှဘေးသို့လှည့်သွားကြလော့၊ ဣသရေလ၏သန့်ရှင်းသောအရှင်ကို ငါတို့ရှေ့မှ ရပ်စဲစေကြလော့” ဟု ကြွေးကြော်သောအခါ လမ်းကြောင်းကို စွန့်ခွာရန် ဆုံးဖြတ်ကြသည်။ ဖြောင့်မတ်သူတို့၏လမ်းကြောင်းသည် ယေရမိ အခန်းကြီး ၆ အခန်းငယ် ၁၆ နှင့် ၁၇ တွင်ဖော်ပြထားသော “ရှေးလမ်းဟောင်းများ” ဖြစ်သည်။ ပုန်ကန်သူတို့သည် အခြေခံအမှန်တရားများ၌ မလျှောက်လှမ်းရန်၊ ထို့ပြင် မြှောက်တင်ထားခြင်းခံရသော စောင့်ကြည့်သူတို့မှ မှုတ်သော တံပိုးသံကို နားမထောင်ရန် ဆုံးဖြတ်ကြသည်။ ထိုစောင့်ကြည့်သူတို့သည် Millerite movement နှင့် Future for America ၏ လှုပ်ရှားမှုကို ကိုယ်စားပြုကြသည်။</w:t>
      </w:r>
    </w:p>
    <w:p>
      <w:pPr>
        <w:pStyle w:val="ArticleScripture"/>
        <w:jc w:val="left"/>
      </w:pPr>
      <w:r>
        <w:rPr>
          <w:rFonts w:ascii="Myanmar Text" w:hAnsi="Myanmar Text" w:eastAsia="Myanmar Text" w:cs="Myanmar Text"/>
        </w:rPr>
        <w:t>ထာဝရဘုရား မိန့်တော်မူသည်ကား၊ “လမ်းတို့၌ ရပ်ကြလော့၊ ကြည့်ရှုကြလော့၊ ရှေးကာလလမ်းခရီးတို့ကို မေးမြန်းကြလော့၊ ကောင်းသောလမ်းသည် အဘယ်မှာရှိသနည်းဟု စူးစမ်းကြလော့၊ ထိုလမ်း၌ လျှောက်ကြလော့။ သို့ပြုလျှင် သင်တို့၏ဝိညာဉ်များအတွက် ငြိမ်သက်ခြင်းကို တွေ့ရကြလိမ့်မည်။” သို့သော် သူတို့က “ကျွန်ုပ်တို့သည် ထိုလမ်း၌ မလျှောက်ကြ” ဟု ဆိုကြ၏။ “နဂါးမှုတ်သံကို နားထောင်ကြလော့” ဟု ဆိုလျက် သင်တို့အပေါ်၌ ကင်းစောင့်များကိုလည်း ငါခန့်ထား၏။ သို့သော် သူတို့က “ကျွန်ုပ်တို့သည် မနားထောင်ကြ” ဟု ဆိုကြ၏။ ထို့ကြောင့် အို လူမျိုးတို့၊ နားထောင်ကြလော့။ အို အစည်းအဝေးတော်၊ သူတို့အထဲ၌ ရှိသောအရာကို သိမှတ်ကြလော့။ အို မြေကြီး၊ နားထောင်လော့။ ကြည့်ရှုလော့၊ ငါသည် ဤလူမျိုးအပေါ်၌ ဘေးဥပဒ်ကို ကျရောက်စေမည်။ ယင်းသည် သူတို့၏ အကြံအစည်တို့၏ အကျိုး</w:t>
      </w:r>
      <w:r>
        <w:rPr>
          <w:rFonts w:ascii="Nirmala UI" w:hAnsi="Nirmala UI" w:eastAsia="Nirmala UI" w:cs="Nirmala UI"/>
        </w:rPr>
        <w:t>फल</w:t>
      </w:r>
      <w:r>
        <w:rPr>
          <w:rFonts w:ascii="Myanmar Text" w:hAnsi="Myanmar Text" w:eastAsia="Myanmar Text" w:cs="Myanmar Text"/>
        </w:rPr>
        <w:t>ပင် ဖြစ်၏။ အကြောင်းမူကား သူတို့သည် ငါ၏စကားတို့ကို နားမထောင်ကြ၊ ငါ၏ပညတ်တရားကိုလည်း ပယ်ရှားကြပြီ။ ယေရမိ ၆:၁၆–၁၉။</w:t>
      </w:r>
    </w:p>
    <w:p>
      <w:pPr>
        <w:pStyle w:val="ArticleBody"/>
        <w:jc w:val="left"/>
      </w:pPr>
      <w:r>
        <w:rPr>
          <w:rFonts w:ascii="Myanmar Text" w:hAnsi="Myanmar Text" w:eastAsia="Myanmar Text" w:cs="Myanmar Text"/>
        </w:rPr>
        <w:t>ပုန်ကန်သူတို့သည် ရှေးဟောင်းလမ်းကြောင်းများ၌ လျှောက်လှမ်းရန် ငြင်းပယ်ကြခြင်းကိုလည်း “ဣသရေလ၏ သန့်ရှင်းတော်မူသောအရှင်ကို မိမိတို့ရှေ့မှ ပျောက်ကွယ်စေလို” သည့် သူတို့၏ဆန္ဒအဖြစ် ကိုယ်စားပြုဖော်ပြထားပြီး၊ ယင်းသည် အစနှင့်အဆုံးဖြစ်တော်မူသော အာလဖနှင့် ဩမေဂါကို အခြေခံသည့်—အဆုံးကို အစနှင့် ဆက်စပ်ဖော်ပြခြင်းအားဖြင့် အဒဗင်တစ်ဝါဒ၏အဆုံးကို ထင်ရှားစေသော—သန်းခေါင်ယံအော်ဟစ်သံ၏ သတင်းစကားကို ငြင်းပယ်ခြင်းကိုလည်း ကိုယ်စားပြုသည်။</w:t>
      </w:r>
    </w:p>
    <w:p>
      <w:pPr>
        <w:pStyle w:val="ArticleScripture"/>
        <w:jc w:val="left"/>
      </w:pPr>
      <w:r>
        <w:rPr>
          <w:rFonts w:ascii="Myanmar Text" w:hAnsi="Myanmar Text" w:eastAsia="Myanmar Text" w:cs="Myanmar Text"/>
        </w:rPr>
        <w:t>“သူတို့၏နောက်ဘက်တွင် လမ်းအစ၌ တောက်ပသောအလင်းတစ်ရပ်ကို ထားရှိထားခဲ့ကြသည်။ ထိုအလင်းကို ‘သန်းခေါင်ယံကြွေးကြော်သံ’ ဟု ကောင်းကင်တမန်တစ်ပါးက ကျွန်ုပ်အား ပြောပြ၏။ ထိုအလင်းသည် လမ်းတစ်လျှောက်လုံး တောက်ပလင်းလက်နေ၍၊ သူတို့ မလဲမချော်စေရန် သူတို့၏ခြေတို့အတွက် အလင်းပေးလေ၏။”</w:t>
      </w:r>
    </w:p>
    <w:p>
      <w:pPr>
        <w:pStyle w:val="ArticleScripture"/>
        <w:jc w:val="left"/>
      </w:pPr>
      <w:r>
        <w:rPr>
          <w:rFonts w:ascii="Myanmar Text" w:hAnsi="Myanmar Text" w:eastAsia="Myanmar Text" w:cs="Myanmar Text"/>
        </w:rPr>
        <w:t>“သူတို့သည် မိမိတို့ရှေ့၌ တိုက်ရိုက်ရှိတော်မူ၍ သူတို့ကို မြို့သို့ ဦးဆောင်လမ်းပြနေတော်မူသော ယေရှုကို မျက်စိမလွှဲ စိုက်ကြည့်နေကြလျှင်၊ သူတို့သည် လုံခြုံကြ၏။ သို့ရာတွင် မကြာမီ အချို့တို့သည် မောပန်းလာကြပြီး၊ ထိုမြို့သည် အလွန်ဝေးကွာသေးသည်ဟု ဆိုကာ၊ ယခင်ကတည်းက မိမိတို့သည် ထိုမြို့ထဲသို့ ဝင်ရောက်ပြီးဖြစ်ရမည်ဟု မျှော်လင့်ခဲ့ကြသည်။ ထိုအခါ ယေရှုသည် မိမိ၏ ဘုန်းအာနုဘော်ပြည့်သော ညာဘက်လက်တော်ကို မြှောက်တင်၍ သူတို့အား အားပေးတော်မူလေ့ရှိပြီး၊ ထိုလက်တော်မှ အလင်းတစ်ရောင် ထွက်ပေါ်လာကာ အဒဗင့်အဖွဲ့အပေါ်တွင် လှိုင်းလှုပ်သကဲ့သို့ ဖြာဝေလျက်ရှိသဖြင့်၊ သူတို့က ‘ဟာလေလုယာ!’ ဟု ကြွေးကြော်ကြလေသည်။ အခြားသူအချို့ကမူ နောက်ဘက်၌ ရှိသော အလင်းကို အလျင်အမြန် ငြင်းပယ်ကြပြီး၊ ထိုအလင်းသည် မိမိတို့ကို ဤမျှဝေးလံအောင် ဦးဆောင်ထုတ်ဆောင်ခဲ့သည်မှာ ဘုရားသခင်မဟုတ်ဟု ဆိုကြ၏။ သူတို့နောက်ဘက်ရှိ အလင်းသည် ငြိမ်းသွားသဖြင့်၊ သူတို့၏ ခြေထောက်များသည် လုံးဝအမှောင်ထုအတွင်း ကျရောက်သွားကာ၊ သူတို့သည် ချော်လဲတိမ်းမှောက်ကြပြီး၊ ပန်းတိုင်ကိုလည်းကောင်း၊ ယေရှုကိုလည်းကောင်း မမြင်တော့ဘဲ၊ လမ်းကြောင်းမှ ပြုတ်ကျကာ အောက်ဘက်ရှိ မှောင်မိုက်၍ ဆိုးညစ်သော လောကသို့ ကျဆင်းသွားကြလေသည်။” Christian Experience and Teachings of Ellen G. White, 57.</w:t>
      </w:r>
    </w:p>
    <w:p>
      <w:pPr>
        <w:pStyle w:val="ArticleBody"/>
        <w:jc w:val="left"/>
      </w:pPr>
      <w:r>
        <w:rPr>
          <w:rFonts w:ascii="Myanmar Text" w:hAnsi="Myanmar Text" w:eastAsia="Myanmar Text" w:cs="Myanmar Text"/>
        </w:rPr>
        <w:t>သန်းခေါင်ယံအော်ဟစ်ခြင်းအားဖြင့် ကိုယ်စားပြုထားသော သန့်စင်ခြင်းလုပ်ငန်းစဉ်သည် ကိုးကွယ်သူ အမျိုးအစားနှစ်မျိုးကို ဖြစ်ပေါ်စေပြီး၊ ဟေရှာယ အခန်း သုံးဆယ်တွင် မိုက်သော အပျိုကညာတို့၏ ဆီမရှိခြင်းကို ရေ သို့မဟုတ် မီးကို စုဆောင်းမရနိုင်ခြင်းအဖြစ် ကိုယ်စားပြုထားသည်။ ထိုနှစ်မျိုးစလုံးသည် ဟေရှာယက “whose breaking cometh suddenly at an instant. And he shall break it as the breaking of the potters’ vessel that is broken in pieces; he shall not spare: so that there shall not be found in the bursting of it a sherd to take fire from the hearth, or to take water withal out of the pit.” ဟု ရေးသားသောအခါ နှစ်သိမ့်ရှင်၏ သင်္ကေတများဖြစ်ကြသည်။ သူတို့၏ တရားစီရင်ခြင်းသည် သန်းခေါင်ယံ၌ ထွက်ပေါ်သော အော်ဟစ်သံအားဖြင့် ကိုယ်စားပြုထားသကဲ့သို့ “ရုတ်တရက်” ရောက်လာပြီး၊ ထိုအခါ ဆီကို ရယူရန် နောက်ကျလွန်းသွားပြီဖြစ်ကြောင်း သူတို့ တွေ့ရှိကြသည်။ ဟေရှာယ၏ သက်သေခံချက်ထဲရှိ မီးနှင့် ရေသည် အပျိုကညာ ဆယ်ယောက်၏ ဥပမာထဲက ဆီကို ကိုယ်စားပြုသော အခြားဖော်ပြမှုပုံစံတစ်ရပ်သာ ဖြစ်သည်။ ဆီ၊ ရေနှင့် မီးတို့သည် စရိုက်လက္ခဏာကို ကိုယ်စားပြုကြသကဲ့သို့၊ သတင်းစကားကိုလည်း ကိုယ်စားပြုကြပြီး၊ ထို့ပြင် နှစ်သိမ့်ရှင်၏ တည်ရှိခြင်းကိုလည်း ကိုယ်စားပြုကြသည်။ ဤသင်္ကေတများအနက် မည်သည့်တစ်ခုမျှ အပျိုကညာ ဆယ်ယောက်၏ တရားစီရင်ခြင်းသည် “cometh suddenly at an instant” ဖြစ်သောအခါ ရယူနိုင်တော့မည်မဟုတ်။ ထိုအချိန်၌ နောက်ကျလွန်းသွားပြီ ဖြစ်၏။</w:t>
      </w:r>
    </w:p>
    <w:p>
      <w:pPr>
        <w:pStyle w:val="ArticleBody"/>
        <w:jc w:val="left"/>
      </w:pPr>
      <w:r>
        <w:rPr>
          <w:rFonts w:ascii="Myanmar Text" w:hAnsi="Myanmar Text" w:eastAsia="Myanmar Text" w:cs="Myanmar Text"/>
        </w:rPr>
        <w:t>တစ်ခုတည်းသော လုံခြုံမှုသည် “ပြန်လာခြင်း” အတွင်း၌သာ ရှိ၏။ ဤသည်မှာ ပထမဆုံးသော စိတ်ပျက်ခြင်း၌ စိတ်ပျက်ခဲ့ကြသူတို့ကို ယေရမိ ကိုယ်စားပြု၍ ရပ်တည်သောအခါ၊ ယေရမိအား ပေးခဲ့သော ကတိပင် ဖြစ်၏။ ဘုရားသခင်၏ လူတို့သည် ကိုယ်တော်ထံသို့ ပြန်လာကြလျှင်၊ ကိုယ်တော်သည်လည်း သူတို့ထံသို့ ပြန်လာမည် ဖြစ်သော်လည်း၊ ပုန်ကန်သူတို့က မလိုလားငြင်းဆန်ကြသဖြင့် လမ်းခရီးကို ထွန်းလင်းစေခဲ့သော အလင်းသည် ငြိမ်းသွားလေ၏။ အစအဦး၌ရှိသော အလင်းသည် “သန်းခေါင်ယံ ကြွေးကြော်သံ” ဖြစ်ပြီး၊ ရှေ့သို့သွားရမည့် လမ်းခရီးသည် ခရစ်တော်၏ ဘုန်းတော်ပြည့်ဝသော ညာဘက်လက်မောင်းအားဖြင့် ထာဝရကာလတိုင်အောင် ထွန်းလင်းစေခြင်းကို ခံရလေ၏။ ခရစ်တော်သည် ထိုလမ်းခရီးပေါ်ရှိသူတို့၏ ရှေ့၌ ရှိတော်မူ၏။ ထို့ကြောင့် နောက်ဘက်၌ရှိသော အလင်းသည်လည်း ထိုအလင်းတူရမည်။ အကြောင်းမူကား၊ ခရစ်တော်သည် လမ်းခရီး၏ အဆုံးကို လမ်းခရီး၏ အစအဦးနှင့် ဆက်စပ်ဖော်ပြတော်မူသောကြောင့် ဖြစ်၏။ “သန်းခေါင်ယံ ကြွေးကြော်သံ” သည် ယခင်ကလည်း ပစ္စုပ္ပန်အမှန်တရား ဖြစ်ခဲ့သကဲ့သို့ ယခုလည်း ပစ္စုပ္ပန်အမှန်တရားပင် ဖြစ်၏။</w:t>
      </w:r>
    </w:p>
    <w:p>
      <w:pPr>
        <w:pStyle w:val="ArticleScripture"/>
        <w:jc w:val="left"/>
      </w:pPr>
      <w:r>
        <w:rPr>
          <w:rFonts w:ascii="Myanmar Text" w:hAnsi="Myanmar Text" w:eastAsia="Myanmar Text" w:cs="Myanmar Text"/>
        </w:rPr>
        <w:t>“ဆယ်အပျိုကညာတို့၏ ဥပမာကို ကျွန်ုပ်ထံ မကြာခဏ ရည်ညွှန်းပြောဆိုကြသည်။ ထိုအပျိုကညာတို့အနက် ငါးဦးမှာ ပညာရှိကြ၍၊ ငါးဦးမှာ မိုက်မဲကြသည်။ ဤဥပမာသည် စာလုံးတစ်လုံးချင်းအတိုင်း ပြည့်စုံခဲ့ပြီးဖြစ်သကဲ့သို့၊ ထို့အပြင်လည်း ပြည့်စုံလာမည်ဖြစ်သည်။ အကြောင်းမှာ ၎င်းသည် ယခုအချိန်အတွက် အထူးသက်ဆိုင်မှုရှိသောကြောင့် ဖြစ်သည်။ ထို့ပြင် တတိယကောင်းကင်တမန်၏ သတင်းတရားကဲ့သို့ပင်၊ ၎င်းသည် ပြည့်စုံခဲ့ပြီးဖြစ်သကဲ့သို့၊ အချိန်ကာလ၏ အဆုံးတိုင်အောင် လက်ရှိအမှန်တရားအဖြစ် ဆက်လက်တည်ရှိနေမည်ဖြစ်သည်။” Review and Herald, August 19, 1890.</w:t>
      </w:r>
    </w:p>
    <w:p>
      <w:pPr>
        <w:pStyle w:val="ArticleBody"/>
        <w:jc w:val="left"/>
      </w:pPr>
      <w:r>
        <w:rPr>
          <w:rFonts w:ascii="Myanmar Text" w:hAnsi="Myanmar Text" w:eastAsia="Myanmar Text" w:cs="Myanmar Text"/>
        </w:rPr>
        <w:t>သန့်ရှင်းတော်မူသော အရှင်ကို မိမိတို့ရှေ့မှ ပျောက်ကွယ်စေလိုသော ဆန္ဒသည် ခရစ်တော်ကိုသာမက၊ အာလဖနှင့် အိုမေဂါဖြစ်တော်မူသော ခရစ်တော်ကို ပယ်ချခြင်းဖြစ်သည်။ ထိုသည် သန်းခေါင်ယံ အော်ဟစ်ခြင်း သတင်းစကားကို ပယ်ချခြင်းပင် ဖြစ်သည်။ အက်ဒ်ဗင်တစ်ဇံ၏ အစပိုင်းကာလ၌ သန်းခေါင်ယံ အော်ဟစ်ခြင်း သတင်းစကားသည် မအောင်မြင်ခဲ့သော ကြိုတင်ခန့်မှန်းချက်ကို ပြုပြင်ညှိနှိုင်းပေးသော အရာဖြစ်ခဲ့သည်။</w:t>
      </w:r>
    </w:p>
    <w:p>
      <w:pPr>
        <w:pStyle w:val="ArticleBody"/>
        <w:jc w:val="left"/>
      </w:pPr>
      <w:r>
        <w:rPr>
          <w:rFonts w:ascii="Myanmar Text" w:hAnsi="Myanmar Text" w:eastAsia="Myanmar Text" w:cs="Myanmar Text"/>
        </w:rPr>
        <w:t>“ရှေးလမ်းခရီးများ” ကို ပယ်ချခဲ့ပြီး၊ မစ်လာရိုက်လှုပ်ရှားမှု၌ အလယ်ညသံကြွေး၏ ပြည့်စုံခြင်းက ကိုယ်စားပြုသကဲ့သို့ ဖြောင့်မတ်သူများနှင့် သီးခြားသော အတုအယောင် “စားပွဲ” တစ်ခုကို ဖန်တီးခဲ့သော ပုန်ကန်သူများ။ ထို့နောက် “တစ်ယောက်၏ ဆုံးမခြင်းကြောင့်” “တစ်ထောင်” သည် ထွက်ပြေးသွားကြပြီး၊ လှုပ်ရှားမှုသည်လည်း ချက်ချင်းပင် ငါးသောင်းမှ ငါးဆယ်အထိ လျော့ကျသွားခဲ့သည်။ သူတို့ ထွက်ပြေးသွားရခြင်းမှာ “ပညာရှိ” ကညာငါးယောက်ထံမှ လာသော “ဆုံးမခြင်း” ကြောင့် ဖြစ်သည်။ ထိုပညာရှိတို့က မိမိတို့တွင် ဝေမျှပေးရန် ဆီမရှိကြောင်း၊ မိမိတို့အတွက် ကိုယ်တိုင်သွားဝယ်ရမည်ဖြစ်ကြောင်း သူတို့အား ပြောခဲ့ကြသည်။ မိုက်သောသူများကို ပညာရှိသူများထံမှ ခွဲထုတ်လိုက်ခြင်းကြောင့် ပညာရှိကညာများသည် “တောင်ထိပ်ပေါ်၌ မီးတိုင်ကဲ့သို့လည်းကောင်း၊ ကုန်းပေါ်၌ အလံကဲ့သို့လည်းကောင်း” ကျန်ရစ်ခဲ့ကြသည်။ ၁၈၄၄ ခုနှစ်၊ အောက်တိုဘာ ၂၂ ရက်နေ့၌ မိုက်သောကညာများ၏ ပုန်ကန်မှုသည် ၁၈၆၃ ခုနှစ်၏ ပုန်ကန်မှုကို ပုံဆောင်ပြသခဲ့သည်။ အကြောင်းမှာ ၁၈၄၄ ခုနှစ်၊ အောက်တိုဘာ ၂၂ ရက်နေ့သည် လေဝိဝတ္တု နှစ်ဆယ့်ခြောက်၌ ဖော်ပြထားသော “ခုနစ်ကြိမ်” ၏ အဆုံးကို ကိုယ်စားပြုသော ဆယ့်ကိုးနှစ်၏ အစဖြစ်သောကြောင့် ဖြစ်သည်။ ဤအကြောင်းအရာအပေါ်တွင် ကျွန်ုပ်တို့ ပြောစရာများ နောက်ထပ်ရှိသေးသည်။ သို့သော် ၁၈၄၄ ခုနှစ်၏ ပုန်ကန်မှုသည် ၁၈၆၃ ခုနှစ်၏ ပုန်ကန်မှုကို ပုံစံတော်အဖြစ် ရှေ့ပြခဲ့ပြီး၊ အတုအယောင်စားပွဲကို ဖန်တီးခဲ့သည့် အချက်အချာကာလကို မှတ်သားပေးသည်။</w:t>
      </w:r>
    </w:p>
    <w:p>
      <w:pPr>
        <w:pStyle w:val="ArticleBody"/>
        <w:jc w:val="left"/>
      </w:pPr>
      <w:r>
        <w:rPr>
          <w:rFonts w:ascii="Myanmar Text" w:hAnsi="Myanmar Text" w:eastAsia="Myanmar Text" w:cs="Myanmar Text"/>
        </w:rPr>
        <w:t>မိုက်မဲသောကညာများတွေ့ကြုံရသောကြောက်ရွံ့ခြင်းသည်၊ ပညာရှိသောကညာများအသက်ပြန်ဝင်၍ မိမိတို့၏ခြေထောက်ပေါ်၌ ရပ်တည်ကြသောအခါ ဖော်ပြထားသောကြောက်ရွံ့ခြင်းပင် ဖြစ်သည်။ ထိုအချိန်၌ ၂၀၂၀ ခုနှစ်၊ ဇူလိုင် ၁၈ ရက်နေ့၏ စိတ်ပျက်မှုမှ ပြန်လည်လှည့်လာရန် အလွန်နောက်ကျသွားပြီး၊ ထို့နောက် ဖြစ်ပေါ်မည့်အရာမှာ တနင်္ဂနွေနေ့ဥပဒေ၌ ဖြစ်ပေါ်သော ကောင်းကင်သို့တက်ကြွခြင်း ဖြစ်သည်။ ထိုအချိန်တွင်ပင် မြေငလျင်ကြီးတစ်ခု ဖြစ်ပေါ်လေသည်။</w:t>
      </w:r>
    </w:p>
    <w:p>
      <w:pPr>
        <w:pStyle w:val="ArticleScripture"/>
        <w:jc w:val="left"/>
      </w:pPr>
      <w:r>
        <w:rPr>
          <w:rFonts w:ascii="Myanmar Text" w:hAnsi="Myanmar Text" w:eastAsia="Myanmar Text" w:cs="Myanmar Text"/>
        </w:rPr>
        <w:t>ထိုအချိန်နာရီအတွင်း၌ပင် မြေငလျင်ကြီးတစ်ခု ဖြစ်ပွားလေ၏။ မြို့၏ ဆယ်ပုံတစ်ပုံသည် ပြိုကျလေ၏။ ထိုမြေငလျင်အတွင်း လူခုနစ်ထောင် သေဆုံးလေ၏။ ကျန်ရှိသူများသည် ကြောက်ရွံ့တုန်လှုပ်၍ ကောင်းကင်ဘုံ၏ ဘုရားသခင်အား ဘုန်းတော်ကို ချီးမြှင့်ကြလေ၏။ ဒုတိယဆိုးကျိုးသည် လွန်သွားပြီ။ ကြည့်ရှုလော့၊ တတိယဆိုးကျိုးသည် လျင်မြန်စွာ ရောက်လာ၏။ ဗျာဒိတ်ကျမ်း ၁၁:၁၃၊ ၁၄။</w:t>
      </w:r>
    </w:p>
    <w:p>
      <w:pPr>
        <w:pStyle w:val="ArticleBody"/>
        <w:jc w:val="left"/>
      </w:pPr>
      <w:r>
        <w:rPr>
          <w:rFonts w:ascii="Myanmar Text" w:hAnsi="Myanmar Text" w:eastAsia="Myanmar Text" w:cs="Myanmar Text"/>
        </w:rPr>
        <w:t>ဗျာဒိတ်ကျမ်း အခန်းကြီး ၁၁ တွင် ပြင်သစ်တော်လှန်ရေးကာလအတွင်း မြို့၏ ဆယ်ပုံတစ်ပုံသည် လဲကျခဲ့ကြောင်းကို ဖော်ပြထားပြီး၊ ထိုသမိုင်းကာလ၌ ဆိုဒုံနှင့် အဲဂုတ္တုဟူ၍ ကိုယ်စားပြုဖော်ပြထားသော ပရောဖက်ပြုဆိုင်ရာ ချိုနှစ်ချောင်းပါဝင်သည့် နိုင်ငံတစ်နိုင်ငံဖြစ်သော ပြင်သစ်နိုင်ငံသည် လဲဖြိုခံရ</w:t>
      </w:r>
      <w:r>
        <w:rPr>
          <w:rFonts w:ascii="Malgun Gothic" w:hAnsi="Malgun Gothic" w:eastAsia="Malgun Gothic" w:cs="Malgun Gothic"/>
        </w:rPr>
        <w:t>하였다</w:t>
      </w:r>
      <w:r>
        <w:rPr>
          <w:rFonts w:ascii="Myanmar Text" w:hAnsi="Myanmar Text" w:eastAsia="Myanmar Text" w:cs="Myanmar Text"/>
        </w:rPr>
        <w:t>။ ပြင်သစ်၏ ချိုနှစ်ချောင်းသည် အမေရိကန်ပြည်ထောင်စု၏ ချိုနှစ်ချောင်းကို ပုံသဏ္ဍာန်အားဖြင့် ကိုယ်စားပြုသည်။</w:t>
      </w:r>
    </w:p>
    <w:p>
      <w:pPr>
        <w:pStyle w:val="ArticleBody"/>
        <w:jc w:val="left"/>
      </w:pPr>
      <w:r>
        <w:rPr>
          <w:rFonts w:ascii="Myanmar Text" w:hAnsi="Myanmar Text" w:eastAsia="Myanmar Text" w:cs="Myanmar Text"/>
        </w:rPr>
        <w:t>ဒံယေလအခန်းကြီး ၇ တွင် အနာဂတ္တိအားဖြင့် ပြထားသော၊ မစင်ကြယ်သူရောမကို ကိုယ်စားပြုသည့် နိုင်ငံတော်ဆယ်ပါးအနက် ပြင်သစ်နိုင်ငံသည် တစ်ပါးဖြစ်သဖြင့်၊ နိုင်ငံတော် (မြို့) ၏ ဆယ်ပုံတစ်ပုံသည် ပြိုလဲသွားခဲ့၏။ အမှန်အားဖြင့်၊ ဒံယေလအခန်းကြီး ၇ ၏ ဦးချိုဆယ်ချောင်းတို့အနက် နောက်ဆုံးတွင် ၅၃၈ ခုနှစ်၌ ပုပ်ရဟန်းမင်းအာဏာကို ကမ္ဘာမြေ၏ ရာဇပလ္လင်ပေါ်သို့ တင်မြှောက်ခဲ့သော အင်အားများထဲတွင် ပြင်သစ်နိုင်ငံသည် ပုပ်ရဟန်းမင်းအာဏာကို တည်ထောင်ပေးခဲ့သော အဓိကနိုင်ငံတော်ဖြစ်ခဲ့သည်။ ဒံယေလအခန်းကြီး ၇ ၏ အင်အားဆယ်ပါးအနက် တစ်ပါးအဖြစ် ပြင်သစ်နိုင်ငံသည် ဗျာဒိတ်ကျမ်းအခန်းကြီး ၁၃ ထဲရှိ ဦးချိုနှစ်ချောင်းပါသော မြေသားတိရစ္ဆာန်၏ အခန်းကဏ္ဍကို ပုံဆောင်ပြသသည်။ အမေရိကန်ပြည်ထောင်စုသည် အဆုံးကာလတွင် ပုပ်ရဟန်းမင်းအာဏာအတွက် ထိုအလုပ်တော်ကို အစအဦးကာလ၌ ပြင်သစ်နိုင်ငံ ပြုခဲ့သကဲ့သို့ပင် ဆောင်ရွက်သည်။ အမေရိကန်ပြည်ထောင်စုသည် ကုလသမဂ္ဂကို ကိုယ်စားပြုသော ဘုရင်ဆယ်ပါးတို့အနက် အဓိကအာဏာဖြစ်ပြီး၊ တနင်္ဂနွေဥပဒေ၏ မြေငလျင်အချိန်၌ ပြိုလဲသည်။ ဤကျမ်းပိုဒ်များကို နောက်ဆောင်းပါးတွင် ပိုမိုပြည့်စုံစွာ ဆွေးနွေးတင်ပြမည်။</w:t>
      </w:r>
    </w:p>
    <w:p>
      <w:pPr>
        <w:pStyle w:val="ArticleBody"/>
        <w:jc w:val="left"/>
      </w:pPr>
      <w:r>
        <w:rPr>
          <w:rFonts w:ascii="Myanmar Text" w:hAnsi="Myanmar Text" w:eastAsia="Myanmar Text" w:cs="Myanmar Text"/>
        </w:rPr>
        <w:t>ဤဆောင်းပါး၏ အဓိကအကြောင်းအရာများအနက် တစ်ရပ်မှာ၊ ၎င်းသည် ဘုရားသခင်၏လူတို့ကို မတ်တပ်ရပ်စေသော သတင်းစကားဖြစ်သည်ဟူသော အချက်ဖြစ်၏။ အကြောင်းမူကား၊ သူတို့ကို မတ်တပ်ရပ်စေသော နှစ်သိမ့်ရှင်သည် ဆီကို ကိုယ်စားပြုသောကြောင့် ဖြစ်သည်။ ထိုဆီသည် သန့်ရှင်းသောဝိညာဉ်တော်ကိုသာ မက၊ ဘုရားသခင်က မိမိ၏လူတို့ထံ ပို့ဆောင်တော်မူသော ဆက်သွယ်ဖော်ပြချက်များကိုလည်း ကိုယ်စားပြု၏။ မောရှေနှင့် ဧလိယကို မတ်တပ်ရပ်စေသော ဗျာဒိတ်ကျမ်း အခန်း ၁၁ ၏ သတင်းစကားသည်လည်း ယေရမိအား ပေးအပ်ခဲ့သော ကတိတော်ဖြင့် ကိုယ်စားပြုထားလျက်ရှိသည်။</w:t>
      </w:r>
    </w:p>
    <w:p>
      <w:pPr>
        <w:pStyle w:val="ArticleScripture"/>
        <w:jc w:val="left"/>
      </w:pPr>
      <w:r>
        <w:rPr>
          <w:rFonts w:ascii="Myanmar Text" w:hAnsi="Myanmar Text" w:eastAsia="Myanmar Text" w:cs="Myanmar Text"/>
        </w:rPr>
        <w:t>ထို့ကြောင့် ထာဝရဘုရား မိန့်တော်မူသည်ကား၊ သင်သည် ပြန်လာလျှင် ငါသည် သင့်ကို တစ်ဖန် ပြန်ခေါ်မည်။ သင်သည် ငါ့ရှေ့တော်၌ ရပ်နေရမည်။ အဖိုးတန်သောအရာကို အဖိုးမရှိသောအရာမှ ခွဲထုတ်လျှင် သင်သည် ငါ့နှုတ်ကဲ့သို့ ဖြစ်လိမ့်မည်။ သူတို့သည် သင့်ထံသို့ ပြန်လာကြစေ။ သို့ရာတွင် သင်သည် သူတို့ထံသို့ မပြန်နှင့်။ ငါသည်လည်း သင့်ကို ဤလူမျိုးရှေ့တွင် ကြေးဝါဖြင့် ကာရံထားသော မြို့ရိုးကဲ့သို့ ဖြစ်စေမည်။ သူတို့သည် သင့်ကို တိုက်ခိုက်ကြလိမ့်မည်။ သို့သော် သင့်ကို မအောင်မြင်နိုင်ကြ။ အကြောင်းမူကား၊ ငါသည် သင့်ကို ကယ်တင်ရန်နှင့် လွှတ်မြောက်စေရန် သင်နှင့်အတူ ရှိသည်ဟု ထာဝရဘုရား မိန့်တော်မူ၏။ ငါသည်လည်း ဆိုးယုတ်သောသူတို့၏ လက်မှ သင့်ကို ကယ်နှုတ်မည်။ ကြောက်မက်ဖွယ်သောသူတို့၏ လက်မှလည်း သင့်ကို ရွေးနှုတ်မည်။ ယေရမိ ၁၅:၁၉–၂၁။</w:t>
      </w:r>
    </w:p>
    <w:p>
      <w:pPr>
        <w:pStyle w:val="ArticleBody"/>
        <w:jc w:val="left"/>
      </w:pPr>
      <w:r>
        <w:rPr>
          <w:rFonts w:ascii="Myanmar Text" w:hAnsi="Myanmar Text" w:eastAsia="Myanmar Text" w:cs="Myanmar Text"/>
        </w:rPr>
        <w:t>ဟေရှာယသည်လည်း ထိုကဲ့သို့သော တောင်းဆိုချက်ကို ပြုခဲ့၏။ အကြောင်းမူကား သူက “ဣသရေလ၏ သန့်ရှင်းတော်မူသော ဘုရားသခင် ထာဝရဘုရားက ဤသို့ မိန့်တော်မူ၏။ နောင်တရ၍ ငြိမ်သက်စွာ နေခြင်းအားဖြင့် သင်တို့သည် ကယ်တင်ခြင်းကို ခံရကြလိမ့်မည်” ဟု ဆိုခဲ့သောကြောင့် ဖြစ်သည်။ ဟေရှာယက ထို “နောင်တရခြင်း” သည် ပုံဥပမာတွင် ဖော်ပြထားသော စောင့်ဆိုင်းရသော အချိန်နှင့် ဆက်နွှယ်ကြောင်းကိုလည်း ထပ်မံဖော်ပြခဲ့သည်။ အကြောင်းမူကား သူက “ထို့ကြောင့် ထာဝရဘုရားသည် သင်တို့အား ကျေးဇူးပြုတော်မူရန် စောင့်တော်မူလိမ့်မည်။ ထို့ကြောင့်လည်း သင်တို့အား သနားတော်မူရန် မြင့်မြတ်စေခြင်းကို ခံတော်မူလိမ့်မည်။ အကြောင်းမူကား ထာဝရဘုရားသည် တရားစီရင်သော ဘုရားသခင် ဖြစ်တော်မူ၏။ ကိုယ်တော်ကို စောင့်မျှော်သော သူအပေါင်းတို့သည် မင်္ဂလာရှိကြ၏” ဟု ရေးသားခဲ့သည်။</w:t>
      </w:r>
    </w:p>
    <w:p>
      <w:pPr>
        <w:pStyle w:val="ArticleBody"/>
        <w:jc w:val="left"/>
      </w:pPr>
      <w:r>
        <w:rPr>
          <w:rFonts w:ascii="Myanmar Text" w:hAnsi="Myanmar Text" w:eastAsia="Myanmar Text" w:cs="Myanmar Text"/>
        </w:rPr>
        <w:t>ယေရမိက မိမိကိုယ်ကို ခွဲခြားဖော်ပြခဲ့သကဲ့သို့ ဘုရားသခင်၏ “နှုတ်” ဖြစ်ရခြင်းအခွင့်အရေးသည်၊ အမေရိကန်ပြည်ထောင်စုက “နဂါးကဲ့သို့ ပြောဆို” သော အချိန်၌ ဘုရားသခင်အတွက် ပြောဆိုရသည့် အခွင့်အရေး ဖြစ်သည်။ ထိုအခါ ဘုရားသခင်၏ လူတို့က ပြောဆိုမည့် စကားများမှာ ပုပ်ရဟန်းမင်းကြီးအာဏာ၏ သားရဲ၏ အမှတ်တံဆိပ်ကို ဆန့်ကျင်သည့် သတိပေးချက်ပင် ဖြစ်လိမ့်မည်။ ထို ဘုန်းတော်ကြီးမားသော လှုပ်ရှားမှုတွင် ပါဝင်ရန်မှာ ကျွန်ုပ်တို့ ပြန်လည်လာရမည် ဖြစ်သည်။</w:t>
      </w:r>
    </w:p>
    <w:p>
      <w:pPr>
        <w:pStyle w:val="ArticleScripture"/>
        <w:jc w:val="left"/>
      </w:pPr>
      <w:r>
        <w:rPr>
          <w:rFonts w:ascii="Myanmar Text" w:hAnsi="Myanmar Text" w:eastAsia="Myanmar Text" w:cs="Myanmar Text"/>
        </w:rPr>
        <w:t>“အို ဣသရေလ၊ သင်ပြန်လာလိုလျှင် ငါ့ထံသို့ ပြန်လာလော့” ဟု ထာဝရဘုရား မိန့်တော်မူ၏။ “သင်၏ စက်ဆုပ်ရွံရှာဖွယ်အရာများကို ငါ့မျက်မှောက်မှ ဖယ်ရှားလိုလျှင်၊ သင်သည် လှည့်လည်မနေရ။ သင်သည်လည်း ‘ထာဝရဘုရား အသက်ရှင်တော်မူ၏’ ဟု အမှန်တရားနှင့်၊ တရားသဖြင့်၊ ဖြောင့်မတ်ခြင်းနှင့် ကျိန်ဆိုရမည်။ ထိုအခါ တိုင်းနိုင်ငံများသည် ကိုယ်ကိုတော်၌ ကောင်းချီးခံကြလိမ့်မည်၊ ကိုယ်တော်၌လည်း ဝါကြွားကြလိမ့်မည်။” အကြောင်းမူကား ထာဝရဘုရားသည် ယုဒအမျိုးသားတို့နှင့် ယေရုရှလင်မြို့သားတို့အား ဤသို့ မိန့်တော်မူ၏။ “သင်တို့၏ လယ်မထွန်ရသေးသော မြေကို ထွန်ယက်ကြလော့၊ ဆူးပင်များအကြား၌ မျိုးမစိုက်ကြနှင့်။ ယုဒအမျိုးသားတို့နှင့် ယေရုရှလင်မြို့သားတို့၊ ထာဝရဘုရားအဖို့ ကိုယ်ကို အရေဖျားလှီးခြင်းခံကြလော့၊ သင်တို့၏ စိတ်နှလုံးအရေဖျားကို ဖယ်ရှားကြလော့။ မဟုတ်လျှင် သင်တို့၏ အကျင့်ဆိုးများကြောင့် ငါ၏ အမျက်တော်သည် မီးကဲ့သို့ ထွက်ပေါ်၍၊ မည်သူမျှ မငြိမ်းနိုင်အောင် လောင်ကျွမ်းလိမ့်မည်။ ယုဒပြည်၌ ကြေညာကြလော့၊ ယေရုရှလင်မြို့၌ ဟောပြောကြလော့။ ‘ပြည်တပြင်လုံး၌ တံပိုးမှုတ်ကြလော့’ ဟု ဆိုကြလော့။ ကျယ်လောင်စွာ ခေါ်၍၊ ‘စည်းဝေးကြလော့’ ဟု ဆိုကြလော့။ ‘ငါတို့သည် ခိုင်ခံ့သောမြို့များထဲသို့ ဝင်ကြစို့’ ဟု ဆိုကြလော့။ ဇိအုန်ဘက်သို့ အလံကို ထူကြလော့။ ဆုတ်ခွာကြလော့၊ မနေနှောင့်နှေးကြနှင့်။ အကြောင်းမူကား ငါသည် မြောက်မျက်နှာမှ ဘေးဒုက္ခကိုလည်းကောင်း၊ ကြီးစွာသော ဖျက်ဆီးခြင်းကိုလည်းကောင်း ယူဆောင်လာမည်။ ခြင်္သေ့သည် မိမိတောထဲမှ တက်လာပြီ။ လူမျိုးတို့ကို ဖျက်ဆီးသောသူသည် မိမိခရီးပေါ်သို့ ရောက်နေပြီ။ သင်၏ပြည်ကို လူမနေသော သဲကန္တာရဖြစ်စေရန် မိမိနေရာမှ ထွက်သွားပြီ။ သင်၏မြို့များသည်လည်း နေသူမရှိအောင် ပျက်စီးခြင်းသို့ ရောက်ကြလိမ့်မည်။” ယေရမိ ၄:၁–၇။</w:t>
      </w:r>
    </w:p>
    <w:p>
      <w:pPr>
        <w:pStyle w:val="ArticleScripture"/>
        <w:jc w:val="left"/>
      </w:pPr>
      <w:r>
        <w:rPr>
          <w:rFonts w:ascii="Myanmar Text" w:hAnsi="Myanmar Text" w:eastAsia="Myanmar Text" w:cs="Myanmar Text"/>
        </w:rPr>
        <w:t>သို့ရာတွင် ထာဝရဘုရား၏ ဝိညာဉ်တော်သည် ဂိဒေါန်အပေါ်သို့ ဆင်းသက်တော်မူ၍၊ သူသည် တံပိုးကို မှုတ်လေ၏။ အဘီဧဇာအမျိုးသည်လည်း သူ့နောက်သို့ စုဝေးလာကြ၏။ ထို့ပြင် သူသည် မနာရှေအမျိုးတစ်ခွင်လုံးသို့ သံတမန်များကို စေလွှတ်လေ၏။ ထိုအမျိုးလည်း သူ့နောက်သို့ စုဝေးလာကြ၏။ ထို့နောက် သူသည် အာရှာ၊ ဇေဗုလုန်နှင့် နက်ဖသလိ အမျိုးတို့ထံသို့လည်း သံတမန်များကို စေလွှတ်လေ၏။ သူတို့သည်လည်း ထိုသူတို့ကို တွေ့ဆုံရန် တက်လာကြ၏။ တရားသူကြီး ၆း၃၄၊ ၃၅။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အမေရိကာအတွက် အနာဂတ်နှင့် ၂၀၂၀ ခုနှစ်၊ ဇူလိုင် ၁၈ ရက် - အမှတ် ခြောက်</dc:title>
  <dc:subject>အလံတော်</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