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အမေရိကာနိုင်ငံအတွက် အနာဂတ်နှင့် ၂၀၂၀ ပြည့်နှစ်၊ ဇူလိုင် ၁၈ ရက် - နံပါတ် ခုနစ်</w:t>
      </w:r>
    </w:p>
    <w:p>
      <w:pPr>
        <w:pStyle w:val="ArticleSubtitle"/>
        <w:jc w:val="left"/>
      </w:pPr>
      <w:r>
        <w:rPr>
          <w:rFonts w:ascii="Myanmar Text" w:hAnsi="Myanmar Text" w:eastAsia="Myanmar Text" w:cs="Myanmar Text"/>
        </w:rPr>
        <w:t>မြှားပစ်သမားများ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2023-09-25</w:t>
      </w:r>
    </w:p>
    <w:p>
      <w:pPr>
        <w:pStyle w:val="ArticleBody"/>
        <w:jc w:val="left"/>
      </w:pPr>
      <w:r>
        <w:rPr>
          <w:rFonts w:ascii="Myanmar Text" w:hAnsi="Myanmar Text" w:eastAsia="Myanmar Text" w:cs="Myanmar Text"/>
        </w:rPr>
        <w:t>မကြာသေးမီက ထုတ်ဝေခဲ့သော ဆောင်းပါးတစ်ပုဒ်တွင် ဟေရှာယ အခန်းကြီး နှစ်ဆယ့်နှစ်ပါ “ရူပါရုံ၏ ချိုင့်ဝှမ်းအပေါ်ရှိ ဝန်ထုပ်” ကို ကျွန်ုပ်တို့ ဆွေးနွေးခဲ့ကြသည်။ ထိုနေရာတွင် “ရူပါရုံ၏ ချိုင့်ဝှမ်း” သည် “နောက်ဆုံးသောကာလ” ၌ လာအိုဒိကိအသင်းသားများနှင့် ဖိလဒေလဖိအသင်းသားများအကြားရှိ ကွာခြားမှုကို ဖော်ပြသော ပထဝီဆိုင်ရာ သင်္ကေတတစ်ရပ်ဖြစ်ကြောင်း ကျွန်ုပ်တို့ သတ်မှတ်ဖော်ထုတ်ခဲ့ကြသည်။ ပျက်စီးခြင်းမီးထဲသို့ ပစ်ချရန် မိုက်မဲသော လာအိုဒိကိ ကညာများကို အစုအဝေးများအဖြစ် ချည်နှောင်ခဲ့သောအရာမှာ “လေးသမားများ” ဖြစ်သည်။ သမ္မာကျမ်းစာ ပရောဖက်ပြုချက်၌ “လေးသမားများ” သည် အစ္စလာမ်ကို ကိုယ်စားပြုသည်။</w:t>
      </w:r>
    </w:p>
    <w:p>
      <w:pPr>
        <w:pStyle w:val="ArticleScripture"/>
        <w:jc w:val="left"/>
      </w:pPr>
      <w:r>
        <w:rPr>
          <w:rFonts w:ascii="Myanmar Text" w:hAnsi="Myanmar Text" w:eastAsia="Myanmar Text" w:cs="Myanmar Text"/>
        </w:rPr>
        <w:t>ထိုအခါ ဘုရားသခင်သည် အာဗြဟံအား မိန့်တော်မူသည်ကား၊ “ထိုသူငယ်အတွက်လည်းကောင်း၊ သင်၏ကျွန်မအတွက်လည်းကောင်း၊ သင်၏မျက်မှောက်၌ ဝမ်းနည်းဖွယ်မဖြစ်စေနှင့်။ စာရာသည် သင့်အား ပြောသမျှအရာရာ၌ သူ၏စကားကို နားထောင်လော့။ အကြောင်းမူကား ဣဇာက်၌ပင် သင်၏အမျိုးအနွယ်သည် ခေါ်ဝေါ်ခြင်းခံရမည်။ ကျွန်မ၏သားကိုလည်း ငါသည် လူမျိုးကြီးတစ်မျိုး ဖြစ်စေမည်။ အကြောင်းမူကား သူသည် သင်၏အမျိုးအနွယ်ဖြစ်၏” ဟူ၍ ဖြစ်၏။ အာဗြဟံသည် နံနက်စောစော ထ၍ မုန့်နှင့် ရေဘူးတစ်လုံးကို ယူကာ ဟာဂါအား ပေးပြီးလျှင်၊ ထိုအရာတို့ကို သူ၏ပခုံးပေါ်၌ တင်၍၊ သူငယ်ကိုလည်း ပေးကာ သူမကို လွှတ်လိုက်၏။ ထိုသူမလည်း ထွက်သွား၍ ဗေရရှေဘ တောကန္တာရ၌ လှည့်လည်သွားလာလေ၏။ ရေဘူးထဲရှိရေ ကုန်သွားသောအခါ သူမသည် သူငယ်ကို ချုံပင်တစ်ပင်အောက်၌ ချထားလေ၏။ ထို့နောက် သူမသည် သွား၍ လေးပစ်အကွာအဝေးမျှ ဝေးရာ၌ သူနှင့် မျက်နှာချင်းဆိုင်ထိုင်လေ၏။ အကြောင်းမူကား သူမက “သူငယ်၏သေခြင်းကို ငါမမြင်လို” ဟု ဆိုလေ၏။ သို့ဖြစ်၍ သူမသည် သူနှင့် မျက်နှာချင်းဆိုင်ထိုင်ကာ အသံကို မြှင့်၍ ငိုကြွေးလေ၏။ ဘုရားသခင်သည် သူငယ်၏အသံကို ကြားတော်မူ၏။ ထိုအခါ ဘုရားသခင်၏ကောင်းကင်တမန်သည် ကောင်းကင်မှ ဟာဂါကို ခေါ်၍ “ဟာဂါ၊ သင်၌ အဘယ်သို့ဖြစ်သနည်း။ မကြောက်နှင့်။ အကြောင်းမူကား ဘုရားသခင်သည် သူငယ်ရှိရာအရပ်မှ သူ၏အသံကို ကြားတော်မူပြီ။ ထလော့၊ သူငယ်ကို ချီ၍ သင်၏လက်ဖြင့် ကိုင်ထားလော့။ အကြောင်းမူကား ငါသည် သူကို လူမျိုးကြီးတစ်မျိုး ဖြစ်စေမည်” ဟု သူမအား ဆိုလေ၏။ ထိုအခါ ဘုရားသခင်သည် သူမ၏မျက်စိကို ဖွင့်တော်မူသဖြင့် သူမသည် ရေတွင်းတစ်တွင်းကို မြင်လေ၏။ ထို့နောက် သူမသည် သွား၍ ရေဘူးကို ရေနှင့် ပြည့်စေကာ သူငယ်အား သောက်စေ၏။ ဘုရားသခင်သည် သူငယ်နှင့်အတူ ရှိတော်မူသဖြင့် သူသည် ကြီးပြင်းလာ၍ တောကန္တာရ၌ နေလေ၏။ ထိုသူသည် လေးသမားဖြစ်လာလေ၏။ ကမ္ဘာဦးကျမ်း ၂၁:၁၂–၂၁။</w:t>
      </w:r>
    </w:p>
    <w:p>
      <w:pPr>
        <w:pStyle w:val="ArticleBody"/>
        <w:jc w:val="left"/>
      </w:pPr>
      <w:r>
        <w:rPr>
          <w:rFonts w:ascii="Myanmar Text" w:hAnsi="Myanmar Text" w:eastAsia="Myanmar Text" w:cs="Myanmar Text"/>
        </w:rPr>
        <w:t>ဟာဂါ၏သား ဣရှမေလသည် အစ္စလာမ်အမျိုးသား၏ အဖဖြစ်လာရမည်ဖြစ်ပြီး၊ သူသည် “လေးသမား” ဟူ၍ ကိုယ်စားပြုဖော်ပြခြင်းခံရသည်။ ဣရှမေလကို ပထမဦးဆုံး ဖော်ပြထားခြင်းသည် သမ္မာကျမ်းဆိုင်ရာ ပရောဖက်ပြုချက်၌ သူ၏ အခန်းကဏ္ဍကို သတ်မှတ်ဖော်ထုတ်ပေးသည်။</w:t>
      </w:r>
    </w:p>
    <w:p>
      <w:pPr>
        <w:pStyle w:val="ArticleScripture"/>
        <w:jc w:val="left"/>
      </w:pPr>
      <w:r>
        <w:rPr>
          <w:rFonts w:ascii="Myanmar Text" w:hAnsi="Myanmar Text" w:eastAsia="Myanmar Text" w:cs="Myanmar Text"/>
        </w:rPr>
        <w:t>ထာဝရဘုရား၏ ကောင်းကင်တမန်ကလည်း သူမအား၊ “ကြည့်ရှုလော့၊ သင်သည် ကိုယ်ဝန်ဆောင်လျက်ရှိ၍ သားကိုဖွားမြင်မည်။ သူ၏အမည်ကို ဣရှမေလဟု ခေါ်ရမည်။ အကြောင်းမူကား ထာဝရဘုရားသည် သင်၏ဆင်းရဲဒုက္ခကို ကြားတော်မူပြီ။ ထိုသူသည် ရိုင်းသောလူဖြစ်လိမ့်မည်။ သူ၏လက်သည် လူအပေါင်းတို့ကို ဆန့်ကျင်လိမ့်မည်။ လူအပေါင်းတို့၏လက်လည်း သူ့ကို ဆန့်ကျင်လိမ့်မည်။ သူသည် မိမိအစ်ကိုများအပေါင်းတို့၏ မျက်မှောက်၌ နေထိုင်ရလိမ့်မည်” ဟု မိန့်တော်မူ၏။ ကမ္ဘာဦး ၁၆:၁၁၊ ၁၂။</w:t>
      </w:r>
    </w:p>
    <w:p>
      <w:pPr>
        <w:pStyle w:val="ArticleBody"/>
        <w:jc w:val="left"/>
      </w:pPr>
      <w:r>
        <w:rPr>
          <w:rFonts w:ascii="Myanmar Text" w:hAnsi="Myanmar Text" w:eastAsia="Myanmar Text" w:cs="Myanmar Text"/>
        </w:rPr>
        <w:t>အစ္စလာမ်အမျိုးသားသည် “လူအပေါင်းတို့ကို ဆန့်ကျင်လိမ့်မည်” ဖြစ်၍၊ “လူတိုင်း၏လက်” သည်လည်း “သူ့ကို ဆန့်ကျင်လိမ့်မည်” ဖြစ်သည်။ “တောရိုင်း” ဟု ဘာသာပြန်ထားသော စကားလုံးသည် အာရေဗျတောရိုင်းမြည်းကို ဆိုလိုသဖြင့်၊ ပရောဖက်ပြုသင်္ကေတတစ်ရပ်အဖြစ် ဣရှမေလ၏ အစပျိုးအချိန်ကတည်းကပင် သူသည် “မြင်းမျိုးနွယ်” နှင့် ဆက်နွှယ်လျက်ရှိပြီး၊ သူသည် မိမိ၏အမျိုးသားကို ဆန့်ကျင်ရန် ကမ္ဘာပေါ်ရှိ လူမျိုးအပေါင်းတို့ကို အတူတကွ စုဝေးစေလိမ့်မည်။</w:t>
      </w:r>
    </w:p>
    <w:p>
      <w:pPr>
        <w:pStyle w:val="ArticleBody"/>
        <w:jc w:val="left"/>
      </w:pPr>
      <w:r>
        <w:rPr>
          <w:rFonts w:ascii="Myanmar Text" w:hAnsi="Myanmar Text" w:eastAsia="Myanmar Text" w:cs="Myanmar Text"/>
        </w:rPr>
        <w:t>မီလာရိုက်တို့သည် ဗျာဒိတ်ကျမ်း အခန်း ၉ ထဲရှိ အမင်္ဂလာသုံးပါးသည် အစ္စလာမ်၏ ပရောဖက်ပြု သမိုင်းကို ကိုယ်စားပြုကြောင်း ခွဲခြားသိမြင်ခဲ့ကြပြီး၊ ထိုသို့ပြုရာတွင် ဟဗက္ကုတ်၏ သန့်ရှင်းသော ဇယားနှစ်ခုပေါ်စလုံး၌ အစ္စလာမ်ကို မြင်းတစ်ကောင်အဖြစ် မျက်မြင်ပုံဖော်ပြသခဲ့ကြသည်။ ထိုဇယားများသည် “ထာဝရဘုရား၏ လက်တော်အားဖြင့် ညွှန်ကြားထားသော” အရာများဖြစ်၍ ဟဗက္ကုတ် အခန်း ၂ ၌ ပရောဖက်ပြုထားခြင်းခံရသော အရာများလည်း ဖြစ်ကြသည်။ ဗျာဒိတ်ကျမ်း အခန်း ၈ အပိုဒ် ၁၃ ထဲရှိ အမင်္ဂလာသုံးပါးက အစ္စလာမ်ကို ကိုယ်စားပြုကြောင်းဆိုသော သမ္မာတရားကို ပယ်ချခြင်းသည် ပရောဖက်ပြုဝိညာဉ်တော်နှင့် ဟဗက္ကုတ်ကို ပယ်ချခြင်းပင် ဖြစ်သည်။ ထိုသည်မှာ သမ္မာကျမ်းစာနှင့် ပရောဖက်ပြုဝိညာဉ်တော် နှစ်ရပ်စလုံးကို ပယ်ချခြင်း ဖြစ်သည်။</w:t>
      </w:r>
    </w:p>
    <w:p>
      <w:pPr>
        <w:pStyle w:val="ArticleScripture"/>
        <w:jc w:val="left"/>
      </w:pPr>
      <w:r>
        <w:rPr>
          <w:rFonts w:ascii="Myanmar Text" w:hAnsi="Myanmar Text" w:eastAsia="Myanmar Text" w:cs="Myanmar Text"/>
        </w:rPr>
        <w:t>ထိုအခါ ငါကြည့်ရှု၍ ကောင်းကင်အလယ်ဗဟို၌ ပျံသန်းလျက်ရှိသော ကောင်းကင်တမန်တစ်ပါးကို မြင်လျှင်၊ ကျယ်သောအသံဖြင့် ဤသို့ဆိုသံကိုလည်း ကြားရ၏။ “မြေကြီးပေါ်၌ နေထိုင်သောသူတို့သည် နောင်တရဖို့ကျန်ရှိသေးသော ကောင်းကင်တမန်သုံးပါး၏ တံပိုးမြည်သံအခြားများကြောင့် အမင်္ဂလာ၊ အမင်္ဂလာ၊ အမင်္ဂလာ ဖြစ်ကြလိမ့်မည်။” ဗျာဒိတ် ၈:၁၃။</w:t>
      </w:r>
    </w:p>
    <w:p>
      <w:pPr>
        <w:pStyle w:val="ArticleBody"/>
        <w:jc w:val="left"/>
      </w:pPr>
      <w:r>
        <w:rPr>
          <w:rFonts w:ascii="Myanmar Text" w:hAnsi="Myanmar Text" w:eastAsia="Myanmar Text" w:cs="Myanmar Text"/>
        </w:rPr>
        <w:t>အမှန်တရားကို ငြင်းပယ်ခြင်းသည် ဖျက်ဆီးခြင်းမီးသို့ ချုပ်နှောင်ခံရရန်ဖြစ်ပြီး၊ အက်ဒ်ဗင့်ဝါဒသည် ၁၈၆၃ ခုနှစ်တွင် အမှန်တရားကို တဖြည်းဖြည်းချင်း ငြင်းပယ်လာခြင်းကို စတင်ခဲ့သည်။ တတိယအမင်္ဂလာကာလအတွင်း ကမ္ဘာပေါ်ရှိ လူမျိုးအပေါင်းတို့ကို အတူတကွ စုစည်းပေးသည့် ပြဿနာမှာ အစ္စလာမ်ဖြစ်သည်။ ဤညီညွတ်မှုကို ၂၀၀၁ ခုနှစ်၊ စက်တင်ဘာ ၁၁ ရက်နေ့တွင် သရုပ်ဖော်ပြသခဲ့ပြီး၊ ၎င်းသည် မိုးကြိုးခုနစ်လုံး၏ ပထမဆုံး waymark ဖြစ်သကဲ့သို့၊ မိုးကြိုးခုနစ်လုံး၏ နောက်ဆုံး waymark ကိုလည်း ကိုယ်စားပြုရမည်ဖြစ်သည်။ “နောက်ဆုံးသောနေ့ရက်များ” အတွင်း မိုးကြိုးခုနစ်လုံး၏ နောက်ဆုံး waymark သည် တနင်္ဂနွေနေ့ဥပဒေဖြစ်ပြီး၊ ထို့နောက် တတိယအမင်္ဂလာသည် အလျင်အမြန် ရောက်လာသည်။ လူမျိုးအပေါင်းတို့ကို အမျက်ထွက်စေသော တန်ခိုးမှာ အစ္စလာမ်ဖြစ်ပြီး၊ နောက်ဆုံးသောနေ့ရက်များ၌ အစ္စလာမ်သည် ၂၀၀၁ ခုနှစ်၊ စက်တင်ဘာ ၁၁ ရက်နေ့တွင် လူမျိုးအပေါင်းတို့ကို အမျက်ထွက်စေခဲ့သော်လည်း၊ တစ်ပြိုင်နက်တည်း “ထိန်းချုပ်ထားခြင်း” ကို ခံခဲ့ရသည်။ ထိုအချိန်၌ သတို့သမီးသည် မိမိကိုယ်ကို အသင့်ပြင်ဆင်သောအခါ ဖြစ်ပေါ်သည့် အပြည့်အဝ သွန်းလောင်းခြင်းမတိုင်မီ၊ နောက်မိုးသည် ကြိုတင်၍ အနည်းငယ် ကျလာစပြုခဲ့သည်။</w:t>
      </w:r>
    </w:p>
    <w:p>
      <w:pPr>
        <w:pStyle w:val="ArticleScripture"/>
        <w:jc w:val="left"/>
      </w:pPr>
      <w:r>
        <w:rPr>
          <w:rFonts w:ascii="Myanmar Text" w:hAnsi="Myanmar Text" w:eastAsia="Myanmar Text" w:cs="Myanmar Text"/>
        </w:rPr>
        <w:t>“ထိုအချိန်တွင် ကယ်တင်ခြင်းအမှု ပြီးဆုံးခါနီးလာစဉ် မြေကြီးပေါ်သို့ ဆင်းရဲဒုက္ခရောက်လာမည်ဖြစ်ပြီး၊ လူမျိုးများသည် အမျက်ထွက်ကြလိမ့်မည်။ သို့ရာတွင် တတိယကောင်းကင်တမန်၏အမှုကို မတားဆီးနိုင်စေရန် ထိန်းချုပ်ထားခြင်းခံရလိမ့်မည်။ ထိုအချိန်တွင် ‘နောက်မိုး’ သို့မဟုတ် ထာဝရဘုရား၏မျက်မှောက်တော်မှလာသော ပြန်လည်လန်းဆန်းစေခြင်းသည် ရောက်လာမည်ဖြစ်၍၊ တတိယကောင်းကင်တမန်၏ အသံကျယ်သော ကြေညာခြင်းကို တန်ခိုးပေးကာ၊ နောက်ဆုံးဘေးဒဏ်ခုနစ်ပါး သွန်းလောင်းခြင်းခံရမည့်ကာလ၌ သန့်ရှင်းသူများ တည်ကြည်စွာရပ်တည်နိုင်ရန် ပြင်ဆင်ပေးလိမ့်မည်။” Early Writings, 85.</w:t>
      </w:r>
    </w:p>
    <w:p>
      <w:pPr>
        <w:pStyle w:val="ArticleBody"/>
        <w:jc w:val="left"/>
      </w:pPr>
      <w:r>
        <w:rPr>
          <w:rFonts w:ascii="Myanmar Text" w:hAnsi="Myanmar Text" w:eastAsia="Myanmar Text" w:cs="Myanmar Text"/>
        </w:rPr>
        <w:t>၂၀၀၁ ခုနှစ်၊ စက်တင်ဘာ ၁၁ ရက်နေ့၌ အသက်ရှင်သူတို့၏ တရားစီရင်ခြင်းသည် စတင်ခဲ့သည်။ အစ္စလာမ်က အမေရိကန်ပြည်ထောင်စုကို တိုက်ခိုက်ခဲ့သောကြောင့် လူမျိုးနိုင်ငံများသည် အမျက်ထွက်ခဲ့ကြပြီး၊ နောက်မိုးသည် စတင်ရွာသွန်းလာခဲ့သည်။ တရားစီရင်ခြင်းသည် ဘုရားသခင်၏ အိမ်တော်မှ စတင်သည်။ ဘုရားသခင်၏ အိမ်တော်အပေါ် တရားစီရင်ခြင်းသည် တနင်္ဂနွေနေ့ ဥပဒေအကျပ်အတည်း၌ အဆုံးသတ်ပြီး၊ ထို့နောက် ဘုရားသခင်၏ အခြားသိုးစုအပေါ် တရားစီရင်ခြင်းသည် စတင်သည်။ ဤအလွန်အရေးကြီးသော သမ္မာတရားနှင့် သက်ဆိုင်၍ ပါဝင်ပတ်သက်နေသော အကြောင်းအရာများစွာရှိသော်လည်း၊ ဤသမ္မာတရားများကို Habakkuk’s Tables စီးရီးတွင် ကောင်းစွာ မှတ်တမ်းတင်ထားပြီးဖြစ်သည်။ ထို့ကြောင့် ဗျာဒိတ်ကျမ်း အခန်းကြီး ၁၁ ၏ ဇာတ်ကြောင်းသို့ ပြန်မလှည့်မီ၊ ဤနေရာရှိ ဆောင်းပါးတွင် ဤအရာများကို ထည့်သွင်းဖော်ပြထားရန်မှာ အရေးကြီးခဲ့သည်။</w:t>
      </w:r>
    </w:p>
    <w:p>
      <w:pPr>
        <w:pStyle w:val="ArticleScripture"/>
        <w:jc w:val="left"/>
      </w:pPr>
      <w:r>
        <w:rPr>
          <w:rFonts w:ascii="Myanmar Text" w:hAnsi="Myanmar Text" w:eastAsia="Myanmar Text" w:cs="Myanmar Text"/>
        </w:rPr>
        <w:t>ထိုနာရီအချိန်၌ပင် မြေငလျင်ကြီးတစ်ခု ဖြစ်ပွား၍ မြို့၏ ဆယ်ပုံတစ်ပုံ ပြိုလဲသွား၏။ ထိုမြေငလျင်ကြောင့် လူခုနစ်ထောင် သေဆုံးကြ၏။ ကျန်ရစ်သူတို့သည် ကြောက်ရွံ့ထိတ်လန့်ကြ၍ ကောင်းကင်ဘုံ၏ ဘုရားသခင်အား ဂုဏ်တော်ချီးမွမ်းကြ၏။ ဒုတိယအမင်္ဂလာသည် လွန်သွားပြီ။ ကြည့်ရှုလော့၊ တတိယအမင်္ဂလာသည် အလျင်အမြန် ရောက်လာ၏။ ဗျာဒိတ်ကျမ်း ၁၁:၁၃၊ ၁၄။</w:t>
      </w:r>
    </w:p>
    <w:p>
      <w:pPr>
        <w:pStyle w:val="ArticleBody"/>
        <w:jc w:val="left"/>
      </w:pPr>
      <w:r>
        <w:rPr>
          <w:rFonts w:ascii="Myanmar Text" w:hAnsi="Myanmar Text" w:eastAsia="Myanmar Text" w:cs="Myanmar Text"/>
        </w:rPr>
        <w:t>ပြင်သစ်တော်လှန်ရေး၌ ပြင်သစ်နိုင်ငံ၏ အုပ်ချုပ်ရေးစနစ်လုံးဝလှန်လှောပစ်ခြင်းကို အမှတ်အသားပြုခဲ့သော “မြေငလျင်ကြီး” သည် တနင်္ဂနွေနေ့ဥပဒေ၌ အမေရိကန်ပြည်ထောင်စု၏ လှန်လှောပစ်ခြင်းကို ကိုယ်စားပြုသည်။ အမျိုးသားရေးအဆင့်ရှိသော ဘာသာဖောက်ပြန်မှု၏ နောက်တွင် အမျိုးသားရေးပျက်စီးခြင်း လိုက်လာရမည်ဖြစ်ပြီး၊ အမေရိကန်ပြည်ထောင်စု ပျက်စီးသောအခါ ကမ္ဘာမြေတစ်ခုလုံးသည် မိမိ၏ အခြေခံအလယ်ဗဟိုတိုင်အောင် တုန်လှုပ်သွားမည်ဖြစ်သဖြင့် “မြေငလျင်” ဟူသော သင်္ကေတကို အသုံးပြုထားခြင်းဖြစ်သည်။ ထိုအချိန်တွင် “တတိယဘေးသည် အလျင်အမြန် လာ၏။” အစ္စလာမ်သည် ဗျာဒိတ်ကျမ်း အခန်း ၉ ၏ ပထမဘေးနှင့် ဒုတိယဘေးအဖြစ် သန့်ရှင်းသော ဇယားနှစ်ခုပေါ်တွင် ဖော်ထုတ်ထားပြီး၊ ပထမဘေးသည် အစ္စလာမ်ဖြစ်၍ ဒုတိယဘေးလည်း အစ္စလာမ်ဖြစ်လျှင်၊ တတိယဘေးလည်း အစ္စလာမ် ဖြစ်ရမည်၊ အကြောင်းမူကား သက်သေခံနှစ်ဦး၏ သက်သေခံချက်အားဖြင့် အမှုတစ်ခုကို တည်ထောင်ရ၏။ တနင်္ဂနွေနေ့ဥပဒေတွင် အမေရိကန်ပြည်ထောင်စုသည် အစ္စလာမ်၏ ထပ်မံရိုက်ခတ်ခြင်းကို ခံရမည်။</w:t>
      </w:r>
    </w:p>
    <w:p>
      <w:pPr>
        <w:pStyle w:val="ArticleBody"/>
        <w:jc w:val="left"/>
      </w:pPr>
      <w:r>
        <w:rPr>
          <w:rFonts w:ascii="Myanmar Text" w:hAnsi="Myanmar Text" w:eastAsia="Myanmar Text" w:cs="Myanmar Text"/>
        </w:rPr>
        <w:t>ဧဇကေလ၏ အရိုးချိုင့်ဝှမ်းအကြောင်းကို ပြောဆိုရာတွင် Sister White သည် အောက်ပါအတိုင်း မှတ်တမ်းတင်ထားသည်။</w:t>
      </w:r>
    </w:p>
    <w:p>
      <w:pPr>
        <w:pStyle w:val="ArticleScripture"/>
        <w:jc w:val="left"/>
      </w:pPr>
      <w:r>
        <w:rPr>
          <w:rFonts w:ascii="Myanmar Text" w:hAnsi="Myanmar Text" w:eastAsia="Myanmar Text" w:cs="Myanmar Text"/>
        </w:rPr>
        <w:t>“ကောင်းကင်တမန်တို့သည် လွတ်မြောက်ဖောက်ထွက်ကာ မြေကြီးတစ်ပြင်လုံး၏ မျက်နှာပြင်အနှံ့ အလုအယက်ပြေးလွှားသွားရန် ကြိုးပမ်းနေသော ဒေါသပြင်းထန်သည့် မြင်းတစ်ကောင်အားဖြင့် ကိုယ်စားပြုထားသော လေ လေးပါးကို ထိန်းချုပ်၍ ကိုင်ဆောင်ထားကြသည်။ ၎င်း၏ ဖြတ်သန်းရာလမ်းတစ်လျှောက်တွင် ဖျက်ဆီးခြင်းနှင့် သေခြင်းကို ဆောင်ယူလျက်ရှိသည်။”</w:t>
      </w:r>
    </w:p>
    <w:p>
      <w:pPr>
        <w:pStyle w:val="ArticleScripture"/>
        <w:jc w:val="left"/>
      </w:pPr>
      <w:r>
        <w:rPr>
          <w:rFonts w:ascii="Myanmar Text" w:hAnsi="Myanmar Text" w:eastAsia="Myanmar Text" w:cs="Myanmar Text"/>
        </w:rPr>
        <w:t>“ထာဝရလောက၏ အစွန်းဆုံးနီးကပ်ရာတွင်ပင် ကျွန်ုပ်တို့ အိပ်ပျော်နေရမည်လော။ ကျွန်ုပ်တို့ မျက်နှာမူမှုမရှိဘဲ အေးစက်၍ သေသကဲ့သို့ ဖြစ်နေရမည်လော။ အို၊ ဘုရားသခင်၏ ဝိညာဉ်တော်နှင့် အသက်ရှူခြင်းကို မိမိလူမျိုးအပေါ်သို့ မှုတ်သွင်းတော်မူ၍ သူတို့သည် မိမိတို့၏ ခြေထောက်ပေါ်၌ ရပ်တည်ကာ အသက်ရှင်စေခြင်းကို ကျွန်ုပ်တို့၏ အသင်းတော်များ၌ ရရှိနိုင်ကြပါစေ။ လမ်းသည် ကျဉ်းမြောင်းပြီး တံခါးသည်လည်း ကျဉ်းကျပ်ကြောင်းကို ကျွန်ုပ်တို့ မြင်ရရန် လိုအပ်သည်။ သို့သော် ကျဉ်းကျပ်သော တံခါးကို ကျွန်ုပ်တို့ ဖြတ်သန်းဝင်ရောက်သွားသည်နှင့်အမျှ ၎င်း၏ ကျယ်ဝန်းမှုသည် အကန့်အသတ်မရှိပေ။” Manuscript Releases, volume 20, 217.</w:t>
      </w:r>
    </w:p>
    <w:p>
      <w:pPr>
        <w:pStyle w:val="ArticleBody"/>
        <w:jc w:val="left"/>
      </w:pPr>
      <w:r>
        <w:rPr>
          <w:rFonts w:ascii="Myanmar Text" w:hAnsi="Myanmar Text" w:eastAsia="Myanmar Text" w:cs="Myanmar Text"/>
        </w:rPr>
        <w:t>ဗျာဒိတ်ကျမ်း အခန်းကြီး ၁၁ ၌ ဖော်ပြထားသော ပရောဖက်နှစ်ပါးကို ထမြောက်စေသော “လေတော်လေးပါး” ၏ သတင်းစကားသည် သမ္မာကျမ်းစာပရောဖက်ပြုချက်၌ ဖော်ပြထားသော အမျက်ထွက်သော မြင်း၏ သတင်းစကားပင် ဖြစ်သည်။ ထိုသတင်းစကားကို သမ္မာကျမ်းစာ၏ သက်သေခံချက်တစ်လျှောက်လုံး၌ ကိုယ်စားပြုဖော်ပြထားသကဲ့သို့၊ ဟဗက္ကုတ်၏ သန့်ရှင်းသော ကျောက်ပြားနှစ်ပြားပေါ်တွင်လည်း မြင်သာထင်ရှားစွာ ဖော်ပြထားသည်။ ဧလိယနှင့် မောရှေကို မတ်တပ်ရပ်စေသော သတင်းစကားသည်၊ သူတို့ ထမြောက်၍ မတ်တပ်ရပ်ပြီးနောက် လျင်မြန်စွာ ရောက်လာသော တတိယအမင်္ဂလာ၏ သတင်းစကားပင် ဖြစ်သည်။ အကြောင်းမှာ တနင်္ဂနွေနေ့ဥပဒေ ရောက်ရှိလာ၍ အစ္စလာမ်က တစ်ဖန် ထိုးနှက်သောအခါ၊ မောရှေနှင့် ဧလိယတို့သည် လူမျိုးအပေါင်းတို့အတွက် အလံတော်အဖြစ် မြှောက်တင်ခြင်းခံရကြသောကြောင့် ဖြစ်သည်။</w:t>
      </w:r>
    </w:p>
    <w:p>
      <w:pPr>
        <w:pStyle w:val="ArticleBody"/>
        <w:jc w:val="left"/>
      </w:pPr>
      <w:r>
        <w:rPr>
          <w:rFonts w:ascii="Myanmar Text" w:hAnsi="Myanmar Text" w:eastAsia="Myanmar Text" w:cs="Myanmar Text"/>
        </w:rPr>
        <w:t>အစ္စလာမ်၏ တတိယဘေးသည် သတ္တမတံပိုးလည်းဖြစ်၏။ သတ္တမတံပိုး မြည်ဟီးခြင်း၏ အစသည် တရားစီရင်ခြင်း စတင်ခဲ့သော 1844 ခုနှစ်၊ အောက်တိုဘာ 22 ရက်၌ ဖြစ်၏။</w:t>
      </w:r>
    </w:p>
    <w:p>
      <w:pPr>
        <w:pStyle w:val="ArticleScripture"/>
        <w:jc w:val="left"/>
      </w:pPr>
      <w:r>
        <w:rPr>
          <w:rFonts w:ascii="Myanmar Text" w:hAnsi="Myanmar Text" w:eastAsia="Myanmar Text" w:cs="Myanmar Text"/>
        </w:rPr>
        <w:t>သို့ရာတွင် သတ္တမကောင်းကင်တမန်၏အသံထွက်သံ၏နေ့ရက်များ၌၊ သူသည် တံပိုးကို စတင်မှုတ်သောအခါ၊ ဘုရားသခင်၏နက်နဲရာအရာသည် ပြီးစီးလိမ့်မည်။ ထိုသို့ကို ကိုယ်တော်သည် မိမိ၏ကျွန်တော်တို့ဖြစ်သော ပရောဖက်များအား ကြေညာတော်မူခဲ့သည့်အတိုင်းဖြစ်၏။ ဗျာဒိတ်ကျမ်း ၁၀:၇။</w:t>
      </w:r>
    </w:p>
    <w:p>
      <w:pPr>
        <w:pStyle w:val="ArticleBody"/>
        <w:jc w:val="left"/>
      </w:pPr>
      <w:r>
        <w:rPr>
          <w:rFonts w:ascii="Myanmar Text" w:hAnsi="Myanmar Text" w:eastAsia="Myanmar Text" w:cs="Myanmar Text"/>
        </w:rPr>
        <w:t>“သတ္တမကောင်းကင်တမန်၏အသံ၏နေ့ရက်များ” ဟူသည်မှာ ၁၈၄၄ ခုနှစ်၊ အောက်တိုဘာ ၂၂ ရက်နေ့၌ စတင်ခဲ့သော စုံစမ်းစစ်ဆေးသော တရားစီရင်ခြင်း၏ နေ့ရက်များကို ဆိုလိုသည်။ ထိုအခါ သေဆုံးသွားသောသူတို့၏ တရားစီရင်ခြင်းကို စတင်ခဲ့သည်။ ထို့နောက် တတိယဘေးသည် အလျင်အမြန် ရောက်လာသည်နှင့်အမျှ သတ္တမတံပိုး၏ မှုတ်ခြင်းကို တစ်ဖန် ထင်ရှားစွာ မှတ်သားထားသည်။ ဤတံပိုးမှုတ်ခြင်းသည် စုံစမ်းစစ်ဆေးသော တရားစီရင်ခြင်း၏ အစမဟုတ်ဘဲ၊ ဘုရားသခင်၏ အိမ်တော်အပေါ် တရားစီရင်ခြင်း၏ အဆုံးဖြစ်၍၊ ဘုရားသခင်၏ အခြားသော သိုးစုအပေါ် တရားစီရင်ခြင်း၏ အစလည်း ဖြစ်သည်။</w:t>
      </w:r>
    </w:p>
    <w:p>
      <w:pPr>
        <w:pStyle w:val="ArticleScripture"/>
        <w:jc w:val="left"/>
      </w:pPr>
      <w:r>
        <w:rPr>
          <w:rFonts w:ascii="Myanmar Text" w:hAnsi="Myanmar Text" w:eastAsia="Myanmar Text" w:cs="Myanmar Text"/>
        </w:rPr>
        <w:t>သတ္တမကောင်းကင်တမန်သည် တံပိုးမှုတ်လေ၏။ ထိုအခါ ကောင်းကင်၌ ကြီးမားသောအသံများ ပေါ်ထွက်၍—“ဤလောက၏နိုင်ငံများသည် ငါတို့၏အရှင်နှင့် သူ၏ခရစ်တော်၏နိုင်ငံများ ဖြစ်လာကြပြီ။ ထိုအရှင်သည် ကမ္ဘာအဆက်ဆက် အစဉ်အမြဲ စိုးစံတော်မူလိမ့်မည်” ဟုဆိုကြ၏။ ထို့နောက် ဘုရားသခင်၏ရှေ့တော်၌ မိမိတို့၏ရာဇပလ္လင်များပေါ်တွင် ထိုင်နေကြသော အသက်ကြီးသူနှစ်ဆယ်လေးပါးတို့သည် မျက်နှာချ၍ ပြပ်ဝပ်လျက် ဘုရားသခင်ကို ကိုးကွယ်ကြ၏။ ထိုသူတို့က—“အနန္တတန်ခိုးရှင် အရှင်ဘုရားသခင်၊ ယခုရှိတော်မူသောသူ၊ ယခင်က ရှိတော်မူသောသူ၊ ကြွလာတော်မူမည့်သူ၊ ကိုယ်တော်သည် မိမိ၏ ကြီးမားသောတန်ခိုးကို ခံယူတော်မူ၍ စိုးစံတော်မူပြီဖြစ်သောကြောင့်၊ အကျွန်ုပ်တို့သည် ကိုယ်တော်အား ကျေးဇူးတင်ကြပါ၏” ဟုလျှောက်ဆိုကြ၏။ ဗျာဒိတ်ကျမ်း ၁၁:၁၅–၁၇။</w:t>
      </w:r>
    </w:p>
    <w:p>
      <w:pPr>
        <w:pStyle w:val="ArticleBody"/>
        <w:jc w:val="left"/>
      </w:pPr>
      <w:r>
        <w:rPr>
          <w:rFonts w:ascii="Myanmar Text" w:hAnsi="Myanmar Text" w:eastAsia="Myanmar Text" w:cs="Myanmar Text"/>
        </w:rPr>
        <w:t>“ဘုရားသခင်၏ နက်နဲရာလျှို့ဝှက်ချက်” ဟူသည်မှာ ကျွန်ုပ်တို့အတွင်းရှိ ခရစ်တော်ပင်ဖြစ်၍၊ ထိုအရာသည် ဂုဏ်တော်၏ မျှော်လင့်ခြင်းဖြစ်သကဲ့သို့၊ မောရှေနှင့် ဧလိယတို့ ထမြောက်ရပ်တည်ကြပြီး အစ္စလာမ်ကို ခွဲခြားဖော်ထုတ်သည့် ဘုရားသခင်၏ နှုတ်ကပတ်တော်မှ ဆင်းသက်လာသော သတင်းစကားအားဖြင့် ရှင်ပြန်ထမြောက်ကြသော ကာလပိုင်းတွင် ပြီးစီးသွားသည်။ ထိုသတင်းစကားကို လက်ခံလျှင် ဝိညာဉ်တစ်ပါးကို ကောင်းကင်သိုလှောင်ရာသို့ စည်းနှောင်ပေးသော်လည်း၊ ထိုသတင်းစကားကို ပယ်ချသောသူတို့အတွက်မူ အစ္စလာမ်၏ လေးသမားတို့၏ သတင်းစကားသည် သူတို့ကို ဖျက်ဆီးခြင်းမီးအတွင်း မီးရှို့ဖျက်ဆီးရန် အစုအဝေးများအဖြစ် စည်းနှောင်သော သတင်းစကားဖြစ်သည်။ သတ္တမ တံပိုး၏ သတင်းစကားသည် ဘုရားသခင်၏ အခြားသိုးစုကို ခေါ်သွင်းရန် အလံတော်အဖြစ် မြှောက်တင်ခြင်းခံရမည့် အချိန်မတိုင်မီ လူတစ်သိန်းလေးသောင်းလေးထောင်ကို တံဆိပ်ခတ်ပေးသည်။ ရှင်ပြန်ထမြောက်လာသော ပရောဖက်နှစ်ပါးသည် ကမ္ဘာလောကကို သတိပေးနိုင်မီ ဦးစွာ တံဆိပ်ခတ်ခြင်းကို ခံရမည်ဖြစ်သည်။</w:t>
      </w:r>
    </w:p>
    <w:p>
      <w:pPr>
        <w:pStyle w:val="ArticleScripture"/>
        <w:jc w:val="left"/>
      </w:pPr>
      <w:r>
        <w:rPr>
          <w:rFonts w:ascii="Myanmar Text" w:hAnsi="Myanmar Text" w:eastAsia="Myanmar Text" w:cs="Myanmar Text"/>
        </w:rPr>
        <w:t>“သန့်ရှင်းသောဝိညာဉ်တော်၏ အမှုတော်မှာ လောကကို အပြစ်အကြောင်း၊ ဖြောင့်မတ်ခြင်းအကြောင်းနှင့် တရားစီရင်ခြင်းအကြောင်း စိတ်ချယုံကြည်စေခြင်းဖြစ်သည်။ လောကသည်လည်း သမ္မာတရားကို ယုံကြည်သူများက သမ္မာတရားအားဖြင့် သန့်ရှင်းစင်ကြယ်စေခံလျက်၊ မြင့်မြတ်သန့်ရှင်းသော အခြေခံမူများအတိုင်း ကျင့်ဆောင်၍၊ ဘုရားသခင်၏ ပညတ်တော်များကို စောင့်ထိန်းသူတို့နှင့် ထိုပညတ်တော်များကို မိမိတို့ခြေဖဝါးအောက်၌ နင်းချေသူတို့အကြားရှိ ခွဲခြားသတ်မှတ်သည့် နယ်နိမိတ်ကို မြင့်မားတက်ကြွသော အဓိပ္ပာယ်ဖြင့် ထင်ရှားဖော်ပြနေသည်ကို မြင်ခြင်းအားဖြင့်သာ သတိပေးခြင်းကို ခံနိုင်သည်။ ဝိညာဉ်တော်၏ သန့်ရှင်းစေခြင်းသည် ဘုရားသခင်၏ တံဆိပ်ခတ်ခြင်းကို ရရှိထားသူတို့နှင့် အတုအယောင် အနားယူရာနေ့ကို စောင့်ထိန်းသူတို့အကြားရှိ ကွာခြားမှုကို ထင်ရှားစေသည်။ စမ်းသပ်မှု ရောက်လာသောအခါ၊ သားရဲ၏ အမှတ်တံဆိပ်သည် အဘယ်အရာဖြစ်ကြောင်းကို အလွန်ရှင်းလင်းစွာ ဖော်ပြလိမ့်မည်။ ၎င်းမှာ တနင်္ဂနွေနေ့ကို စောင့်ထိန်းခြင်းပင် ဖြစ်သည်။ သမ္မာတရားကို ကြားနာပြီးနောက်တွင်ပင် ဤနေ့ကို သန့်ရှင်းသောနေ့အဖြစ် ဆက်လက်မှတ်ယူသူတို့သည် ကာလများနှင့် ပညတ်တရားများကို ပြောင်းလဲရန် ကြံစည်ခဲ့သော အပြစ်၏ လူ၏ လက်မှတ်ကို ဆောင်ထားကြသည်။ Bible Training School, December 1, 1903.”</w:t>
      </w:r>
    </w:p>
    <w:p>
      <w:pPr>
        <w:pStyle w:val="ArticleBody"/>
        <w:jc w:val="left"/>
      </w:pPr>
      <w:r>
        <w:rPr>
          <w:rFonts w:ascii="Myanmar Text" w:hAnsi="Myanmar Text" w:eastAsia="Myanmar Text" w:cs="Myanmar Text"/>
        </w:rPr>
        <w:t>တစ်သိန်းလေးသောင်းလေးထောင်သောသူတို့သည် လူမျိုးအပေါင်းတို့အတွက် အလံသင်္ကေတအဖြစ် မြှောက်တင်ခံရသောအခါ၊ လူမျိုးအပေါင်းတို့သည် အမျက်ထွက်ကြလိမ့်မည်။ သမ္မာကျမ်းစာ၏ ပရောဖက်ပြုချက်တွင် လူမျိုးအပေါင်းတို့ကို အမျက်ထွက်စေသော အာဏာသည် အစ္စလာမ်ဖြစ်သည်။ အစ္စလာမ်သည် တနင်္ဂနွေနေ့ဥပဒေ ချမှတ်ချိန်တွင် အမေရိကန်ပြည်ထောင်စုကို တစ်ဖန် ထိုးနှက်တိုက်ခိုက်လိမ့်မည်။</w:t>
      </w:r>
    </w:p>
    <w:p>
      <w:pPr>
        <w:pStyle w:val="ArticleScripture"/>
        <w:jc w:val="left"/>
      </w:pPr>
      <w:r>
        <w:rPr>
          <w:rFonts w:ascii="Myanmar Text" w:hAnsi="Myanmar Text" w:eastAsia="Myanmar Text" w:cs="Myanmar Text"/>
        </w:rPr>
        <w:t>လူမျိုးတကာတို့သည် အမျက်ထွက်ကြ၏။ ကိုယ်တော်၏ အမျက်တော်လည်း ရောက်လာပြီ။ သေဆုံးသွားသောသူတို့ကို တရားစီရင်ရမည့်အချိန်၊ ကိုယ်တော်၏ အစေခံကျွန် ပရောဖက်တို့အားလည်းကောင်း၊ သန့်ရှင်းသူတို့အားလည်းကောင်း၊ ကိုယ်တော်၏ နာမတော်ကို ကြောက်ရွံ့ရိုသေသောသူတို့အားလည်းကောင်း၊ အငယ်အကြီးမရွေး ဆုလာဘ်ပေးတော်မူရမည့်အချိန်၊ မြေကြီးကို ဖျက်ဆီးသောသူတို့ကို ဖျက်ဆီးတော်မူရမည့်အချိန်သည် ရောက်လာပြီ။ ထို့နောက် ကောင်းကင်ဘုံရှိ ဘုရားသခင်၏ ဗိမာန်တော်သည် ဖွင့်လှစ်ခံရ၍၊ ဗိမာန်တော်အတွင်း၌ ပဋိညာဉ်သေတ္တာတော်ကို မြင်ရ၏။ ထိုအခါ လျှပ်စီးများ၊ အသံများ၊ မိုးခြိမ်းသံများ၊ မြေငလျင်တစ်ခုနှင့် မိုးသီးကြီးများ ဖြစ်ပေါ်ကြ၏။ ဗျာဒိတ်ကျမ်း ၁၁း၁၈၊ ၁၉။</w:t>
      </w:r>
    </w:p>
    <w:p>
      <w:pPr>
        <w:pStyle w:val="ArticleBody"/>
        <w:jc w:val="left"/>
      </w:pPr>
      <w:r>
        <w:rPr>
          <w:rFonts w:ascii="Myanmar Text" w:hAnsi="Myanmar Text" w:eastAsia="Myanmar Text" w:cs="Myanmar Text"/>
        </w:rPr>
        <w:t>ဤပရောဖက်ပြုထားသော အဖြစ်အပျက်များ၏ အစီအစဉ်နောက်တွင်၊ ယောဟန်သည် အလံတော်ဖြစ်ရမည့် အသင်းတော်ကို တင်ပြထားသည်။</w:t>
      </w:r>
    </w:p>
    <w:p>
      <w:pPr>
        <w:pStyle w:val="ArticleScripture"/>
        <w:jc w:val="left"/>
      </w:pPr>
      <w:r>
        <w:rPr>
          <w:rFonts w:ascii="Myanmar Text" w:hAnsi="Myanmar Text" w:eastAsia="Myanmar Text" w:cs="Myanmar Text"/>
        </w:rPr>
        <w:t>ထိုအခါ ကောင်းကင်၌ ကြီးမားသော အံ့ဖွယ်နိမိတ်တစ်ခု ပေါ်ထွက်လာ၏။ နေမင်းကို ဝတ်ဆင်ထားသော မိန်းမတစ်ဦးရှိ၍၊ သူမ၏ ခြေထောက်အောက်၌ လမင်းရှိ၏။ သူမ၏ ခေါင်းပေါ်၌လည်း ကြယ်တစ်ဆယ့်နှစ်လုံးဖြင့် ဖွဲ့စည်းထားသော သရဖူတစ်ခု ရှိ၏။ သူမသည် ကိုယ်ဝန်ဆောင်လျက် ရင်သွေးဖွားမြင်ရမည့် ဝေဒနာကြောင့် အော်ဟစ်လျက်၊ မွေးဖွားရန် နာကျင်ခံစားနေရ၏။ ဗျာဒိတ်ကျမ်း ၁၂:၁။</w:t>
      </w:r>
    </w:p>
    <w:p>
      <w:pPr>
        <w:pStyle w:val="ArticleBody"/>
        <w:jc w:val="left"/>
      </w:pPr>
      <w:r>
        <w:rPr>
          <w:rFonts w:ascii="Myanmar Text" w:hAnsi="Myanmar Text" w:eastAsia="Myanmar Text" w:cs="Myanmar Text"/>
        </w:rPr>
        <w:t>ဤနေရာ၌ သတ်ဖြတ်ခြင်းခံရပြီး၊ နင်းချေခံရကာ၊ ပြန်လည်ထမြောက်၍၊ ထိုနောက် ဘုရားသခင်၏ အလံတော်သည် နေရောင်၏ ဘုန်းအသရေဖြင့် တောက်ပနေစဉ် ကောင်းကင်သို့ ခေါ်ဆောင်တက်ကြွခြင်းခံရသော အသင်းတော်ကို မြင်ရသည်။ သူတို့သည် လပေါ်၌ ရပ်နေကြပြီး၊ ၎င်းသည် သူတို့၏ ဦးရစ်သရဖူပေါ်ရှိ ကြယ်တစ်ဆယ့်နှစ်လုံး၏ အရိပ်ကို ကိုယ်စားပြုသည်။ ထိုအရိပ်သည် ရှေးဣသရေလ၏ အမျိုးတစ်ဆယ့်နှစ်မျိုးဖြစ်ပြီး၊ ထိုအမျိုးတစ်ဆယ့်နှစ်မျိုးသည် သူမ၏ ဦးရစ်သရဖူထဲရှိ ကြယ်တစ်ဆယ့်နှစ်လုံးဖြစ်သော တပည့်တော်တစ်ဆယ့်နှစ်ပါးကို ပုံဆောင်ပြ၍ ပြန်လည်ထင်ဟပ်စေသောအရာဖြစ်သည်။ ပုံဖော်ချက်၌ ရှေးဣသရေလ၏ အစသည် ရှေးဣသရေလ၏ အဆုံးကို ပုံဆောင်ပြနေသည်။</w:t>
      </w:r>
    </w:p>
    <w:p>
      <w:pPr>
        <w:pStyle w:val="ArticleBody"/>
        <w:jc w:val="left"/>
      </w:pPr>
      <w:r>
        <w:rPr>
          <w:rFonts w:ascii="Myanmar Text" w:hAnsi="Myanmar Text" w:eastAsia="Myanmar Text" w:cs="Myanmar Text"/>
        </w:rPr>
        <w:t>ထိုမိန်းမသည် ကလေးတစ်ဦးကို ဖွားမြင်ရန်နီးကပ်လျက်ရှိပြီး၊ ယင်းအရာသည် ရှေးဣသရေလ၏ အဆုံးကာလ၌ ခရစ်တော်၏ မွေးဖွားခြင်းကို ဖော်ထုတ်ပြသသည်။ သို့ရာတွင် ယခုအခါ၌မူ ဗာဗုလုန်မှ ထွက်လာ၍ တစ်သိန်းလေးသောင်းလေးထောင်နှင့် ပူးပေါင်းကြမည့် တပါးအမျိုးသားတို့၏ မွေးဖွားခြင်းကို ကိုယ်စားပြုသည်။ ဧလိယနှင့် မောရှေတို့သည် အမှတ်တံဆိပ်အဖြစ် မြှောက်တင်ခံရသည့်နှင့်တစ်ပြိုင်နက်၊ သူမသည် ထိုအမှတ်တံဆိပ်ကို တုံ့ပြန်ကြမည့် ဘုရားသခင်၏ အခြားသော သိုးစုကို ဖွားမြင်ပေးသည်။</w:t>
      </w:r>
    </w:p>
    <w:p>
      <w:pPr>
        <w:pStyle w:val="ArticleBody"/>
        <w:jc w:val="left"/>
      </w:pPr>
      <w:r>
        <w:rPr>
          <w:rFonts w:ascii="Myanmar Text" w:hAnsi="Myanmar Text" w:eastAsia="Myanmar Text" w:cs="Myanmar Text"/>
        </w:rPr>
        <w:t>“လောကသည် သတိပေးခြင်းကိုသာ ခံနိုင်သည်” ဟူသည်မှာ အမေရိကန်ပြည်ထောင်စု၌ တနင်္ဂနွေနေ့ဥပဒေ စတင်အသက်ဝင်ချိန်မှ အစပြုသော အကျပ်အတည်းကာလအတွင်း တစ်သိန်းလေးသောင်းလေးထောင်သောသူတို့ကို အလံတော်တစ်ရပ်အဖြစ် မြှောက်တင်ထားခြင်းကို မြင်ရခြင်းအားဖြင့်ဖြစ်သည်။ ဘာဗေလုန်မှ ထွက်လာ၍ တစ်သိန်းလေးသောင်းလေးထောင်သောသူတို့နှင့်အတူ ရပ်တည်ကြသူတို့ကို များပြားလှသော လူအစုအဝေးကြီးအဖြစ် ကိုယ်စားပြုထားသည်။ ဗျာဒိတ်ကျမ်း အခန်းကြီး ၇ ၌ တည်ရှိသော ထိုအုပ်စုနှစ်စုကို ရုပ်ပြောင်းတောင်ပေါ်တွင် မောရှေနှင့် ဧလိယတို့အားဖြင့် ကိုယ်စားပြုထားပြီး၊ ထမြောက်စေခြင်းခံရကာ အလံတော်တစ်ရပ်အဖြစ် မြှောက်တင်ခြင်းခံရသော ဘုရားသခင်၏ အောင်မြင်သော အသင်းတော်သည် နောက်ဆုံးအကျပ်အတည်းကာလအတွင်း ထိုစဉ်အခါ၌ပင် ဘာဗေလုန်၌ ရှိနေဆဲဖြစ်သော ဘုရားသခင်၏ အခြားသိုးအုပ်နှင့် အတူတကွ ပေါင်းစည်းလာကြသည်။</w:t>
      </w:r>
    </w:p>
    <w:p>
      <w:pPr>
        <w:pStyle w:val="ArticleScripture"/>
        <w:jc w:val="left"/>
      </w:pPr>
      <w:r>
        <w:rPr>
          <w:rFonts w:ascii="Myanmar Text" w:hAnsi="Myanmar Text" w:eastAsia="Myanmar Text" w:cs="Myanmar Text"/>
        </w:rPr>
        <w:t>ထာဝရဘုရား၏ နှုတ်ကပတ်တော်ကို ကြောက်ရွံ့တုန်လှုပ်သောသူတို့၊ ထာဝရဘုရား၏ နှုတ်ကပတ်တော်ကို နားထောင်ကြလော့။ ငါ့နာမကြောင့် သင်တို့ကို မုန်း၍ သင်တို့ကို နှင်ထုတ်သော သင်တို့၏ ညီအစ်ကိုတို့က၊ “ထာဝရဘုရားသည် ဘုန်းတော်ထင်ရှားစေတော်မူပါစေ” ဟု ဆိုကြသော်လည်း၊ ကိုယ်တော်သည် သင်တို့၏ ဝမ်းမြောက်ခြင်းအတွက် ပေါ်ထွန်းတော်မူလိမ့်မည်၊ သူတို့မူကား အရှက်ကွဲကြလိမ့်မည်။ မြို့တော်မှ ဆူညံသံတစ်သံ၊ ဗိမာန်တော်မှ အသံတစ်သံ၊ မိမိ၏ ရန်သူတို့အား အပြစ်ဒဏ်ကို ပြန်လည်ပေးဆပ်တော်မူသော ထာဝရဘုရား၏ အသံတော်တစ်သံ ရှိ၏။ သူမသည် မီးဖွားခြင်းဝေဒနာမခံမီ မွေးဖွားခဲ့၏။ နာကျင်ခြင်းမရောက်မီ ယောက်ျားကလေးတစ်ဦးကို ဖွားမြင်ခဲ့၏။ ထိုသို့သော အရာကို အဘယ်သူ ကြားဖူးသနည်း။ ထိုသို့သော အမှုအရာများကို အဘယ်သူ မြင်ဖူးသနည်း။ မြေကြီးသည် တစ်နေ့တည်း၌ မွေးဖွားစေနိုင်သလော။ လူမျိုးတစ်မျိုးသည် တပြိုင်နက်တည်း မွေးဖွားနိုင်သလော။ အကြောင်းမူကား ဇိအုန်သည် မီးဖွားခြင်းဝေဒနာခံသည်နှင့်တပြိုင်နက် မိမိ၏ သားသမီးတို့ကို မွေးဖွားခဲ့၏။ “ငါသည် မွေးဖွားရာသို့ ရောက်စေပြီးမှ မွေးဖွားခြင်းကို မဖြစ်စေဘဲ နေမည်လော” ဟု ထာဝရဘုရား မိန့်တော်မူ၏။ “ငါသည် မွေးဖွားစေပြီးမှ အမိဝမ်းကို ပိတ်ထားမည်လော” ဟု သင်၏ ဘုရားသခင် မိန့်တော်မူ၏။ ယေရုရှလင်မြို့ကို ချစ်သောသူ အပေါင်းတို့၊ သူမနှင့်အတူ ဝမ်းမြောက်ကြလော့၊ သူမအတွက် စိတ်မသာညည်းတွားသောသူ အပေါင်းတို့၊ သူမနှင့်အတူ အလွန်ဝမ်းမြောက်ကြလော့။ သင်တို့သည် သူမ၏ နှစ်သိမ့်ခြင်းနို့သားများမှ စို့ယူ၍ အားရကျေနပ်ကြမည်အကြောင်း၊ သူမ၏ ဘုန်းအသရေ ကြွယ်ဝပြည့်စုံခြင်းမှ နို့ကို စုပ်ယူ၍ ပျော်မွေ့ကြမည်အကြောင်း ဖြစ်၏။ အကြောင်းမူကား ထာဝရဘုရား မိန့်တော်မူသည်ကား၊ “ကြည့်ရှုလော့၊ ငါသည် သူမထံသို့ ငြိမ်သက်ခြင်းကို မြစ်ကဲ့သို့ ဖြန့်ဝေမည်။ တပါးအမျိုးသားတို့၏ ဘုန်းအသရေကို စီးဆင်းသောချောင်းကဲ့သို့ ဖြစ်စေမည်။ ထိုအခါ သင်တို့သည် စို့ယူကြလိမ့်မည်။ သူမ၏ ဘေးတင်ပေါ်၌ သင်တို့ကို ခံယူသယ်ဆောင်မည်။ သူမ၏ ဒူးပေါ်၌ ယုယစွာ လှုပ်ရှားပေးခြင်းကို ခံရကြလိမ့်မည်။” မိခင်က မိမိသားကို နှစ်သိမ့်သကဲ့သို့၊ ငါသည်လည်း သင်တို့ကို နှစ်သိမ့်မည်။ သင်တို့သည် ယေရုရှလင်မြို့၌ နှစ်သိမ့်ခြင်းကို ခံရကြလိမ့်မည်။ သင်တို့သည် ဤအရာကို မြင်သောအခါ သင်တို့၏ စိတ်နှလုံးသည် ဝမ်းမြောက်လိမ့်မည်။ သင်တို့၏ အရိုးတို့သည် နူးညံ့သော မြက်ပင်ကဲ့သို့ စည်ပင်ဖွံ့ဖြိုးကြလိမ့်မည်။ ထာဝရဘုရား၏ လက်တော်သည် ကိုယ်တော်၏ ကျွန်တို့ဘက်၌ ထင်ရှားလိမ့်မည်။ ကိုယ်တော်၏ ဒေါသအမျက်မူကား ကိုယ်တော်၏ ရန်သူတို့အပေါ်၌ ထင်ရှားလိမ့်မည်။ ဟေရှာယ 66:5–14။</w:t>
      </w:r>
    </w:p>
    <w:p>
      <w:pPr>
        <w:pStyle w:val="ArticleBody"/>
        <w:jc w:val="left"/>
      </w:pPr>
      <w:r>
        <w:rPr>
          <w:rFonts w:ascii="Myanmar Text" w:hAnsi="Myanmar Text" w:eastAsia="Myanmar Text" w:cs="Myanmar Text"/>
        </w:rPr>
        <w:t>ကောင်းကင်သို့ တက်ကြွသည့်အခါ မွေးဖွားခံရသောသူတို့သည် မိမိတို့ကို မုန်းတီးခဲ့သော မိမိတို့၏ ညီအစ်ကိုများက နှင်ထုတ်ခြင်းခံခဲ့ရသောသူတို့ဖြစ်ကြသည်။ မိမိတို့ကို မုန်းတီး၍ သူတို့၏ သေခြင်းအပေါ် ဝမ်းမြောက်ခဲ့သော ထိုညီအစ်ကိုများသည်၊ မိမိတို့ကိုယ်ကို ယုဒလူဟု ဆိုသော်လည်း ယုဒလူမဟုတ်သောသူတို့ဖြစ်ကြသည်။ ထိုသူတို့သည် “ဣသရေလ၏ နှင်ထုတ်ခံရသောသူတို့” ဖြင့် ဖွဲ့စည်းထားသော အလံတော်၏ ခြေအောက်၌ ပရောဖက်ပြုထားသကဲ့သို့ ကိုးကွယ်ကြမည့် စာတန်၏ တရားဇရပ်မှ သူတို့ဖြစ်ကြသည်။</w:t>
      </w:r>
    </w:p>
    <w:p>
      <w:pPr>
        <w:pStyle w:val="ArticleScripture"/>
        <w:jc w:val="left"/>
      </w:pPr>
      <w:r>
        <w:rPr>
          <w:rFonts w:ascii="Myanmar Text" w:hAnsi="Myanmar Text" w:eastAsia="Myanmar Text" w:cs="Myanmar Text"/>
        </w:rPr>
        <w:t>ထိုသူသည် လူမျိုးတို့အတွက် အလံတော်ကို ထူထောင်မည်။ ဣသရေလ၏ နှင်ထုတ်ခံရသူတို့ကို စုဝေးစေမည်။ ယုဒ၏ ပြန့်ကျဲသွားသောသူတို့ကိုလည်း မြေကြီး၏ ထောင့်လေးထောင့်မှ စုသိမ်းတော်မူမည်။ ဟေရှာယ ၁၁:၁၂။</w:t>
      </w:r>
    </w:p>
    <w:p>
      <w:pPr>
        <w:pStyle w:val="ArticleScripture"/>
        <w:jc w:val="left"/>
      </w:pPr>
      <w:r>
        <w:rPr>
          <w:rFonts w:ascii="Myanmar Text" w:hAnsi="Myanmar Text" w:eastAsia="Myanmar Text" w:cs="Myanmar Text"/>
        </w:rPr>
        <w:t>“သင်သည် သန့်ရှင်းသူတို့၏ ခြေတော်ရှေ့၌ ကိုးကွယ်ကြသောသူများ (ဗျာဒိတ်ကျမ်း 3:9) သည် နောက်ဆုံး၌ ကယ်တင်ခြင်းကို ခံရလိမ့်မည်ဟု ထင်မြင်နေသည်။ ဤအချက်၌ ကျွန်ုပ်သည် သင့်နှင့် သဘောမတူရမည်ဖြစ်သည်။ အကြောင်းမူကား၊ ထိုအုပ်စုသည် မိမိတို့ကိုယ်ကို အက်ဒဗင်တစ်ဟု ဝန်ခံခဲ့ကြသော်လည်း နောက်ပြန်လှန်ကျသွားကြသူများဖြစ်ကြောင်းကို ဘုရားသခင်သည် ကျွန်ုပ်အား ပြသတော်မူခဲ့ပြီး၊ ‘ဘုရားသခင်၏ သားတော်ကို မိမိတို့အတွက် တစ်ဖန် လက်ဝါးကပ်တိုင်၌ တင်၍၊ အရှက်ကွဲရာသို့ ထင်ရှားစွာ ပို့ဆောင်ကြ၏။’ ထို့ပြင် လူတိုင်း၏ အမှန်တကယ်သော စရိုက်လက္ခဏာကို ဖော်ထုတ်ပြသရန် နောက်မှ ရောက်လာဦးမည့် ‘စုံစမ်းနှောင့်ယှက်ရာ အချိန်’ ၌၊ မိမိတို့သည် အစဉ်အမြဲ ပျက်စီးဆုံးရှုံးသွားကြပြီဖြစ်ကြောင်းကို သူတို့ သိလာကြမည်ဖြစ်ပြီး၊ ဝိညာဉ်တော်၏ ပြင်းပြသော နာကျင်ဝေဒနာဖြင့် လွှမ်းမိုးခံရလျက်၊ သူတို့သည် သန့်ရှင်းသူတို့၏ ခြေတော်ရှေ့၌ ဦးညွှတ်ကြလိမ့်မည်။” Word to the Little Flock, 12.</w:t>
      </w:r>
    </w:p>
    <w:p>
      <w:pPr>
        <w:pStyle w:val="ArticleBody"/>
        <w:jc w:val="left"/>
      </w:pPr>
      <w:r>
        <w:rPr>
          <w:rFonts w:ascii="Myanmar Text" w:hAnsi="Myanmar Text" w:eastAsia="Myanmar Text" w:cs="Myanmar Text"/>
        </w:rPr>
        <w:t>နားရှိသောသူသည် ဝိညာဉ်တော်က အသင်းတော်တို့အား မိန့်တော်မူသောအရာကို နားထောင်စေ။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အမေရိကာနိုင်ငံအတွက် အနာဂတ်နှင့် ၂၀၂၀ ပြည့်နှစ်၊ ဇူလိုင် ၁၈ ရက် - နံပါတ် ခုနစ်</dc:title>
  <dc:subject>မြှားပစ်သမားများ</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