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ပရောဖက်ပြုချက်၏ ဝိညာဉ်တော် — သန်းခေါင်ယံအော်ဟစ်သံ</w:t>
      </w:r>
    </w:p>
    <w:p>
      <w:pPr>
        <w:pStyle w:val="ArticleSubtitle"/>
        <w:jc w:val="left"/>
      </w:pPr>
      <w:r>
        <w:rPr>
          <w:rFonts w:ascii="Myanmar Text" w:hAnsi="Myanmar Text" w:eastAsia="Myanmar Text" w:cs="Myanmar Text"/>
        </w:rPr>
        <w:t>ဟဗက္ကုက်၏ ကျောက်ပြားနှစ်ပြား</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2012-10-13</w:t>
      </w:r>
    </w:p>
    <w:p>
      <w:pPr>
        <w:pStyle w:val="ArticleBody"/>
        <w:jc w:val="left"/>
      </w:pPr>
      <w:r>
        <w:rPr>
          <w:rFonts w:ascii="Myanmar Text" w:hAnsi="Myanmar Text" w:eastAsia="Myanmar Text" w:cs="Myanmar Text"/>
        </w:rPr>
        <w:t>ရှင်းလင်းချက်ဆိုင်ရာ နှုတ်ကပတ်တော်</w:t>
      </w:r>
    </w:p>
    <w:p>
      <w:pPr>
        <w:pStyle w:val="ArticleBody"/>
        <w:jc w:val="left"/>
      </w:pPr>
      <w:r>
        <w:rPr>
          <w:rFonts w:ascii="Myanmar Text" w:hAnsi="Myanmar Text" w:eastAsia="Myanmar Text" w:cs="Myanmar Text"/>
        </w:rPr>
        <w:t>မကြာသေးမီက ကျွန်ုပ်တို့၏ဝက်ဘ်ဆိုက်ပေါ်တွင် ကိုယ်စားပြုထားသော ဘာသာစကားမျိုးစုံသို့ ဘာသာပြန်ဆိုရန် ဟဘက္က</w:t>
      </w:r>
      <w:r>
        <w:rPr>
          <w:rFonts w:ascii="Nirmala UI" w:hAnsi="Nirmala UI" w:eastAsia="Nirmala UI" w:cs="Nirmala UI"/>
        </w:rPr>
        <w:t>ൂ</w:t>
      </w:r>
      <w:r>
        <w:rPr>
          <w:rFonts w:ascii="Myanmar Text" w:hAnsi="Myanmar Text" w:eastAsia="Myanmar Text" w:cs="Myanmar Text"/>
        </w:rPr>
        <w:t>က်၏ “စားပွဲနှစ်ပြား” စာတမ်းမှတ်တမ်းကို ပြင်ဆင်စီစဉ်ရန် ကျွန်ုပ်တို့ စတင်ခဲ့ကြသည်။ နှုတ်ဖြင့်တင်ပြထားသော ဟောပြောချက်တစ်ရပ်ကို စာဖြင့်တင်ပြထားသော အရေးအသားတစ်ရပ်အဖြစ် ပြောင်းလဲခြင်းဟူသော လုပ်ငန်းသည်၊ နှုတ်တင်ပြချက်ကို စာတင်ပြချက်အဖြစ် ပြောင်းလဲရန် ဖြတ်သန်းရမည့် အဆင့်ဆင့်သော လုပ်ငန်းစဉ်များအားလုံးနှင့်အတူ၊ နောက်ဆုံးတွင် ထိုပစ္စည်းကို ဝက်ဘ်ဆိုက်ပေါ်ရှိ ဘာသာစကားမျိုးစုံသို့ ဘာသာပြန်ဆိုရမည့် မဖြစ်မနေကြုံတွေ့ရသော အခက်အခဲများကို မသိကျွမ်းသူတစ်ဦးအတွက် နားလည်ထင်ရှားနိုင်သည်ထက် များစွာပိုမိုခက်ခဲသော တာဝန်ဖြစ်သည်။ ကျွန်ုပ်တို့သည် ကိုးဆယ့်ငါးခုသော တင်ပြချက်များအနက် ပထမတစ်ခုကို copy-editing ပြုလုပ်ခြင်းကို ယခုမှ စတင်လိုက်ရပြီး၊ ကျွန်ုပ်တို့ ထပ်မံဖြတ်သန်းရမည့် နောက်ထပ် အဆင့်တစ်ရပ်ကိုလည်း ကျွန်ုပ် တွေ့ရှိခဲ့သည်။ ထိုအရာသည် ၁၉၈၉ ခုနှစ်မှစ၍ ယနေ့ကျွန်ုပ်တို့၏ လက်ရှိသမိုင်းအထိ ဤသတင်းစကား၏ တဖြည်းဖြည်း တိုးတက်ဖွံ့ဖြိုးလာပုံနှင့် သက်ဆိုင်သည်။</w:t>
      </w:r>
    </w:p>
    <w:p>
      <w:pPr>
        <w:pStyle w:val="ArticleBody"/>
        <w:jc w:val="left"/>
      </w:pPr>
      <w:r>
        <w:rPr>
          <w:rFonts w:ascii="Myanmar Text" w:hAnsi="Myanmar Text" w:eastAsia="Myanmar Text" w:cs="Myanmar Text"/>
        </w:rPr>
        <w:t>လွန်ခဲ့သော ခန့်မှန်းအားဖြင့် ဆယ့်ငါးနှစ်ခန့်က တင်ပြချက်များ၌ နားလည်သဘောပေါက်မှုအရ ကလေးဘဝအဆင့်တွင်သာ ရှိနေသေးသော သမ္မာတရားများ ရှိခဲ့သည်။ ထိုသမ္မာတရားများအနက် ကျွန်ုပ် ရှင်းလင်းပေးရမည့် ပထမအချက်မှာ Millerite သမိုင်းတွင် ဒုတိယကောင်းကင်တမန်၏ ရောက်ရှိလာခြင်း ဖြစ်သည်။ ထိုအချိန်၌ ကျွန်ုပ် နားလည်ခဲ့သည်မှာ၊ ပရိုတက်စတင့်အသင်းတော်များက မီလာ၏ ပထမကောင်းကင်တမန်၏ သတင်းစကား တင်ပြချက်ကို ဆန့်ကျင်၍ မိမိတို့၏ တံခါးများကို ပိတ်စတင်သောအခါ၊ 1843 ခုနှစ်၏ ကုန်ဆုံးခြင်းနှင့် ဆက်စပ်လျက် ဒုတိယကောင်းကင်တမန်သည် ရောက်ရှိလာခဲ့သည်ဟု ဖြစ်သည်။ William Miller သည် 1843 ခုနှစ်များသည် 1843 ခုနှစ် မတ်လ 22 ရက်နေ့တွင် စတင်၍ 1844 ခုနှစ် မတ်လ 22 ရက်နေ့တွင် အဆုံးသတ်ကြောင်း ခွဲခြားဖော်ပြသည်ဟု မိမိ ယုံကြည်ခဲ့သော အချိန်တွက်ချက်မှုတစ်ရပ်အပေါ် အလုပ်လုပ်ခဲ့သည်။ နောက်ဆုံးတွင် သန့်ရှင်းမြင့်မြတ်သော ဇယားနှစ်ခုပေါ်တွင် တင်ထားခြင်းခံရသော ပရောဖက်ပြုချက် သုံးရပ်သည် 1843 ခုနှစ်အတွင်း အဆုံးသတ်မည်ဟု သူ ထင်မြင်ခဲ့ပြီး၊ ထိုနှစ်သည် 1844 ခုနှစ် မတ်လ 22 ရက်နေ့တွင် အဆုံးသတ်သည်ဟုလည်း သူ ယုံကြည်ခဲ့သည်။ ထိုအချက်နှစ်ချက်တွင် သူ မှားယွင်းခဲ့သည်။</w:t>
      </w:r>
    </w:p>
    <w:p>
      <w:pPr>
        <w:pStyle w:val="ArticleBody"/>
        <w:jc w:val="left"/>
      </w:pPr>
      <w:r>
        <w:rPr>
          <w:rFonts w:ascii="Myanmar Text" w:hAnsi="Myanmar Text" w:eastAsia="Myanmar Text" w:cs="Myanmar Text"/>
        </w:rPr>
        <w:t>ဒံယေလ အခန်း ၁၂ ၌ပါသော ၁၃၃၅ ရက်၏ ပရောဖက်ပြုချက်သုံးရပ်၊ လေဝိရာကျမ်း အခန်း ၂၆ ၌ပါသော “ခုနစ်ကြိမ်” ၏ ၂၅၂၀ နှစ်နှင့် ဒံယေလ အခန်း ၈ ၌ပါသော ၂၃၀၀ ရက်တို့သည် ၁၈၄၄ ခုနှစ် မတ်လ၌ အဆုံးသတ်ကြောင်းကို မီလာက နားလည်ခဲ့သည်။ ထို့နောက် သခင်ဘုရားသည် ဆမ်မြူယယ် စနိုးကို လမ်းညွှန်တော်မူ၍ ထိုပရောဖက်ပြုချက်များသည် ၁၈၄၃ ခုနှစ်၌ မဟုတ်ဘဲ ၁၈၄၄ ခုနှစ်၌ အဆုံးသတ်ကြောင်းကိုသာမက နားလည်စေတော်မူခဲ့ပြီး၊ ထို့ပြင် စနိုးသည် မီလာ အသုံးပြုနေခဲ့သော အချိန်တွက်ချက်နည်းမဟုတ်သည့် ကာရိုက် အချိန်တွက်ချက်နည်းကိုလည်း စတင်အသုံးချလာခဲ့သည်။ မီလာသည် နွေဦးမှ နွေဦးအထိကို တစ်နှစ်အဖြစ် သတ်မှတ်သော ရဗ္ဗိနစ်/နွေဦးညီမျှချိန်အခြေပြု အချိန်တွက်ချက်နည်းကို အသုံးပြုနေခဲ့သည်။</w:t>
      </w:r>
    </w:p>
    <w:p>
      <w:pPr>
        <w:pStyle w:val="ArticleBody"/>
        <w:jc w:val="left"/>
      </w:pPr>
      <w:r>
        <w:rPr>
          <w:rFonts w:ascii="Myanmar Text" w:hAnsi="Myanmar Text" w:eastAsia="Myanmar Text" w:cs="Myanmar Text"/>
        </w:rPr>
        <w:t>ဟဗက္ကုတ်၏ ကျောက်ပြားနှစ်ပြားကို ကျွန်ုပ်တို့ တင်ပြနေစဉ်က၊ ဤသမိုင်းဆိုင်ရာ အမှန်တရားကို ကျွန်ုပ်တို့ မနားလည်သေးခဲ့ကြသဖြင့်၊ မီလာ၏ အတွေ့အကြုံကို အသုံးပြုကာ 1844 ခုနှစ်၊ မတ်လ 22 ရက်နေ့ကို ဒုတိယကောင်းကင်တမန် ရောက်ရှိလာသောအချိန်နှင့် စောင့်ဆိုင်းရာကာလ စတင်သောအချိန်အဖြစ် သတ်မှတ်ခဲ့ကြသည်။ ထိုကောင်းကင်တမန်၏ ရောက်ရှိလာခြင်းသည် ပရိုတက်စတင့်များက မီလာ၏ ပထမကောင်းကင်တမန်၏ သတင်းစကားကို ပယ်ချခဲ့ကြသောအချိန်နှင့် ကိုက်ညီသည်ဟု ကျွန်ုပ် နားလည်ခဲ့ပြီး၊ ယခုတိုင်လည်း ထိုသို့ပင် နားလည်လျက်ရှိသည်။ ထို့နောက်ပါသော စာပိုဒ်သည် ကျွန်ုပ်၏ ကိုးကားအမှတ်အသား ဖြစ်ခဲ့သည်။</w:t>
      </w:r>
    </w:p>
    <w:p>
      <w:pPr>
        <w:pStyle w:val="ArticleScripture"/>
        <w:jc w:val="left"/>
      </w:pPr>
      <w:r>
        <w:rPr>
          <w:rFonts w:ascii="Myanmar Text" w:hAnsi="Myanmar Text" w:eastAsia="Myanmar Text" w:cs="Myanmar Text"/>
        </w:rPr>
        <w:t>“၁၈၄၂ ခုနှစ်၊ ဇွန်လတွင် မစ္စတာ မီလာသည် ပို့တ်လန်မြို့ရှိ Casco Street church ၌ မိမိ၏ ဒုတိယအကြိမ် ဟောပြောပွဲအစီအစဉ်ကို ကျင်းပခဲ့သည်။ ကျွန်ုပ်သည် ဤဟောပြောပွဲများကို တက်ရောက်ခွင့်ရခြင်းကို အလွန်ကြီးမားသော အခွင့်ထူးတစ်ရပ်ဟု ခံစားမိ၏။ အကြောင်းမှာ ကျွန်ုပ်သည် စိတ်ပျက်အားလျော့ခြင်းများအောက်သို့ ကျရောက်နေခဲ့ပြီး၊ ကျွန်ုပ်၏ ကယ်တင်ရှင်ကို တွေ့ဆုံရန် အသင့်ပြင်ဆင်ထားသည်ဟု မခံစားရသောကြောင့် ဖြစ်သည်။ ဤဒုတိယအကြိမ် အစီအစဉ်ကြောင့် မြို့တော်အတွင်း ပထမအကြိမ်ထက် များစွာပိုမိုသော လှုပ်ရှားစိတ်ဝင်စားမှု ဖြစ်ပေါ်ခဲ့သည်။ ခြွင်းချက် အနည်းငယ်မှတစ်ပါး၊ ကွဲပြားသော ဘာသာရေးဂိုဏ်းဂဏများသည် မစ္စတာ မီလာအပေါ် မိမိတို့၏ ဘုရားကျောင်းတံခါးများကို ပိတ်ထားကြသည်။ တရားဟောစင်အသီးသီးမှ ဟောပြောချက်များစွာသည် ထိုဟောပြောသူ၏ စွပ်စွဲခံရသော အစွန်းရောက်မှားယွင်းချက်များကို ဖော်ထုတ်ပြသရန် ကြိုးပမ်းခဲ့ကြသော်လည်း၊ စိုးရိမ်တကြီး နားထောင်လိုသူ လူအုပ်ကြီးများသည် သူ၏ အစည်းအဝေးများသို့ တက်ရောက်ခဲ့ကြပြီး၊ လူများစွာမှာ အဆောက်အအုံအတွင်းသို့ပင် မဝင်နိုင်ခဲ့ကြချေ။ အသင်းတော်ပရိသတ်များသည် ထူးခြားစွာ ငြိမ်သက်၍ အာရုံစိုက်နားထောင်နေကြသည်။” Life Sketches, 27.</w:t>
      </w:r>
    </w:p>
    <w:p>
      <w:pPr>
        <w:pStyle w:val="ArticleBody"/>
        <w:jc w:val="left"/>
      </w:pPr>
      <w:r>
        <w:rPr>
          <w:rFonts w:ascii="Myanmar Text" w:hAnsi="Myanmar Text" w:eastAsia="Myanmar Text" w:cs="Myanmar Text"/>
        </w:rPr>
        <w:t>တံခါးများသည် မီလာ၏ သတင်းစကားအပေါ် ပိတ်သိမ်းခြင်းကို ဖော်ပြနေသည်ဟု ကျွန်ုပ် နားလည်ခဲ့ပြီး၊ ထိုအရာသည် ပထမကောင်းကင်တမန်၏ သတင်းစကားကို ငြင်းပယ်ခြင်း၏ အစပြုခြင်းကို မှတ်သားကြောင်းလည်း သိမြင်ခဲ့သည်။ ထို့ပြင် အချိန်တွက်ချက်ခြင်းနှင့်စပ်လျဉ်း၍ ရဗ္ဗိနိက/နွေဦးညီမျှချိန်ကို အခြေခံသော မီလာ၏ နားလည်ချက်နှင့် ကိုက်ညီစွာ၊ ၁၈၄၄ ခုနှစ် မတ်လ ၂၂ ရက်နေ့သည် ၁၈၄၃ ခုနှစ်၏ အဆုံးသတ်ကို မှတ်သားကြောင်း ကျွန်ုပ် ယူဆခဲ့သည်။ အမှန်အားဖြင့် ၁၈၄၂ ခုနှစ် ဇွန်လတွင် ပေါ့တ်လန်ဒ်၌ မီလာ၏ တင်ပြချက်သည် တဖြည်းဖြည်း တိုးတက်လာသော ငြင်းပယ်ခြင်းကို ခွဲခြားဖော်ပြသည့် အမှတ်လက္ခဏာတစ်ရပ် ဖြစ်ပြီး၊ ထိုငြင်းပယ်ခြင်းသည် နောက်ဆုံးတွင် ၁၈၄၄ ခုနှစ် ဧပြီလ ၁၈ ရက်နေ့တွင် အဆုံးသတ်ခဲ့သည်။ သို့ရာတွင် ထိုတင်ပြချက်များ ပြုလုပ်စဉ်ကာလ၌ ကျွန်ုပ်တို့သည် အချိန်တွက်ချက်ခြင်းနှင့်ဆိုင်သော ကာရိုက်နည်းကို ဆာမျူအယ် စနိုးက အသုံးချထားခြင်းကို မသိရှိရသေးခဲ့ကြပါ။</w:t>
      </w:r>
    </w:p>
    <w:p>
      <w:pPr>
        <w:pStyle w:val="ArticleBody"/>
        <w:jc w:val="left"/>
      </w:pPr>
      <w:r>
        <w:rPr>
          <w:rFonts w:ascii="Myanmar Text" w:hAnsi="Myanmar Text" w:eastAsia="Myanmar Text" w:cs="Myanmar Text"/>
        </w:rPr>
        <w:t>ပထမတင်ပြချက်ကို ကျွန်ုပ်တို့ မူရင်းစာသားစီစစ်တည်းဖြတ်ခြင်း စတင်ပြုလုပ်စဉ်၊ ထိုအချိန်တွင် မှတ်တမ်းတင်ထားခဲ့သည့်အရာသည် ယခု ကျွန်ုပ်တို့ သွန်သင်နေသောအရာနှင့် ဆန့်ကျင်နေသည်ဟု ထင်ရကြောင်း ကျွန်ုပ် စတင်မြင်လာခဲ့သည်။ ၎င်းသည် ဆန့်ကျင်သကဲ့သို့လည်း ရှိပြီး မဆန့်ကျင်သကဲ့သို့လည်း ရှိသည်။ ထိုအရာသည် ဒုတိယကောင်းကင်တမန်၏ တိုးတက်လာသော ရောက်ရှိမှုအပေါ် အလေးပေးထားခြင်းသာ ဖြစ်ပြီး၊ ထို့အပြင် မီလာရိုက်သမိုင်းတွင်လည်း ဖြစ်ခဲ့သကဲ့သို့ ဤသတင်းစကား၏ တဖြည်းဖြည်း တံဆိပ်ဖြုတ်ဖော်ပြလာမှုကိုလည်း သရုပ်ဖော်ထားခြင်း ဖြစ်သည်။ ဤရှင်းလင်းချက်မှတ်စုသည် 1844 ခုနှစ်၊ ဧပြီ 19 ရက်နေ့ကို ပထမ မီလာရိုက် စိတ်ပျက်ခြင်းအဖြစ် ကျွန်ုပ်တို့ သတ်မှတ်ထားခြင်းနှင့် အတိတ်က သွန်သင်ခဲ့သည့်အရာတို့ကြောင့် အမှားယူ၍ လဲကျခဲ့သူများကို ဖြေရှင်းပေးသင့်သည်။</w:t>
      </w:r>
    </w:p>
    <w:p>
      <w:pPr>
        <w:pStyle w:val="ArticleScripture"/>
        <w:jc w:val="left"/>
      </w:pPr>
      <w:r>
        <w:rPr>
          <w:rFonts w:ascii="Myanmar Text" w:hAnsi="Myanmar Text" w:eastAsia="Myanmar Text" w:cs="Myanmar Text"/>
        </w:rPr>
        <w:t>“ပထမနှင့် ဒုတိယ သတင်းစကားတို့ကို 1843 နှင့် 1844 ခုနှစ်များတွင် ပေးအပ်ခဲ့ပြီး၊ ယခုအခါ ကျွန်ုပ်တို့သည် တတိယ သတင်းစကား၏ ကြေညာခြင်းအောက်တွင် ရှိနေကြ၏။ သို့ရာတွင် ထိုသတင်းစကား သုံးပါးလုံးကိုပင် ဆက်လက်၍ ကြေညာရမည်ဖြစ်သည်။ အမှန်တရားကို ရှာဖွေနေသောသူတို့အား ထိုသတင်းစကားများကို ထပ်မံကြေညာပေးရခြင်းမှာ ယခင်အခါကဲ့သို့ပင် ယခုအခါတွင်လည်း အရေးကြီးလျက်ရှိသည်။ ကျွန်ုပ်တို့သည် စာဖြင့်လည်းကောင်း၊ အသံဖြင့်လည်းကောင်း ထိုကြေညာချက်ကို မြည်ဟည်းရမည်ဖြစ်ပြီး၊ ထိုသတင်းစကားတို့၏ အစဉ်အဆက်ကိုလည်းကောင်း၊ ကျွန်ုပ်တို့ကို တတိယကောင်းကင်တမန်၏ သတင်းစကားသို့ ပို့ဆောင်လာသော ပရောဖက်ပြုချက်များ၏ သက်ဆိုင်မှုကိုလည်းကောင်း ဖော်ပြရမည်ဖြစ်သည်။ ပထမနှင့် ဒုတိယ မရှိဘဲ တတိယ မဖြစ်နိုင်။ ဤသတင်းစကားများကို ကျွန်ုပ်တို့သည် စာပေများအားဖြင့်လည်းကောင်း၊ တရားဟောပြောချက်များအားဖြင့်လည်းကောင်း ကမ္ဘာလောကသို့ ပေးအပ်ရမည်ဖြစ်ပြီး၊ ပရောဖက်ပြုသမိုင်း၏ အစဉ်အတိုင်း ဖြစ်ခဲ့ပြီးသောအရာများနှင့် နောင်ဖြစ်မည့်အရာများကို ပြသရမည်ဖြစ်သည်။” Selected Messages, book 2, 104.</w:t>
      </w:r>
    </w:p>
    <w:p>
      <w:pPr>
        <w:pStyle w:val="ArticleHeading"/>
        <w:jc w:val="left"/>
      </w:pPr>
      <w:r>
        <w:rPr>
          <w:rFonts w:ascii="Myanmar Text" w:hAnsi="Myanmar Text" w:eastAsia="Myanmar Text" w:cs="Myanmar Text"/>
        </w:rPr>
        <w:t>ဟဗက္ကုက်၏ ကျောက်ပြားနှစ်ပြား ၁ / ၉၅</w:t>
      </w:r>
    </w:p>
    <w:p>
      <w:pPr>
        <w:pStyle w:val="ArticleHeading"/>
        <w:jc w:val="left"/>
      </w:pPr>
      <w:r>
        <w:rPr>
          <w:rFonts w:ascii="Myanmar Text" w:hAnsi="Myanmar Text" w:eastAsia="Myanmar Text" w:cs="Myanmar Text"/>
        </w:rPr>
        <w:t>ဟဗက္ကုတ်၏ ကျောက်ပြားနှစ်ပြားနှင့် သန်းခေါင်ယံအော်ဟစ်သံသို့ မိတ်ဆက်</w:t>
      </w:r>
    </w:p>
    <w:p>
      <w:pPr>
        <w:pStyle w:val="ArticleBody"/>
        <w:jc w:val="left"/>
      </w:pPr>
      <w:r>
        <w:rPr>
          <w:rFonts w:ascii="Myanmar Text" w:hAnsi="Myanmar Text" w:eastAsia="Myanmar Text" w:cs="Myanmar Text"/>
        </w:rPr>
        <w:t>ဤစီးရီးတွင် ကျွန်ုပ်တို့သည် ဟဗက္ကုတ်၏ ဇယားနှစ်ခုဖြစ်သော 1843 နှင့် 1850 ဇယားများကို ကာလရှည်တစ်လျှောက် စူးစမ်းလေ့လာသွားမည်ဖြစ်သည်။ အစပြုရာတွင် “သန်းခေါင်အော်ဟစ်ခြင်း” ကို ၎င်း၏မှန်ကန်သောနေရာ၌ တင်ထားမည်ဖြစ်သည်။ ဖော်ပြခဲ့ပြီးသကဲ့သို့၊ အစောပိုင်းတင်ပြချက်များအများစုသည် ဤသတင်းစကားနှင့် ရင်းနှီးပြီးသူများအတွက် ပြန်လည်သုံးသပ်ခြင်း ဖြစ်လိမ့်မည်။ သို့သော် ဤသတင်းစကားကို အသစ်လေ့လာမည့်သူများကလည်း လေ့လာနိုင်သော စီးရီးတစ်ခုကို ကျွန်ုပ်တို့ ပြင်ဆင်နေကြသောကြောင့်၊ ၎င်းတို့အတွက် အခြေခံအယူအဆအချို့ကို ချမှတ်ဖော်ပြရမည်ဖြစ်သည်။ ကျွန်ုပ်တို့သည် “သန်းခေါင်အော်ဟစ်ခြင်း” ဖြင့် စတင်မည်ဖြစ်ပြီး၊ အယ်လင် ဝှိုက်၏ ပထမရူပါရုံတွင် တွေ့ရသော အချက်တစ်ရပ်ကို အာရုံစိုက်သွားမည်ဖြစ်သည်။ Christian Experience and Teachings, စာမျက်နှာ 57 မှ ပထမစာပိုဒ်ကို ဖတ်ကြပါစို့။</w:t>
      </w:r>
    </w:p>
    <w:p>
      <w:pPr>
        <w:pStyle w:val="ArticleScripture"/>
        <w:jc w:val="left"/>
      </w:pPr>
      <w:r>
        <w:rPr>
          <w:rFonts w:ascii="Myanmar Text" w:hAnsi="Myanmar Text" w:eastAsia="Myanmar Text" w:cs="Myanmar Text"/>
        </w:rPr>
        <w:t>၁၈၄၄ ခုနှစ်၌ အချိန်ကာလကုန်ဆုံးသွားပြီး မကြာမီအတွင်းမှာပင် ကျွန်ုပ်၏ ပထမဆုံးသော ပွင့်လင်းမြင်ကွင်းကို ကျွန်ုပ်ရရှိခဲ့သည်။ ကျွန်ုပ်သည် မိန်းပြည်နယ်၊ ပေါ့တ်လန်မြို့ရှိ မစ္စစ် ဟိန်းစ်ထံ သွားရောက်လည်ပတ်နေခဲ့၏။ သူမသည် ခရစ်တော်အတွင်း ချစ်ခင်ရသော ညီမတစ်ဦးဖြစ်ပြီး၊ သူမ၏နှလုံးသည် ကျွန်ုပ်၏နှလုံးနှင့် အတူတကွ ချိတ်ဆက်လျက်ရှိ၏။ ကျွန်ုပ်တို့ ငါးဦးစလုံးသည် အမျိုးသမီးများသာဖြစ်ကြပြီး မိသားစုဘုရားပလ္လင်ရှေ့တွင် တိတ်ဆိတ်စွာ ဒူးထောက်လျက်နေကြသည်။ ကျွန်ုပ်တို့ ဆုတောင်းလျက်ရှိစဉ်၊ ဘုရားသခင်၏တန်ခိုးတော်သည် ယခင်က မဖြစ်ဖူးသကဲ့သို့ ကျွန်ုပ်အပေါ်သို့ ဆင်းသက်လာ၏။</w:t>
      </w:r>
    </w:p>
    <w:p>
      <w:pPr>
        <w:pStyle w:val="ArticleBody"/>
        <w:jc w:val="left"/>
      </w:pPr>
      <w:r>
        <w:rPr>
          <w:rFonts w:ascii="Myanmar Text" w:hAnsi="Myanmar Text" w:eastAsia="Myanmar Text" w:cs="Myanmar Text"/>
        </w:rPr>
        <w:t>ညီအစ်မ ဝှိုက်နှင့် စိတ်နှလုံးချိတ်ဆက်ညီညွတ်နေကြသော ဤမိန်းမငါးဦးသည် ဘုရားသခင်၏တန်ခိုးတော်၏ မည်သည့်ပေါ်ထွန်းဖော်ပြမှုကိုမျှ ဆန့်ကျင်နေကြသည်မဟုတ်။ အထူးသဖြင့်၊ သူတို့အားလုံးသည် အသင်းတော်ကို ကိုယ်စားပြုသော မိန်းမများဖြစ်ကြပြီး၊ သူတို့မှာ ငါးဦးဖြစ်သဖြင့် ပညာရှိသော ကညာငါးဦးဟု မြင်နိုင်သည်။ ဤသည်မှာ ရိုးရိုးရှင်းရှင်း သတိပြုချက်တစ်ရပ်သာဖြစ်သည်။</w:t>
      </w:r>
    </w:p>
    <w:p>
      <w:pPr>
        <w:pStyle w:val="ArticleScripture"/>
        <w:jc w:val="left"/>
      </w:pPr>
      <w:r>
        <w:rPr>
          <w:rFonts w:ascii="Myanmar Text" w:hAnsi="Myanmar Text" w:eastAsia="Myanmar Text" w:cs="Myanmar Text"/>
        </w:rPr>
        <w:t>ကျွန်မသည် အလင်းရောင်ဖြင့် ဝန်းရံလျက်ရှိသကဲ့သို့ ထင်မြင်ရပြီး၊ မြေကြီးမှ ပို၍ ပို၍ မြင့်တက်လျက်ရှိသည်ဟုလည်း ထင်ရ၏။ လောက၌ရှိသော အက်ဒဗင့်လူတို့ကို ကြည့်ရှာရန် ကျွန်မ လှည့်ကြည့်သော်လည်း၊ သူတို့ကို မတွေ့နိုင်ခဲ့ပါ။ ထိုအခါ အသံတစ်သံက “တစ်ဖန်ကြည့်လော့၊ ထို့ပြင် အနည်းငယ် ပို၍ မြင့်ရာသို့ ကြည့်လော့” ဟု ကျွန်မအား ဆို၏။ ထိုသို့ဆိုသဖြင့် ကျွန်မသည် မျက်စိကို မြှောက်ကြည့်လိုက်ရာ၊ လောကအထက် မြင့်မားစွာ တင်ထားသော ဖြောင့်မတ်ကျဉ်းမြောင်းသည့် လမ်းကြောင်းတစ်ခုကို မြင်ရ၏။ ထိုလမ်းကြောင်းပေါ်တွင် အက်ဒဗင့်လူတို့သည် လမ်းကြောင်း၏ အဝေးဆုံးအဆုံး၌ တည်ရှိသော မြို့တော်သို့ သွားလျက်ရှိကြ၏။ သူတို့နောက်ဘက်၊ လမ်းအစတွင် တောက်ပသော အလင်းတစ်ရပ်ကို တင်ထားခဲ့ပြီး၊ ကောင်းကင်တမန်တစ်ပါးက ထိုအလင်းသည် “သန်းခေါင်ယံအော်ဟစ်သံ” ဖြစ်ကြောင်း ကျွန်မအား ပြော၏။ ထိုအလင်းသည် လမ်းတစ်လျှောက်လုံးကို ထွန်းလင်းစေ၍ သူတို့၏ ခြေတို့အတွက် အလင်းပေးလျက်၊ သူတို့ မလဲချော်စေခြင်းငှာ ဖြစ်၏။ သူတို့ရှေ့တော်၌ အနည်းငယ်အကွာတွင် ရှိတော်မူ၍ သူတို့ကို မြို့တော်သို့ ဦးဆောင်တော်မူသော ယေရှုကို မျက်စိတည်ကြည်စွာ စိုက်ထားလျှင်၊ သူတို့သည် လုံခြုံကြ၏။ သို့သော် မကြာမီ အချို့တို့သည် ပင်ပန်းနွမ်းနယ်လာ၍ “မြို့တော်သည် အလွန်ဝေးသေး၏” ဟုဆိုကာ၊ မိမိတို့သည် ထိုမြို့သို့ ယခင်ကတည်းက ဝင်ရောက်ပြီးဖြစ်ရမည်ဟု မျှော်လင့်ခဲ့ကြ၏။ ထိုအခါ ယေရှုသည် မိမိ၏ ဘုန်းအသရေပြည့်စုံသော လက်ယာတော်ကို မြှောက်တော်မူခြင်းအားဖြင့် သူတို့ကို အားပေးတော်မူ၏။ ထိုလက်တော်မှ အလင်းတစ်ရပ် ထွက်ပေါ်လာပြီး အက်ဒဗင့်အဖွဲ့တော်အပေါ်၌ လှိုင်းထသကဲ့သို့ လှုပ်ရှားလျက် ဖြာကျလာရာ၊ သူတို့သည် “အလေလုယာ!” ဟု ကြွေးကြော်ကြ၏။ အခြားသူအချို့မူ မိမိတို့နောက်ဘက်ရှိ အလင်းကို အလွန်အမင်း မဆင်မခြင် ငြင်းပယ်ကာ၊ မိမိတို့ကို ဤမျှဝေးဝေးသို့ ဦးဆောင်ခဲ့သည်မှာ ဘုရားသခင်မဟုတ်ဟု ဆိုကြ၏။ ထိုအခါ သူတို့နောက်ဘက်ရှိ အလင်းသည် ငြိမ်းသွားပြီး၊ သူတို့၏ ခြေတို့သည် အပြည့်အဝ မှောင်မိုက်ခြင်း၌ ကျန်ရစ်ကာ၊ သူတို့သည် လဲချော်၍ ရည်မှန်းချက်ကိုလည်းကောင်း၊ ယေရှုကိုလည်းကောင်း မမြင်နိုင်တော့ဘဲ၊ လမ်းကြောင်းပေါ်မှ အောက်ဘက်ရှိ မှောင်မိုက်ဆိုးညစ်သော လောကထဲသို့ ကျသွားကြ၏။</w:t>
      </w:r>
    </w:p>
    <w:p>
      <w:pPr>
        <w:pStyle w:val="ArticleHeading"/>
        <w:jc w:val="left"/>
      </w:pPr>
      <w:r>
        <w:rPr>
          <w:rFonts w:ascii="Myanmar Text" w:hAnsi="Myanmar Text" w:eastAsia="Myanmar Text" w:cs="Myanmar Text"/>
        </w:rPr>
        <w:t>ဝီလီယံ မီလာနှင့် သန်းခေါင်ယံ ကြွေးကြော်သံ</w:t>
      </w:r>
    </w:p>
    <w:p>
      <w:pPr>
        <w:pStyle w:val="ArticleBody"/>
        <w:jc w:val="left"/>
      </w:pPr>
      <w:r>
        <w:rPr>
          <w:rFonts w:ascii="Myanmar Text" w:hAnsi="Myanmar Text" w:eastAsia="Myanmar Text" w:cs="Myanmar Text"/>
        </w:rPr>
        <w:t>ဤပထမတင်ပြချက်၌ အချက်အချို့ကို ဦးစွာတည်ထောင်ပြီးနောက်၊ ၁၈၄၄ ခုနှစ် ဒီဇင်ဘာလတွင် ကျင်းပခဲ့သော Low Hampton Conference of Adventists အကြောင်းကို ဆွေးနွေးမည်ဖြစ်သည်။ ဤညီလာခံ၌ Millerite အချို့ စုဝေးခဲ့ကြပြီး၊ William Miller သည် Midnight Cry နှင့်ဆိုင်သော နားလည်မှုကို ပယ်ချခဲ့သည်။ ဤနေရာရှိ သဘောတရားဆိုင်ရာ ဆင်ခြင်တုံတရားမှာ ဤရူပါရုံသည် ကျွန်ုပ်တို့အားလုံးအတွက် ဖြစ်သော်လည်း၊ အထူးသဖြင့် William Miller အတွက် ဖြစ်သည်ဟူသောအချက်ဖြစ်သည်။</w:t>
      </w:r>
    </w:p>
    <w:p>
      <w:pPr>
        <w:pStyle w:val="ArticleBody"/>
        <w:jc w:val="left"/>
      </w:pPr>
      <w:r>
        <w:rPr>
          <w:rFonts w:ascii="Myanmar Text" w:hAnsi="Myanmar Text" w:eastAsia="Myanmar Text" w:cs="Myanmar Text"/>
        </w:rPr>
        <w:t>ထိုလအတွင်း၌ပင် ဝီလျံ မီလာသည် မိမိတို့နောက်၌ရှိသော အလင်း—သန်းခေါင်ယံအော်ဟစ်သံ—ကို ငြင်းပယ်ခဲ့ပြီး၊ ထိုသို့ကြောင့် သူသည် အောက်ဘက်ရှိ ဆိုးညစ်သောလောကသို့ကျသွားစေမည့် လမ်းမှ ချော်ကျမည်ဖြစ်ခဲ့သည်။ ဤအရာ၏ အနက်အဓိပ္ပာယ်များကို ကျွန်ုပ်တို့ စူးစမ်းလေ့လာမည်။ သမိုင်းဆိုင်ရာ အထောက်အထားများက မီလာလိုက်တို့အားလုံးသည် မိမိတို့ကို ဆယ်အပျိုကညာ ပုံဥပမာကို ပြည့်စုံစေသူများဖြစ်သည်ဟု ယုံကြည်ခဲ့ကြောင်း ပြသထားပြီး၊ ထိုအချက်သည် သူတို့အကြားတွင် အများသိသော အရာဖြစ်ခဲ့သည်။ ဝီလျံ မီလာသည် သန်းခေါင်ယံအော်ဟစ်သံသည် အဘယ်အရာဖြစ်ကြောင်း နားလည်ထားခဲ့သည်ကို ကျွန်ုပ်တို့ ပြသမည်။ မီလာသည် သန်းခေါင်ယံအော်ဟစ်သံကို ဒံယေလ ၈:၁၄ နှင့် ဗျာဒိတ် ၁၄:၆-၉ တွင် ဖော်ပြထားသော တရားစီရင်ရာအချိန် သတင်းစကားဟု ယုံကြည်ခဲ့သည်။ သူသည် မိမိက ၁၈၃၀ ပြည့်လွန်အစောပိုင်းကာလတွင် စတင်ကြေညာခဲ့သော သတင်းစကားကို “ကြည့်ရှုလော့၊ သတို့သားလာ၏” ဟူသော သန်းခေါင်ယံအော်ဟစ်သံဟု ယုံကြည်ခဲ့ပြီး၊ ယေရှုသည် သတို့သားအဖြစ် လောကသို့ ကြွလာတော်မူမည်ဟုလည်း ယုံကြည်ခဲ့သည်။</w:t>
      </w:r>
    </w:p>
    <w:p>
      <w:pPr>
        <w:pStyle w:val="ArticleBody"/>
        <w:jc w:val="left"/>
      </w:pPr>
      <w:r>
        <w:rPr>
          <w:rFonts w:ascii="Myanmar Text" w:hAnsi="Myanmar Text" w:eastAsia="Myanmar Text" w:cs="Myanmar Text"/>
        </w:rPr>
        <w:t>Millerite တို့၏ သမိုင်းအများစုအတွင်း၌ သူတို့သည် မိမိတို့က အပျိုကညာဆယ်ပါး၏ ဥပမာကို ပြည့်စုံစေကြသည်ဟု ယုံကြည်ခဲ့ကြသော်လည်း၊ “ညဉ့်သန်းခေါင်ကြွေးကြော်သံ” သည် မိမိတို့က ကြေညာလာခဲ့သော သတင်းစကားကို ရည်ညွှန်းသည်ဟု ထင်မြင်ခဲ့ကြသည်။ သို့ရာတွင် ၁၈၄၄ ခုနှစ် နွေရာသီအချိန်ရောက်သောအခါ အသစ်ဖြစ်ပြီး မှန်ကန်သော နားလည်ချက်တစ်ရပ် ပေါ်ထွက်လာခဲ့သည်။ “ညဉ့်သန်းခေါင်ကြွေးကြော်သံ” သည် သတ္တမလ လှုပ်ရှားမှုဖြစ်ပြီး၊ သတ္တမလ၏ ဒသမနေ့၌ ယေရှုကြွလာမည်ဟု မျှော်လင့်ခဲ့ကြသည်။ ထိုအရာပင် စစ်မှန်သော “ညဉ့်သန်းခေါင်ကြွေးကြော်သံ” ဖြစ်ခဲ့သည်။ Miller သည် ၁၈၄၄ ခုနှစ် ဒီဇင်ဘာလတွင် စစ်မှန်သော “ညဉ့်သန်းခေါင်ကြွေးကြော်သံ” ကို ငြင်းပယ်သောအခါ၊ သူသည် ၁၈၄၄ ခုနှစ် နွေရာသီ၏ သမိုင်းကို ငြင်းပယ်နေခြင်းဖြစ်ပြီး၊ ယင်းကို ၁၈၃၀ ပြည့်လွန်နှစ်များမှ စတင်ခဲ့သော အထွေထွေသတင်းစကားသာ ဖြစ်သည်ဟု မှတ်ယူခဲ့သည့် မိမိ၏ အစောပိုင်း ရပ်တည်ချက်သို့ ပြန်လည်ဆုတ်ခွာသွားခြင်းဖြစ်သည်။ “ညဉ့်သန်းခေါင်ကြွေးကြော်သံ” ၏ လှုပ်ရှားသဘောတရားများကို နားလည်ခြင်းသည် အလွန်အရေးကြီးသည်။ 2520 ကို Millerite တို့ နားလည်ခဲ့သကဲ့သို့ သင် မနားလည်လျှင်၊ “ညဉ့်သန်းခေါင်ကြွေးကြော်သံ” ကို သင် နားမလည်နိုင်ပါ။ “ညဉ့်သန်းခေါင်ကြွေးကြော်သံ” ကို Millerite တို့ နားလည်ခဲ့သကဲ့သို့ သင် နားမလည်နိုင်လျှင်၊ သင်သည် အောက်ဘက်ရှိ ဆိုးယုတ်သော လောကသို့ ဆင်းသက်သွားသော လမ်းကြောင်းမှ ပြုတ်ကျသွားမည်။</w:t>
      </w:r>
    </w:p>
    <w:p>
      <w:pPr>
        <w:pStyle w:val="ArticleBody"/>
        <w:jc w:val="left"/>
      </w:pPr>
      <w:r>
        <w:rPr>
          <w:rFonts w:ascii="Myanmar Text" w:hAnsi="Myanmar Text" w:eastAsia="Myanmar Text" w:cs="Myanmar Text"/>
        </w:rPr>
        <w:t>ဤတင်ပြချက်တွင် ယနေ့ အက်ဒ်ဗင်တစ်အသိုင်းအဝိုင်းက ပွင့်လင်းစွာ ပယ်ချနေသော ဇယားပေါ်ရှိ အမှန်တရားအချို့ဖြင့် ကျွန်ုပ်တို့ စတင်မည်။ Seventh-day Adventist Church ၏ Biblical Research Institute နှင့် အက်ဒ်ဗင်တစ် သီအိုလောဂျီပညာရှင်အများစုသည် 2520 ကို ပယ်ချကြသည်။ ဤအကြောင်းကို ဆက်လက်သွားရာတွင် သမ္မာကျမ်းစာအရ ကျွန်ုပ်တို့ ဖြေရှင်းတင်ပြမည်ဖြစ်သော်လည်း၊ အစပိုင်းတွင် Ellen White သည် 2520 ကို အပြည့်အဝ ထောက်ခံကြောင်း ကျွန်ုပ်တို့ ပြသမည်။ ထို Institute နှင့် သီအိုလောဂျီပညာရှင်အများစုသည်လည်း Daily နှင့်ပတ်သက်သော ရှေ့ဆောင်များ၏ နားလည်ချက်ကို ပယ်ချကြသည်။ Daily သည် သာသနာမဲ့ဝါဒဖြစ်သည်ဟု ဆိုသော ရှေ့ဆောင်များ၏ နားလည်ချက်ကို ပယ်ချခြင်းသည် ပရောဖက်ပြုခြင်း၏ ဝိညာဉ်တော်ကို ပယ်ချခြင်းဖြစ်ကြောင်း ကျွန်ုပ်တို့ ပြသမည်။ ထို Institute သည်လည်း တံပိုးများ—ပဉ္စမတံပိုးနှင့် ဆဋ္ဌမတံပိုး—နှင့်ပတ်သက်သော ရှေ့ဆောင်များ၏ နားလည်ချက်ကို လူသိရှင်ကြား ပယ်ချသည်။ တံပိုးများနှင့်ပတ်သက်သော ရှေ့ဆောင်များ၏ နားလည်ချက်ကို ပယ်ချခြင်းသည် ပရောဖက်ပြုခြင်း၏ ဝိညာဉ်တော်ကို ပယ်ချခြင်းဖြစ်ကြောင်း ပြသခြင်းဖြင့် ကျွန်ုပ်တို့ စတင်မည်။</w:t>
      </w:r>
    </w:p>
    <w:p>
      <w:pPr>
        <w:pStyle w:val="ArticleBody"/>
        <w:jc w:val="left"/>
      </w:pPr>
      <w:r>
        <w:rPr>
          <w:rFonts w:ascii="Myanmar Text" w:hAnsi="Myanmar Text" w:eastAsia="Myanmar Text" w:cs="Myanmar Text"/>
        </w:rPr>
        <w:t>ယနေ့တွင် အက်ဒဗင်တစ်အများစုတို့သည် ၁၂၉၀ နှင့် ၁၃၃၅ အကြောင်း၌ အကောင်းဆုံးဆိုလျှင်ပင် မရေရာမသိမသာ ဖြစ်နေကြသည်။ ၁၃၃၅ အပေါ် ရှေ့ဆောင်များ၏ နားလည်မှုမရှိလျှင် ၁၈၄၄ ခုနှစ်၊ မတ်လ ၂၂ ရက်နေ့တွင် စတင်ခဲ့သော စောင့်ဆိုင်းရာကာလကို သတ်မှတ်ဖော်ထုတ်ရန် သမ္မာကျမ်းစာဆိုင်ရာ အခြေခံအကြောင်းပြချက်မရှိပေ။ စောင့်ဆိုင်းရာကာလကို မနားလည်လျှင် ညသန်းခေါင်အော်ဟစ်သံ၏ လှုပ်ရှားမှုသဘောတရားကို မဖမ်းဆီးနိုင်ပေ။ ညသန်းခေါင်အော်ဟစ်သံကို မနားလည်လျှင် အောက်ဘက်ရှိ ဆိုးယုတ်သောလောကသို့ သွားရာလမ်းမှ လွဲကျသွားမည်ဖြစ်သည်။ ဤအမှန်တရားများကို ပရောဖက်ပြုချက်၏ ဝိညာဉ်တော်၏ ထင်ရှားသော အတည်ပြုထောက်ခံမှုအရ ဇယားပေါ်တွင် ပြသမည်ဖြစ်ပြီး၊ ထို့နောက် ဘုရားသခင်၏ နှုတ်ကပတ်တော်မှ အသေးစိတ် ခွဲခြမ်းစိစစ်မည်ဖြစ်သည်။ သို့သော် အရင်ဦးစွာ မီလာရေးသမိုင်းကို ဝန်းရံနေခဲ့သော အရာများနှင့် ညသန်းခေါင်အော်ဟစ်သံကို ဖြစ်ပေါ်စေခဲ့သော အကြောင်းအရာကို မြင်ရန် လိုအပ်သည်။</w:t>
      </w:r>
    </w:p>
    <w:p>
      <w:pPr>
        <w:pStyle w:val="ArticleHeading"/>
        <w:jc w:val="left"/>
      </w:pPr>
      <w:r>
        <w:rPr>
          <w:rFonts w:ascii="Myanmar Text" w:hAnsi="Myanmar Text" w:eastAsia="Myanmar Text" w:cs="Myanmar Text"/>
        </w:rPr>
        <w:t>မီလာရိုက် သမိုင်းနှင့် ပထမကောင်းကင်တမန်၏ ရောက်ရှိလာခြင်း</w:t>
      </w:r>
    </w:p>
    <w:p>
      <w:pPr>
        <w:pStyle w:val="ArticleBody"/>
        <w:jc w:val="left"/>
      </w:pPr>
      <w:r>
        <w:rPr>
          <w:rFonts w:ascii="Myanmar Text" w:hAnsi="Myanmar Text" w:eastAsia="Myanmar Text" w:cs="Myanmar Text"/>
        </w:rPr>
        <w:t>၁၇၉၈ ခုနှစ်ကို ထောက်ပြ၍ မီလာရိုက်သမိုင်းကို ဖော်ပြရန်အတွက် Uriah Smith ၏ *Thoughts on Daniel and Revelation* စာမျက်နှာ ၅၂၁ မှ စတင်ကြစို့။ Uriah Smith က ဤသို့ ရေးသားထားသည်။ “*Revelation* ၁၀ တွင် ဖြစ်ပျက်သော အမှုအရာများ၏ အချိန်အစဉ်ကို ဤကောင်းကင်တမန်သည် *Revelation* ၁၄ ၏ ပထမကောင်းကင်တမန်နှင့် တူညီသောသူ ဖြစ်သည့် အချက်အားဖြင့် ပိုမို သေချာစွာ သိရှိနိုင်သည်။” *Revelation* ၁၀ တွင် တန်ခိုးကြီးသော ကောင်းကင်တမန်တစ်ပါးသည် မိမိလက်၌ ဖွင့်လှစ်ထားသော စာအုပ်ငယ်တစ်အုပ်ကို ကိုင်လျက် ကောင်းကင်မှ ဆင်းသက်လာသည်။ Ellen White က ဤတန်ခိုးကြီးသော ကောင်းကင်တမန်သည် ယေရှုခရစ်တော်ဖြစ်ပြီး၊ စာအုပ်ငယ်သည် ဒံယေလကျမ်းဖြစ်ကြောင်းကို ကျွန်ုပ်တို့အား သိစေသည်။ အခန်း ၁၀ ၏ အဆုံးသတ်တွင် ယောဟန်အား ထိုစာအုပ်ငယ်ကို စားရန် အမိန့်ပေးထားပြီး၊ ထိုစာအုပ်သည် သူ၏ ပါးစပ်၌ ချိုမိန့်သော်လည်း သူ၏ ဝမ်း၌ ခါးမည်ဟု ဆိုထားသည်။ ယောဟန်သည် ဒံယေလ၏ သတင်းစကားသည် ချိုမြိန်သော်လည်း နောက်ဆုံးတွင် ခါးသီးသော စိတ်ပျက်ခြင်းသို့ ပို့ဆောင်သော မီလာရိုက်သမိုင်းကို ကိုယ်စားပြုသည်။ ရှေ့ဆောင်များ၏ အဆိုအရ *Revelation* ၁၀ ၏ တန်ခိုးကြီးသော ကောင်းကင်တမန်သည် *Revelation* ၁၄ ၏ ပထမကောင်းကင်တမန်ပင် ဖြစ်သည်—သူတို့သည် တူညီသော ကောင်းကင်တမန်တစ်ပါးတည်း ဖြစ်သည်။</w:t>
      </w:r>
    </w:p>
    <w:p>
      <w:pPr>
        <w:pStyle w:val="ArticleBody"/>
        <w:jc w:val="left"/>
      </w:pPr>
      <w:r>
        <w:rPr>
          <w:rFonts w:ascii="Myanmar Text" w:hAnsi="Myanmar Text" w:eastAsia="Myanmar Text" w:cs="Myanmar Text"/>
        </w:rPr>
        <w:t>ဗျာဒိတ်ကျမ်းထဲမှ ဤကောင်းကင်တမန်များအကြောင်းကို ကျွန်ုပ်တို့သည် မကြာခဏ အထူးအသေးစိတ် မဖော်ပြဘဲ အချိန်များစွာ မပေးကြသော်လည်း၊ ထိုသို့ ပြုသင့်ပါသည်။ ဗျာဒိတ် ၁၀ ထဲရှိ တန်ခိုးကြီးသော ကောင်းကင်တမန်သည်လည်း William Miller ယုံကြည်ခဲ့သကဲ့သို့ “ဘုရားသခင်ကို ကြောက်ရွံ့၍ ကိုယ်တော်အား ဘုန်းတော်ပေးကြလော့။ အကြောင်းမူကား၊ ကိုယ်တော်၏ တရားစီရင်ရာ အချိန်ရောက်လေပြီ” ဟူသော ဗျာဒိတ် ၁၄ ထဲရှိ ပထမကောင်းကင်တမန်၏ အမှုကို ဆောင်ရွက်ခြင်းအားဖြင့် သန်းခေါင်ယံအော်ဟစ်ခြင်းကို ပြည့်စုံစေခဲ့သော ကောင်းကင်တမန်ပင် ဖြစ်သည်။ “ကိုယ်တော်၏ တရားစီရင်ရာ အချိန်” ဟူသည်မှာ ဒံယေလ ၈:၁၄ ကို ရည်ညွှန်းပါသည်။ ဤကောင်းကင်တမန်များသည် ပြီးမြောက်စေခဲ့သော အမှု၏ ကဏ္ဍအမျိုးမျိုးကို သတ်မှတ်ဖော်ပြနေကြသည်။</w:t>
      </w:r>
    </w:p>
    <w:p>
      <w:pPr>
        <w:pStyle w:val="ArticleBody"/>
        <w:jc w:val="left"/>
      </w:pPr>
      <w:r>
        <w:rPr>
          <w:rFonts w:ascii="Myanmar Text" w:hAnsi="Myanmar Text" w:eastAsia="Myanmar Text" w:cs="Myanmar Text"/>
        </w:rPr>
        <w:t>ဦရိယ စမစ်ထံသို့ ပြန်လည်ရောက်ရှိကြစို့။ “ဗျာဒိတ်ကျမ်း ၁၀ ပါ အဖြစ်အပျက်များ၏ အချိန်အစဉ်ကို၊ ဤကောင်းကင်တမန်သည် ဗျာဒိတ်ကျမ်း ၁၄ ၏ ပထမကောင်းကင်တမန်နှင့် တူညီသူဖြစ်သည်ဟူသော အချက်မှလည်း ထပ်မံအတည်ပြုနိုင်သည်။” ဟု သူဆိုသည်။ ၎င်းတို့ကို အချင်းချင်း ဆက်စပ်စေသောအချက်များကိုလည်း သူရှင်းပြသည်။ နှစ်ပါးစလုံးတွင် ကြေညာရမည့် အထူးသတင်းစကားတစ်ရပ် ရှိကြသည်။ နှစ်ပါးစလုံးသည် မိမိတို့၏ ကြေညာချက်ကို အသံကြီးဖြင့် ထုတ်ဖော်ကြေညာကြသည်။ နှစ်ပါးစလုံးသည် ဖန်ဆင်းရှင်ကို ရည်ညွှန်းရာတွင် ဆင်တူသော စကားအသုံးအနှုန်းကို သုံးကြသည်။ ထို့ပြင် နှစ်ပါးစလုံးသည် အချိန်ကို ကြေညာကြသည်။ တစ်ပါးသည် “အချိန် မရှိတော့” ဟု ကျိန်ဆိုကြေညာပြီး၊ အခြားတစ်ပါးသည် “ဘုရားသခင်၏ တရားစီရင်ခြင်း အချိန်နာရီ ရောက်လာပြီ” ဟု ကြေညာသည်။ ဗျာဒိတ်ကျမ်း ၁၄:၆ ၏ သတင်းစကားသည် အဆုံးကာလ စတင်ခြင်း၏ ဤဘက်၌ တည်ရှိနေသည်။</w:t>
      </w:r>
    </w:p>
    <w:p>
      <w:pPr>
        <w:pStyle w:val="ArticleBody"/>
        <w:jc w:val="left"/>
      </w:pPr>
      <w:r>
        <w:rPr>
          <w:rFonts w:ascii="Myanmar Text" w:hAnsi="Myanmar Text" w:eastAsia="Myanmar Text" w:cs="Myanmar Text"/>
        </w:rPr>
        <w:t>ယူရိယာ စမစ်က အဆုံးကာလသည် ၁၇၉၈ ခုနှစ်ဖြစ်ကြောင်း၊ ထို့နောက် ဗျာဒိတ်ကျမ်း ၁၄ ၏ သတင်းစကား ပေါ်ပေါက်လာကြောင်း ဖော်ပြသည်။ သူက ဤသို့ ရေးသားသည်။ “သို့ရာတွင် ဗျာဒိတ်ကျမ်း ၁၄:၆ ၏ သတင်းစကားသည် အဆုံးကာလစတင်ခြင်း၏ ဤဘက်၌ တည်ရှိနေသည်။ ၎င်းသည် ဘုရားသခင်၏ တရားစီရင်ခြင်းအချိန် ရောက်ရှိလာပြီဟု ကြေညာသော သတင်းစကားဖြစ်သဖြင့်၊ နောက်ဆုံးမျိုးဆက်၌သာ ၎င်း၏ သက်ဆိုင်ရာ အသုံးချမှု ရှိရမည်ဖြစ်သည်။ ပေါလုသည် တရားစီရင်ခြင်းအချိန် ရောက်လာပြီဟု မဟောပြောခဲ့။ လူသာနှင့် သူ၏ လုပ်ဖော်ကိုင်ဖက်များကလည်း ၎င်းကို မဟောပြောခဲ့ကြ။ ပေါလုသည် အနာဂတ်တစ်ချိန်တွင် လာမည့် တရားစီရင်ခြင်းအကြောင်းကိုသာ ဆင်ခြင်ဟောပြောခဲ့ပြီး၊ လူသာကလည်း ၎င်းကို မိမိခေတ်မှ အနည်းဆုံး သုံးရာနှစ်အကွာတွင် ရှိသေးသည်ဟု သတ်မှတ်ခဲ့သည်။ ထို့ပြင် ပေါလုသည် သတ်မှတ်ထားသော အချိန်တစ်ချိန် မရောက်မီ ဘုရားသခင်၏ တရားစီရင်ခြင်းအချိန် ရောက်ရှိလာပြီဟု ဟောပြောခြင်းမျိုးကို အသင်းတော်အား သတိပေးထားသည်။” ၂ သက်သာလောနိတ် ၂:၁-၃ တွင် ပေါလုက ခရစ်တော်၏ နေ့ရက်သည် ပထမဦးစွာ ဖောက်ပြန်ခြင်း ဖြစ်ပေါ်လာ၍ အပြစ်၏လူ ထင်ရှားမလာမချင်း အနီးကပ်ရောက်ရှိနေသည်မဟုတ်ဟု ဆိုသည်။ ပေါလုသည် အပြစ်၏လူ၊ ချိုငယ်၊ ပုပ်ရဟန်းမင်းစနစ်ကို တင်ပြကာ၊ ၎င်း၏ အာဏာအထွတ်အထိပ်ကာလတစ်လျှောက်လုံး—၁၂၆၀ နှစ် ကြာမြင့်ခဲ့ပြီး ၁၇၉၈ ခုနှစ်တွင် အဆုံးသတ်ခဲ့သော ကာလ—အပေါ် သတိပေးချက်တစ်ရပ်ဖြင့် ဖုံးအုပ်ထားသည်။</w:t>
      </w:r>
    </w:p>
    <w:p>
      <w:pPr>
        <w:pStyle w:val="ArticleBody"/>
        <w:jc w:val="left"/>
      </w:pPr>
      <w:r>
        <w:rPr>
          <w:rFonts w:ascii="Myanmar Text" w:hAnsi="Myanmar Text" w:eastAsia="Myanmar Text" w:cs="Myanmar Text"/>
        </w:rPr>
        <w:t>၁၇၉၈ ခုနှစ်တွင် ခရစ်တော်၏နေ့ နီးကပ်လာပြီဟု ကြေညာခြင်းအပေါ်ရှိ ကန့်သတ်ချက်သည် ရပ်စဲသွား</w:t>
      </w:r>
      <w:r>
        <w:rPr>
          <w:rFonts w:ascii="Malgun Gothic" w:hAnsi="Malgun Gothic" w:eastAsia="Malgun Gothic" w:cs="Malgun Gothic"/>
        </w:rPr>
        <w:t>하였다</w:t>
      </w:r>
      <w:r>
        <w:rPr>
          <w:rFonts w:ascii="Myanmar Text" w:hAnsi="Myanmar Text" w:eastAsia="Myanmar Text" w:cs="Myanmar Text"/>
        </w:rPr>
        <w:t>။ အဆုံးကာလသည် စတင်လာခဲ့ပြီး စာအုပ်ငယ်ပေါ်ရှိ တံဆိပ်ကို ဖယ်ရှားယူခဲ့သည်။ ထိုအချိန်မှစ၍ ဗျာဒိတ်ကျမ်း ၁၄ မှ ကောင်းကင်တမန်သည် ထွက်သွားခဲ့လေပြီ။ Uriah Smith က “သင်မြင်နိုင်မည်ဆိုလျှင်” ၁၇၉၈ ခုနှစ်မှစ၍ ပထမကောင်းကင်တမန်၏ သတင်းစကားသည် ထွက်သွားခဲ့ပြီဟု ဆိုသည်။ ၁၇၉၈ ခုနှစ်တွင် ဗျာဒိတ်ကျမ်း ၁၄ ၏ ပထမကောင်းကင်တမန်သည် သမိုင်းထဲသို့ ရောက်ရှိလာသည်—ဤအရာသည် ရှေ့ဆောင်တို့၏ နားလည်မှုဖြစ်သည်။ ထိုအချိန်မှစ၍ ဗျာဒိတ်ကျမ်း ၁၄ ၏ ကောင်းကင်တမန်သည် ဘုရားသခင်၏ တရားစီရင်ရာအချိန် ရောက်လာပြီဟု ကြေညာခဲ့ပြီး၊ အခန်းကြီး ၁၀ ၏ ကောင်းကင်တမန်သည်လည်း အချိန်သည် နောက်ထပ်မရှိတော့ဟု ကျိန်ဆိုလျက် ပင်လယ်ပေါ်နှင့် မြေပေါ်၌ မိမိ၏ ရပ်တည်ရာကို ယူခဲ့သည်။ ၎င်းတို့၏ အမှတ်သဏ္ဍာန်တူညီမှုသည် သံသယကင်းရှင်းသည်။ တစ်ပါးကို နေရာချထားသည့် အကြောင်းပြချက်အားလုံးသည် အခြားတစ်ပါးအတွက်လည်း ထိရောက်သည်။ ယခုခေတ် မျိုးဆက်သည် ဤပရောဖက်ပြုချက်နှစ်ရပ်၏ ပြည့်စုံခြင်းကို မျက်မြင်တွေ့နေရသည်။ အထူးသဖြင့် ၁၈၄၀ မှ ၁၈၄၄ အတွင်း အက်ဒ်ဗင့်တရားဟောကြားခြင်း၌ ၎င်းတို့၏ ပြည့်ဝ၍ အသေးစိတ်ကျသော ပြည့်စုံခြင်းသည် စတင်ခဲ့သည်။</w:t>
      </w:r>
    </w:p>
    <w:p>
      <w:pPr>
        <w:pStyle w:val="ArticleBody"/>
        <w:jc w:val="left"/>
      </w:pPr>
      <w:r>
        <w:rPr>
          <w:rFonts w:ascii="Myanmar Text" w:hAnsi="Myanmar Text" w:eastAsia="Myanmar Text" w:cs="Myanmar Text"/>
        </w:rPr>
        <w:t>စမစ်သည် ဗျာဒိတ်ကျမ်း ၁၄ ရှိ ပထမကောင်းကင်တမန်သည် ၁၇၉၈ ခုနှစ်တွင် ရောက်ရှိလာခြင်းနှင့် ဆက်စပ်၍ ၁၈၄၀ နှင့် ၁၈၄၄ ကို မှတ်သားထားသော်လည်း၊ သတင်းစကားသည် တန်ခိုးဖြင့် ပြည့်စုံလာသည့် ၁၈၄၀ ခုနှစ်၌လည်း ပထမကောင်းကင်တမန်ကို မှတ်သားထားသည်။ အဒ်ဗင့်တရားဟောကြားခြင်း၌၊ အထူးသဖြင့် ၁၈၄၀ မှ ၁၈၄၄ အထိကာလအတွင်း၊ ထိုသတင်းစကားတို့၏ အပြည့်အဝ ပြည့်စုံခြင်းသည် စတင်ခဲ့သည်။ ပင်လယ်ပေါ်၌ ခြေတစ်ဖက်၊ မြေပေါ်၌ ခြေတစ်ဖက်ထားသည့် ကောင်းကင်တမန်၏ အနေအထားသည် သူ၏ ကြေညာခြင်း၏ ကျယ်ပြန့်သော အတိုင်းအတာကို ဖော်ပြသည်။ ထိုသတင်းစကားသည် သမုဒ္ဒရာကို ဖြတ်ကျော်၍ အမျိုးမျိုးသော လူမျိုးများထံသို့ တိုးချဲ့ရောက်ရှိမည်ဖြစ်ပြီး၊ အဒ်ဗင့်ကြေညာချက်သည် အမှန်ပင် ကမ္ဘာတစ်ဝှမ်းရှိ သာသနာပြုစခန်းတိုင်းသို့ ရောက်ရှိခဲ့သည်။ ၁၈၄၀ ခုနှစ်မှစ၍ Ellen White ၏ အဆိုအရ၊ ပထမကောင်းကင်တမန်၏ သတင်းစကားသည် ကမ္ဘာတစ်ဝှမ်းရှိ သာသနာပြုစခန်းတိုင်းသို့ ယူဆောင်ကြေညာခံခဲ့ရသည်။ ဤအရာသည် သမ္မာကျမ်းစာ ပရောဖက်ပြုချက်၏ နှစ်-နေ့ မူဝါဒကို အော်တိုမန် အင်ပါယာ၏ ပြိုလဲခြင်းအားဖြင့် အတည်ပြုခံရသောအခါ ပြည့်စုံခဲ့သည်။ ဤနေရာတွင် ကျွန်ုပ်တို့သည် အသေးစိတ်အချက်များကို ကိုင်တွယ်နေခြင်းမဟုတ်ဘဲ၊ မီလာရိုက် သမိုင်းနှင့် သန်းခေါင်အော်သံ၏ လှုပ်ရှားမှုသဘောတရားများအတွက် အခြေခံနောက်ခံကို ပြင်ဆင်တည်ဆောက်နေခြင်းဖြစ်သည်။</w:t>
      </w:r>
    </w:p>
    <w:p>
      <w:pPr>
        <w:pStyle w:val="ArticleHeading"/>
        <w:jc w:val="left"/>
      </w:pPr>
      <w:r>
        <w:rPr>
          <w:rFonts w:ascii="Myanmar Text" w:hAnsi="Myanmar Text" w:eastAsia="Myanmar Text" w:cs="Myanmar Text"/>
        </w:rPr>
        <w:t>အရေးကြီးသော သမိုင်းဖြစ်ရပ်များ — ၁၈၃၃ ခုနှစ်နှင့် ကြယ်များကျခြင်း</w:t>
      </w:r>
    </w:p>
    <w:p>
      <w:pPr>
        <w:pStyle w:val="ArticleBody"/>
        <w:jc w:val="left"/>
      </w:pPr>
      <w:r>
        <w:rPr>
          <w:rFonts w:ascii="Myanmar Text" w:hAnsi="Myanmar Text" w:eastAsia="Myanmar Text" w:cs="Myanmar Text"/>
        </w:rPr>
        <w:t>၁၈၃၃ ခုနှစ်တွင် ကြယ်များကျခြင်း ဖြစ်ပွားခဲ့သည်။ Ellen White သည် The Great Controversy စာအုပ်၊ စာမျက်နှာ ၃၃၃ တွင် အောက်ပါအတိုင်း မှတ်ချက်ပြုထားသည်။ ‘၁၈၃၃ ခုနှစ်တွင် Miller သည် ခရစ်တော် မကြာမီ ကြွလာတော်မူမည့်အကြောင်း သက်သေများကို အများပြည်သူရှေ့တွင် တင်ပြစပြုခဲ့ပြီး နှစ်နှစ်အကြာတွင်၊ ကယ်တင်ရှင်က မိမိ၏ ဒုတိယအကြိမ် ကြွလာတော်မူခြင်း၏ အမှတ်လက္ခဏာများအဖြစ် ကတိပြုထားသော နိမိတ်လက္ခဏာများအနက် နောက်ဆုံးသောအရာ ပေါ်ထွန်းလာခဲ့သည်။ ယေရှုက “ကြယ်တို့သည် ကောင်းကင်မှ ကျလိမ့်မည်” ဟု မိန့်တော်မူခဲ့သည်။ Matthew 24:29. ထို့ပြင် John သည် Revelation ကျမ်းတွင်၊ ဘုရားသခင်၏ နေ့ရက်ကို ရှေ့ပြေးကြေညာမည့် ဖြစ်ရပ်များကို ဗျာဒိတ်တော်ထဲ၌ မြင်တွေ့စဉ်၊ “ကောင်းကင်၏ ကြယ်တို့သည် မြေကြီးပေါ်သို့ ကျကြ၏။ အင်အားကြီးသော လေတိုက်ခတ်၍ လှုပ်ရှားစဉ် သဖန်းပင်သည် မမှည့်သေးသော အသီးများကို ကြဲချသကဲ့သို့ ဖြစ်၏” ဟု ကြေညာခဲ့သည်။ Revelation 6:13. ဤပရောဖက်ပြုချက်သည် ၁၈၃၃ ခုနှစ်၊ နိုဝင်ဘာ ၁၃ ရက်နေ့တွင် ဖြစ်ပွားသော ကြီးမား၍ ထူးခြားသိသာသော ဥက္ကာပျံမိုးရွာသွန်းမှု၌ အားကောင်းလှ၍ စိတ်ကို ထိခိုက်လှုပ်ရှားစေသော ပြည့်စုံခြင်းကို ရရှိခဲ့သည်။’</w:t>
      </w:r>
    </w:p>
    <w:p>
      <w:pPr>
        <w:pStyle w:val="ArticleBody"/>
        <w:jc w:val="left"/>
      </w:pPr>
      <w:r>
        <w:rPr>
          <w:rFonts w:ascii="Myanmar Text" w:hAnsi="Myanmar Text" w:eastAsia="Myanmar Text" w:cs="Myanmar Text"/>
        </w:rPr>
        <w:t>ဝီလျံ မီလာ၏ သက်သေခံချက်၌ ဤသို့ ပြန်လည်ဖော်ပြထားသည်– ‘၁၈၃၃ ခုနှစ် နွေရာသီအတွင်း၊ စနေနေ့ နံနက်စာစားပြီးနောက် ကျွန်ုပ်သည် အချက်တစ်ချက်ကို စစ်ဆေးရန် မိမိစာရေးစားပွဲ၌ ထိုင်နေခဲ့သည်။ ထို့နောက် အလုပ်သွားရန် ထထွက်သောအခါ “သွား၍ ဤအရာကို လောကသို့ ပြောကြားလော့” ဟူသောစကားသည် ယခင်ကထက် ပိုမိုပြင်းထန်သော အားဖြင့် ကျွန်ုပ်စိတ်နှလုံးတွင် ရုတ်တရက် ဝင်ရောက်လာသည်။ ထိုခံစားချက်သည် အလွန်ရုတ်တရက် ဖြစ်ပေါ်လာပြီး ထိုမျှ အားကြီးသဖြင့် ကျွန်ုပ်သည် “သခင်၊ ကျွန်ုပ် မသွားနိုင်ပါ” ဟု ဆိုလျက် မိမိထိုင်ခုံထဲသို့ ပြန်၍ ကျသွားရသည်။ “အဘယ်ကြောင့်နည်း” ဟူသော တုံ့ပြန်သံတစ်ရပ်သည် လာသကဲ့သို့ ခံစားရပြီး၊ ထိုအခါ ကျွန်ုပ်၏ ဆင်ခြေများအားလုံး၊ အထူးသဖြင့် မိမိ၏ အရည်အချင်းမလုံလောက်မှုတို့သည် စိတ်ထဲသို့ ပေါ်လာကြသည်။ သို့သော် ကျွန်ုပ်၏ စိတ်ဝေဒနာသည် အလွန်ကြီးမားလာသဖြင့်၊ ဘုရားသခင်သည် လမ်းဖွင့်တော်မူလျှင် မိမိသည် သွား၍ လောကအပေါ် မိမိ၏ တာဝန်ကို ဆောင်ရွက်မည်ဟု ဘုရားသခင်နှင့် လေးနက်သော ပဋိညာဉ်တစ်ရပ် ဝင်ရောက်ခဲ့သည်။ “လမ်းဖွင့်တော်မူသည်ဟု သင် ဆိုလိုသည်မှာ အဘယ်နည်း” ဟူသောစကားသည် ကျွန်ုပ်ထံသို့ ရောက်လာသကဲ့သို့ ခံစားရသည်။ ထိုအခါ ကျွန်ုပ်က ဤသို့ ဆိုသည်– တစ်နေရာရာ၌ လူထုရှေ့၌ ဟောပြောရန် ကျွန်ုပ်အား ဖိတ်ခေါ်မှုတစ်ရပ် ရရှိလျှင်၊ သခင်ကြွလာတော်မူခြင်းအကြောင်း သမ္မာကျမ်းစာ၌ ကျွန်ုပ်တွေ့ရှိထားသမျှကို သွား၍ ထိုသူတို့အား ပြောမည်။ ချက်ချင်းပင် ကျွန်ုပ်၏ ဝန်ထုပ်ဝန်ပိုးအားလုံး ပျောက်ကွယ်သွားသည်။ ထို့ပြင် ထိုသို့ ခေါ်ယူခံရမည်ဟု မဖြစ်နိုင်လောက်ဟု ထင်ရသဖြင့် ကျွန်ုပ် ဝမ်းမြောက်ခဲ့သည်။ အကြောင်းမူကား ကျွန်ုပ်သည် ထိုသို့သော ဖိတ်ကြားမှုမျိုး တစ်ခါမျှ မရဖူးသေး၊ ကျွန်ုပ်၏ စမ်းသပ်မှုများကိုလည်း မည်သူမျှ မသိကြ၊ ထို့ပြင် မည်သည့် အလုပ်ကွင်းသို့မဆို ဖိတ်ခေါ်ခံရမည်ဟု မျှော်လင့်ချက် နည်းပါးလှသည်။ ထိုအချိန်မှ တစ်နာရီဝက်ခန့်အတွင်း၊ ကျွန်ုပ် အခန်းမှ မထွက်ရသေးမီ၊ ကျွန်ုပ်နေအိမ်မှ ခန့်မှန်း၍ ဆယ့်ခြောက်မိုင်ခန့် ဝေးသော Dresden မြို့ရှိ မစ္စတာ Guilford ၏ သားတစ်ဦး အိမ်ထဲသို့ ဝင်လာပြီး၊ မိမိအဖေက ကျွန်ုပ်အား ခေါ်ခိုင်း၍ သူနှင့်အတူ အိမ်သို့ လိုက်လာစေလိုကြောင်း ပြောသည်။ ကျွန်ုပ်က ထိုသူ ဘာအလိုရှိသနည်းဟု မေးလိုက်သည်။ သူက နောက်တစ်နေ့တွင် သူတို့၏ ဘုရားကျောင်း၌ ဟောပြောသူ မရှိတော့မည်ဖြစ်၍၊ မိမိအဖေသည် သခင်ကြွလာတော်မူခြင်းအကြောင်း လူများအား ကျွန်ုပ် လာရောက်၍ ပြောပြစေလိုကြောင်း ပြန်ဖြေသည်။ ထိုအခါ ကျွန်ုပ်သည် မိမိပြုခဲ့သော ပဋိညာဉ်အတွက် မိမိကိုယ်ကို ချက်ချင်း ဒေါသထွက်မိသည်။ ကျွန်ုပ်သည် ချက်ချင်းပင် သခင်ကို ဆန့်ကျင်ပုန်ကန်ပြီး မသွားရန် ဆုံးဖြတ်ခဲ့သည်။ ထိုကောင်လေးအား မည်သည့်အဖြေမျှ မပေးဘဲ ထားခဲ့ပြီး၊ အနီးရှိ သစ်တောစုတစ်ခုသို့ အလွန်စိတ်ပူပန်သောအခြေအနေဖြင့် ဆုတ်ခွာသွားခဲ့သည်။ ထို့နောက် ကျွန်ုပ်သည် မိမိပြုခဲ့သော ပဋိညာဉ်မှ လွတ်မြောက်နိုင်ရန် ကြိုးပမ်းလျက် သခင်နှင့် တစ်နာရီခန့် ရုန်းကန်ခဲ့သော်လည်း၊ အဘယ်သက်သာမှုမျှ မရခဲ့။ “သင်သည် ဘုရားသခင်နှင့် ပဋိညာဉ်ပြု၍ ထိုမျှ လျင်မြန်စွာ ချိုးဖောက်မည်လော” ဟူသောအရာသည် ကျွန်ုပ်၏ အကျင့်သိစိတ်အပေါ် တင်းကျပ်စွာ ဖိနှိပ်လာပြီး၊ ထိုသို့ ပြုခြင်း၏ အလွန်ကြီးမားသော အပြစ်ဆိုးကြီးသည် ကျွန်ုပ်ကို လွှမ်းမိုးသွားသည်။ နောက်ဆုံးတွင် ကျွန်ုပ်သည် လက်နက်ချ၍၊ သခင်သည် ကျွန်ုပ်ကို ထောက်မတော်မူလျှင် မိမိ သွားမည်ဖြစ်ပြီး၊ မိမိထံမှ တောင်းဆိုတော်မူသမျှကို ဆောင်ရွက်နိုင်ရန် ကျေးဇူးတော်နှင့် အရည်အချင်းကို ပေးသနားတော်မူမည်ဟု ကိုယ်တော်ကို ယုံကြည်အားကိုးလျက် သွားမည်ဟု သခင်အား ကတိပြုခဲ့သည်။ ကျွန်ုပ်သည် အိမ်သို့ ပြန်လာသောအခါ ထိုကောင်လေးသည် စောင့်နေဆဲဖြစ်သည်ကို တွေ့ရသည်။ သူသည် နေ့လယ်စာစားပြီးသည့်အချိန်အထိ နေခဲ့ပြီး၊ ကျွန်ုပ်သည် သူနှင့်အတူ Dresden သို့ ပြန်သွားခဲ့သည်။’ ဤသို့ဖြင့် မီလာသည် ၁၈၃၃ ခုနှစ် နွေရာသီတွင် သတင်းစကားကို အများရှေ့၌ စတင်တင်ပြဟောပြောခဲ့သည်။ ၁၈၃၃ ခုနှစ် ဒီဇင်ဘာလတွင် ကြယ်များကျခြင်းသည် သူ၏ သတင်းစကားကို ပိုမိုလေးနက်သည့် အဓိပ္ပာယ်ဖြင့် ပြည့်စုံစေခဲ့သည်။</w:t>
      </w:r>
    </w:p>
    <w:p>
      <w:pPr>
        <w:pStyle w:val="ArticleHeading"/>
        <w:jc w:val="left"/>
      </w:pPr>
      <w:r>
        <w:rPr>
          <w:rFonts w:ascii="Myanmar Text" w:hAnsi="Myanmar Text" w:eastAsia="Myanmar Text" w:cs="Myanmar Text"/>
        </w:rPr>
        <w:t>၁၈၄၀ ခုနှစ် — ဗျာဒိတ်တော်ပြည့်စုံခြင်းနှင့် အော့တိုမန် အင်ပါယာ</w:t>
      </w:r>
    </w:p>
    <w:p>
      <w:pPr>
        <w:pStyle w:val="ArticleBody"/>
        <w:jc w:val="left"/>
      </w:pPr>
      <w:r>
        <w:rPr>
          <w:rFonts w:ascii="Myanmar Text" w:hAnsi="Myanmar Text" w:eastAsia="Myanmar Text" w:cs="Myanmar Text"/>
        </w:rPr>
        <w:t>၁၈၄၀ ခုနှစ်တွင် အဲလင် ဝှိုက်က ပရောဖက်ပြုချက်၏ ထူးခြားသော ပြည့်စုံခြင်းတစ်ရပ်အကြောင်း မှတ်ချက်ပြုထားသည်။ ဤစာပိုဒ်ကို ပရောဖက်ပြုချက်၏ ဝိညာဉ်တော်ဆိုင်ရာ စာပေများအတွင်း မကြာခဏ အငြင်းပွားလေ့ရှိပြီး၊ အချို့က ဥရိယ စမစ်သည် ၎င်းကို *The Great Controversy* ထဲသို့ ထည့်သွင်းခဲ့သည်ဟု ဆိုကြသော်လည်း၊ ထိုကဲ့သို့သော အဆိုများမှာ အခြေအမြစ်မရှိကြပေ။ သူမသည် ၁၈၄၀ ခုနှစ်ထိ ဦးတည်လာသော ပရောဖက်ပြုချက် ပြည့်စုံသည့် အစဉ်လိုက်ဖြစ်စဉ်များအကြောင်း၊ ထိုအထဲတွင် ကြယ်များ ကျဆင်းခြင်းနှင့် အမှောင်နေ့ကိုလည်း ပါဝင်စေ၍ ပြောဆိုနေခြင်းဖြစ်သည်။ သူမက “၁၈၄၀ ခုနှစ်တွင် ပရောဖက်ပြုချက်၏ အခြား ထူးခြားသော ပြည့်စုံခြင်းတစ်ရပ်သည် ကျယ်ပြန့်သော စိတ်ဝင်စားမှုကို လှုံ့ဆော်စေခဲ့သည်” ဟု ရေးသားထားသည်။</w:t>
      </w:r>
    </w:p>
    <w:p>
      <w:pPr>
        <w:pStyle w:val="ArticleBody"/>
        <w:jc w:val="left"/>
      </w:pPr>
      <w:r>
        <w:rPr>
          <w:rFonts w:ascii="Myanmar Text" w:hAnsi="Myanmar Text" w:eastAsia="Myanmar Text" w:cs="Myanmar Text"/>
        </w:rPr>
        <w:t>သူမက ယောရှိယ လစ်ချ်၏ လူသားဆန်သော ခန့်မှန်းချက်တစ်ရပ်ကိုသာ မဟုတ်ဘဲ၊ ကျမ်းစာဆိုင်ရာ ပရောဖက်ပြုချက်ကို ရည်ညွှန်းနေခြင်းဖြစ်သည်။ ထိုအချိန်မတိုင်မီ နှစ်နှစ်အလို၌၊ ဒုတိယအကြိမ် ကြွလာတော်မူခြင်းအကြောင်း ဟောပြောနေသော ထင်ရှားသည့် ဓမ္မအမှုတော်ဆောင်တစ်ဦးဖြစ်သော ယောရှိယ လစ်ချ်သည် ဗျာဒိတ်ကျမ်း ၉ ကို အနက်ဖွင့်ရှင်းလင်းထားသော စာတစ်စောင်ကို ထုတ်ဝေခဲ့ပြီး၊ အော့တိုမန် အင်ပါယာ၏ ပျက်စီးကျဆုံးမှုကို ကြိုတင်ဟောကိန်းထုတ်ခဲ့သည်။ သူ၏ တွက်ချက်မှုများအရ ထိုအာဏာသည် 1840 ခုနှစ်၊ ဩဂုတ်လ 11 ရက်နေ့၌ ဖြုတ်ချခံရမည်ဖြစ်သည်။ သတ်မှတ်ထားသော အချိန်၌ တူရကီသည် မိမိ၏ သံအမတ်များမှတစ်ဆင့် ဥရောပ မဟာမိတ်အင်အားကြီးနိုင်ငံများ၏ ကာကွယ်စောင့်ရှောက်မှုကို လက်ခံခဲ့ပြီး၊ ထိုသို့ဖြင့် မိမိကိုယ်ကို ခရစ်ယာန်နိုင်ငံများ၏ ထိန်းချုပ်မှုအောက်၌ ထားရှိလိုက်သည်။ ထိုဖြစ်ရပ်သည် ထိုကြိုတင်ဟောကိန်းကို တိတိကျကျ ပြည့်စုံစေခဲ့သည်။ ယင်းအကြောင်းကို လူသိများလာသောအခါ၊ လူအများအပြားသည် မီလာနှင့် သူ၏ အပေါင်းအသင်းများက လက်ခံအသုံးပြုခဲ့သော ပရောဖက်ပြုချက်အနက်ဖွင့်ဆိုခြင်းဆိုင်ရာ အခြေခံမူများ၏ မှန်ကန်မှုကို ယုံကြည်လက်ခံလာကြပြီး၊ Advent လှုပ်ရှားမှုအတွက် အံ့ဖွယ်ကောင်းသော အရှိန်အဟုန်တစ်ရပ် ပေးအပ်ခံရလေသည်။ ပညာတတ်သူများနှင့် လူမှုအဆင့်အတန်းရှိသူများက မီလာနှင့် ပူးပေါင်းကာ သူ၏ အမြင်များကို ဟောပြော၍ ထုတ်ဝေကြပြီး၊ 1840 ခုနှစ်မှ 1844 ခုနှစ်အထိ ထိုအလုပ်သည် လျင်မြန်စွာ ကျယ်ပြန့်လာခဲ့သည်။</w:t>
      </w:r>
    </w:p>
    <w:p>
      <w:pPr>
        <w:pStyle w:val="ArticleBody"/>
        <w:jc w:val="left"/>
      </w:pPr>
      <w:r>
        <w:rPr>
          <w:rFonts w:ascii="Myanmar Text" w:hAnsi="Myanmar Text" w:eastAsia="Myanmar Text" w:cs="Myanmar Text"/>
        </w:rPr>
        <w:t>Uriah Smith သည် ဗျာဒိတ်ကျမ်း ၁၄ ပါ ပထမကောင်းကင်တမန်သည် ၁၇၉၈ ခုနှစ်တွင် ရောက်ရှိလာသည်ဟု ကျွန်ုပ်တို့အား ပြောခဲ့သော်လည်း၊ ထိုကောင်းကင်တမန်သည် ဗျာဒိတ်ကျမ်း ၁၀ ပါ ကောင်းကင်တမန်နှင့် တူညီသူပင် ဖြစ်သည်။ ဗျာဒိတ်ကျမ်း ၁၀ တွင် ယောဟန်အား ကောင်းကင်တမန်၏ လက်ထဲမှ စာစောင်ငယ်ကို ယူ၍ စားရန်၊ ထိုစာစောင်သည် သူ၏ပါးစပ်၌ ချိုမြိန်လာမည်ဟု ပြောကြားထားသည်။ မီလာရိုက်တော်တို့၏ သတင်းစကားသည် သမ္မာကျမ်းစာပရောဖက်ပြုချက်၏ နှစ်တစ်ရက်မူကို အခြေခံ၍ အိုတ်တိုမန်အင်ပါယာ ပျက်စီးကျဆုံးမည်ဟု နှစ်နှစ်တိုင်တိုင် ကြိုတင်ဟောပြောပြီးနောက် ၁၈၄၀ ပြည့်နှစ် ဩဂုတ်လ ၁၁ ရက်နေ့တွင် ချိုမြိန်လာခဲ့သည်။ ထိုဖြစ်ရပ်သည် တိတိကျကျ ပြည့်စုံခဲ့သောအခါ၊ သူတို့ ကြွေးကြော်ခဲ့ကြသော သတင်းစကားသည် သူတို့၏ပါးစပ်၌ ချိုမြိန်လာခဲ့သည်။</w:t>
      </w:r>
    </w:p>
    <w:p>
      <w:pPr>
        <w:pStyle w:val="ArticleBody"/>
        <w:jc w:val="left"/>
      </w:pPr>
      <w:r>
        <w:rPr>
          <w:rFonts w:ascii="Myanmar Text" w:hAnsi="Myanmar Text" w:eastAsia="Myanmar Text" w:cs="Myanmar Text"/>
        </w:rPr>
        <w:t>၁၈၄၀ ပြည့်နှစ်၊ ဩဂုတ် ၁၁ ရက်နေ့၌ ထိုသတင်းသည် သူတို့၏နှုတ်၌ ချိုမြိန်သွားလေသည်။ ဆင်းသက်လာခဲ့သော ကောင်းကင်တမန်၏ လက်ထဲမှ စာအုပ်ငယ်ကို ယူရန် ယောဟန်အား မိန့်တော်မူထားသည်။ ကောင်းကင်တမန်သည် ၁၈၄၀ ပြည့်နှစ်၊ ဩဂုတ် ၁၁ ရက်နေ့တွင် ဆင်းသက်လာခဲ့ပြီး၊ ဗျာဒိတ် ၁၀ ပါ ထိုကောင်းကင်တမန်သည် ဗျာဒိတ် ၁၄ ပါ ပထမကောင်းကင်တမန်နှင့် တစ်ပါးတည်းဖြစ်သည်။ ဗျာဒိတ် ၁၄ ပါ ကောင်းကင်တမန်သည် အဆုံးကာလဖြစ်သော ၁၇၉၈ ခုနှစ်တွင် ရောက်ရှိလာသော်လည်း၊ သူ၏သတင်းစကားသည် ၁၈၄၀ ခုနှစ်တွင် တန်ခိုးဖြင့် အားပေးခြင်းခံရသည်။ Ellen White က ထိုဖြစ်ရပ်ကို လူသိများလာသောအခါ လူအစုအဝေးများစွာသည် Miller နှင့် သူ၏ လုပ်ဖော်ကိုင်ဖက်များ လက်ခံကျင့်သုံးခဲ့သော ပရောဖက်ပြုချက်ဆိုင်ရာ အနက်ဖွင့်ဆိုသည့် အခြေခံသဘောတရားများ၏ မှန်ကန်မှုကို ယုံကြည်လက်ခံကြကြောင်း ဆိုသည်။ ၁၉၃၀ ပြည့်လွန်နှစ်များမှစ၍—၁၉၁၉ ခုနှစ်တွင် စတင်ခဲ့သော်လည်း အထူးသဖြင့် ၁၉၃၀ ပြည့်လွန်နှစ်များတွင်—Adventism သည် Miller နှင့် သူ၏ လုပ်ဖော်ကိုင်ဖက်များ လက်ခံကျင့်သုံးခဲ့သော ပရောဖက်ပြုချက်အနက်ဖွင့်ဆိုမှု၏ စည်းမျဉ်းများကို ငြင်းပယ်လာခဲ့သည်။ ထိုစည်းမျဉ်းများမှာ သမ္မာကျမ်းစာလေ့လာမှု၌ proof text နည်းလမ်းပင် ဖြစ်သည်။</w:t>
      </w:r>
    </w:p>
    <w:p>
      <w:pPr>
        <w:pStyle w:val="ArticleHeading"/>
        <w:jc w:val="left"/>
      </w:pPr>
      <w:r>
        <w:rPr>
          <w:rFonts w:ascii="Myanmar Text" w:hAnsi="Myanmar Text" w:eastAsia="Myanmar Text" w:cs="Myanmar Text"/>
        </w:rPr>
        <w:t xml:space="preserve">၁၈၄၃ ပြဇယားနှင့် ကြန့်ကြာခြင်း၏ အချိန် 1843 ပြဇယားကို ယေဟောဝါ၏ လက်တော်ဖြင့် ညွှန်ကြားထားခြင်းဖြစ်ပြီး၊ ၎င်းကို မပြောင်းလဲစေသင့်ပေ။ ထိုကိန်းဂဏန်းများသည် ဘုရားသခင် အလိုရှိသည့်အတိုင်းပင် ရပ်တည်နေခဲ့သည်။ သခင်၏လက်တော်သည် ကိန်းဂဏန်းအချို့၌ အမှားတစ်စုံတစ်ရာကို လူမျက်စိ မမြင်နိုင်အောင် ဖုံးကွယ်ထားခဲ့ပြီး၊ သူ၏လက်တော်ကို မဖယ်ရှားမချင်း မည်သူမျှ ထိုအရာကို မမြင်နိုင်ခဲ့ကြ။ ထို့နောက် “အမြော်အမြင်သည် ညဉ့်နှင့်သက်ဆိုင်သော အချိန်ကာလအတွက်သာ ဖြစ်၏” ဟု အသံတစ်သံက ပြောသကဲ့သို့ ငါသည် မြင်ရ၏။ “အချိန်ရေရှည်ကြာသော်လည်း၊ အဆုံး၌ ဟောပြောလိမ့်မည်၊ မလိမ်မညာ။ ကြန့်ကြာသကဲ့သို့ ထင်ရလျှင်ပင်၊ ၎င်းကို စောင့်မျှော်လော့။ အကြောင်းမူကား၊ ၎င်းသည် အမှန်တကယ် ရောက်လာလိမ့်မည်၊ မနှေးကွေးလိမ့်မည်” ဟုလည်း ဖြစ်၏။ 1842 တွင်၊ ဤညွှန်ကြားချက်သည် တာရီခြင်းကာလသို့ ဦးတည်၍ အံ့ဩဖွယ် လှုပ်ရှားမှုတစ်ရပ်ကို ဖြစ်ပေါ်စေကာ၊ အချိန်တွက်ချက်မှု၏ ကြေညာခြင်းကို ဖြစ်စေခဲ့သည်။ 1843 ပြဇယားကို ပထမအကြိမ် ထုတ်ဝေပြီးနောက် 1850 ခုနှစ်တွင် အချိန်ကို ထပ်မံတွက်ချက်ရန် မည်သည့် လှုပ်ရှားမှုမျှ မရှိသည့်အတိုင်း၊ 1850 ပြဇယားကို ထုတ်ဝေပြီးနောက် 1884 ခုနှစ်၌လည်း အလားတူပင် ဖြစ်၏။ ငါသည် အချိန်ကြေညာခြင်းကို ထပ်မံမတွေ့ရတော့ပြီ။ 1844 ပြီးနောက် သတ်မှတ်ထားသော အချိန်ကို အခြေခံသည့် စမ်းသပ်ခြင်းသည် ပြန်လည် ဖြစ်ပေါ်မည်မဟုတ်ကြောင်း ငါ့အား ပြသခဲ့သည်။ </w:t>
      </w:r>
      <w:r>
        <w:rPr>
          <w:rFonts w:ascii="Malgun Gothic" w:hAnsi="Malgun Gothic" w:eastAsia="Malgun Gothic" w:cs="Malgun Gothic"/>
        </w:rPr>
        <w:t>하나님께서는</w:t>
      </w:r>
      <w:r>
        <w:rPr>
          <w:rFonts w:ascii="Myanmar Text" w:hAnsi="Myanmar Text" w:eastAsia="Myanmar Text" w:cs="Myanmar Text"/>
        </w:rPr>
        <w:t xml:space="preserve"> တာရီခြင်းကာလ၌ ရှိသော အမှန်တရားကို ပေးတော်မူ၍၊ ထိုအမှန်တရားသည် ကျွန်းတစ်ကျွန်းမှ ကျွန်းတစ်ကျွန်းသို့၊ မြို့တစ်မြို့မှ မြို့တစ်မြို့သို့ သွားရောက်ရမည်ဖြစ်ပြီး၊ အစွမ်းသတ္တိဖြင့် ကြီးမားသောအသံဖြင့် ပေးအပ်ရမည်၊ တတိယကောင်းကင်တမန်၏ သတင်းစကားသည် ၎င်း၏အလုပ်ကို ပြုလိမ့်မည်ဟု ပြသခဲ့သည်။ “အကြောင်းမူကား၊ ထာဝရဘုရား၏ ဘိသိက်ပေးတော်မူခြင်းခံရသော သူဖြစ်သည်။” “ပရောဖက်ဟူသော စကားလုံး၏ အနက်အဓိပ္ပာယ်ကား အဘယ်နည်း။”—၁၉။ “အချိန်တွက်ချက်မှုနှင့်စပ်လျဉ်းသော စည်းမျဉ်းများ”—MS 4, 1883။</w:t>
      </w:r>
    </w:p>
    <w:p>
      <w:pPr>
        <w:pStyle w:val="ArticleBody"/>
        <w:jc w:val="left"/>
      </w:pPr>
      <w:r>
        <w:rPr>
          <w:rFonts w:ascii="Myanmar Text" w:hAnsi="Myanmar Text" w:eastAsia="Myanmar Text" w:cs="Myanmar Text"/>
        </w:rPr>
        <w:t>သမိုင်း၌ နောက်ထပ် အမှတ်အသားသည် ၁၈၄၃ ဇယားဖြစ်ပြီး၊ ၎င်းကို ၁၈၄၂ ခုနှစ် မေလတွင် ပြုစုထုတ်ဝေခဲ့သည်။ Ellen White က ဤသို့ဆိုသည်— “၁၈၄၃ ဇယားသည် သခင်ဘုရား၏ လက်တော်ဖြင့် ညွှန်ကြားခံရသည်ကို ကျွန်ုပ် မြင်ခဲ့ရပြီး၊ ၎င်းကို မပြင်ဆင်သင့်ကြောင်း၊ ကိန်းဂဏန်းများသည် ကိုယ်တော် အလိုတော်ရှိသကဲ့သို့ ဖြစ်နေကြောင်း၊ ထို့ပြင် ကိုယ်တော်၏ လက်တော်သည် ထိုကိန်းဂဏန်းအချို့၌ အမှားတစ်ခုကို ဖုံးကွယ်ထား၍ မည်သူမျှ မမြင်နိုင်စေရန် ကာကွယ်ထားတော်မူခဲ့ပြီး၊ ကိုယ်တော်၏ လက်တော်ကို ဖယ်ရှားတော်မူသည်အထိ မည်သူမျှ ထိုအမှားကို မမြင်နိုင်ကြဟု” ဟုဆိုသည်။ ဤဇယားသည် ၁၈၄၂ ခုနှစ် မေလတွင် ထုတ်လုပ်ခဲ့သော ပရောဖက်ပြုအမှတ်အသား တစ်ခုဖြစ်သည်။ ၁၈၄၂ ခုနှစ် ဇွန်လတွင် ပရိုတက်စတင့် အသင်းတော်များသည် မိမိတို့၏ တံခါးများကို ပိတ်ခဲ့ကြပြီး၊ ဒုတိယကောင်းကင်တမန်သည် ရောက်လာသည်။</w:t>
      </w:r>
    </w:p>
    <w:p>
      <w:pPr>
        <w:pStyle w:val="ArticleBody"/>
        <w:jc w:val="left"/>
      </w:pPr>
      <w:r>
        <w:rPr>
          <w:rFonts w:ascii="Myanmar Text" w:hAnsi="Myanmar Text" w:eastAsia="Myanmar Text" w:cs="Myanmar Text"/>
        </w:rPr>
        <w:t>သက်သေခံချက်များ၊ အတွဲတစ်၊ စာမျက်နှာ ၂၁ မှ — “၁၈၄၂ ခုနှစ် ဇွန်လတွင် မစ္စတာ မီလာသည် မိန်းပြည်နယ်၊ ပို့တ်လန်မြို့ရှိ ကက်စ်ကိုလမ်း ဘုရားကျောင်း၌ မိမိ၏ ဒုတိယအကြိမ် ဟောပြောပွဲအစီအစဉ်ကို ပြုလုပ်ခဲ့သည်။ ခြွင်းချက် အနည်းငယ်မှတစ်ပါး၊ မတူညီသော ဘာသာဂိုဏ်းများသည် မစ္စတာ မီလာအား မိမိတို့ ဘုရားကျောင်းတံခါးများကို ပိတ်ထားကြသည်။” အဲလင် ဝှိုက်က ကျွန်ုပ်တို့အား သတ္တမနေ့ အက်ဒဗင်တစ် ခရစ်ယာန်များအဖြစ် အကြောင်းရင်းမှ အကျိုးဆက်သို့ ဆင်ခြင်တုံတရားဖြင့် စဉ်းစားတတ်ရန် သင်ယူသင့်ကြောင်း အသိပေးထားသည်။ ပရိုတက်စတန့် ဘုရားကျောင်းများက မိမိတို့ တံခါးများကို ပိတ်ရန် ဦးဆောင်ခဲ့သော အကြောင်းရင်းမှာ ဤဇယားကို မိတ်ဆက်တင်ပြခဲ့ခြင်း ဖြစ်သည်။ ထိုဇယားကို မေလတွင် မိတ်ဆက်တင်ပြသောအခါ ပရိုတက်စတန့် ဘုရားကျောင်းများသည် မီလာအဖွဲ့ဝင်များကို လှည့်ဖြားခံထားရသော အစွန်းရောက်ဝါဒီများဖြစ်ကြောင်း ဆုံးဖြတ်ခဲ့ကြသည်။</w:t>
      </w:r>
    </w:p>
    <w:p>
      <w:pPr>
        <w:pStyle w:val="ArticleBody"/>
        <w:jc w:val="left"/>
      </w:pPr>
      <w:r>
        <w:rPr>
          <w:rFonts w:ascii="Myanmar Text" w:hAnsi="Myanmar Text" w:eastAsia="Myanmar Text" w:cs="Myanmar Text"/>
        </w:rPr>
        <w:t>ပထမအကြိမ် စိတ်ပျက်ဖွယ်အတွေ့အကြုံသည် နောက်တစ်ခုအဖြစ် ရောက်လာသည်။ *The Great Controversy* စာမျက်နှာ 393 မှာ ဤသို့ဆိုထားသည်– “1842 ခုနှစ်အတွင်းကပင် ‘ရူပါရုံကို ရေးမှတ်၍ ဖတ်သောသူ ပြေးနိုင်အောင် ပြားများပေါ်၌ ထင်ရှားစွာ ရေးထားလော့’ ဟူသော ဤပရောဖက်ပြုချက်၌ ပေးထားသော ညွှန်ကြားချက်သည် Daniel နှင့် Revelation တို့၏ ရူပါရုံများကို ဖော်ပြရန် ပရောဖက်ပြဇယားတစ်ခုကို Charles Fitch အား ပြင်ဆင်စေရန် အကြံပြုခဲ့သည်။” 1844 ခုနှစ် အောက်တိုဘာ 22 ရက်ရှိ အလွန်ကြီးမားသော စိတ်ပျက်ဖွယ်အတွေ့အကြုံ မတိုင်မီ အနည်းငယ်အကြာတွင် ကွယ်လွန်ခဲ့သော Charles Fitch သည် ဤသမိုင်းအတွင်း သခင်ဘုရား၏ အသုံးပြုခြင်းကို ခံရသောသူဖြစ်သည်။ သူသည် ထိုပြဇယားကို ပြင်ဆင်ခဲ့ပြီး၊ 1842 ခုနှစ် မေလတွင် ထုတ်ဝေခဲ့သည်။</w:t>
      </w:r>
    </w:p>
    <w:p>
      <w:pPr>
        <w:pStyle w:val="ArticleBody"/>
        <w:jc w:val="left"/>
      </w:pPr>
      <w:r>
        <w:rPr>
          <w:rFonts w:ascii="Myanmar Text" w:hAnsi="Myanmar Text" w:eastAsia="Myanmar Text" w:cs="Myanmar Text"/>
        </w:rPr>
        <w:t>ဤဇယားကို ထုတ်ဝေခြင်းအား ဟဗက္ကုတ်၏ အမိန့်တော် ပြည့်စုံခြင်းတစ်ရပ်ဟု ယူမှတ်ခဲ့ကြသည်။ သို့ရာတွင် ထိုရူပါရုံ ပြည့်စုံလာခြင်း၌ ထင်ရှားသော နှောင့်နှေးမှုတစ်ရပ် ရှိနေသည်ကို မည်သူမျှ သတိမပြုခဲ့ကြပါ။ ထိုပရောဖက်ပြုချက်တည်း၌ပင် နှောင့်နှေးနေသော အချိန်ကာလတစ်ရပ်ကိုလည်း ဖော်ပြထားသည်။ စိတ်ပျက်ခြင်းအပြီးတွင် ဤကျမ်းချက်သည် အရေးပါသည့်အရာအဖြစ် ပေါ်လွင်လာသည်။ “ရူပါရုံသည် သတ်မှတ်ထားသော အချိန်အတွက်သာ ရှိသေး၏။ သို့သော် အဆုံးကာလ၌ ယင်းသည် ဟောပြောလိမ့်မည်၊ မုသာမပြော။ ယင်းသည် နှောင့်နှေးလျှင်ပင် စောင့်နေကြလော့။ အကြောင်းမူကား ယင်းသည် အမှန်တကယ် ရောက်လာလိမ့်မည်၊ မနှောင့်နှေး။ ဖြောင့်မတ်သောသူသည် ယုံကြည်ခြင်းအားဖြင့် အသက်ရှင်လိမ့်မည်။” နှောင့်နှေးသော အချိန်ကာလသည် ၁၈၄၄ ခုနှစ်၊ မတ်လ ၂၂ ရက်နေ့တွင် ဖြစ်ပေါ်လာသော ပထမအကြိမ် စိတ်ပျက်ခြင်းကို ဆိုလိုသည်။ မီလာလိုက်များသည် သမ္မာကျမ်းစာအရ အချိန်တွက်ချက်မှုကို အသုံးပြု၍ ၁၈၄၃ ခုနှစ်တွင် လောကအဆုံးသတ်မည်ဟု ဟောကိန်းထုတ်နေခဲ့ကြသည်။ သခင်ဘုရားသည် ထိုအချိန်အထိ ကြွမလာသဖြင့် ၁၈၄၄ ခုနှစ်၊ မတ်လ ၂၂ ရက်နေ့တွင် ပထမအကြိမ် စိတ်ပျက်ခြင်း ဖြစ်ပေါ်လာခဲ့သည်။ ယင်းပင် နှောင့်နှေးသော အချိန်ကာလ ဖြစ်သည်။</w:t>
      </w:r>
    </w:p>
    <w:p>
      <w:pPr>
        <w:pStyle w:val="ArticleBody"/>
        <w:jc w:val="left"/>
      </w:pPr>
      <w:r>
        <w:rPr>
          <w:rFonts w:ascii="Myanmar Text" w:hAnsi="Myanmar Text" w:eastAsia="Myanmar Text" w:cs="Myanmar Text"/>
        </w:rPr>
        <w:t>ဤကာလသည် ဆယ်မယားကညာတို့၏ ဥပမာ၌လည်းကောင်း၊ ဟဗက္ကုပ် ၂ ၌လည်းကောင်း၊ ဒံယေလ ၁၂ ၌လည်းကောင်း ဖော်ပြထားသော စောင့်ဆိုင်းရသောကာလဖြစ်သည်။ ဒံယေလ ၁၂:၁၁ တွင် “ထာဝရပြုသော ယဇ်ကို ပယ်ရှားသောအချိန်မှစ၍...” ဟု ဆိုထားသည်။ ရှေ့ဆောင်တို့သည် ခလော်ဗစ်က ဗိဇီဂုတ်တို့ကို အနိုင်ယူခဲ့သည့် ၅၀၈ ခုနှစ်၌ ဟိန္ဒူမဟုတ်သော ဘာသာရေးစနစ်ကို နှိမ်နင်းထားခဲ့ကြောင်း နားလည်ခဲ့ကြသည်။ အယူမှားဘာသာရေးစနစ်ကို ပယ်ရှားပြီး ပုပ်ရဟန်းမင်းအာဏာကို (နှစ်သုံးဆယ်ကြာပြီးနောက် ၅၃၈ ခုနှစ်တွင်) တည်ထောင်သောအချိန်မှစ၍ ရက်ပေါင်း ၁၂၉၀ ရှိလိမ့်မည်။ နောက်တစ်ပိုဒ်တွင် “တစ်ထောင်သုံးရာသုံးဆယ့်ငါးရက်တိုင်အောင် စောင့်၍ ရောက်လာသောသူသည် မင်္ဂလာရှိ၏” ဟု ဆိုထားသည်။ ၅၀၈ ကို ၁၃၃၅ နှင့် ပေါင်းလျှင် ၁၈၄၃ ဖြစ်သည်။ “၁၈၄၃ သို့ ရောက်လာသောသူသည် မင်္ဂလာရှိ၏။” ၁၃၃၅ သည် စောင့်ဆိုင်းရသောကာလကို အမှတ်အသားပြု၍ “၁၈၄၃ သို့ စောင့်၍ ရောက်လာသောသူသည် မင်္ဂလာရှိ၏” ဟု ဆိုနေသည်။ Ellen White က ပြုသကဲ့သို့၊ “ထာဝရပြုသော ယဇ်” အပေါ် ရှေ့ဆောင်တို့၏ နားလည်ချက်ကို သင် ထိန်းသိမ်းလျှင်၊ ဤအရာသည် ရှင်းလင်းနေသည်။</w:t>
      </w:r>
    </w:p>
    <w:p>
      <w:pPr>
        <w:pStyle w:val="ArticleBody"/>
        <w:jc w:val="left"/>
      </w:pPr>
      <w:r>
        <w:rPr>
          <w:rFonts w:ascii="Myanmar Text" w:hAnsi="Myanmar Text" w:eastAsia="Myanmar Text" w:cs="Myanmar Text"/>
        </w:rPr>
        <w:t>ထို့ပြင် ပိုမိုရှင်းလင်းစေရန်၊ Isaiah 30:18 တွင် “သို့ဖြစ်၍ ထာဝရဘုရားသည် စောင့်တော်မူလိမ့်မည်” ဟု ဆိုထားသည်။ ဤနေရာ၌ ထာဝရဘုရားသည် အပျိုကညာဆယ်ယောက်၏ ဥပမာ၌ ပါသော မင်္ဂလာဆောင်သတို့သားဖြစ်တော်မူပြီး၊ နှောင့်နှေးတော်မူလျက်ရှိသည်။ “သို့ဖြစ်၍ သတို့သားသည် သင်တို့အပေါ် ကျေးဇူးပြုမည်အကြောင်း နှောင့်နှေးလိမ့်မည်။ သို့ဖြစ်၍ သင်တို့အပေါ် သနားခြင်းကရုဏာပြုမည်အကြောင်း ချီးမြှောက်ခြင်းကို ခံတော်မူလိမ့်မည်။ အကြောင်းမူကား ထာဝရဘုရားသည် တရားစီရင်ခြင်း၏ ဘုရားဖြစ်တော်မူ၏။ ကိုယ်တော်ကို စောင့်မျှော်သောသူအပေါင်းတို့သည် မင်္ဂလာရှိကြ၏။” ဤအချက်သည် Daniel 12:12 နှင့် ကိုက်ညီသည်။ “စောင့်မျှော်၍ 1335 သို့ ရောက်လာသောသူသည် မင်္ဂလာရှိ၏” ဟု ဆိုထားသည်။ သတို့သားသည် 1844 ခုနှစ်၊ မတ်လ 22 ရက်နေ့၌ နှောင့်နှေးလျက်ရှိသည်။ ပထမဆုံး စိတ်ပျက်ခြင်းသို့ ရောက်လာပြီးနောက် ဆက်လက်စောင့်ဆိုင်းခြင်းနှင့် ဆက်နွယ်သော မင်္ဂလာတစ်ရပ်ရှိသည်။ သင်သည် ဤနေရာသို့ ရောက်လာသောအခါ စောင့်ရမည်ဖြစ်သည်။ သင်သည် အဘယ်အရာကို စောင့်နေသနည်း။ Habakkuk 2:3 တွင် “အကြောင်းမူကား ရူပါရုံသည် ချိန်းထားသောအချိန်အတွက်သာ ဖြစ်သေး၏။ သို့ရာတွင် အဆုံး၌ ၎င်းသည် ပြောဆိုလိမ့်မည်၊ မုသာမပြော။ ၎င်းသည် နှောင့်နှေးသော်လည်း ၎င်းကို စောင့်လော့” ဟု ဆိုထားသည်။ 1335 သို့ ရောက်ရှိလာခြင်း၏ မင်္ဂလာသည် ဤသမိုင်းကာလသို့ ရောက်ရှိလာခြင်း၏ မင်္ဂလာဖြစ်ပြီး၊ ထိုနေရာ၌ ထာဝရဘုရားသည် Midnight Cry ကို ပြည့်စုံစေတော်မူလိမ့်မည်။</w:t>
      </w:r>
    </w:p>
    <w:p>
      <w:pPr>
        <w:pStyle w:val="ArticleBody"/>
        <w:jc w:val="left"/>
      </w:pPr>
      <w:r>
        <w:rPr>
          <w:rFonts w:ascii="Myanmar Text" w:hAnsi="Myanmar Text" w:eastAsia="Myanmar Text" w:cs="Myanmar Text"/>
        </w:rPr>
        <w:t>လူတိုင်းကို ညသန်းခေါင်အော်ဟစ်ခြင်း၌ ပါဝင်ခွင့်ပြုမည်မဟုတ်။ အချို့သောသူတို့သည် မီလာရိုက်များနှင့်အတူ လိုက်ပါသွားကြသော်လည်း၊ ယေရှုခရစ်နှင့် မိမိတို့၏ ကိုယ်ပိုင်အတွေ့အကြုံကြောင့်လည်းမဟုတ်၊ ဘုရားသခင်၏ နှုတ်ကပတ်တော်ကို ကိုယ်တိုင်လေ့လာသိမြင်ခြင်းကြောင့်လည်းမဟုတ်ဘဲ၊ ကြောက်ရွံ့ခြင်းကြောင့်သာ ဖြစ်သည်။ ညသန်းခေါင်အော်ဟစ်ခြင်း မရောက်မီ၊ ထာဝရဘုရားသည် ဤညီအစ်ကိုတို့ကို ထိုလှုပ်ရှားမှုမှ ခွဲထုတ်တော်မူသည်။ ပထမဆုံး စိတ်ပျက်ဖွယ်အတွေ့အကြုံသည် ညသန်းခေါင်အော်ဟစ်ခြင်းအတွက် ပြင်ဆင်ပေးသော လုပ်ငန်းစဉ်၏ အစိတ်အပိုင်းတစ်ရပ် ဖြစ်သည်။ အဲလင် ဝှိုက်၏ အဆိုအရ၊ ဤအရာကို ကျွန်ုပ်တို့ နားမလည်ကြပါက၊ အောက်ဘက်ရှိ ဆိုးညစ်သောလောကသို့ သွားရာ လမ်းပေါ်မှ ကျွန်ုပ်တို့ ပြုတ်ကျသွားမည် ဖြစ်သည်။</w:t>
      </w:r>
    </w:p>
    <w:p>
      <w:pPr>
        <w:pStyle w:val="ArticleHeading"/>
        <w:jc w:val="left"/>
      </w:pPr>
      <w:r>
        <w:rPr>
          <w:rFonts w:ascii="Myanmar Text" w:hAnsi="Myanmar Text" w:eastAsia="Myanmar Text" w:cs="Myanmar Text"/>
        </w:rPr>
        <w:t>ဒုတိယကောင်းကင်တမန်၏ သတင်းစကားအား ခွန်အားပေးခြင်း</w:t>
      </w:r>
    </w:p>
    <w:p>
      <w:pPr>
        <w:pStyle w:val="ArticleBody"/>
        <w:jc w:val="left"/>
      </w:pPr>
      <w:r>
        <w:rPr>
          <w:rFonts w:ascii="Myanmar Text" w:hAnsi="Myanmar Text" w:eastAsia="Myanmar Text" w:cs="Myanmar Text"/>
        </w:rPr>
        <w:t>အစောပိုင်းရေးသားချက်များ (Early Writings) စာမျက်နှာ ၂၃၈ မှာ ဤသို့ ဆိုထားသည်– “ဒုတိယကောင်းကင်တမန်၏ သတင်းစကား၏ အဆုံးနီးကပ်သောအချိန်၌၊ ဘုရားသခင်၏ လူမျိုးအပေါ်သို့ ကောင်းကင်မှ အလင်းကြီးတစ်ရပ် ထွန်းလင်းနေသည်ကို ကျွန်ုပ် မြင်ရသည်။ ထိုအလင်း၏ ရောင်ခြည်များသည် နေကဲ့သို့ တောက်ပလင်းလက်နေပုံရပြီး၊ ‘ကြည့်ရှုကြလော့၊ သတို့သား လာပြီ’ ဟု ကောင်းကင်တမန်များ အော်ဟစ်ကြွေးကြော်နေသော အသံများကိုလည်း ကျွန်ုပ် ကြားရသည်။” ဤအရာသည် ဒုတိယကောင်းကင်တမန်၏ သတင်းစကားအား တန်ခိုးပေးရန် ဖြစ်သော သန်းခေါင်ယံအော်ဟစ်သံ (Midnight Cry) ဖြစ်သည်။ ရှေ့ဆောင်တို့သည် ပထမကောင်းကင်တမန်၏ သတင်းစကားသည် ၁၇၉၈ ခုနှစ်တွင် ရောက်ရှိလာခဲ့သော်လည်း၊ ၁၈၄၀ ခုနှစ်တွင် အော်တိုမန် အင်ပါယာ ပြိုလဲခြင်းနှင့်အတူ အားဖြည့်ခံရကြောင်း နားလည်ခဲ့ကြသည်။ သတင်းစကားအားလုံးသည် အချိန်ကာလတစ်ခု၏ အမှတ်တစ်ရပ်တွင် ရောက်ရှိလာကြပြီး၊ ထို့နောက် အားဖြည့်ခံရကြသည်။ ဒုတိယကောင်းကင်တမန်၏ သတင်းစကားသည် ၁၈၄၄ ခုနှစ်၊ မတ်လ ၂၂ ရက်နေ့တွင် ပရိုတက်စတင့် အသင်းတော်များက မီလာရိုက် သတင်းစကားကို ဆန့်ကျင်လျက် မိမိတို့၏ တံခါးများကို ပိတ်လိုက်သောအချိန်၌ ရောက်ရှိလာသည်။ သန်းခေါင်ယံအော်ဟစ်သံသည် ဒုတိယကောင်းကင်တမန်၏ သတင်းစကားအား အားဖြည့်ပေးသည်။ တတိယကောင်းကင်တမန်၏ သတင်းစကားသည် ၁၈၄၄ ခုနှစ်၊ အောက်တိုဘာလ ၂၂ ရက်နေ့တွင် ရောက်ရှိလာပြီး၊ ဗျာဒိတ်ကျမ်း ၁၈ ၏ တန်ခိုးကြီးသော ကောင်းကင်တမန်သည် ထိုသတင်းစကားနှင့် ပူးပေါင်းသောအခါ အားဖြည့်ခံရသည်။ သတင်းစကားတိုင်းသည် သမိုင်း၌ ရောက်ရှိလာပြီး၊ ထို့နောက် အားဖြည့်ခံရသည်။ ဤအချက်ကို နားလည်ခြင်းသည် အရေးကြီးသည်။</w:t>
      </w:r>
    </w:p>
    <w:p>
      <w:pPr>
        <w:pStyle w:val="ArticleBody"/>
        <w:jc w:val="left"/>
      </w:pPr>
      <w:r>
        <w:rPr>
          <w:rFonts w:ascii="Myanmar Text" w:hAnsi="Myanmar Text" w:eastAsia="Myanmar Text" w:cs="Myanmar Text"/>
        </w:rPr>
        <w:t>ညဉ့်သန်းခေါင်အော်ဟစ်ခြင်းသည် ဒုတိယကောင်းကင်တမန်၏ သတင်းစကားအား တန်ခိုးပေးခဲ့သည်။ စိတ်ပျက်အားလျော့နေသော သန့်ရှင်းသူတို့ကို နှိုးဆော်၍ သူတို့ရှေ့၌ ရှိနေသော ကြီးမားသော အမှုတော်အတွက် ပြင်ဆင်စေရန် ကောင်းကင်မှ ကောင်းကင်တမန်များကို စေလွှတ်ခဲ့သည်။ အရည်အချင်းအလွန်မြင့်မားသော လူတို့သည် ဤသတင်းစကားကို ပထမဦးဆုံး လက်ခံရရှိသူများ မဟုတ်ကြ။ William Miller သည်လည်း ဤသတင်းစကားကို ပထမဦးဆုံး လက်ခံရရှိသူ မဟုတ်ခဲ့ဘဲ၊ အပြန်အလှန်အားဖြင့် သူသည် ၎င်းကို နောက်ဆုံး လက်ခံရရှိသူ ဖြစ်သည်။ သတင်းစကားကို နားလည်သဘောပေါက်ရာ၌ သူသည် အရည်အချင်းအရှိဆုံး ဖြစ်ခဲ့သော်လည်း Samuel Snow သည် ပထမဦးဆုံး ဖြစ်သည်။ ယခင်က အမှုတော်တွင် ဦးဆောင်ခဲ့ကြသူတို့သည် ဤအော်ဟစ်သံကို လက်ခံ၍ ၎င်းကို ပိုမိုကျယ်ပြန့်စေရန် ကူညီသူများအနက် နောက်ဆုံးဖြစ်ကြသည်။ သမိုင်းအရ ကြည့်လျှင် ညဉ့်သန်းခေါင်အော်ဟစ်ခြင်း၏ သတင်းစကားကို နောက်ဆုံး လက်ခံသူမှာ William Miller ဖြစ်သည်။</w:t>
      </w:r>
    </w:p>
    <w:p>
      <w:pPr>
        <w:pStyle w:val="ArticleBody"/>
        <w:jc w:val="left"/>
      </w:pPr>
      <w:r>
        <w:rPr>
          <w:rFonts w:ascii="Myanmar Text" w:hAnsi="Myanmar Text" w:eastAsia="Myanmar Text" w:cs="Myanmar Text"/>
        </w:rPr>
        <w:t>The Great Controversy, 376 မှ—သန်းခေါင်ယံကြွေးကြော်သံ၏ တန်ခိုးတက်ကြွလာချိန်တွင် လူပေါင်း ၅၀,၀၀၀ ခန့်သည် အသင်းတော်များမှ ထွက်ခွာသွားကြသည်။ Miller ၏ အမှုတော်သည် အသင်းတော်များကို တည်ဆောက်မြှင့်တင်ပေးသည့် သဘောထားရှိသောကြောင့် အစပိုင်း၌ အလေးအနက်ပြုလက်ခံခံရသော်လည်း၊ အမှုတော်ဆောင်များနှင့် ဘာသာရေးခေါင်းဆောင်များက Advent အယူဝါဒကို ဆန့်ကျင်ရန် ဆုံးဖြတ်ပြီး ဤအကြောင်းအရာနှင့်စပ်လျဉ်းသည့် လှုပ်ရှားမှုအားလုံးကို ဖိနှိပ်ချုပ်ချယ်လိုသောအခါ၊ သူတို့သည် တရားဟောစင်မှ ထိုအမှုကို ဆန့်ကျင်ကြပြီး၊ ဒုတိယအကြိမ်ကြွလာခြင်းနှင့်စပ်လျဉ်းသော တရားဟောခြင်းများသို့ တက်ရောက်နားထောင်ရန် မိမိတို့အသင်းဝင်များ၏ အခွင့်အရေးကို ငြင်းပယ်ကြကာ၊ လူမှုဆုံစည်းပွဲများတွင်ပင် မိမိတို့၏ မျှော်လင့်ချက်အကြောင်း ပြောဆိုခွင့်ကိုပါ ပိတ်ပင်ခဲ့ကြသည်။ ယနေ့ Adventist Church အတွင်း၌လည်း အသင်းတော်တွင်သာမက ကိုယ်ပိုင်အိမ်များ၌ပင် ဤသတင်းစကားကို သင်ကြားခြင်းကို တားမြစ်သော ခေါင်းဆောင်များသည်၊ ဤနေရာ၌ Millerite လှုပ်ရှားမှုအတွင်း ကြိုတင်ပုံဆောင်ပြသထားခြင်း ခံရကြသည်။</w:t>
      </w:r>
    </w:p>
    <w:p>
      <w:pPr>
        <w:pStyle w:val="ArticleBody"/>
        <w:jc w:val="left"/>
      </w:pPr>
      <w:r>
        <w:rPr>
          <w:rFonts w:ascii="Myanmar Text" w:hAnsi="Myanmar Text" w:eastAsia="Myanmar Text" w:cs="Myanmar Text"/>
        </w:rPr>
        <w:t>ယုံကြည်သူတို့သည် မိမိတို့ကိုယ်ကို ကြီးမားသော စမ်းသပ်ခြင်းနှင့် စိတ်ရှုပ်ထွေးပူပန်ခြင်းအတွင်း တွေ့ရှိကြသည်။ သူတို့သည် မိမိတို့၏ အသင်းတော်များကို ချစ်မြတ်နိုးကြပြီး ထိုအသင်းတော်များမှ ခွဲခွာရန် မလိုလားကြသော်လည်း၊ ဘုရားသခင်၏ နှုတ်ကပတ်တော်၏ သက်သေခံချက်ကို ဖိနှိပ်ထားခြင်းနှင့် မိမိတို့အား ပရောဖက်ပြုချက်များကို စူးစမ်းလေ့လာခွင့် မပေးခြင်းကို တွေ့မြင်လာကြသောအခါ၊ ဘုရားသခင်အပေါ် သစ္စာစောင့်သိမှုက သူတို့အား ထိုသို့သောအရာများအောက်တွင် လက်အောက်ခံရန် တားမြစ်ကြောင်း သူတို့ ခံစားကြရသည်။ ဘုရားသခင်၏ နှုတ်ကပတ်တော်၏ သက်သေခံချက်ကို ပိတ်ပင်ရန် ကြိုးစားသောသူတို့ကို ခရစ်တော်၏ အသင်းတော်ကို ဖွဲ့စည်းထားသူများအဖြစ် မယူဆနိုင်ကြပေ။ ထို့ကြောင့် သူတို့သည် မိမိတို့၏ ယခင်ဆက်နွှယ်မှုမှ ခွဲထွက်ခြင်းသည် တရားမျှတကြောင်း ခံစားကြသည်။ ၁၈၄၄ ခုနှစ် နွေရာသီတွင် ခန့်မှန်းအားဖြင့် ၅၀,၀၀၀ ခန့်သည် အသင်းတော်များမှ နုတ်ထွက်ခဲ့ကြသည်။</w:t>
      </w:r>
    </w:p>
    <w:p>
      <w:pPr>
        <w:pStyle w:val="ArticleHeading"/>
        <w:jc w:val="left"/>
      </w:pPr>
      <w:r>
        <w:rPr>
          <w:rFonts w:ascii="Myanmar Text" w:hAnsi="Myanmar Text" w:eastAsia="Myanmar Text" w:cs="Myanmar Text"/>
        </w:rPr>
        <w:t>မီလာ၏ နားလည်မှုနှင့် စစ်မှန်သော သန်းခေါင်ယံအော်ဟစ်သံ</w:t>
      </w:r>
    </w:p>
    <w:p>
      <w:pPr>
        <w:pStyle w:val="ArticleBody"/>
        <w:jc w:val="left"/>
      </w:pPr>
      <w:r>
        <w:rPr>
          <w:rFonts w:ascii="Myanmar Text" w:hAnsi="Myanmar Text" w:eastAsia="Myanmar Text" w:cs="Myanmar Text"/>
        </w:rPr>
        <w:t>Elder Damsteegt ၏ Foundation of Seventh-day Adventist Message and Mission စာအုပ်အရ၊ Miller သည် ဒံယေလ ၈:၁၄ နှင့် ဗျာဒိတ် ၁၄ ပါ ပထမကောင်းကင်တမန်၏ ကြေညာချက်သည် “သတို့သားလာပြီကို ကြည့်လော့” ဟုဆိုသော Midnight Cry ဖြစ်သည်ဟု ယုံကြည်ခဲ့သည်။ ဤသတင်းစကားသည် ခရစ်တော်၏ ဒုတိယအကြိမ်ကြွလာခြင်းကို သတ်မှတ်ဖော်ပြနေသည်ဟုလည်း သူ ယုံကြည်ခဲ့သည်။ Miller သည် သမိုင်းကာလတစ်လျှောက်လုံးကို Midnight Cry ဟု ယူဆခဲ့သော်လည်း Ellen White က Midnight Cry သည် သတ်မှတ်ထားသော အချိန်တစ်ချက်၌ ပြည့်စုံအောင် ဖြစ်ပေါ်ခဲ့သည်ဟု ဖော်ပြထားသည်။ Samuel Snow သည် Midnight Cry ကို ယေဘုယျသတင်းစကားဟု ဆိုသော Millerite သင်ကြားချက်နှင့် ခွဲခြားသတ်မှတ်ရန် မိမိ၏ တင်ပြချက်ကို “The True Midnight Cry” ဟု ခေါင်းစဉ်တပ်ခဲ့သည်။</w:t>
      </w:r>
    </w:p>
    <w:p>
      <w:pPr>
        <w:pStyle w:val="ArticleBody"/>
        <w:jc w:val="left"/>
      </w:pPr>
      <w:r>
        <w:rPr>
          <w:rFonts w:ascii="Myanmar Text" w:hAnsi="Myanmar Text" w:eastAsia="Myanmar Text" w:cs="Myanmar Text"/>
        </w:rPr>
        <w:t>ဝိညာဉ်ရေးအရ အနက်ရှိုင်းဆုံးသောသူများသည် သတင်းစကားကို အရင်ဆုံး လက်ခံရရှိကြပြီး၊ အမှုတော်၌ ယခင်က ဦးဆောင်ခဲ့ကြသောသူများမှာ နောက်ဆုံးမှ လက်ခံရရှိကာ ထိုကြွေးကြော်သံကို ပိုမိုမြင့်တက်စေရန် ကူညီပေးခဲ့ကြသည်။ ၁၈၃၃ ခုနှစ်မှစ၍ အမှုတော်ကို ဦးဆောင်ခဲ့သော William Miller သည် ၁၈၄၄ ခုနှစ် ဩဂုတ်လတွင် Midnight Cry သတင်းစကား ရောက်လာသောအခါ ၎င်းနှင့်ပတ်သက်၍ ရုန်းကန်ခဲ့သည်။ သူသည် အသင်းတော်များမှ ခွဲထွက်ခြင်းအပေါ် မသေချာသေးဘဲ၊ Midnight Cry အကြောင်းကို အခြားနားလည်ချက်တစ်ရပ်ဖြင့် နှစ်ပေါင်းများစွာ သင်ကြားလာခဲ့သည်။</w:t>
      </w:r>
    </w:p>
    <w:p>
      <w:pPr>
        <w:pStyle w:val="ArticleBody"/>
        <w:jc w:val="left"/>
      </w:pPr>
      <w:r>
        <w:rPr>
          <w:rFonts w:ascii="Myanmar Text" w:hAnsi="Myanmar Text" w:eastAsia="Myanmar Text" w:cs="Myanmar Text"/>
        </w:rPr>
        <w:t>ဝီလျံ မီလာသည် ဤသို့ရေးသားခဲ့သည်။ “သခင်ဘုရား၏ ပေါ်ထွန်းလာခြင်းနှင့်စပ်လျဉ်း၍ မည်သည့်နေ့တစ်နေ့ကိုမျှ တိတိကျကျ အတည်မပြုခဲ့ဖူးပါ။ အကြောင်းမူကား မည်သူမျှ ထိုနေ့ရက်နှင့် ထိုအချိန်နာရီကို မသိနိုင်ဟု ယုံကြည်ခဲ့သောကြောင့်ဖြစ်သည်။ ကျွန်ုပ်၏ ထုတ်ဝေခဲ့သော ဟောပြောပွဲစာအုပ်များ အားလုံးတွင် ခေါင်းစဉ်စာမျက်နှာ၌ပင် ၁၈၄၃ ခုနှစ်ခန့်ဟု တွေ့မြင်နိုင်ပါလိမ့်မည်။ ကျွန်ုပ်၏ နှုတ်ဖြင့်ဟောပြောသော သင်ခန်းစာများ အားလုံးတွင်လည်း၊ ကျွန်ုပ်၏တွက်ချက်မှု၌ အမှားမရှိလျှင် ထိုကာလကာလများသည် ၁၈၄၃ ခုနှစ်တွင် အဆုံးသတ်မည်ဖြစ်ကြောင်းကို နားထောင်သူများအား အစဉ်တစိုက် ပြောကြားခဲ့သော်လည်း၊ ထိုအချိန်မတိုင်မီပင် အဆုံးမရောက်နိုင်ဟု မဆိုနိုင်ကြောင်းနှင့်၊ သူတို့သည် အစဉ်မပြတ် အသင့်ပြင်ဆင်လျက် ရှိသင့်ကြောင်းကိုလည်း ပြောကြားခဲ့သည်။ ၁၈၄၂ ခုနှစ်တွင် ညီအစ်ကိုအချို့က တိကျသေချာလွန်းစွာဖြင့် အတိအကျဖြစ်သော နှစ်ကို ဟောပြောခဲ့ကြပြီး၊ ‘လျှင်’ ဟူသော စကားကို ထည့်သွင်းသုံးထားခြင်းကြောင့် ကျွန်ုပ်ကို အပြစ်တင်ကြသည်။” ၁၈၄၂ ခုနှစ် မေလတွင် ၁၈၄၃ ဇယားကို ထုတ်ဝေခဲ့ပြီး၊ ညီအစ်ကိုတို့က မီလာအား မိမိ၏ တင်ပြချက်မှ “လျှင်” ဟူသော စကားကို ဖယ်ရှားပစ်ရန် ပြောကြားကြသည်။</w:t>
      </w:r>
    </w:p>
    <w:p>
      <w:pPr>
        <w:pStyle w:val="ArticleBody"/>
        <w:jc w:val="left"/>
      </w:pPr>
      <w:r>
        <w:rPr>
          <w:rFonts w:ascii="Myanmar Text" w:hAnsi="Myanmar Text" w:eastAsia="Myanmar Text" w:cs="Myanmar Text"/>
        </w:rPr>
        <w:t>မီလာသည် ဆက်လက်၍ ဤသို့ဆိုသည်။ “အများပြည်သူသတင်းစာများတွင်လည်း သခင်ဘုရား၏ကြွလာတော်မူခြင်းအတွက် တိကျသောနေ့ရက်တစ်ရက်၊ ဧပြီလ ၂၃ ရက်ကို ကျွန်ုပ်က သတ်မှတ်ထားကြောင်း ထုတ်ဝေခဲ့ကြသည်။ ထို့ကြောင့် ထိုနှစ်၏ ဒီဇင်ဘာလတွင်၊ ကျွန်ုပ်၏ တွက်ချက်မှု၌ အမှားတစ်စုံတစ်ရာမျှ မတွေ့မြင်နိုင်သဖြင့်၊ ၁၈၄၃ ခုနှစ် မတ်လ ၂၁ ရက်နှင့် ၁၈၄၄ ခုနှစ် မတ်လ ၂၁ ရက်အကြားကာလတစ်ခုတွင် သခင်ဘုရား ကြွလာတော်မူမည်ဟု ကျွန်ုပ်၏ယုံကြည်ချက်ကို ထုတ်ဝေခဲ့သည်။” မီလာသည် သတ္တမလ၏ ဒသမနေ့ကို အရင်ကတည်းက ကောက်ချက်ချထားပြီးဖြစ်သည်။ Samuel Snow သည် ဤကောက်ချက်ကို အသုံးပြု၍ “သန်းခေါင်ယံကြွေးကြော်သံ” ကို ကြွေးကြော်ရန်မတိုင်မီ အချိန်အတော်ကြာကပင်၊ မီလာသည် ထိုအကြောင်းကို ရေးသားခဲ့ပြီးဖြစ်သည်။ ၁၈၄၄ ခုနှစ် အောက်တိုဘာ ၂၂ ရက်ကို သတ်မှတ်ဖော်ထုတ်ရန် Samuel Snow အသုံးပြုခဲ့သော ယ</w:t>
      </w:r>
      <w:r>
        <w:rPr>
          <w:rFonts w:ascii="Nirmala UI" w:hAnsi="Nirmala UI" w:eastAsia="Nirmala UI" w:cs="Nirmala UI"/>
        </w:rPr>
        <w:t>ുക്ത</w:t>
      </w:r>
      <w:r>
        <w:rPr>
          <w:rFonts w:ascii="Myanmar Text" w:hAnsi="Myanmar Text" w:eastAsia="Myanmar Text" w:cs="Myanmar Text"/>
        </w:rPr>
        <w:t>ိဗေဒဆိုင်ရာ အစီအစဉ်ကို စုစည်းတည်ဆောက်ပေးရန် သခင်ဘုရား အသုံးပြုတော်မူခဲ့သူမှာ မီလာပင် ဖြစ်သည်။</w:t>
      </w:r>
    </w:p>
    <w:p>
      <w:pPr>
        <w:pStyle w:val="ArticleBody"/>
        <w:jc w:val="left"/>
      </w:pPr>
      <w:r>
        <w:rPr>
          <w:rFonts w:ascii="Myanmar Text" w:hAnsi="Myanmar Text" w:eastAsia="Myanmar Text" w:cs="Myanmar Text"/>
        </w:rPr>
        <w:t>မီလာက “၁၈၄၃ ခုနှစ်အတွင်း သတင်းစာမီဒီယာနှင့် အချို့သော တရားဟောစင်များမှ ကျွန်ုပ်နှင့် ကျွန်ုပ်နှင့် ဆက်နွယ်သူများအပေါ် အပြင်းထန်ဆုံးသော ရှုတ်ချပြစ်တင်မှုများကို စုပုံချထားခဲ့ကြသည်။ ကျွန်ုပ်တို့၏ ရည်ရွယ်ချက်များကို တိုက်ခိုက်ခဲ့ကြသည်၊ ကျွန်ုပ်တို့၏ အခြေခံသဘောတရားများကို လွဲမှားစွာ ကိုယ်စားပြုဖော်ပြခဲ့ကြသည်၊ ကျွန်ုပ်တို့၏ ဂုဏ်သိက္ခာများကို မတရားစွာ ပုတ်ခတ်စွပ်စွဲခဲ့ကြသည်” ဟု ရေးသားခဲ့သည်။ အချိန် ကုန်လွန်သွားခဲ့ပြီး၊ ၁၈၄၄ ခုနှစ် မတ်လ ၂၁ ရက်နေ့သည်လည်း သခင်ဘုရား ပေါ်ထွန်းတော်မမူဘဲ ကျော်လွန်သွားခဲ့သည်။ စိတ်ပျက်ခြင်းသည် အလွန်ကြီးမားခဲ့ပြီး၊ လူများစွာသည် သူတို့နှင့်အတူ ဆက်လက်မလျှောက်ကြတော့ပေ။ ဤအချိန်မတိုင်မီ၊ ၁၈၄၀ ခုနှစ်မှစ၍ မီလာလိုက်များ၏ ခန့်မှန်းအရေအတွက်မှာ ၂၀၀,၀၀၀ ခန့်ရှိခဲ့သော်လည်း၊ ဤအချိန်၌ ၅၀,၀၀၀ သာ ကျန်ရှိတော့သည်။</w:t>
      </w:r>
    </w:p>
    <w:p>
      <w:pPr>
        <w:pStyle w:val="ArticleBody"/>
        <w:jc w:val="left"/>
      </w:pPr>
      <w:r>
        <w:rPr>
          <w:rFonts w:ascii="Myanmar Text" w:hAnsi="Myanmar Text" w:eastAsia="Myanmar Text" w:cs="Myanmar Text"/>
        </w:rPr>
        <w:t>မီလာသည် ဆက်လက်၍ ဤသို့ဆိုခဲ့သည်။ “ဤအရာမတိုင်မီ၊ ၁၈၄၃ ခုနှစ် ဆောင်းဦးကာလ၌၊ ငါ၏ညီအစ်ကိုအချို့သည် အသင်းတော်များကို ဗာဗုလုန်ဟု ခေါ်ဆိုစပြုကြပြီး၊ ထိုအသင်းတော်များမှ ထွက်လာခြင်းသည် အက်ဒဗင့်ယုံကြည်သူတို့၏ တာဝန်ဖြစ်သည်ဟု တိုက်တွန်းစပြုကြသည်။ ဤအမှုကြောင့် ငါသည် အလွန်ဝမ်းနည်းပူဆွေးခဲ့၏။ အကျိုးသက်ရောက်မှုမှာ အလွန်ဆိုးရွားသည်သာမက၊ ငါသည် ထိုအရာကို ဘုရားသခင်၏နှုတ်ကပတ်တော်ကို လှည့်ဖျက်ခြင်း၊ ကျမ်းစာတော်ကို အဓိပ္ပာယ်လွဲစေသည့် အရာဟု မှတ်ယူခဲ့၏။” မီလာသည် ဒုတိယကောင်းကင်တမန်၏ သတင်းတော်နှင့် ပတ်သက်၍ ရုန်းကန်ခဲ့ရသဖြင့်၊ အမှန်သော သန်းခေါင်ယံအော်ဟစ်သံ၏ သတင်းတော်ကို လက်ခံရန် သူ့အတွက် ပိုမိုခက်ခဲစေခဲ့သည်။ ထိုအလေ့အထသည် ပျံ့နှံ့သွားခဲ့ပြီး၊ အသင်းတော်များသည် သူတို့အပေါ် တံခါးပိတ်လိုက်ကြသဖြင့် ရန်လိုမှုကို ဖြစ်ပေါ်စေကာ အက်ဒဗင့်ယုံကြည်သူအများစုကို မိမိတို့သက်ဆိုင်ရာ အသင်းတော်များမှ ခွဲထုတ်စေခဲ့သည်။</w:t>
      </w:r>
    </w:p>
    <w:p>
      <w:pPr>
        <w:pStyle w:val="ArticleBody"/>
        <w:jc w:val="left"/>
      </w:pPr>
      <w:r>
        <w:rPr>
          <w:rFonts w:ascii="Myanmar Text" w:hAnsi="Myanmar Text" w:eastAsia="Myanmar Text" w:cs="Myanmar Text"/>
        </w:rPr>
        <w:t>မိမိကြေညာထားသော အချိန်ကာလ ကျော်လွန်သွားပြီးနောက် မီလာသည် တိကျသော ကာလအပိုင်းအခြားနှင့် စပ်လျဉ်း၍ မိမိ၏ စိတ်ပျက်ခြင်းကို ဝန်ခံခဲ့သော်လည်း၊ မိမိ၏ ယုံကြည်ခြင်းကိုမူ ဆက်လက်ထိန်းသိမ်းခဲ့သည်။ ၁၈၄၄ ခုနှစ် နွေရာသီအတွင်း အနောက်ပိုင်း၌ မိမိ၏ အလုပ်တော်များကို သတ္တမလ လှုပ်ရှားမှု ပေါ်ပေါက်လာသည်အထိ ဆက်လက်ဆောင်ရွက်ခဲ့သည်။ ထိုလှုပ်ရှားမှု၌ သူ၏ ပါဝင်ပတ်သက်မှုမှာ ထိုလကို ညွှန်ပြသော မောရှေ၏ ပညတ်တရားဆိုင်ရာ အထိမ်းအမှတ်အခမ်းအနားများအကြောင်း လွန်ခဲ့သော တစ်နှစ်ခွဲက ရေးသားထားသော စာတစ်စောင်မှတပါး မရှိခဲ့ပေ။ ထိုခေါင်းစဉ်များကို ထိုသို့ အသုံးချလိမ့်မည်ဟုလည်းကောင်း၊ ထိုသက်သေခံချက်မျိုးကို ယုံကြည်ခြင်းသည် ကယ်တင်ခြင်းအတွက် စမ်းသပ်ချက်တစ်ရပ် ဖြစ်လာလိမ့်မည်ဟုလည်းကောင်း သူ မမျှော်လင့်ခဲ့ပေ။ ၁၈၄၄ ခုနှစ်၊ အောက်တိုဘာ ၂၂ ရက်မတိုင်မီ နှစ်ပတ် သို့မဟုတ် သုံးပတ်အလိုအထိ ထိုလှုပ်ရှားမှုနှင့် သူသည် မည်သည့် မိတ်သဟာယမျှ မရှိခဲ့ပေ။ ၁၈၄၄ ခုနှစ်၊ အောက်တိုဘာ ၆ ရက်တွင် Himes ထံ ရေးသော စာတစ်စောင်၌ မီလာက ဤသို့ ရေးသားခဲ့သည်— “သတ္တမလ၌ ယခင်က မမြင်ဖူးသော ဘုန်းတော်တစ်ရပ်ကို ယခု ကျွန်ုပ် မြင်ရပါ၏... ယခုအခါ သခင်ဘုရား၏ နာမတော်သည် မင်္ဂလာရှိပါစေသော။ ကျွန်ုပ်သည် ကျမ်းစာတော်များအတွင်း၌ လှပခြင်းတစ်ရပ်၊ သဟဇာတဖြစ်ခြင်းတစ်ရပ်၊ ကိုက်ညီညွတ်မှုတစ်ရပ်ကို မြင်ရပါ၏။ ထိုအရာအတွက် ကျွန်ုပ်သည် ကြာမြင့်စွာ ဆုတောင်းခဲ့သော်လည်း ယနေ့တိုင်အောင် မမြင်ခဲ့ပေ။ အို၊ ကျွန်ုပ်၏ ဝိညာဉ်ရေ၊ ထာဝရဘုရားကို ကျေးဇူးတင်လော့။ ညီအစ်ကို Snow၊ ညီအစ်ကို Storrs နှင့် အခြားသူများသည် ကျွန်ုပ်၏ မျက်စိကို ဖွင့်ပေးခြင်း၌ မိမိတို့၏ ကိရိယာဖြစ်မှုကြောင့် မင်္ဂလာရှိကြပါစေ။ ကျွန်ုပ်သည် အိမ်တော်သို့ ရောက်လုနီးပါပြီ။ ဘုန်းတော်၊ ဘုန်းတော်၊ ဘုန်းတော်၊ ဘုန်းတော်။”</w:t>
      </w:r>
    </w:p>
    <w:p>
      <w:pPr>
        <w:pStyle w:val="ArticleBody"/>
        <w:jc w:val="left"/>
      </w:pPr>
      <w:r>
        <w:rPr>
          <w:rFonts w:ascii="Myanmar Text" w:hAnsi="Myanmar Text" w:eastAsia="Myanmar Text" w:cs="Myanmar Text"/>
        </w:rPr>
        <w:t>ထိုနောက်တွင် မီလာသည် “သန်းခေါင်ယံကြွေးကြော်သံ” အကြောင်းကို ပြန်လည်စဉ်းစားကာ၊ ၎င်းကို အစွန်းရောက်စိတ်လှုပ်ရှားမှုဟု ခေါ်ဆို</w:t>
      </w:r>
      <w:r>
        <w:rPr>
          <w:rFonts w:ascii="Malgun Gothic" w:hAnsi="Malgun Gothic" w:eastAsia="Malgun Gothic" w:cs="Malgun Gothic"/>
        </w:rPr>
        <w:t>하였다</w:t>
      </w:r>
      <w:r>
        <w:rPr>
          <w:rFonts w:ascii="Myanmar Text" w:hAnsi="Myanmar Text" w:eastAsia="Myanmar Text" w:cs="Myanmar Text"/>
        </w:rPr>
        <w:t>။ Damsteegt က Snow သည် “သန်းခေါင်ယံကြွေးကြော်သံ” သတင်းစကား၏ အခြေခံဖွဲ့စည်းပုံကို မီလာ၏ အစောပိုင်းရေးသားမှုမှ ရရှိခဲ့ကြောင်း မှတ်သားထားသည်။</w:t>
      </w:r>
    </w:p>
    <w:p>
      <w:pPr>
        <w:pStyle w:val="ArticleBody"/>
        <w:jc w:val="left"/>
      </w:pPr>
      <w:r>
        <w:rPr>
          <w:rFonts w:ascii="Myanmar Text" w:hAnsi="Myanmar Text" w:eastAsia="Myanmar Text" w:cs="Myanmar Text"/>
        </w:rPr>
        <w:t>၁၈၄၄ ခုနှစ်၊ မတ်လတွင် ထုတ်ဝေခဲ့သော Snow ၏ တွက်ချက်မှုများသည် ၁၈၄၄ ခုနှစ်၊ ဩဂုတ် ၁၂ ရက်မှ ၁၇ ရက်အထိ ကျင်းပသော Exeter စခန်းအစည်းအဝေး မတိုင်မီတိုင်အောင် အထူးစိတ်ဝင်စားမှု မရရှိခဲ့ပေ။ ထိုနေရာ၌ ခရစ်တော် ပြန်ကြွလာမည့် တိကျသောရက်စွဲကို သူတင်ပြခဲ့ခြင်းသည် Millerite အများအပြားကို လှုပ်ရှားစေပြီး၊ သူတို့၏ သာသနာပြုကြိုးပမ်းအားထုတ်မှုကို အထွတ်အထိပ်သို့ ရောက်စေခဲ့သည်။ သူတို့၏ တုံ့ပြန်မှုကို သတ္တမလ လှုပ်ရှားမှုဟု ခေါ်ဆိုလာကြသည်။ Millerite ခေါင်းဆောင်များသည် အစပိုင်းတွင် ယင်းအပေါ် သံသယရှိခဲ့ကြသော်လည်း၊ မျှော်လင့်ထားသော အဖြစ်အပျက် မတိုင်မီ ရက်သတ္တပတ်အနည်းငယ်အလိုတွင် သူတို့သည် ထိုလှုပ်ရှားမှုနှင့် ပူးပေါင်းခဲ့ကြပြီး Snow ၏ အမြင်များကို ပုံနှိပ်ထုတ်ဝေကာ ထောက်ခံခွင့်ပြုခဲ့ကြသည်။</w:t>
      </w:r>
    </w:p>
    <w:p>
      <w:pPr>
        <w:pStyle w:val="ArticleHeading"/>
        <w:jc w:val="left"/>
      </w:pPr>
      <w:r>
        <w:rPr>
          <w:rFonts w:ascii="Myanmar Text" w:hAnsi="Myanmar Text" w:eastAsia="Myanmar Text" w:cs="Myanmar Text"/>
        </w:rPr>
        <w:t>အလယ်ည၏ ကြွေးကြော်သံနှင့် ၎င်း၏ နောက်ဆက်တွဲ အကျိုးဆက်များ</w:t>
      </w:r>
    </w:p>
    <w:p>
      <w:pPr>
        <w:pStyle w:val="ArticleBody"/>
        <w:jc w:val="left"/>
      </w:pPr>
      <w:r>
        <w:rPr>
          <w:rFonts w:ascii="Myanmar Text" w:hAnsi="Myanmar Text" w:eastAsia="Myanmar Text" w:cs="Myanmar Text"/>
        </w:rPr>
        <w:t>အယ်လင် ဝှိုက်၏ ပထမဦးဆုံးသော ရူပါရုံသည် ဘုရားသခင်၏ လူမျိုးတော်ကို ကောင်းကင်သို့ ဦးတည်သော လမ်းကြောင်းပေါ်၌ ပြသထားပြီး၊ သူတို့၏ နောက်ဘက်တွင် “သန်းခေါင်အော်ဟစ်သံ” ဟု ခေါ်သော အလင်းတစ်ရောင် ရှိနေသည်။ ဆမ်မြူအယ် စနိုး တင်ပြခဲ့သော သတင်းစကားကို နားလည်ရမည်။ ၁၈၄၂ ခုနှစ် မေလတွင် တရားဟောဆရာ ၃၀၀ ဦးအတွက် ဇယား ၃၀၀ စောင်ကို ပုံနှိပ်ထုတ်ဝေခဲ့သည်။ ၁၈၄၄ ခုနှစ် မတ်လ ၂၂ ရက်နေ့တွင်၊ ပထမအကြိမ် စိတ်ပျက်ခြင်းနောက်ပိုင်း၌၊ ထိုဇယားကို ဘေးဖယ်ထားလိုက်ကြပြီး၊ လူအများအပြားသည် လှုပ်ရှားမှုမှ ထွက်ခွာသွားကြသည်။ ကျန်ရစ်သူတို့မူကား စောင့်ဆိုင်းရမည်ဖြစ်သည်။ အက်ဇီတာ စခန်းအစည်းအဝေး၌ စနိုးက ထာဝရဘုရားသည် ၁၈၄၄ ခုနှစ် အောက်တိုဘာ ၂၂ ရက်၊ အပြစ်ဖြေရာနေ့တွင် ကြွလာတော်မူမည်ဖြစ်ကြောင်း ပြသခဲ့သည်။ ဤအရာက သူတို့အား ထိုသတင်းစကားကို ကြွေးကြော်ဟောပြောရန် အားပေးနှိုးဆော်ခဲ့သည်။</w:t>
      </w:r>
    </w:p>
    <w:p>
      <w:pPr>
        <w:pStyle w:val="ArticleBody"/>
        <w:jc w:val="left"/>
      </w:pPr>
      <w:r>
        <w:rPr>
          <w:rFonts w:ascii="Myanmar Text" w:hAnsi="Myanmar Text" w:eastAsia="Myanmar Text" w:cs="Myanmar Text"/>
        </w:rPr>
        <w:t>Joseph Bates သည် Exeter စခန်းအစည်းအဝေးပြီးနောက် မီးရထားတွဲများတစ်လျှောက် လမ်းလျှောက်သွားစဉ်၊ “ကြည့်ရှုလော့၊ သတို့သားကြွလာ၏!” ဟူသောစကားကို ထပ်တလဲလဲ ဟောပြောနေသည့် အသံများကို မိမိကြားခဲ့ကြောင်း ပြန်လည်မှတ်တမ်းတင်ထားသည်။ ဤလှုပ်ရှားမှုသည် နှစ်လအတွင်း အမေရိကန်ပြည်ထောင်စုတစ်ဝှမ်းလုံးသို့ ပျံ့နှံ့သွားကာ 1844 ခုနှစ်၊ အောက်တိုဘာ 22 ရက်နေ့၌ ဖြစ်ပေါ်ခဲ့သော ကြီးမားသည့် စိတ်ပျက်ဖွယ်အဖြစ်အပျက်သို့ ဦးတည်စေခဲ့သည်။</w:t>
      </w:r>
    </w:p>
    <w:p>
      <w:pPr>
        <w:pStyle w:val="ArticleBody"/>
        <w:jc w:val="left"/>
      </w:pPr>
      <w:r>
        <w:rPr>
          <w:rFonts w:ascii="Myanmar Text" w:hAnsi="Myanmar Text" w:eastAsia="Myanmar Text" w:cs="Myanmar Text"/>
        </w:rPr>
        <w:t>ဒမ်စတက်သည် 1844 ခုနှစ်၊ ဒီဇင်ဘာ 28–29 ရက်များတွင် Himes နှင့် Miller ပါဝင်ခဲ့သော Low Hampton ရှိ အဒ်ဗင်တစ်များ၏ ညီလာခံအကြောင်း မှတ်ချက်ပြုထားသည်။ Himes သည် သန့်ရှင်းသူတို့ကို နှစ်သိမ့်အားပေးရန်၊ ခရစ်ယာန်လောကကို နိုးဆော်ရန်၊ အပြစ်သားတို့အား ကယ်တင်ခြင်းကို ကြေညာရန် တိုက်တွန်းခဲ့သည်။ ရက်သတ္တပတ်အနည်းငယ်အကြာတွင် Advent Press သည် ပြန်လည်ထုတ်ဝေခြင်းကို စတင်ခဲ့ပြီး၊ Himes က ကယ်တင်ခြင်း၏တံခါးကို ဖွင့်လှစ်ထားကြောင်း ကြေညာခဲ့သည်။ Miller သည် အလွန်တင်းကျပ်သော shut door အယူအဆကို တဖြည်းဖြည်း စွန့်လွှတ်ကာ Midnight Cry နှင့် ပတ်သက်သော မိမိ၏ မူလအမြင်သို့ ပြန်လည်ရောက်ရှိခဲ့သည်။ ထိုလအတွင်းပင် Ellen White သည် မိမိ၏ ပထမဆုံးသော ရူပါရုံကို ရရှိခဲ့ပြီး၊ Midnight Cry ကို ငြင်းပယ်သူတို့သည် လမ်းကြောင်းမှ ပြုတ်ကျသွားကြကြောင်း ပြသခဲ့သည်။ ထိုရူပါရုံသည် အခြားမည်သူမဆိုကဲ့သို့ပင် William Miller အတွက်လည်း ဖြစ်ခဲ့သည်။</w:t>
      </w:r>
    </w:p>
    <w:p>
      <w:pPr>
        <w:pStyle w:val="ArticleHeading"/>
        <w:jc w:val="left"/>
      </w:pPr>
      <w:r>
        <w:rPr>
          <w:rFonts w:ascii="Myanmar Text" w:hAnsi="Myanmar Text" w:eastAsia="Myanmar Text" w:cs="Myanmar Text"/>
        </w:rPr>
        <w:t>ဝီလျံ မီလာ၏ နောက်ဆုံးစမ်းသပ်မှုနှင့် အမွေအနှစ်</w:t>
      </w:r>
    </w:p>
    <w:p>
      <w:pPr>
        <w:pStyle w:val="ArticleBody"/>
        <w:jc w:val="left"/>
      </w:pPr>
      <w:r>
        <w:rPr>
          <w:rFonts w:ascii="Myanmar Text" w:hAnsi="Myanmar Text" w:eastAsia="Myanmar Text" w:cs="Myanmar Text"/>
        </w:rPr>
        <w:t>အစောပိုင်းစာစောင်များ၊ စာမျက်နှာ ၂၅၇ မှ– “ထို့နောက် ငါ၏အာရုံကို ဝီလျံ မီလာထံသို့ ခေါ်ဆောင်သွားခြင်းခံရ၏။ သူသည် စိတ်ရှုပ်ထွေးနေပုံရပြီး၊ မိမိလူမျိုးအတွက် စိုးရိမ်ပူပန်မှုနှင့် ဝေဒနာကြောင့် ဦးညွှတ်ကျိုးနွံလျက်ရှိ၏။ ၁၈၄၄ ခုနှစ်တွင် ညီညွတ်၍ ချစ်ခြင်းမေတ္တာပြည့်ဝခဲ့သော လူအစုသည် မိမိတို့၏ချစ်ခြင်းမေတ္တာကို ဆုံးရှုံးလာကြပြီး၊ အချင်းချင်း ဆန့်ကျင်ကန့်ကွက်ကာ၊ အေးစက်၍ နောက်ပြန်ဆုတ်ယုတ်သော အခြေအနေသို့ ကျရောက်လျက်ရှိကြ၏။ ဤအရာကို သူမြင်တွေ့စဉ် ဝမ်းနည်းပူဆွေးခြင်းကြောင့် သူ၏ခွန်အားသည် ချို့ယွင်းကုန်၏။ ငါသည် ဦးဆောင်သူအမျိုးသားများက သူ့ကို စောင့်ကြည့်လျက်ရှိကြသည်ကို မြင်ရ၏။ အထူးသဖြင့် ယောရှုအာ ဟိုင်းမ်စ်သည် ထိုသို့ပြုလျက်ရှိပြီး၊ သူသည် တတိယကောင်းကင်တမန်၏ သတင်းစကားကို လက်ခံမိမည်ကို စိုးရိမ်လျက်ရှိကြ၏။” ဤအကြောင်းအရာအတွင်း တတိယကောင်းကင်တမန်၏ သတင်းစကားဟူသည် ဥပုသ်နေ့ကို ဆိုလိုသည်။ မီလာသည် ကောင်းကင်မှလာသော အလင်းဘက်သို့ ယိမ်းညွတ်လာသည့်အခါ၊ ဤသူတို့သည် သူ၏စိတ်ကို ထိုအလင်းမှ လွှဲဖယ်စေရန် အစီအစဉ်များ ခင်းကျင်းကြလိမ့်မည်။ လူ့သြဇာလွှမ်းမိုးမှုက သူ့ကို မှောင်မိုက်၌ပင် ထိန်းသိမ်းထားပြီး၊ အမှန်တရားကို ဆန့်ကျင်သူတို့အကြား၌ သူ၏သြဇာလွှမ်းမိုးမှုကိုလည်း ဆက်လက်တည်မြဲစေခဲ့၏။ နောက်ဆုံးတွင် မီလာသည် ကောင်းကင်မှလာသော အလင်း—ဥပုသ်နေ့—ကို ဆန့်ကျင်၍ မိမိ၏အသံကို မြှောက်ခဲ့၏။ သူသည် မိမိ၏စိတ်ပျက်ရခြင်းကို ရှင်းပြပေးမည့်အပြင် အတိတ်အပေါ်သို့ အလင်းနှင့် ဘုန်းတော်ကို သက်ရောက်စေမည့် ထိုသတင်းစကားကို လက်မခံခဲ့ချေ။ သူသည် ဘုရားသခင်ဆိုင်ရာ ဉာဏ်ပညာအစား လူ့ဉာဏ်ပညာအပေါ် မှီခိုခဲ့၏။ အလုပ်ပင်ပန်းမှုနှင့် အသက်အရွယ်ကြောင့် ကျိုးပဲ့အားနည်းနေသဖြင့်၊ သူသည် မိမိကို အမှန်တရားမှ တားဆီးထားသူတို့ကဲ့သို့ တာဝန်မရှိခဲ့ချေ။ အပြစ်သည် သူတို့အပေါ်၌ တည်ရှိ၏။ မီလာသည် တတိယကောင်းကင်တမန်၏ အလင်းကို မြင်နိုင်ခဲ့မည်ဆိုလျှင်၊ အရာများစွာသည် ရှင်းလင်းဖော်ပြခြင်းခံရလိမ့်မည်ဖြစ်၏။ သို့ရာတွင် သူ၏ညီအစ်ကိုတို့သည် သူ့အပေါ် အလွန်နက်ရှိုင်းသော ချစ်ခြင်းမေတ္တာရှိကြောင်း ဝန်ခံပြသကြသဖြင့်၊ သူသည် မိမိတို့ထံမှ မည်သည့်အခါမျှ ခွဲထွက်နိုင်မည်မဟုတ်ဟု ထင်မြင်ခဲ့၏။ ဘုရားသခင်သည် သူ့ကို သေခြင်း၏တန်ခိုးအောက်သို့ ကျရောက်ခွင့်ပြုတော်မူပြီး၊ သူ့ကို အမှန်တရားမှ လွဲခေါ်ခဲ့သူတို့ထံမှ ဝှက်ထားတော်မူရန် သင်္ချိုင်းတွင်း၌ သူ့ကို ဖုံးကွယ်တော်မူ၏။ မောရှေသည် ကတိတော်ထားရာပြည်သို့ မဝင်မီ အမှားပြုခဲ့သကဲ့သို့၊ မီလာလည်း ကောင်းကင်ဘုံဆိုင်ရာ ကာနန်သို့ မကြာမီ ဝင်ရတော့မည့်အချိန်၌ အမှားပြုခဲ့၏။ အခြားသူများက သူ့ကို ဤသို့ပြုစေခဲ့ကြသည်။ အခြားသူများသည် ထိုအမှုအတွက် စာရင်းပေးရမည်ဖြစ်၏။ သို့သော် ကောင်းကင်တမန်များသည် ဘုရားသခင်၏ ဤကျွန်၏ အဖိုးတန်သော ဖုန်မှုန့်ကို စောင့်ကြည့်လျက်ရှိကြပြီး၊ နောက်ဆုံး တံပိုးသံမြည်သောအခါ ထွက်ပေါ်လာလိမ့်မည်။</w:t>
      </w:r>
    </w:p>
    <w:p>
      <w:pPr>
        <w:pStyle w:val="ArticleHeading"/>
        <w:jc w:val="left"/>
      </w:pPr>
      <w:r>
        <w:rPr>
          <w:rFonts w:ascii="Myanmar Text" w:hAnsi="Myanmar Text" w:eastAsia="Myanmar Text" w:cs="Myanmar Text"/>
        </w:rPr>
        <w:t>နိဂုံးချုပ် — ယနေ့အတွက် သင်ခန်းစာများ</w:t>
      </w:r>
    </w:p>
    <w:p>
      <w:pPr>
        <w:pStyle w:val="ArticleBody"/>
        <w:jc w:val="left"/>
      </w:pPr>
      <w:r>
        <w:rPr>
          <w:rFonts w:ascii="Myanmar Text" w:hAnsi="Myanmar Text" w:eastAsia="Myanmar Text" w:cs="Myanmar Text"/>
        </w:rPr>
        <w:t>နိဂုံးချုပ်အားဖြင့်၊ William Miller သည် ကမ္ဘာ့အဆုံးကာလရှိ Seventh-day Adventists တို့၏ ပုံဆောင်အဖြစ် ရပ်တည်သည်။ Ellen White ၏ ပထမရူပါရုံသည် သူမ၏ခေတ်ထက် ကျွန်ုပ်တို့၏ခေတ်အတွက် ပို၍သက်ဆိုင်သည်။ ကမ္ဘာ့အဆုံးကာလ၌ Seventh-day Adventists တို့သည် Midnight Cry ၏ အလင်းကို ပယ်ချကြလိမ့်မည်။ Midnight Cry ၏ အလင်းကို ဤသမိုင်းကို နားလည်ခြင်းအားဖြင့်သာ နားလည်နိုင်သည်။ ပထမဆုံးစိတ်ပျက်ခြင်းသည် Millerite လှုပ်ရှားမှုအတွင်း မှားယွင်းသောအကြောင်းရင်းများကြောင့် ပါဝင်နေသူတို့ကို သန့်စင်ဖယ်ရှားခဲ့ပြီး၊ လူတို့အား သူတို့ကို Most Holy Place ထဲသို့ ဦးဆောင်မည့် စမ်းသပ်ခြင်းအတွေ့အကြုံအတွက် ပြင်ဆင်ပေးခဲ့သည်။ ပထမဆုံးစိတ်ပျက်ခြင်းသို့ ရောက်လာသူတို့သည် 1844 ခုနှစ်၊ အောက်တိုဘာ 22 ရက်နေ့အထိ စောင့်မျှော်ကြလျှင်သာ မင်္ဂလာရှိကြသည်။ ဤအချိန်ကို ဘုရားသခင်က Most Holy Place ထဲသို့ စုဝေးစေမည့် လူမျိုးတစ်ရပ်ကို ပေါ်ပေါက်စေရန် ရည်ရွယ်သတ်မှတ်ထားတော်မူသည်။ Midnight Cry ကို ပယ်ချပြီး လမ်းကြောင်းပေါ်မှ လွဲကျသွားခြင်းသည် ဤသမိုင်းတစ်လျှောက်လုံးကို ပယ်ချခြင်းပင် ဖြစ်သည်။</w:t>
      </w:r>
    </w:p>
    <w:p>
      <w:pPr>
        <w:pStyle w:val="ArticleBody"/>
        <w:jc w:val="left"/>
      </w:pPr>
      <w:r>
        <w:rPr>
          <w:rFonts w:ascii="Myanmar Text" w:hAnsi="Myanmar Text" w:eastAsia="Myanmar Text" w:cs="Myanmar Text"/>
        </w:rPr>
        <w:t>ဝီလျံ မီလာသည် အမှားသုံးချက်ကို ပြုလုပ်ခဲ့ပြီး၊ ကျွန်ုပ်တို့သည်လည်း အစဉ်အမြဲ စမ်းသပ်မှုသုံးဆင့်ဖြင့် စမ်းသပ်ခံကြရသည်။ သူ၏ ပထမအမှားမှာ ၁၈၄၄ ခုနှစ် ဒီဇင်ဘာလတွင် သန်းခေါင်ယံအော်ဟစ်ခြင်းကို ပယ်ချခဲ့ခြင်းဖြစ်သည်။ သူ၏ ဒုတိယအမှားမှာ ဘုရားသခင်၏ အသံတော်အစား လူတို့၏စကားကို နားထောင်ခဲ့ခြင်းဖြစ်ပြီး၊ ထိုအရာက သူ၏ တတိယအမှားဖြစ်သော ဥပုသ်နေ့ကို ပယ်ချခြင်းသို့ ဦးတည်စေခဲ့သည်။ ကမ္ဘာအဆုံး၌ သတ္တမနေ့ အက်ဒဗင်တစ်များသည် မိမိတို့၏ ခေါင်းဆောင်များကို နားထောင်ကြသောကြောင့် သန်းခေါင်ယံအော်ဟစ်ခြင်း၏ သမိုင်းနှင့် ရှေးလမ်းဟောင်းများသို့ ပြန်လည်ရောက်ရှိရန် ခေါ်ဆိုမှုကို ပယ်ချကြလိမ့်မည်။ ထိုသို့ ပြုမူခြင်းအားဖြင့်၊ သူတို့သည် တိရစ္ဆာန်၏ အမှတ်တံဆိပ်ကို လက်ခံရန် မိမိတို့ကိုယ်ကို ပြင်ဆင်နေကြပြီး၊ သန်းခေါင်ယံအော်ဟစ်ခြင်း၏ သတင်းစကားနှင့် သမိုင်းအပေါ် မိမိတို့၏ ဆက်ဆံပုံမှ စတင်သော မီလာ၏ သုံးဆင့်မြောက် စမ်းသပ်မှုဖြစ်စဉ်ကို ထပ်မံပြန်လည် လိုက်နာနေကြသည်။</w:t>
      </w:r>
    </w:p>
    <w:p>
      <w:pPr>
        <w:pStyle w:val="ArticleBody"/>
        <w:jc w:val="left"/>
      </w:pPr>
      <w:r>
        <w:rPr>
          <w:rFonts w:ascii="Myanmar Text" w:hAnsi="Myanmar Text" w:eastAsia="Myanmar Text" w:cs="Myanmar Text"/>
        </w:rPr>
        <w:t>ပထမစိတ်ပျက်ခြင်းမှ ဒုတိယစိတ်ပျက်ခြင်းအထိ သမိုင်းကို ဆက်စပ်ဖော်ပြသော ပရောဖက်ပြုချက်သည် နှစ်ခုသာရှိသည်။ ၎င်းတို့မှာ ၂၃၀၀ ရက် (“Though the vision tarry, wait for it”) နှင့် ၂၅၂၀ တို့ဖြစ်သည်။ ၂၅၂၀ ကို ပယ်ချခြင်းသည် သန်းခေါင်ယံအော်ဟစ်သံကို ပယ်ချခြင်းဖြစ်သည်။ သန်းခေါင်ယံအော်ဟစ်သံကို ပယ်ချခြင်းသည် အောက်ဘက်ရှိ ဆိုးညစ်သောလောကသို့ ကျရောက်သွားစေသော လမ်းကြောင်းမှ ပြုတ်ကျခြင်းဖြစ်သည်။</w:t>
      </w:r>
    </w:p>
    <w:p>
      <w:pPr>
        <w:pStyle w:val="ArticleBody"/>
        <w:jc w:val="left"/>
      </w:pPr>
      <w:r>
        <w:rPr>
          <w:rFonts w:ascii="Myanmar Text" w:hAnsi="Myanmar Text" w:eastAsia="Myanmar Text" w:cs="Myanmar Text"/>
        </w:rPr>
        <w:t>ဤအကြောင်းကို နောက်တင်ဆက်ချက်တွင် ထပ်မံဆွေးနွေးပါမည်။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ပရောဖက်ပြုချက်၏ ဝိညာဉ်တော် — သန်းခေါင်ယံအော်ဟစ်သံ</dc:title>
  <dc:subject>ဟဗက္ကုက်၏ ကျောက်ပြားနှစ်ပြား</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