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ထာဝရဘုရား၏ လက်တော်အားဖြင့် ညွှန်ကြားခြင်းခံရသော</w:t>
      </w:r>
    </w:p>
    <w:p>
      <w:pPr>
        <w:pStyle w:val="ArticleSubtitle"/>
        <w:jc w:val="left"/>
      </w:pPr>
      <w:r>
        <w:rPr>
          <w:rFonts w:ascii="Myanmar Text" w:hAnsi="Myanmar Text" w:eastAsia="Myanmar Text" w:cs="Myanmar Text"/>
        </w:rPr>
        <w:t>ဟဗက္ကုပ်၏ စာပြားနှစ်ပြား</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2012-10-16</w:t>
      </w:r>
    </w:p>
    <w:p>
      <w:pPr>
        <w:pStyle w:val="ArticleBody"/>
        <w:jc w:val="left"/>
      </w:pPr>
      <w:r>
        <w:rPr>
          <w:rFonts w:ascii="Myanmar Text" w:hAnsi="Myanmar Text" w:eastAsia="Myanmar Text" w:cs="Myanmar Text"/>
        </w:rPr>
        <w:t>ဟဗက္ကုတ်၏ ကျောက်ပြားနှစ်ပြား ၉၅ မှ ၄</w:t>
      </w:r>
    </w:p>
    <w:p>
      <w:pPr>
        <w:pStyle w:val="ArticleBody"/>
        <w:jc w:val="left"/>
      </w:pPr>
      <w:r>
        <w:rPr>
          <w:rFonts w:ascii="Myanmar Text" w:hAnsi="Myanmar Text" w:eastAsia="Myanmar Text" w:cs="Myanmar Text"/>
        </w:rPr>
        <w:t>တစ်နာရီခန့်ရှိသော တင်ဆက်မှုတစ်ခုအတွင်း မှတ်စုစာမျက်နှာ ရှစ်မျက်နှာကို အပြီးတိုင် ဖြတ်သန်းဖတ်ရှုရန်မှာ ကျွန်ုပ်အတွက် အတော်လေး ခက်ခဲပါသည်။ ထို့ပြင် သင်တို့ သတိပြုမိကြမည်ဖြစ်သကဲ့သို့၊ ကျွန်ုပ်တို့တွင် စာမျက်နှာ ၂၀ ရှိနေပါသည်။ ထို့ကြောင့် ဤမှတ်စုများကို ကျွန်ုပ် ဖတ်ပြမည်ဟု မရည်ရွယ်ကြောင်းကိုသာ အသိပေးလိုပါသည်။ LiveStream မှ ကြည့်ရှုနေသူများအတွက်၊ ၎င်းတို့သည် ဤမှတ်စုများကို ဒေါင်းလုပ်ဆွဲယူနိုင်သောကြောင့်၊ ဤအတွင်းမှ စာပိုဒ်အချို့ကို ကျွန်ုပ် ဖတ်ပြရန် ရည်ရွယ်ပါသည်။ ထို့အတူ နောက်ဆုံးတွင် ဤအရာကို DVD ဖြင့် ကြည့်ရှုမည့်သူများအတွက်လည်း၊ ၎င်းတို့ထံတွင် ဤဆောင်းပါးများကို ယခင်ကတည်းက မရရှိထားသေးလျှင်၊ မိမိတို့အတွက် မှတ်တမ်းအနေဖြင့် ဤအရာ ပါရှိစေရန် ဖြစ်ပါသည်။ ယခု ကျွန်ုပ်တို့ ကိုင်တွယ်နေသောအကြောင်းအရာမှာ Habakkuk ၏ Two Tables ဖြစ်ပြီး၊ ဤအချိန်တွင် ကျွန်ုပ်တို့ လုပ်ဆောင်နေသည်မှာ 1843 Chart ပေါ်တွင် ကိုယ်စားပြုဖော်ပြထားသော သမ္မာတရားများနှင့် Ellen White သည် သဘောတူညီမှုရှိခဲ့ကြောင်းကို သက်သေပြရန် ကြိုးပမ်းနေခြင်းသာ ဖြစ်ပါသည်။</w:t>
      </w:r>
    </w:p>
    <w:p>
      <w:pPr>
        <w:pStyle w:val="ArticleBody"/>
        <w:jc w:val="left"/>
      </w:pPr>
      <w:r>
        <w:rPr>
          <w:rFonts w:ascii="Myanmar Text" w:hAnsi="Myanmar Text" w:eastAsia="Myanmar Text" w:cs="Myanmar Text"/>
        </w:rPr>
        <w:t>မနေ့က ကျွန်ုပ်တို့ အဆုံးသတ်ခဲ့သော ပထမသုံးကြိမ်မြောက် တင်ပြချက်များသည် Early Writings, စာမျက်နှာ 236 တွင် Ellen White က 2520 အချိန်ပရောဖက်ပြုချက်ကို မှန်ကန်သည့်အရာဖြစ်ကြောင်း ရှင်းလင်းတိကျစွာ ထောက်ခံအတည်ပြုထားသည်ကို ဖော်ပြနေကြသည်။</w:t>
      </w:r>
    </w:p>
    <w:p>
      <w:pPr>
        <w:pStyle w:val="ArticleBody"/>
        <w:jc w:val="left"/>
      </w:pPr>
      <w:r>
        <w:rPr>
          <w:rFonts w:ascii="Myanmar Text" w:hAnsi="Myanmar Text" w:eastAsia="Myanmar Text" w:cs="Myanmar Text"/>
        </w:rPr>
        <w:t>၁၈၄၄ ခုနှစ် မတ်လအတွင်း ဖြစ်ပွားခဲ့သော ပထမအကြိမ် စိတ်ပျက်ခြင်းအကြောင်းကို ပြောဆိုရာတွင်၊ ထိုစိတ်ပျက်ခြင်းနောက်တွင် မီလာရိုက်များသည် သမ္မာကျမ်းစာကို ဆက်လက်လေ့လာခဲ့ကြပြီး၊ ၂၅၂၀၊ ၂၃၀၀ နှင့် ၁၃၃၅ တို့အတွက် ၁၈၄၃ ကို ကြိုတင်ခန့်မှန်းစေခဲ့သော တူညီသည့် အထောက်အထားပင် ၁၈၄၄ ခုနှစ်၌လည်း အသိအမှတ်ပြုခံရကာ၊ ထိုပရောဖက်ပြုကာလများသည် ၁၈၄၄ ခုနှစ်တွင် အဆုံးသတ်ကြောင်း သက်သေပြရန် အသုံးပြုခဲ့ကြသည်ဟု သူမ ဆိုသည်။ ထို့ပြင်၊ သူမ ပြောနေခြင်းဖြစ်နိုင်သော ပရောဖက်ပြုကာလများမှာ [၁၈၄၃ Chart ပေါ်ရှိ ၂၅၂၀ နှင့် ၂၃၀၀ ကို ရည်ညွှန်းသည်] ဤနှစ်ခုသာဖြစ်ပြီး၊ ၁၃၃၅ မဟုတ်ကြောင်းကို ကျွန်ုပ်တို့ ဆွေးနွေးခဲ့ကြသည်။ ၁၃၃၅ သည် အေဒီခေတ်ကာလတွင် စတင်ခဲ့ပြီး ၁၈၄၃ ခုနှစ်တွင် အဆုံးသတ်ခဲ့သည်။ ထို့ကြောင့်၊ သူမသည် ၂၅၂၀ နှင့် ၂၃၀၀-နှစ် ပရောဖက်ပြုချက်တို့အပေါ်ရှိ နားလည်ချက်ကို မိမိ၏ ထောက်ခံချက်ဖြင့် အတည်ပြုနေသည်။</w:t>
      </w:r>
    </w:p>
    <w:p>
      <w:pPr>
        <w:pStyle w:val="ArticleBody"/>
        <w:jc w:val="left"/>
      </w:pPr>
      <w:r>
        <w:rPr>
          <w:rFonts w:ascii="Myanmar Text" w:hAnsi="Myanmar Text" w:eastAsia="Myanmar Text" w:cs="Myanmar Text"/>
        </w:rPr>
        <w:t>ထို့နောက် သူမက ဆက်လက်၍၊ ထိုအချိန်ကာလအတွင်း အချိန်ဆိုင်ရာ ပရောဖက်ပြုချက် သုံးခုသည် 1844 ခုနှစ်၌ အဆုံးသတ်ကြောင်း သူတို့ စတင်သက်သေပြလာကြစဉ်၊ မီလာရိုက်များကို အသင်းတော်မှ နှင်ထုတ်စေခဲ့သော ညှဉ်းပန်းနှိပ်စက်မှုသည် ထိုအကြောင်းကြောင့် ဖြစ်ပေါ်လာခဲ့သည်ဟု ပြောဆိုခဲ့သည်။ ထို့ကြောင့် လောကအဆုံးကာလ၌ 2520 သည် 1844 ခုနှစ်၌ အဆုံးသတ်ခဲ့ရခြင်း၏ အကြောင်းအရာကို တင်ပြနေကြသောကြောင့် အက်ဒ်ဗင်တစ်အသင်းတော်အတွင်း အမျိုးသားနှင့် အမျိုးသမီးတို့သည် ညှဉ်းပန်းနှိပ်စက်ခံနေကြခြင်းသည် တိုက်ဆိုင်မှုမျှ မဟုတ်ပါ။</w:t>
      </w:r>
    </w:p>
    <w:p>
      <w:pPr>
        <w:pStyle w:val="ArticleHeading"/>
        <w:jc w:val="left"/>
      </w:pPr>
      <w:r>
        <w:rPr>
          <w:rFonts w:ascii="Myanmar Text" w:hAnsi="Myanmar Text" w:eastAsia="Myanmar Text" w:cs="Myanmar Text"/>
        </w:rPr>
        <w:t>ထာဝရဘုရား၏ လက်တော်အားဖြင့် ဦးဆောင်ခြင်းခံရသော</w:t>
      </w:r>
    </w:p>
    <w:p>
      <w:pPr>
        <w:pStyle w:val="ArticleBody"/>
        <w:jc w:val="left"/>
      </w:pPr>
      <w:r>
        <w:rPr>
          <w:rFonts w:ascii="Myanmar Text" w:hAnsi="Myanmar Text" w:eastAsia="Myanmar Text" w:cs="Myanmar Text"/>
        </w:rPr>
        <w:t>ထို့ကြောင့် ယခု ကျွန်ုပ်တို့သည် အခြားသော အကြောင်းအရာတစ်ခုသို့ ရွေ့လျားသွားနေကြသည်။ ဤအရာကို ဤနေရာ၌ မြင်ရသည် [1843 Chart ပေါ်ရှိ AD508 ကို ညွှန်းဆိုခြင်း]။ ဤ Charts များကို သင် မကြည့်ရှုဖူးသေးလျှင်၊ Sister White သည် ဤ 1843 Chart အကြောင်း “I saw that the Lord directed in this Chart” ဟု ဆိုထားပြီး၊ ဤ 1850 Chart အကြောင်းကိုလည်း God was in the publishment of this Chart ဟု ဆိုထားသည်။ ထို့ကြောင့် ဤ Charts နှစ်ခုလုံး၏ ထုတ်လုပ်မှုတွင် ဘုရားသခင် ပါဝင်တော်မူခဲ့ကြောင်းကို သူမက ကျွန်ုပ်တို့အား ပြောထားပြီးဖြစ်သည်။ ထို့ပြင် ၎င်းတို့ကို မည်သို့ ဖွဲ့စည်းတည်ဆောက်ထားသည်ဆိုသည်မှာ လူသားဘက်မှ ရည်ရွယ်ချက်ရှိရှိ ဆောင်ရွက်ထားခြင်း ဖြစ်သည်။ Millerites များက ရည်ရွယ်ချက်ရှိရှိ ပြုလုပ်ခဲ့ကြသော်လည်း၊ ၎င်းသည် ဘုရားသခင်၏ အစီအစဉ်တော်အားဖြင့် ဖြစ်ခဲ့သည်။</w:t>
      </w:r>
    </w:p>
    <w:p>
      <w:pPr>
        <w:pStyle w:val="ArticleBody"/>
        <w:jc w:val="left"/>
      </w:pPr>
      <w:r>
        <w:rPr>
          <w:rFonts w:ascii="Myanmar Text" w:hAnsi="Myanmar Text" w:eastAsia="Myanmar Text" w:cs="Myanmar Text"/>
        </w:rPr>
        <w:t>ဤနေရာ၌ ဘီစီ ၆၇၇ ခုနှစ်မှစ၍ သူတို့ယုံကြည်ခဲ့ကြသည့် အေဒီ ၁၈၄၃ ခုနှစ်အထိ၊ ဤကော်လံသည် [၁၈၄၃ ခုနှစ် ဇယားပေါ်ရှိ ဘယ်ဘက်မှ ဒုတိယကော်လံကို ရည်ညွှန်းသည်] ၂၅၂၀ ကို သတ်မှတ်ဖော်ပြသော ကော်လံဖြစ်၍၊ ၎င်းသည် ဘီစီ ၆၇၇ ခုနှစ်တွင် စတင်ကာ သူတို့ထင်မြင်ခဲ့သကဲ့သို့ အေဒီ ၁၈၄၃ ခုနှစ်တွင် အဆုံးသတ်သည်ဟု ယူဆခဲ့ကြသည်။</w:t>
      </w:r>
    </w:p>
    <w:p>
      <w:pPr>
        <w:pStyle w:val="ArticleBody"/>
        <w:jc w:val="left"/>
      </w:pPr>
      <w:r>
        <w:rPr>
          <w:rFonts w:ascii="Myanmar Text" w:hAnsi="Myanmar Text" w:eastAsia="Myanmar Text" w:cs="Myanmar Text"/>
        </w:rPr>
        <w:t>ထို့အပြင် သူတို့သည် ဤထင်ရှားသော ရုပ်ပုံဆိုင်ရာ သရုပ်ဖော်ချက်ကို 1850 Chart ပေါ်တွင်လည်း ဆက်လက်ထိန်းသိမ်းခဲ့ကြသည်၊ ဤနေရာမှ [ဘယ်ဘက်မှ တတိယကော်လံကို ရည်ညွှန်း၍] 677BC မှ ဤနေရာ AD1844 အထိ ဖြစ်သည်။ ဤသည်မှာ Chart နှစ်ခုလုံးပေါ်တွင် ရှိနေသော 2520 ၏ ကော်လံဖြစ်သည်။</w:t>
      </w:r>
    </w:p>
    <w:p>
      <w:pPr>
        <w:pStyle w:val="ArticleBody"/>
        <w:jc w:val="left"/>
      </w:pPr>
      <w:r>
        <w:rPr>
          <w:rFonts w:ascii="Myanmar Text" w:hAnsi="Myanmar Text" w:eastAsia="Myanmar Text" w:cs="Myanmar Text"/>
        </w:rPr>
        <w:t>ဤတိုင်တန်းများ၏ အလယ်တည့်တည့်တွင်ပင်၊ အမှုနှစ်ရပ်လုံး၌ ကားတိုင်တော်သည် ရှိနေ၏။</w:t>
      </w:r>
    </w:p>
    <w:p>
      <w:pPr>
        <w:pStyle w:val="ArticleBody"/>
        <w:jc w:val="left"/>
      </w:pPr>
      <w:r>
        <w:rPr>
          <w:rFonts w:ascii="Myanmar Text" w:hAnsi="Myanmar Text" w:eastAsia="Myanmar Text" w:cs="Myanmar Text"/>
        </w:rPr>
        <w:t>ထို့ပြင် လက်ဝါးကပ်တိုင်၏ အောက်ဘက် တိုက်ရိုက်တွင် “Daily” ကို ရည်ညွှန်းထားသည်။ “Daily” ၏ သင်္ကေတဖြစ်သော အယူမှားဘုရားကိုးကွယ်မှု၊ အယူမှားဘာသာတရား၏ အမြစ်အရင်းမှာ ကိုယ်ကိုယ်တိုင် ချီးမြှောက်ခြင်း ဖြစ်သည်။ ထို့ကြောင့် ဤအရာ၌ သခင်ဘုရား၏ လက်တော်ကို သင်တို့ မြင်နိုင်သည်။ ဤဇယားနှစ်ခုလုံး၌ မဖြစ်မနေ လူသား၏ လက်ရာဟု ဆိုရမည်မဟုတ်။</w:t>
      </w:r>
    </w:p>
    <w:p>
      <w:pPr>
        <w:pStyle w:val="ArticleBody"/>
        <w:jc w:val="left"/>
      </w:pPr>
      <w:r>
        <w:rPr>
          <w:rFonts w:ascii="Myanmar Text" w:hAnsi="Myanmar Text" w:eastAsia="Myanmar Text" w:cs="Myanmar Text"/>
        </w:rPr>
        <w:t>ကျွန်ုပ်နှင့် သင်တို့အတွက်ဖြစ်စေ၊ မည်သူတစ်ဦးတစ်ယောက်အတွက်ဖြစ်စေ၊ မိမိကိုယ်ကို မြှင့်တင်လိုသောစိတ်ကို ကိုယ်မှ ဖယ်ရှားပယ်ဖျက်နိုင်ရန်၊ ဤဇယားနှစ်ခုလုံး၌ ထင်ဟပ်ပြသထားသကဲ့သို့၊ လက်ဝါးကပ်တိုင်၏ ခြေရင်းသို့ ကျွန်ုပ်တို့ ရောက်လာရမည်။ ထိုသင်ခန်းစာကို သရုပ်ဖော်ပြထားသည်။</w:t>
      </w:r>
    </w:p>
    <w:p>
      <w:pPr>
        <w:pStyle w:val="ArticleBody"/>
        <w:jc w:val="left"/>
      </w:pPr>
      <w:r>
        <w:rPr>
          <w:rFonts w:ascii="Myanmar Text" w:hAnsi="Myanmar Text" w:eastAsia="Myanmar Text" w:cs="Myanmar Text"/>
        </w:rPr>
        <w:t>ထို့ပြင်၊ 2520 ၏ကော်လံများကို အလယ်၌ လက်ဝါးကပ်တိုင်နှင့်အတူ ကျွန်ုပ်တို့ ပြောဆိုသောအခါ၊ ဒံယေလ ၉ ၏ပြည့်စုံခြင်းအရ၊ ခရစ်တော်သည် လူများစွာနှင့် ပဋိညာဉ်ကို တစ်ပတ်တာအတွက် အတည်ပြုရန် ကြွလာသောအခါ၊ ထိုတစ်ပတ်တာသည် 2520 ရက်နှင့် ညီမျှကြောင်း၊ ထိုအပတ်၏ အလယ်၌ပင် ကိုယ်တော်သည် လက်ဝါးကပ်တိုင်ပေါ်၌ တင်သတ်ခြင်းခံရကြောင်းကို ကျွန်ုပ်တို့ သိကြသည်။ သို့ဖြစ်၍ ဤဇယားတစ်ခုစီ၏ ဤကော်လံများ၏ အလယ်၌ ကျွန်ုပ်တို့သည် လက်ဝါးကပ်တိုင်ကို မြင်ရပြီး၊ ဤအရာများသည် ခရစ်တော်က လူများစွာနှင့် ပဋိညာဉ်ကို အတည်ပြုခဲ့သော 2520 ရက်ကို ညွှန်းဆိုလျက်ရှိသည်။</w:t>
      </w:r>
    </w:p>
    <w:p>
      <w:pPr>
        <w:pStyle w:val="ArticleBody"/>
        <w:jc w:val="left"/>
      </w:pPr>
      <w:r>
        <w:rPr>
          <w:rFonts w:ascii="Myanmar Text" w:hAnsi="Myanmar Text" w:eastAsia="Myanmar Text" w:cs="Myanmar Text"/>
        </w:rPr>
        <w:t>ထို့ကြောင့် ယခု ကျွန်ုပ်တို့သည် “the Daily” နှင့် ၎င်းအပေါ် Ellen White ၏ ထောက်ခံအတည်ပြုချက်ကို ဆက်လက်ဆွေးနွေးသွားမည်ဖြစ်သည်။</w:t>
      </w:r>
    </w:p>
    <w:p>
      <w:pPr>
        <w:pStyle w:val="ArticleScripture"/>
        <w:jc w:val="left"/>
      </w:pPr>
      <w:r>
        <w:rPr>
          <w:rFonts w:ascii="Myanmar Text" w:hAnsi="Myanmar Text" w:eastAsia="Myanmar Text" w:cs="Myanmar Text"/>
        </w:rPr>
        <w:t>“စက်တင်ဘာ ၂၃ ရက်နေ့တွင်၊ ထာဝရဘုရားသည် မိမိလက်တော်ကို ဒုတိယအကြိမ် ဆန့်တော်မူ၍ မိမိလူမျိုး၏ ကျန်ကြွင်းသူတို့ကို ပြန်လည်ရယူတော်မူကြောင်းကို အကျွန်ုပ်အား ပြသတော်မူခဲ့ပြီး၊ ဤစုသိမ်းရာကာလ၌ ကြိုးပမ်းအားထုတ်မှုများကို နှစ်ဆတိုး၍ ပြုလုပ်ရမည်ဖြစ်ကြောင်းကိုလည်း ပြသတော်မူခဲ့သည်။ ပျံ့နှံ့စေခြင်းကာလ၌ ဣသရေလသည် ရိုက်နှက်ခံရ၍ စုတ်ပြဲခံရသော်လည်း၊ ယခုစုသိမ်းရာကာလ၌ ဘုရားသခင်သည် မိမိလူမျိုးကို ကုသ၍ ဒဏ်ရာများကို ချည်နှောင်တော်မူလိမ့်မည်။ ပျံ့နှံ့စေခြင်းကာလ၌ သမ္မာတရားကို ဖြန့်ဝေရန် ပြုလုပ်ခဲ့သည့် ကြိုးပမ်းအားထုတ်မှုများသည် အကျိုးသက်ရောက်မှု အနည်းငယ်သာရှိ၍၊ အနည်းငယ်သာ ပြီးမြောက်စေခဲ့သော်လည်း၊ စုသိမ်းရာကာလ၌ ဘုရားသခင်သည် မိမိလူမျိုးကို စုသိမ်းရန် မိမိလက်တော်ကို ချတော်မူသောအခါ၊ သမ္မာတရားကို ဖြန့်ဝေရန် ပြုလုပ်သော ကြိုးပမ်းအားထုတ်မှုများသည် ရည်ရွယ်ထားသည့် အကျိုးကို ရရှိစေလိမ့်မည်။ လူအပေါင်းတို့သည် အမှုတော်၌ စည်းလုံးညီညွတ်ကြ၍ စိတ်အားထက်သန်မှုရှိရမည်။ ယခုစုသိမ်းရာကာလ၌ ကျွန်ုပ်တို့ကို အုပ်ချုပ်ညွှန်ကြားရန် စံနမူနာများအဖြစ် ပျံ့နှံ့စေခြင်းကာလကို မည်သူမဆို ကိုးကားအသုံးပြုခြင်းသည် မှားယွင်းကြောင်းကို အကျွန်ုပ်မြင်တွေ့ခဲ့ရသည်။ အကြောင်းမူကား၊ ဘုရားသခင်သည် ထိုကာလ၌ ကျွန်ုပ်တို့အတွက် ပြုတော်မူခဲ့သည့်အတိုင်းသာ ယခုလည်း ထပ်မံပြုတော်မူလျှင်၊ ဣသရေလသည် မည်သည့်အခါမျှ စုသိမ်းခံရမည်မဟုတ်။ ၁၈၄၃ ခုနှစ် ဇယားသည် ထာဝရဘုရား၏ လက်တော်ဖြင့် ညွှန်ကြားထားခြင်းဖြစ်ကြောင်း၊ ၎င်းကို မပြင်ဆင်သင့်ကြောင်း၊ ဂဏန်းအချက်များသည် ကိုယ်တော် အလိုရှိသည့်အတိုင်း ဖြစ်ကြောင်း၊ အချို့သော ဂဏန်းအချက်များထဲရှိ အမှားတစ်ခုကို မည်သူမျှ မမြင်နိုင်စေရန် ကိုယ်တော်၏ လက်တော်သည် ဖုံးအုပ်ထားတော်မူခဲ့ကြောင်း၊ ထိုနောက် ကိုယ်တော်၏ လက်တော်ကို ရုပ်သိမ်းတော်မူသည့်အချိန်မှသာ ထိုအမှားကို တွေ့မြင်နိုင်ကြောင်းကိုလည်း အကျွန်ုပ် မြင်တွေ့ခဲ့ရသည်။”</w:t>
      </w:r>
    </w:p>
    <w:p>
      <w:pPr>
        <w:pStyle w:val="ArticleScripture"/>
        <w:jc w:val="left"/>
      </w:pPr>
      <w:r>
        <w:rPr>
          <w:rFonts w:ascii="Myanmar Text" w:hAnsi="Myanmar Text" w:eastAsia="Myanmar Text" w:cs="Myanmar Text"/>
        </w:rPr>
        <w:t>ထို့နောက် “နေ့စဉ်” (Daniel 8:12) နှင့်စပ်လျဉ်း၍ ငါမြင်ရသည်မှာ “ယဇ်ပူဇော်ခြင်း” ဟူသောစကားလုံးသည် လူ၏ပညာအရ ထည့်သွင်းဖြည့်စွက်ထားသောအရာဖြစ်ပြီး၊ မူရင်းကျမ်းစာပိုဒ်တွင် မပါဝင်ကြောင်း၊ ထို့ပြင် တရားစီရင်ရာအချိန်ရောက်ပြီဟူသော ကြွေးကြော်သံကို ကြွေးကြော်ခဲ့သူတို့အား ထာဝရဘုရားသည် ထိုအရာနှင့်စပ်လျဉ်းသော မှန်ကန်သည့်အမြင်ကို ပေးတော်မူခဲ့ကြောင်း ဖြစ်သည်။ ၁၈၄၄ မတိုင်မီတွင်၊ ညီညွတ်မှု ရှိခဲ့စဉ်က လူအများစုနီးပါးသည် “နေ့စဉ်” နှင့်စပ်လျဉ်းသော မှန်ကန်သည့်အမြင်အပေါ် ညီညွတ်ခဲ့ကြသော်လည်း၊ ၁၈၄၄ နောက်ပိုင်းရှိ ရှုပ်ထွေးမှုအတွင်း၌ အခြားသော အမြင်များကို လက်ခံယူဆခဲ့ကြပြီး၊ အမှောင်နှင့် ရှုပ်ထွေးမှုတို့သည်လည်း အကျိုးဆက်အဖြစ် လိုက်ပါလာခဲ့သည်။ အချိန်သည် ၁၈၄၄ ခုနှစ်နောက်ပိုင်းမှစ၍ စမ်းသပ်မှုတစ်ရပ် မဟုတ်တော့ဘဲ၊ နောင်တစ်ဖန်လည်း စမ်းသပ်မှုတစ်ရပ် ဖြစ်မည်မဟုတ်။</w:t>
      </w:r>
    </w:p>
    <w:p>
      <w:pPr>
        <w:pStyle w:val="ArticleScripture"/>
        <w:jc w:val="left"/>
      </w:pPr>
      <w:r>
        <w:rPr>
          <w:rFonts w:ascii="Myanmar Text" w:hAnsi="Myanmar Text" w:eastAsia="Myanmar Text" w:cs="Myanmar Text"/>
        </w:rPr>
        <w:t>“တတိယကောင်းကင်တမန်၏ သတင်းစကားသည် ထွက်သွား၍၊ အရပ်ရပ်သို့ ပြန့်ကျဲနေသော ထာဝရဘုရား၏ သားသမီးတို့အား ကြေညာရမည်ဟု သခင်ဘုရားသည် ကျွန်ုပ်အား ပြသတော်မူ၏။ သို့ရာတွင် ၎င်းကို အချိန်ကာလနှင့် ချိတ်ဆွဲမထားရ။ အချိန်ကာလကို ဟောပြောခြင်းမှ ပေါ်ပေါက်လာသော မမှန်ကန်သော စိတ်လှုပ်ရှားမှုတစ်ရပ်ကို အချို့သူတို့ ရရှိနေကြသည်ကို ကျွန်ုပ်မြင်ရ၏။ သို့သော် တတိယကောင်းကင်တမန်၏ သတင်းစကားသည် အချိန်ကာလထက် ပိုမိုအားကြီး၏။ ဤသတင်းစကားသည် မိမိ၏ အခြေခံအုတ်မြစ်ပေါ်၌ ကိုယ်တိုင်ရပ်တည်နိုင်ပြီး၊ ၎င်းကို အားဖြည့်ရန် အချိန်ကာလကို မလိုအပ်ကြောင်း၊ ထို့ပြင် ၎င်းသည် တန်ခိုးကြီးစွာဖြင့် သွား၍ မိမိ၏ အမှုကို ဆောင်ရွက်မည်ဖြစ်ကာ၊ ဖြောင့်မတ်ခြင်း၌ အပြီးသတ်ခြင်းခံရမည်ဟု ကျွန်ုပ်မြင်ရ၏။”</w:t>
      </w:r>
    </w:p>
    <w:p>
      <w:pPr>
        <w:pStyle w:val="ArticleScripture"/>
        <w:jc w:val="left"/>
      </w:pPr>
      <w:r>
        <w:rPr>
          <w:rFonts w:ascii="Myanmar Text" w:hAnsi="Myanmar Text" w:eastAsia="Myanmar Text" w:cs="Myanmar Text"/>
        </w:rPr>
        <w:t>ထို့နောက် ငါ့အား ဤအလွန်ကြီးမားသော မှားယွင်းမှု၌ရှိသော အချို့သောသူတို့ကို ပြသတော်မူ၏။ အဆိုပါသူတို့သည် သခင်ကြွလာတော်မမူမီ မိမိတို့၏ တာဝန်မှာ ရှေးယေရုရှလင်မြို့သို့ သွားရမည်ဟု ယုံကြည်လျက်၊ ထိုနေရာ၌ မိမိတို့ ပြုရမည့် အလုပ်တစ်ခု ရှိသည်ဟု ထင်မှတ်ကြသည်။ ထိုသို့သော အမြင်သည် တတိယကောင်းကင်တမန်၏ သတင်းစကားအောက်၌ရှိသော သခင်၏ လက်ရှိအမှုတော်မှ စိတ်နှလုံးနှင့် စိတ်ဝင်စားမှုကို လွှဲဖယ်စေရန် ဖြစ်တတ်၏။ အကြောင်းမှာ ယေရုရှလင်သို့ သွားရဦးမည်ဟု ထင်မြင်သောသူတို့သည် မိမိတို့၏ စိတ်ကို ထိုနေရာ၌ ထားကြမည်ဖြစ်ပြီး၊ မိမိတို့နှင့် အခြားသူများကို ထိုနေရာသို့ ရောက်စေရန် လက်ရှိသမ္မာတရား၏ အမှုတော်အတွက် အသုံးချရမည့် မိမိတို့၏ အရင်းအမြစ်များကို ချုပ်ကိုင်ထားကြမည်ဖြစ်သောကြောင့်တည်း။ ထိုသို့သော သာသနာပြုလုပ်ငန်းတစ်ရပ်သည် အမှန်တကယ် ကောင်းကျိုးတစ်စုံတစ်ရာမျှ မဆောင်ကြဉ်းနိုင်ကြောင်းကို ငါမြင်၏။ ယုဒလူတို့အနက် အနည်းငယ်မျှကိုပင် ခရစ်တော်၏ ပထမအကြိမ် ကြွလာခြင်းကို ယုံကြည်စေရန် အချိန်ကြာမြင့်စွာ ယူရမည်ဖြစ်ပြီး၊ ထိုထက်မက ကိုယ်တော်၏ ဒုတိယအကြိမ် ကြွလာခြင်းကို ယုံကြည်စေရန်ကား ပို၍ပင် ခက်ခဲမည်ကိုလည်း ငါမြင်၏။ ထိုအမှုအရာ၌ စာတန်သည် အချို့သောသူတို့ကို အလွန်ကြီးစွာ လှည့်ဖြားထားကြောင်း၊ ဤတိုင်းပြည်၌ သူတို့ပတ်လည်အနီးတဝိုက်ရှိ ဝိညာဉ်များသည် သူတို့အားဖြင့် ကူညီခြင်းခံရနိုင်ပြီး ဘုရားသခင်၏ ပညတ်တော်များကို စောင့်ထိန်းရန် ဦးဆောင်ခြင်းခံရနိုင်သော်လည်း၊ သူတို့သည် ထိုဝိညာဉ်များကို ပျက်စီးသို့ ကျရောက်စေရန် ချန်ထားခဲ့ကြကြောင်းကိုလည်း ငါမြင်၏။ ထို့ပြင် ရှေးယေရုရှလင်မြို့သည် မည်သည့်အခါမျှ ပြန်လည်တည်ဆောက်ခြင်းကို မခံရတော့မည်ကိုလည်း ငါမြင်၏။ ထို့အပြင် စုဝေးချိန်ကာလဖြစ်သော ယခုအချိန်၌ သခင်၏ သားသမီးများ၏ စိတ်ကို ဤအရာများထဲသို့ ဆွဲဆောင်ရန်၊ ထိုအားဖြင့် သခင်၏ လက်ရှိအမှုတော်အပေါ် မိမိတို့၏ စိတ်ဝင်စားမှုအလုံးစုံကို မပုံအပ်စေရန်နှင့် သခင်၏ နေ့ရက်အတွက် လိုအပ်သော ပြင်ဆင်ခြင်းကို မလေးမစားပြုစေရန် စာတန်သည် မိမိ၏ အစွမ်းကုန် ဆောင်ရွက်လျက်ရှိကြောင်းကိုလည်း ငါမြင်၏။ Early Writings, 74–76.</w:t>
      </w:r>
    </w:p>
    <w:p>
      <w:pPr>
        <w:pStyle w:val="ArticleBody"/>
        <w:jc w:val="left"/>
      </w:pPr>
      <w:r>
        <w:rPr>
          <w:rFonts w:ascii="Myanmar Text" w:hAnsi="Myanmar Text" w:eastAsia="Myanmar Text" w:cs="Myanmar Text"/>
        </w:rPr>
        <w:t>ကျွန်ုပ်တို့ ဖော်ပြသွားမည့် အချက်အနည်းငယ်ထဲတွင် Early Writings စာအုပ်၏ စာမျက်နှာ 74 မှ စာပိုဒ်တစ်ပိုဒ် ပါဝင်သည်။ ဤအကြောင်းကို ယခင်ကလည်း ကျွန်ုပ်တို့ ဆွေးနွေးခဲ့ပြီးဖြစ်သည်။ ဤတင်ပြချက်အတွင်း ကျွန်ုပ်တို့ ဆက်လက်ကိုင်တွယ်မည့် အရာများစွာကိုလည်း ယခင်က ကိုင်တွယ်ခဲ့ပြီးဖြစ်သော်လည်း၊ ကျွန်ုပ်တို့အများစုသည် Early Writings ထဲရှိ ဤစာပိုဒ်သည် ပြောင်းလဲဖွံ့ဖြိုးလာသည့် လုပ်ငန်းစဉ်တစ်ရပ်ကို ဖြတ်သန်းခဲ့ကြောင်း နားမလည်ကြပါ။ Early Writings စာအုပ်၌ ယခုတည်ရှိနေသည့် ပုံစံအတိုင်းဆိုလျှင်၊ လူတို့သည် Early Writings ထဲ၌ ပါရှိသောအရာကို အသုံးပြု၍ သမ္မာတရားကို မှားယွင်းဖော်ပြကြလိမ့်မည်။ သို့သော် မူလရင်းမြစ် စာရွက်စာတမ်းများထံသို့ ပြန်သွားပါက၊ သူတို့ သမ္မာတရားကို မှားယွင်းဖော်ပြရန် အသုံးပြုသော ယုတ္တိအခြေခံသည် ဖယ်ရှားခံရသွားလိမ့်မည်။</w:t>
      </w:r>
    </w:p>
    <w:p>
      <w:pPr>
        <w:pStyle w:val="ArticleBody"/>
        <w:jc w:val="left"/>
      </w:pPr>
      <w:r>
        <w:rPr>
          <w:rFonts w:ascii="Myanmar Text" w:hAnsi="Myanmar Text" w:eastAsia="Myanmar Text" w:cs="Myanmar Text"/>
        </w:rPr>
        <w:t>ထို့ကြောင့် ဤအကြောင်းနှင့်စပ်လျဉ်း၍ ပြောဆိုနိုင်သည့်အရာများစွာရှိပါသည်။ သို့ရာတွင် ဤနေရာ၌ ကျွန်ုပ်တို့သည် “Daily” နှင့် ပတ်သက်၍ ကိုင်တွယ်လျက်ရှိသောကြောင့် အချက်အနည်းငယ်ကိုသာ ဖော်ပြလိုပါသည်။ သို့သော် Early Writings မှ ဤစာပိုဒ်တွင် ပထမဆုံး အတွေးနှစ်ချက်ဖြစ်သော စက်တင်ဘာ ၂၃ ရက် ကို သတိပြုစေလိုပါသည်။</w:t>
      </w:r>
    </w:p>
    <w:p>
      <w:pPr>
        <w:pStyle w:val="ArticleBody"/>
        <w:jc w:val="left"/>
      </w:pPr>
      <w:r>
        <w:rPr>
          <w:rFonts w:ascii="Myanmar Text" w:hAnsi="Myanmar Text" w:eastAsia="Myanmar Text" w:cs="Myanmar Text"/>
        </w:rPr>
        <w:t>ကောင်းပါပြီ။ စက်တင်ဘာ ၂၃ ရက်ကို သင်မသိကျွမ်းသေးလျှင်၊ ထိုနေရာတွင် 1850 ကို ထည့်နိုင်သည်။ စက်တင်ဘာ ၂၃၊ 1850။ ဤအရာသည် “Daily” ကို မှန်ကန်စွာ နားလည်သဘောပေါက်ရန် အကျိုးသက်ရောက်မှုရှိသည်။</w:t>
      </w:r>
    </w:p>
    <w:p>
      <w:pPr>
        <w:pStyle w:val="ArticleBody"/>
        <w:jc w:val="left"/>
      </w:pPr>
      <w:r>
        <w:rPr>
          <w:rFonts w:ascii="Myanmar Text" w:hAnsi="Myanmar Text" w:eastAsia="Myanmar Text" w:cs="Myanmar Text"/>
        </w:rPr>
        <w:t>ပထမစာပိုဒ်၏ အဆုံးပိုင်းသည် လွန်ခဲ့သော ရက်အနည်းငယ်အတွင်း ဤနေရာတွင် ကျွန်ုပ်တို့ ဆွေးနွေးခဲ့ပြီးသားဖြစ်သော ထုတ်ဖော်ချက်တစ်ရပ်ဖြစ်သည်။ “၁၈၄၃ ပြက္ခဒိန်ဇယားသည် သခင်ဘုရား၏ လက်တော်ဖြင့် ညွှန်ကြားစီမံထားခဲ့ကြောင်း၊ ထို့ကြောင့် ၎င်းကို မပြောင်းလဲသင့်ကြောင်း၊ ကိန်းဂဏန်းများသည်လည်း ကိုယ်တော် အလိုရှိသည့်အတိုင်း ဖြစ်ခဲ့ကြောင်း၊ အချို့သော ကိန်းဂဏန်းများ၌ ရှိနေသော အမှားတစ်ခုကို မည်သူမျှ မမြင်နိုင်စေရန် ကိုယ်တော်၏ လက်တော်သည် ၎င်းအပေါ်၌ တည်ရှိ၍ ဖုံးကွယ်ထားခဲ့ကြောင်း၊ ထိုလက်တော်ကို ဖယ်ရှားတော်မူသည့်အချိန်မှသာ လူတို့ မြင်နိုင်ကြောင်း” ဟူသော ထုတ်ဖော်ချက်ဖြစ်သည်။</w:t>
      </w:r>
    </w:p>
    <w:p>
      <w:pPr>
        <w:pStyle w:val="ArticleBody"/>
        <w:jc w:val="left"/>
      </w:pPr>
      <w:r>
        <w:rPr>
          <w:rFonts w:ascii="Myanmar Text" w:hAnsi="Myanmar Text" w:eastAsia="Myanmar Text" w:cs="Myanmar Text"/>
        </w:rPr>
        <w:t>ဒုတိယအပိုဒ်တွင် “ထိုနောက် ‘နေ့စဉ်’ (Daniel 8:12) နှင့်စပ်လျဉ်း၍ ငါမြင်ရသည်မှာ . . . .” ဟုဆိုထားသည်။ ယခု ဤအချက်ကို သင်တို့၏မှတ်ဉာဏ်ထဲ၌သာ သိမ်းဆည်းထားစေလိုသည်—သခင်အလိုတော်ရှိလျှင် နောက်မှ သေချာပေါက် ဤအကြောင်းကို ကျွန်ုပ်တို့ ဆက်လက်ကိုင်တွယ်မည်ဖြစ်သည်—1843 Chart ပေါ်တွင် “နေ့စဉ်” ကို ဖော်ပြထားသောအခါ၊ ဤနေရာတွင် “the daily ကို ဖယ်ရှားခြင်း” ဟု ဆိုထားပြီး၊ “Daniel 12:11 and 12” ဟုလည်း ဆိုထားသည်။ 1850 Chart ပေါ်တွင် “နေ့စဉ်” နှင့်ပတ်သက်၍ ဆွေးနွေးသောအခါ “ပဂန်အာဏာစိုးမိုးမှု သို့မဟုတ် the daily ကို ဖယ်ရှားသောအချိန်၊ Daniel 11:31” ဟု ဆိုထားသည်။ ထို့ကြောင့် ဤ Chart နှစ်ခုတွင် Daniel 11:31 နှင့် Daniel 12:11 မှ ၎င်းတို့ သတ်မှတ်ဖော်ထုတ်နေသော အလေးပေးချက်မှာ “the Daily ကို ဖယ်ရှားခြင်း” ပင် ဖြစ်သည်။ ဟုတ်ပါသလား။</w:t>
      </w:r>
    </w:p>
    <w:p>
      <w:pPr>
        <w:pStyle w:val="ArticleScripture"/>
        <w:jc w:val="left"/>
      </w:pPr>
      <w:r>
        <w:rPr>
          <w:rFonts w:ascii="Myanmar Text" w:hAnsi="Myanmar Text" w:eastAsia="Myanmar Text" w:cs="Myanmar Text"/>
        </w:rPr>
        <w:t>ဒံယေလ ၁၁:၃၁ နှင့် ဒံယေလ ၁၂:၁၁ တို့၌ “take away” ဟူ၍ ဘာသာပြန်ထားသော ဟေဗြဲစကားလုံးမှာ sur ဖြစ်ပြီး၊ ယင်း၏အဓိပ္ပာယ်မှာ “ဖယ်ရှားယူသွားသည်” ဟူ၍လည်းကောင်း၊ “ပယ်ဖျက်သည်” ဟူ၍လည်းကောင်း ဖြစ်သည်။</w:t>
      </w:r>
    </w:p>
    <w:p>
      <w:pPr>
        <w:pStyle w:val="ArticleBody"/>
        <w:jc w:val="left"/>
      </w:pPr>
      <w:r>
        <w:rPr>
          <w:rFonts w:ascii="Myanmar Text" w:hAnsi="Myanmar Text" w:eastAsia="Myanmar Text" w:cs="Myanmar Text"/>
        </w:rPr>
        <w:t>သို့ရာတွင်၊ ဒံယေလ ၈ ၏ အခန်းငယ် ၁၁ ၌ “နေ့စဉ်” ကို ဖယ်ရှားယူခြင်းအကြောင်း ဆိုထားရာ၌၊ ထိုနေရာတွင် အသုံးပြုထားသော ဟေဗြဲစကားလုံးမှာ မတူညီသော စကားလုံးတစ်လုံး ဖြစ်သည်။ ၎င်းမှာ rum ဖြစ်ပြီး၊ “မြှင့်တင်၍ ချီးမြှောက်သည်” ဟု အဓိပ္ပာယ်ရသည်။</w:t>
      </w:r>
    </w:p>
    <w:p>
      <w:pPr>
        <w:pStyle w:val="ArticleBody"/>
        <w:jc w:val="left"/>
      </w:pPr>
      <w:r>
        <w:rPr>
          <w:rFonts w:ascii="Myanmar Text" w:hAnsi="Myanmar Text" w:eastAsia="Myanmar Text" w:cs="Myanmar Text"/>
        </w:rPr>
        <w:t>ထို့ကြောင့် William Miller သည် Cruden's Concordance ကို အသုံးပြုခဲ့ပြီး၊ Cruden's Concordance သည် ဟီဘရူးဘာသာ သို့မဟုတ် ဂရိဘာသာနှင့်ဆိုင်သော အတွင်းကျသော နားလည်သဘောပေါက်မှုတစ်စုံတစ်ရာကို မပေးချေ။ ထို့ကြောင့် ထာဝရဘုရားသည် Millerites များကို ဦးဆောင်လမ်းညွှန်တော်မူလျက်ရှိခဲ့သည်။ အကြောင်းမူကား Daniel ကျမ်းတွင် “the Daily” ကို ရည်ညွှန်းထားသော နေရာသုံးနေရာဖြစ်သည့် Daniel အခန်းကြီး 8၊ Daniel အခန်းကြီး 11 နှင့် Daniel အခန်းကြီး 12 တို့အနက် အခန်းကြီး 11 နှင့် 12 တွင် “take away” ဟု ဘာသာပြန်ထားသော ဟီဘရူးစကားလုံး၏ အဓိပ္ပာယ်မှာ အမှန်တကယ် “take away” ဟူသည့် အဓိပ္ပာယ်ပင် ဖြစ်သည်။ ထို့ပြင် ဤ Charts များပေါ်၌ သူတို့ အထူးအလေးပေးထားသည်မှာ Paganism ကို ဖယ်ရှားယူသည့်အခါ 1290 နှင့် 1335 ဆိုင်ရာ ပရောဖက်ပြုချက်များ စတင်မည်ဟူသော အချက်ပင် ဖြစ်သည်။</w:t>
      </w:r>
    </w:p>
    <w:p>
      <w:pPr>
        <w:pStyle w:val="ArticleBody"/>
        <w:jc w:val="left"/>
      </w:pPr>
      <w:r>
        <w:rPr>
          <w:rFonts w:ascii="Myanmar Text" w:hAnsi="Myanmar Text" w:eastAsia="Myanmar Text" w:cs="Myanmar Text"/>
        </w:rPr>
        <w:t>သို့ရာတွင်၊ ဒံယေလ ၈ ၌ “အစဉ်မပြတ်” သည် ဖယ်ရှားခံရသောအခါဟု ဆိုသောအရာမှာ၊ ဖယ်ရှားခြင်းကို ဆိုလိုခြင်းမဟုတ်ဘဲ၊ ပဂံဝါဒ၏ ဘာသာတရားကို မြှောက်တင်၍ ချီးမြှောက်ခြင်းကို ဆိုလိုသည်။ ထို့ကြောင့် မီလာရိုက်များသည် မှန်ကန်စွာ နားလည်ခဲ့ကြသည်။ သူတို့သည် “အစဉ်မပြတ်” ဖယ်ရှားခံရခြင်းအကြောင်းကို ဖော်ပြသော ဒံယေလကျမ်း၏ အခန်းနှစ်ခန်းကို ကိုးကားခဲ့ကြသည်။</w:t>
      </w:r>
    </w:p>
    <w:p>
      <w:pPr>
        <w:pStyle w:val="ArticleBody"/>
        <w:jc w:val="left"/>
      </w:pPr>
      <w:r>
        <w:rPr>
          <w:rFonts w:ascii="Myanmar Text" w:hAnsi="Myanmar Text" w:eastAsia="Myanmar Text" w:cs="Myanmar Text"/>
        </w:rPr>
        <w:t>သို့သော် ဤနေရာ၌ Early Writings အတွင်း၌လည်းကောင်း၊ မူလရင်းမြစ်စာတမ်းများကို ပြန်လည်စစ်ဆေးသွားကြသကဲ့သို့လည်းကောင်း၊ ဤအခန်းတွင် သင်တို့သည် မူလအားဖြင့် Daniel 8:12 ၏ ဤကိုးကားချက်မရှိခဲ့ကြောင်း မြင်တွေ့ရမည်။ ၁၈၈၂ ခုနှစ်တွင် Early Writings ကို ပုံနှိပ်ထုတ်ဝေစဉ် Ellen White သည် ထိုအရာကို ထည့်သွင်းရန် သူတို့အား ညွှန်ကြားခဲ့သလော၊ သို့မဟုတ် တည်းဖြတ်သူတစ်ဦးဦးက ထည့်သွင်းခဲ့သလောကို ကျွန်ုပ် မသိပါ။ ထိုအရာကြောင့် ကျွန်ုပ် မခြိမ်းခြောက်ခံရပါ၊ အကြောင်းမူကား ဤနေရာတွင် “taking away” အကြောင်းကို ဆိုလိုပြောနေခြင်း မဟုတ်သောကြောင့်ဖြစ်သည်။</w:t>
      </w:r>
    </w:p>
    <w:p>
      <w:pPr>
        <w:pStyle w:val="ArticleBody"/>
        <w:jc w:val="left"/>
      </w:pPr>
      <w:r>
        <w:rPr>
          <w:rFonts w:ascii="Myanmar Text" w:hAnsi="Myanmar Text" w:eastAsia="Myanmar Text" w:cs="Myanmar Text"/>
        </w:rPr>
        <w:t>ဒုတိယအပိုဒ်တွင် ဤသို့ဆိုထားသည်။ “ထို့နောက် ငါသည် ‘နေ့စဉ်’ (Daniel 8:12) နှင့်စပ်လျဉ်း၍ မြင်ရသည်မှာ ‘ယဇ်ပူဇော်ခြင်း’ ဟူသော စကားလုံးသည် လူ၏ဉာဏ်ပညာအားဖြင့် ဖြည့်သွင်းထားခြင်းဖြစ်၍ မူရင်းစာသားနှင့်မဆိုင်ကြောင်း၊ ထို့ပြင် တရားစီရင်ရာအချိန် ရောက်ပြီဟု ကြွေးကြော်သည့် သတင်းစကားကို ပေးခဲ့သူတို့အား ထာဝရဘုရားက ထိုအရာနှင့်ဆိုင်သော မှန်ကန်သောအမြင်ကို ပေးတော်မူကြောင်း ဖြစ်သည်။”</w:t>
      </w:r>
    </w:p>
    <w:p>
      <w:pPr>
        <w:pStyle w:val="ArticleBody"/>
        <w:jc w:val="left"/>
      </w:pPr>
      <w:r>
        <w:rPr>
          <w:rFonts w:ascii="Myanmar Text" w:hAnsi="Myanmar Text" w:eastAsia="Myanmar Text" w:cs="Myanmar Text"/>
        </w:rPr>
        <w:t>ယခုမှ နှစ်အချို့လွန်ခဲ့ပြီးသောကာလတွင် ဂျာမနီနိုင်ငံ၌ ဂျာမနီ၏ ထင်ရှားသော သင်းအုပ်ဆရာအချို့နှင့် ဂျာမနီမှ သာသနာပညာသင်ကျောင်း ဆရာအချို့တို့နှင့် အစည်းအဝေးတစ်ရပ် ပြုလုပ်ခဲ့ကြပြီး၊ ထိုနေရာ၌ ကျွန်ုပ်က တင်ပြဟောကြားရာ သူတို့သည် ဤသတင်းစကားအပေါ် မိမိတို့၏ ကျောက်ခဲများကို ပစ်ချခဲ့ကြသည်။</w:t>
      </w:r>
    </w:p>
    <w:p>
      <w:pPr>
        <w:pStyle w:val="ArticleBody"/>
        <w:jc w:val="left"/>
      </w:pPr>
      <w:r>
        <w:rPr>
          <w:rFonts w:ascii="Myanmar Text" w:hAnsi="Myanmar Text" w:eastAsia="Myanmar Text" w:cs="Myanmar Text"/>
        </w:rPr>
        <w:t>ထိုအရပ်တွင် အီတလီနိုင်ငံမှ သင်းအုပ်ဆရာတစ်ဦး ရှိခဲ့ပြီး၊ သူသည် ဤအခန်းငယ်နှင့်စပ်လျဉ်းသော မိုက်မဲသော အကြောင်းပြချက်များထဲမှ တစ်ခုကို ဖော်ပြခဲ့သည်။ သူပြောခဲ့သောအရာမှာ—“အမြဲတမ်း” နှင့်ပတ်သက်၍ မိုက်မဲသော အကြောင်းပြချက် အများအပြား ရှိသောကြောင့်၊ ဤမိုက်မဲသော အကြောင်းပြချက်ကို မကြာခဏ အသုံးပြုကြသည်၊ ထို့ကြောင့် ဤနေရာတွင် ကျွန်ုပ်တို့သည် ၎င်းကို မှတ်တမ်းတွင် ထည့်သွင်းမည် ဖြစ်သည်။ ၎င်းတွင် ဤသို့ဆိုထားသည်။ “ထို့နောက် ကျွန်ုပ်သည် ‘အမြဲတမ်း’ (ဒံယေလ 8:12) နှင့်စပ်လျဉ်း၍ မြင်ရသည်မှာ၊ ‘ယဇ်ပူဇော်ခြင်း’ ဟူသော စကားလုံးသည် လူသား၏ ဉာဏ်ပညာဖြင့် ထည့်သွင်းထားသောအရာဖြစ်ပြီး၊ မူရင်းကျမ်းစာပိုဒ်တော်နှင့် မသက်ဆိုင်ကြောင်း၊ ထို့ပြင် တရားစီရင်ရာ အချိန်နာရီ၏ ကြွေးကြော်သံကို ပေးခဲ့ကြသောသူတို့အား သခင်သည် ၎င်းနှင့်ပတ်သက်သော မှန်ကန်သော အမြင်ကို ပေးတော်မူကြောင်း” ဖြစ်သည်။ ဤတွင် မိုက်မဲသော အကြောင်းပြချက်မှာ ဤသို့ဖြစ်သည်။ ၎င်းတို့က အယ်လင် ဝှိုက်သည် ဤနေရာတွင် “အမြဲတမ်း” ကို ထောက်ခံနေခြင်း မဟုတ်ဘဲ၊ ‘ယဇ်ပူဇော်ခြင်း’ ဟူသော စကားလုံးသည် လူသား၏ ဉာဏ်ပညာဖြင့် ထည့်သွင်းထားခြင်းဖြစ်၍ မူရင်းကျမ်းစာပိုဒ်တော်နှင့် မသက်ဆိုင်ကြောင်းဆိုသော ရှေ့ဆောင်တို့၏ နားလည်မှုကိုသာ ထောက်ခံနေခြင်းဖြစ်သည်ဟု ဆိုကြသည်။ ဟုတ်ကဲ့လား။ ထို့ကြောင့် ဤအီတလီ သင်းအုပ်ဆရာသည် ဤအကြောင်းပြချက်ကို တင်ပြနေခြင်း ဖြစ်သည်။</w:t>
      </w:r>
    </w:p>
    <w:p>
      <w:pPr>
        <w:pStyle w:val="ArticleBody"/>
        <w:jc w:val="left"/>
      </w:pPr>
      <w:r>
        <w:rPr>
          <w:rFonts w:ascii="Myanmar Text" w:hAnsi="Myanmar Text" w:eastAsia="Myanmar Text" w:cs="Myanmar Text"/>
        </w:rPr>
        <w:t>ထို့နောက် ကျွန်ုပ်က “ကောင်းပြီ၊ နောက်ဝါကျကို ကျွန်ုပ်အား ရှင်းပြပါပါစို့၊ သင်းအုပ်ဆရာ” ဟု ဆိုခဲ့သည်။</w:t>
      </w:r>
    </w:p>
    <w:p>
      <w:pPr>
        <w:pStyle w:val="ArticleBody"/>
        <w:jc w:val="left"/>
      </w:pPr>
      <w:r>
        <w:rPr>
          <w:rFonts w:ascii="Myanmar Text" w:hAnsi="Myanmar Text" w:eastAsia="Myanmar Text" w:cs="Myanmar Text"/>
        </w:rPr>
        <w:t>နောက်တစ်ကြောင်း၌ ဤသို့ဆိုထားသည်—“1844 မတိုင်မီ၊ စည်းလုံးညီညွတ်မှု ရှိခဲ့စဉ်က ‘daily’ အကြောင်း မှန်ကန်သော နားလည်မှုအပေါ် လူအများနီးပါးသည် တစ်စိတ်တစ်ဝမ်းတည်း ရှိခဲ့ကြသည်။ . . .” ဤသည်မှာ လူ့ပညာဉာဏ်ဖြင့် sacrifice ဟူသော စကားလုံးကို ထည့်သွင်းထားခြင်းကို မှန်ကန်သော အမြင်ဟု ဆိုလိုခြင်း မဟုတ်ပေ။ ဤနေရာတွင် Ellen White သည်—ဤအရာမှာ ယနေ့ Adventism အတွင်း နားမထောင်ရန် ငြင်းဆန်လျက်၊ မြင်ရန် ငြင်းဆန်လျက် ရှိနေသော ဤလူများအတွက် အလွန်ခက်ခဲသော အချက်တစ်ချက်ဖြစ်သည်၊ အလွန်ခက်ခဲသော အချက်တစ်ချက်ဖြစ်သည်။ ဤစာပိုဒ်ကြောင့် ပရောဖက်ဝိညာဉ်စာပေအတွင်းရှိ အခြားမည်သည့်စာပိုဒ်ထက်မဆို များစွာသော သီအိုလော်ဂျီပညာရှင်များသည် မိမိတို့၏ ကယ်တင်ခြင်းကို ဆုံးရှုံးခဲ့ကြပြီဟု ဖြစ်နိုင်ချေရှိသည်။ ကျွန်ုပ် အလွန်အကျွံ ပြောနေခြင်း မဟုတ်ပါ။ ထိုသို့ ဖြစ်နိုင်ချေသည် အမှန်တကယ် တိကျမှန်ကန်သည်ဟု ကျွန်ုပ် ထင်ပါသည်။</w:t>
      </w:r>
    </w:p>
    <w:p>
      <w:pPr>
        <w:pStyle w:val="ArticleBody"/>
        <w:jc w:val="left"/>
      </w:pPr>
      <w:r>
        <w:rPr>
          <w:rFonts w:ascii="Myanmar Text" w:hAnsi="Myanmar Text" w:eastAsia="Myanmar Text" w:cs="Myanmar Text"/>
        </w:rPr>
        <w:t>နှစ်ဆယ်ရာစုအစောပိုင်းကာလတွင် “Daily” အကြောင်း အယူမှားသော အမြင်ကို အဒ်ဗင်တစ်ဝါဒအတွင်းသို့ မိတ်ဆက်ထည့်သွင်းလျက်ရှိစဉ်၊ ထိုအကြောင်းနှင့်ပတ်သက်၍ အငြင်းပွားမှု၏ နှစ်ဖက်စလုံးမှ တိုက်ခိုက်နေကြသူအားလုံးသည် မိမိတို့ တိုက်ခိုက်နေသည်မှာ ဤစာပိုဒ်အကြောင်းဖြစ်ကြောင်း သိရှိကြသည်။ Stephen Haskell သည် “Daily” သည် ပဂန်ဝါဒဖြစ်သည်ဟု ဆိုသော Pioneer များ၏ အမြင်ကို ကာကွယ်ထောက်ခံရန် ရှေ့ထွက်လာသောအခါ၊ သူသည် အဘယ်သို့ ပြုလုပ်ခဲ့သနည်း။ သူသည် ဤ 1843 Chart ကို ပြန်လည်ပုံနှိပ်ခဲ့ပြီး၊ ဤစာပိုဒ်ကို အောက်ခြေတွင် ထည့်သွင်းခဲ့သည်။ ထို့ကြောင့် ဤစာပိုဒ်သည် အငြင်းပွားမှု၏ အဓိကဗဟိုချက်ဖြစ်ပြီး၊ လူအများအပြား၊ အမှန်တကယ်အားဖြင့် အလွန်များစွာသော လူတို့သည် ဤနေရာ၌ မိမိတို့၏ဓားပေါ်သို့ ကျ၍ သေဆုံးခဲ့ကြသည်။</w:t>
      </w:r>
    </w:p>
    <w:p>
      <w:pPr>
        <w:pStyle w:val="ArticleBody"/>
        <w:jc w:val="left"/>
      </w:pPr>
      <w:r>
        <w:rPr>
          <w:rFonts w:ascii="Myanmar Text" w:hAnsi="Myanmar Text" w:eastAsia="Myanmar Text" w:cs="Myanmar Text"/>
        </w:rPr>
        <w:t>ထို့ကြောင့်၊ ဤနေရာတွင် သင်တို့မြင်ရမည့်အရာအနည်းဆုံးအဆင့်ဖြင့် ဆိုရသော်၊ မကြာသေးမီက White Horse Ministries မှ Steve Wohlberg ကဲ့သို့သော လူများသည် ဤသတင်းစကားကို ဆန့်ကျင်လျက်ရှိကြသည်။ သူ၏ အကြောင်းပြချက်များထဲမှ တစ်ခုမှာ၊ “Ellen White သည် the Daily အပေါ် မည်သည့် ရပ်တည်ချက်မျှ မရှိခဲ့ပါ၊ ထို့ကြောင့် ကျွန်ုပ်လည်း မရှိရန် ကိစ္စမရှိပါ” ဟူသော အဆိုဖြစ်သည်။ ၎င်းသည် လုံးဝ မိုက်မဲသော ရပ်တည်ချက်တစ်ခုသာ ဖြစ်သည်။ သို့သော်လည်း၊ Ellen White သည် ထိုအရာအပေါ် ရပ်တည်ချက်မရှိခဲ့နိုင်သည်ဟု သူ့အတွက် အလားအလာကို ကျွန်ုပ်တို့ ခွင့်ပြုကြသော်ပင်၊ ဤကိုးကားချက်၌ သူမက မည်သို့ ဆိုသနည်း။ သူမက ရှေ့ဦးဘိုးဘေးတို့သည် ထိုအရာအပေါ် မှန်ကန်သော အမြင်ကို ကိုင်စွဲခဲ့ကြသည်ဟု ဆိုထားသည်။ သူမကိုယ်တိုင် ထိုအရာသည် ဘာဖြစ်သည်ကို မသိခဲ့သော်ပင်၊ ဤနေရာတွင် မှန်ကန်သော အမြင်တစ်ခု ရှိသည်ဟု သူမ ပြောနေသည်။ ထိုသို့ဆိုသည်မှာ မှားယွင်းသော အမြင်တစ်ခုလည်း ရှိကြောင်း၊ ဖြစ်နိုင်လျှင် မှားယွင်းသော အမြင်များ အများအပြားလည်း ရှိကြောင်းကို ဆိုလိုသည်။</w:t>
      </w:r>
    </w:p>
    <w:p>
      <w:pPr>
        <w:pStyle w:val="ArticleBody"/>
        <w:jc w:val="left"/>
      </w:pPr>
      <w:r>
        <w:rPr>
          <w:rFonts w:ascii="Myanmar Text" w:hAnsi="Myanmar Text" w:eastAsia="Myanmar Text" w:cs="Myanmar Text"/>
        </w:rPr>
        <w:t>Vance Ferrell ကဲ့သို့သော လူများ ရှိကြသည်။ Vance Ferrell ကိုကြည့်ပါလော့; လူများသည် Vance Ferrell ၏ ပရောဖက်ပြုချက်ဆိုင်ရာ အနက်ဖွင့်ဆိုချက်များကို ယုံကြည်အားထားကြသော်လည်း၊ အဘယ်ကြောင့် ထိုသို့ ယုံကြည်ကြသည်ကို ကျွန်ုပ် မသိပါ။ Vance Ferrell သည် ထိုသို့ ဆိုသူ တစ်ဦးတည်းသာ မဟုတ်သော်လည်း၊ “the Daily” သည် ပဂါန်ဝါဒကိုလည်းကောင်း၊ ခရစ်တော်၏ သန့်ရှင်းရာဌာန ဆိုင်ရာ အမှုတော်ကိုလည်းကောင်း ကိုယ်စားပြုသည်ဟု ဆိုသော လူများထဲမှ တစ်ဦးဖြစ်သည်။ ဟုတ်ပါသလား။ သူ ဆိုလိုသည်မှာ ဤ သင်္ကေတသည် စာတန်နှင့် ခရစ်တော်တို့ကို ကိုယ်စားပြုသည်ဟူသော အချက်ဖြစ်သည်။</w:t>
      </w:r>
    </w:p>
    <w:p>
      <w:pPr>
        <w:pStyle w:val="ArticleBody"/>
        <w:jc w:val="left"/>
      </w:pPr>
      <w:r>
        <w:rPr>
          <w:rFonts w:ascii="Myanmar Text" w:hAnsi="Myanmar Text" w:eastAsia="Myanmar Text" w:cs="Myanmar Text"/>
        </w:rPr>
        <w:t>ထိုသို့သော ဆင်ခြင်မှုမျိုးဖြင့် မည်သို့သော ဝိညာဉ်ရေး ခွဲခြားသိမြင်မှုကို အသုံးပြုနေသနည်း?</w:t>
      </w:r>
    </w:p>
    <w:p>
      <w:pPr>
        <w:pStyle w:val="ArticleBody"/>
        <w:jc w:val="left"/>
      </w:pPr>
      <w:r>
        <w:rPr>
          <w:rFonts w:ascii="Myanmar Text" w:hAnsi="Myanmar Text" w:eastAsia="Myanmar Text" w:cs="Myanmar Text"/>
        </w:rPr>
        <w:t>ကောင်းပြီ၊ ညီအစ်မဝှိုက်၊ ဤနေရာ၌ “Daily” သည် မည်သည့်အရာကို ကိုယ်စားပြုသည်ဖြစ်စေ၊ မှန်ကန်သော အမြင်တစ်ရပ် ရှိသည်ဟု သူမ ပြောထားသည်။ ထို့ကြောင့်၊ ဤအချက်ကို အခြေခံယူချက်အဖြစ် အနည်းဆုံး သဘောတူနိုင်ကြမည်မဟုတ်လား။</w:t>
      </w:r>
    </w:p>
    <w:p>
      <w:pPr>
        <w:pStyle w:val="ArticleScripture"/>
        <w:jc w:val="left"/>
      </w:pPr>
      <w:r>
        <w:rPr>
          <w:rFonts w:ascii="Myanmar Text" w:hAnsi="Myanmar Text" w:eastAsia="Myanmar Text" w:cs="Myanmar Text"/>
        </w:rPr>
        <w:t>ထိုနောက် “နေ့စဉ်” (Daniel 8:12) နှင့်စပ်လျဉ်း၍ ကျွန်ုပ်မြင်ရသည်မှာ “ယဇ်ပူဇော်ခြင်း” ဟူသော စကားလုံးသည် လူ၏ပညာဖြင့် ထည့်သွင်းထားသောအရာဖြစ်၍ မူလစာသားနှင့် မဆိုင်ကြောင်း၊ တရားစီရင်ရာအချိန်၏ ကြွေးကြော်သံကို ကြွေးကြော်ခဲ့သူတို့အား သခင်ဘုရားသည် ထိုအကြောင်း၏ မှန်ကန်သောအမြင်ကို ပေးတော်မူခဲ့ကြောင်း ဖြစ်သည်။ ၁၈၄၄ မတိုင်မီ၊ စည်းလုံးညီညွတ်မှု ရှိနေစဉ်ကာလတွင် “နေ့စဉ်” အကြောင်း၏ မှန်ကန်သောအမြင်၌ လူအများစုလုံးနီးပါးသည် တစ်ညီတစ်ညွတ်တည်း ရှိခဲ့ကြသော်လည်း၊ ၁၈၄၄ နောက်ပိုင်း ဖြစ်ပေါ်လာသော ရှုပ်ထွေးမှုအတွင်း၌မူ အခြားသောအမြင်များကို လက်ခံယူဆခဲ့ကြသည်၊”</w:t>
      </w:r>
    </w:p>
    <w:p>
      <w:pPr>
        <w:pStyle w:val="ArticleBody"/>
        <w:jc w:val="left"/>
      </w:pPr>
      <w:r>
        <w:rPr>
          <w:rFonts w:ascii="Myanmar Text" w:hAnsi="Myanmar Text" w:eastAsia="Myanmar Text" w:cs="Myanmar Text"/>
        </w:rPr>
        <w:t>ဤသည်မှာ ကျွန်ုပ်က အီတလီသင်းအုပ်ဆရာအား ပြောခဲ့သောအရာဖြစ်သည်။ ကျွန်ုပ်က “ကောင်းပါပြီ။ ၁၈၄၄ ခုနှစ်နောက်ပိုင်း၌ sacrifice ဟူသော စကားလုံးနှင့်ပတ်သက်၍ အခြားအမြင်များကို လက်ခံယူခဲ့ကြောင်း ဖော်ပြသော သမိုင်းဆိုင်ရာ ကိုးကားချက်တစ်စုံတစ်ရာကို ကျွန်ုပ်အား ပေးနိုင်မည်လား။” ဟု ဆိုခဲ့သည်။</w:t>
      </w:r>
    </w:p>
    <w:p>
      <w:pPr>
        <w:pStyle w:val="ArticleBody"/>
        <w:jc w:val="left"/>
      </w:pPr>
      <w:r>
        <w:rPr>
          <w:rFonts w:ascii="Myanmar Text" w:hAnsi="Myanmar Text" w:eastAsia="Myanmar Text" w:cs="Myanmar Text"/>
        </w:rPr>
        <w:t>ထိုအချိန်တွင် သူသည် ထိုအရာမှ တစ်စိတ်တစ်ပိုင်း နောက်ဆုတ်သွားခဲ့သည်။</w:t>
      </w:r>
    </w:p>
    <w:p>
      <w:pPr>
        <w:pStyle w:val="ArticleBody"/>
        <w:jc w:val="left"/>
      </w:pPr>
      <w:r>
        <w:rPr>
          <w:rFonts w:ascii="Myanmar Text" w:hAnsi="Myanmar Text" w:eastAsia="Myanmar Text" w:cs="Myanmar Text"/>
        </w:rPr>
        <w:t>၁၈၄၄ ခုနှစ်မှစ၍ “Daily” အကြောင်းနှင့်စပ်လျဉ်းသော အခြားသဘောထားများကို လက်ခံယူဆခဲ့ကြပြီး၊ ထိုအရာများက ဘာကို ဖြစ်ပေါ်စေခဲ့သနည်း။ အမှောင်မိုက်ခြင်းနှင့် ရှုပ်ထွေးမှုသာ ဖြစ်ပေါ်စေခဲ့သည်။</w:t>
      </w:r>
    </w:p>
    <w:p>
      <w:pPr>
        <w:pStyle w:val="ArticleBody"/>
        <w:jc w:val="left"/>
      </w:pPr>
      <w:r>
        <w:rPr>
          <w:rFonts w:ascii="Myanmar Text" w:hAnsi="Myanmar Text" w:eastAsia="Myanmar Text" w:cs="Myanmar Text"/>
        </w:rPr>
        <w:t>“အမှောင်မိုက်မှုနှင့် ရှုပ်ထွေးမှု” ကို မျဉ်းသားထားပါ။ အကြောင်းမူကား၊ Sister White သည် “the Daily” အကြောင်းကို ဆက်လက် ပြောဆိုရာတွင် အမှောင်မိုက်မှုနှင့် ရှုပ်ထွေးမှုအကြောင်းကိုလည်း ပြောဆိုထားပြီး၊ ယနေ့နံနက်တွင် ထိုအရာများအနက် အချို့ကို သင်တို့အား ကျွန်ုပ်တို့ ပြသမည်ဖြစ်သည်။</w:t>
      </w:r>
    </w:p>
    <w:p>
      <w:pPr>
        <w:pStyle w:val="ArticleHeading"/>
        <w:jc w:val="left"/>
      </w:pPr>
      <w:r>
        <w:rPr>
          <w:rFonts w:ascii="Myanmar Text" w:hAnsi="Myanmar Text" w:eastAsia="Myanmar Text" w:cs="Myanmar Text"/>
        </w:rPr>
        <w:t>နေ့စဉ်အမှုအရာကို မှားယွင်းသောအမြင်ဖြင့် ခံယူလျှင်၊ မှောင်မိုက်ခြင်းနှင့် ရှုပ်ထွေးခြင်းကို ဖြစ်ပေါ်စေသည်။</w:t>
      </w:r>
    </w:p>
    <w:p>
      <w:pPr>
        <w:pStyle w:val="ArticleBody"/>
        <w:jc w:val="left"/>
      </w:pPr>
      <w:r>
        <w:rPr>
          <w:rFonts w:ascii="Myanmar Text" w:hAnsi="Myanmar Text" w:eastAsia="Myanmar Text" w:cs="Myanmar Text"/>
        </w:rPr>
        <w:t>“၁၈၄၄ ခုနှစ်ကတည်းက အချိန်သည် စမ်းသပ်ချက်မဟုတ်တော့ဘဲ၊ နောင်တစ်ဖန်လည်း စမ်းသပ်ချက် ဖြစ်လိမ့်မည်မဟုတ်။”</w:t>
      </w:r>
    </w:p>
    <w:p>
      <w:pPr>
        <w:pStyle w:val="ArticleBody"/>
        <w:jc w:val="left"/>
      </w:pPr>
      <w:r>
        <w:rPr>
          <w:rFonts w:ascii="Myanmar Text" w:hAnsi="Myanmar Text" w:eastAsia="Myanmar Text" w:cs="Myanmar Text"/>
        </w:rPr>
        <w:t>ထို့ကြောင့် ဤနေရာတွင် သင်မြင်ရသော “Daily” နှင့် စပ်လျဉ်း၍၊ ဤအရာပင် အဆိုပြုချက်ဖြစ်သည်။ ယနေ့၏အဆိုပြုချက်လည်း ဤအရာပင် ဖြစ်၏။ Ellen White ၏သားက မိတ်ဆက်တင်သွင်းခဲ့သော အဆိုပြုချက်လည်း ဤအရာပင် ဖြစ်၏။ အခြားသူများကလည်း ၎င်းကို မိတ်ဆက်တင်သွင်းခဲ့ကြသော်လည်း၊ Adventism ၏ သမိုင်းမှတ်တမ်းအတွင်း၌ ၎င်းကို မှတ်တမ်းတင်စေခဲ့သောသူမှာ သူပင် ဖြစ်သည်။ ထိုအဆိုပြုချက်မှာ၊ သင်သည် ဤကျမ်းပိုဒ်ကို ဖတ်ရှုသောအခါ နားလည်ရမည့်အရာမှာ အချိန်သတ်မှတ်ခြင်း၏ အကြောင်းအရာနောက်ခံဖြစ်သည် ဟူသော အချက်ပင် ဖြစ်သည်။</w:t>
      </w:r>
    </w:p>
    <w:p>
      <w:pPr>
        <w:pStyle w:val="ArticleBody"/>
        <w:jc w:val="left"/>
      </w:pPr>
      <w:r>
        <w:rPr>
          <w:rFonts w:ascii="Myanmar Text" w:hAnsi="Myanmar Text" w:eastAsia="Myanmar Text" w:cs="Myanmar Text"/>
        </w:rPr>
        <w:t>—“အခြားသော အမြင်များကို လက်ခံယူထားကြပြီ,”—နေ့စဉ်နှင့် စပ်လျဉ်း၍—“ထိုနောက် မှောင်မိုက်ခြင်းနှင့် ရှုပ်ထွေးမှုတို့သည် လိုက်ပါလာခဲ့ကြသည်။ ၁၈၄၄ ခုနှစ်ကတည်းက အချိန်သည် စမ်းသပ်ချက်မဟုတ်တော့ဘဲ၊ နောက်တစ်ဖန်လည်း စမ်းသပ်ချက်ဖြစ်မည်မဟုတ်။”</w:t>
      </w:r>
    </w:p>
    <w:p>
      <w:pPr>
        <w:pStyle w:val="ArticleBody"/>
        <w:jc w:val="left"/>
      </w:pPr>
      <w:r>
        <w:rPr>
          <w:rFonts w:ascii="Myanmar Text" w:hAnsi="Myanmar Text" w:eastAsia="Myanmar Text" w:cs="Myanmar Text"/>
        </w:rPr>
        <w:t>“သခင်ဘုရားသည် တတိယကောင်းကင်တမန်၏ သတင်းစကားသည် ထွက်သွား၍ သခင်ဘုရား၏ ပြန့်ကျဲလျက်ရှိသော သားသမီးတို့အား ကြေညာရမည်ဟု ကျွန်ုပ်အား ပြသတော်မူ၏။ သို့ရာတွင် ထိုသတင်းစကားကို အချိန်ကာလပေါ်၌ မချိတ်ဆွဲရ။”</w:t>
      </w:r>
    </w:p>
    <w:p>
      <w:pPr>
        <w:pStyle w:val="ArticleBody"/>
        <w:jc w:val="left"/>
      </w:pPr>
      <w:r>
        <w:rPr>
          <w:rFonts w:ascii="Myanmar Text" w:hAnsi="Myanmar Text" w:eastAsia="Myanmar Text" w:cs="Myanmar Text"/>
        </w:rPr>
        <w:t>Willy White က အချိန်သတ်မှတ်ခြင်း၏ အခြေအနေအနက်အဓိပ္ပာယ်ကို ကျွန်ုပ်တို့မြင်ရမည်ဟု ပြောဆိုနေခြင်း၏ အကြောင်းရင်းကို သင်မြင်ပါသလော။</w:t>
      </w:r>
    </w:p>
    <w:p>
      <w:pPr>
        <w:pStyle w:val="ArticleBody"/>
        <w:jc w:val="left"/>
      </w:pPr>
      <w:r>
        <w:rPr>
          <w:rFonts w:ascii="Myanmar Text" w:hAnsi="Myanmar Text" w:eastAsia="Myanmar Text" w:cs="Myanmar Text"/>
        </w:rPr>
        <w:t>နေ့စဉ်အမှုအရာနှင့်စပ်လျဉ်းသော မှားယွင်းသဘောထားများက ဖြစ်ပေါ်စေခဲ့သော ရှုပ်ထွေးမှုအကြောင်းကို ၎င်းတွင် ဆိုထားသည်။ အချိန်သည် စမ်းသပ်မှုတစ်ရပ်မဟုတ်ခဲ့ကြောင်းလည်း ဆိုထားသည်။ ထို့နောက် အချိန်သတ်မှတ်ခြင်းနှင့်ဆိုင်သော စာပိုဒ်တစ်ပိုဒ်လည်း ရှိသည်။</w:t>
      </w:r>
    </w:p>
    <w:p>
      <w:pPr>
        <w:pStyle w:val="ArticleBody"/>
        <w:jc w:val="left"/>
      </w:pPr>
      <w:r>
        <w:rPr>
          <w:rFonts w:ascii="Myanmar Text" w:hAnsi="Myanmar Text" w:eastAsia="Myanmar Text" w:cs="Myanmar Text"/>
        </w:rPr>
        <w:t>ကောင်းပြီ၊ သင်နားလည်ရမည့်အရာမှာ ဤအရာဖြစ်သည်။ အချိန်သတ်မှတ်ခြင်းနှင့်စပ်လျဉ်းသော ဤအပိုဒ်သည် မူရင်းအရင်းအမြစ်စာတမ်းတွင် မပါရှိခဲ့ပေ။ ထို့ပြင် “အချိန်နှင့်ပတ်သက်သော ထုတ်ပြန်ချက်သည် စမ်းသပ်မှုတစ်ရပ် မဟုတ်ခဲ့” ဟူသော ထိုဝါကျသည် ပြင်ဆင်ပြောင်းလဲခံထားရသည်။ ၎င်းသည် Ellen White ၏ မူလအတွေးအမြင်ကို မှားယွင်းစွာ ကိုယ်စားပြုထားသည်။ သူမသည် အချိန်သတ်မှတ်ခြင်းနှင့်ဆိုင်သော မည်သည့်အရာကိုမျှ “the Daily” နှင့် ဆက်စပ်မထားခဲ့ပါ။ ဤသည်ပင် ယနေ့နံနက်တွင် ကျွန်ုပ်တို့ စူးစမ်းလေ့လာလိုသော အချက်ဖြစ်သည်။</w:t>
      </w:r>
    </w:p>
    <w:p>
      <w:pPr>
        <w:pStyle w:val="ArticleBody"/>
        <w:jc w:val="left"/>
      </w:pPr>
      <w:r>
        <w:rPr>
          <w:rFonts w:ascii="Myanmar Text" w:hAnsi="Myanmar Text" w:eastAsia="Myanmar Text" w:cs="Myanmar Text"/>
        </w:rPr>
        <w:t>ထို့ကြောင့်၊ ကျွန်ုပ်ပြောခဲ့သကဲ့သို့ ဤစာမျက်နှာများအားလုံးကို ကျွန်ုပ်တို့ဖတ်ကြမည်မဟုတ်ပါ။ ကျွန်ုပ်ပြောနေသည့်အရာကို သင်တို့စစ်ဆေးနိုင်စေရန်အတွက် ထိုစာမျက်နှာများကို သင်တို့လက်ဝယ်တွင် ရှိစေရန်သာ ကျွန်ုပ်ပြုမည်ဖြစ်သည်။ အကြောင်းမှာ လူသားတစ်ဦးဖြစ်သည့်အလျောက် ကျွန်ုပ်သည် သင်တို့ကို လမ်းလွဲစေနိုင်သည့် ဖြစ်နိုင်ခြေ ရှိသောကြောင့်ဖြစ်သည်။</w:t>
      </w:r>
    </w:p>
    <w:p>
      <w:pPr>
        <w:pStyle w:val="ArticleBody"/>
        <w:jc w:val="left"/>
      </w:pPr>
      <w:r>
        <w:rPr>
          <w:rFonts w:ascii="Myanmar Text" w:hAnsi="Myanmar Text" w:eastAsia="Myanmar Text" w:cs="Myanmar Text"/>
        </w:rPr>
        <w:t>အာသါ ဝှိုက်—“အချိန်သတ်မှတ်ခြင်း၏ နောက်ခံအကြောင်းအရာ”</w:t>
      </w:r>
    </w:p>
    <w:p>
      <w:pPr>
        <w:pStyle w:val="ArticleBody"/>
        <w:jc w:val="left"/>
      </w:pPr>
      <w:r>
        <w:rPr>
          <w:rFonts w:ascii="Myanmar Text" w:hAnsi="Myanmar Text" w:eastAsia="Myanmar Text" w:cs="Myanmar Text"/>
        </w:rPr>
        <w:t>အဟောင်းမြင်ကွင်းကို ထောက်ခံသူများက ဤဖော်ပြချက် [Early Writings, 74–75.] ၏ စာသားအသုံးအနှုန်းသည် မီလာက ယူဆထားခဲ့ပြီး နောက်ဆုံးတွင် Uriah Smith က ထပ်မံဖော်ပြခဲ့သော “daily” နှင့်စပ်လျဉ်းသည့် အယူအဆအပေါ် ကောင်းကင်ဘုံ၏ အတည်ပြုထောက်ခံချက်ကို ပေးထားကြောင်း ဆိုခဲ့ကြသည်။</w:t>
      </w:r>
    </w:p>
    <w:p>
      <w:pPr>
        <w:pStyle w:val="ArticleBody"/>
        <w:jc w:val="left"/>
      </w:pPr>
      <w:r>
        <w:rPr>
          <w:rFonts w:ascii="Myanmar Text" w:hAnsi="Myanmar Text" w:eastAsia="Myanmar Text" w:cs="Myanmar Text"/>
        </w:rPr>
        <w:t>ဝီလီ ဝှိုက်၏သားဖြစ်သော အာသာ ဝှိုက်သည် Ellen White ၏ သမိုင်းအကြောင်း ရေးသားထားသော သူ၏ အတွဲခြောက်တွဲစုံတွင်၊ နေ့စဉ် (the Daily) နှင့်စပ်လျဉ်း၍ မှန်ကန်သော အမြင်ကို သူ၏ဖခင်က ငြင်းပယ်ခဲ့သော ရပ်တည်ချက်အကြောင်း ပြောဆိုရာတွင်၊ EGW အတွဲ ၆ ၏ စာမျက်နှာ 252 တွင် အောက်ပါအတိုင်း ဆိုထားသည်၊</w:t>
      </w:r>
    </w:p>
    <w:p>
      <w:pPr>
        <w:pStyle w:val="ArticleBody"/>
        <w:jc w:val="left"/>
      </w:pPr>
      <w:r>
        <w:rPr>
          <w:rFonts w:ascii="Myanmar Text" w:hAnsi="Myanmar Text" w:eastAsia="Myanmar Text" w:cs="Myanmar Text"/>
        </w:rPr>
        <w:t>“ယခင်အမြင်ကို ထောက်ခံသူများ”—ဆိုသည်မှာ နေ့စဉ်ကို သာသနာမရှိသောဘုရားမကိုးကွယ်မှု (Paganism) ဟု ကိုယ်စားပြုသည်ဟု ယူဆသောသူများ—“ဤဖော်ပြချက်၏ စကားအသုံးအနှုန်း [Early Writings, 74–75.] သည် မီလာ (Miller) က ကိုင်စွဲခဲ့ပြီး နောက်ပိုင်းတွင် ယူရိုင်ယာ စမစ် (Uriah Smith) က ထပ်မံဖော်ပြခဲ့သော နေ့စဉ်နှင့်စပ်လျဉ်းသည့် အမြင်အပေါ် ကောင်းကင်ဘုံ၏ အတည်ပြုထောက်ခံချက်ကို ပေးထားသည်” ဟု ထိန်းသိမ်းပြောဆိုကြသည်။</w:t>
      </w:r>
    </w:p>
    <w:p>
      <w:pPr>
        <w:pStyle w:val="ArticleBody"/>
        <w:jc w:val="left"/>
      </w:pPr>
      <w:r>
        <w:rPr>
          <w:rFonts w:ascii="Myanmar Text" w:hAnsi="Myanmar Text" w:eastAsia="Myanmar Text" w:cs="Myanmar Text"/>
        </w:rPr>
        <w:t>အာသာ ဝှိုက်သည် အမှန်တကယ် စစ်မှန်၍ တိကျသော သမိုင်းပညာရှင်ဖြစ်မည်ဆိုလျှင်၊ ထိုနေရာ၌ သူ မည်သို့ ပြောရမည်ကို သင် သိပါသလော။ သူသည် ထိုနေရာ၌ စကားလုံးတစ်လုံးတည်းကိုသာ ထည့်ထားရမည်ဖြစ်၏။ သို့ရာတွင် အာသာ ဝှိုက်သည် ဤနေရာ၌ အချက်လွဲသွားခဲ့၏။ သူက “အမြင်ဟောင်းကို ထောက်ခံသူများက ဤဖော်ပြချက်၏ စကားလုံးဖွဲ့စည်းပုံသည်—ဤဖော်ပြချက်၏ စကားလုံးဖွဲ့စည်းပုံသည် [Early Writings, 74-75.]၊ မီလာက ကိုင်စွဲခဲ့ပြီး နောက်ဆုံးတွင် ယူရိုင်ယာ စမစ်က ထပ်မံဖော်ပြခဲ့သော daily ဆိုင်ရာ အမြင်အပေါ် ကောင်းကင်ဘုံ၏ အတည်ပြုထောက်ခံမှုကို ထားရှိကြောင်း [မှန်ကန်စွာ] ဆက်လက် အခိုင်အမာ ဆိုကြ၏” ဟု ပြောခဲ့ရမည်ဖြစ်၏။</w:t>
      </w:r>
    </w:p>
    <w:p>
      <w:pPr>
        <w:pStyle w:val="ArticleBody"/>
        <w:jc w:val="left"/>
      </w:pPr>
      <w:r>
        <w:rPr>
          <w:rFonts w:ascii="Myanmar Text" w:hAnsi="Myanmar Text" w:eastAsia="Myanmar Text" w:cs="Myanmar Text"/>
        </w:rPr>
        <w:t>သို့ရာတွင် သူသည် ထိုနေရာ၌ မှန်ကန်စွာ မဖော်ပြထားပေ။ သူသည် သူတို့ စွဲကိုင်ထားကြသော အမြင်ကိုသာ ပြောဆိုနေခြင်းဖြစ်ပြီး၊ သူတို့သည် မှားယွင်းသော ရပ်တည်ချက်တစ်ရပ်ကို စွဲကိုင်ထားခဲ့နိုင်သကဲ့သို့ ဆိုလိုသည့် သဘော ဖြစ်သည်။ သို့သော် သူတို့သည် ထိုသို့ မဟုတ်ကြဘဲ၊ မှန်ကန်သော ရပ်တည်ချက်ကိုပင် စွဲကိုင်ထားကြသည်။</w:t>
      </w:r>
    </w:p>
    <w:p>
      <w:pPr>
        <w:pStyle w:val="ArticleBody"/>
        <w:jc w:val="left"/>
      </w:pPr>
      <w:r>
        <w:rPr>
          <w:rFonts w:ascii="Myanmar Text" w:hAnsi="Myanmar Text" w:eastAsia="Myanmar Text" w:cs="Myanmar Text"/>
        </w:rPr>
        <w:t>—“အမြင်သစ်ကို ထောက်ခံသူများ”—သူ၏ဖခင် Willy၊ A. G. Daniells၊ W. W. Prescott နှင့် ကျွန်ုပ်သည် ယခုအချိန်တွင် ထိုအကြောင်းသို့ မဝင်ရောက်သေးပါ—“အမြင်သစ်ကို ထောက်ခံသူများက ထိုဖော်ပြချက်ကို ၎င်း၏ အခြေအနေအတွင်း—အချိန်သတ်မှတ်ခြင်း၏ အခြေအနေအတွင်း—နားလည်ယူရမည်ဟု ယူဆခဲ့ကြသည်။”</w:t>
      </w:r>
    </w:p>
    <w:p>
      <w:pPr>
        <w:pStyle w:val="ArticleBody"/>
        <w:jc w:val="left"/>
      </w:pPr>
      <w:r>
        <w:rPr>
          <w:rFonts w:ascii="Myanmar Text" w:hAnsi="Myanmar Text" w:eastAsia="Myanmar Text" w:cs="Myanmar Text"/>
        </w:rPr>
        <w:t>အစောပိုင်းရေးသားချက်များ (Early Writings) စာမျက်နှာ ၇၄ တွင်ပါရှိသော သူတို့၏အငြင်းအခုံကို ကျွန်ုပ်တို့သည် ယခုလေးတင် သင်တို့အား ပြောပြခဲ့ပြီးဖြစ်သည်။</w:t>
      </w:r>
    </w:p>
    <w:p>
      <w:pPr>
        <w:pStyle w:val="ArticleBody"/>
        <w:jc w:val="left"/>
      </w:pPr>
      <w:r>
        <w:rPr>
          <w:rFonts w:ascii="Myanmar Text" w:hAnsi="Myanmar Text" w:eastAsia="Myanmar Text" w:cs="Myanmar Text"/>
        </w:rPr>
        <w:t>“အမြင်သစ်ကို ထောက်ခံသူတို့က ထိုဖော်ပြချက်ကို ၎င်း၏ အခြေအနေအတွင်း—အချိန်သတ်မှတ်ခြင်းနှင့် ဆိုင်သော အခြေအနေအတွင်း—နားလည်ယူရမည်ဟု ယူဆခဲ့ကြသည်။ Ellen White က ‘I have no light on the point’ (Letter 226, 1908) ဟု ထပ်ခါတလဲလဲ ဖော်ပြထားခြင်းနှင့် ‘I am unable to define clearly the points that are questioned’ (Letter 250, 1908) ဟု ဆိုထားခြင်းတို့၊ ထို့ပြင် ထိုမေးခွန်းကို သူမထံ အလေးအနက် တင်ပြတောင်းဆိုသောအခါ တိကျသေချာသော ကြေညာချက်တစ်ရပ်ကို မပြုနိုင်ခဲ့ခြင်းတို့က သူတို့၏ နိဂုံးချုပ်ချက်ကို ထောက်ခံပေးသကဲ့သို့ ထင်မြင်စေခဲ့သည်။ ထို့ပြင် Ellen White မှတစ်ဆင့် ပေးအပ်ခဲ့သော သတင်းစကားများသည် သမိုင်းဖြစ်ရပ်များအတွင်း ရှင်းလင်းစွာ အတည်ပြုပြီးသားသော အဖြစ်အပျက်များနှင့် ဆန့်ကျင်မည်မဟုတ်ဟုလည်း သူတို့ ယုံကြည်စိတ်ချခဲ့ကြသည်။” Arthur White, EGW, volume 6, 252.</w:t>
      </w:r>
    </w:p>
    <w:p>
      <w:pPr>
        <w:pStyle w:val="ArticleBody"/>
        <w:jc w:val="left"/>
      </w:pPr>
      <w:r>
        <w:rPr>
          <w:rFonts w:ascii="Myanmar Text" w:hAnsi="Myanmar Text" w:eastAsia="Myanmar Text" w:cs="Myanmar Text"/>
        </w:rPr>
        <w:t>မူလဗားရှင်း—Review and Herald, ၁၈၅၀ ခုနှစ်၊ နိုဝင်ဘာ ၁ ရက်</w:t>
      </w:r>
    </w:p>
    <w:p>
      <w:pPr>
        <w:pStyle w:val="ArticleBody"/>
        <w:jc w:val="left"/>
      </w:pPr>
      <w:r>
        <w:rPr>
          <w:rFonts w:ascii="Myanmar Text" w:hAnsi="Myanmar Text" w:eastAsia="Myanmar Text" w:cs="Myanmar Text"/>
        </w:rPr>
        <w:t>ထို့ပြင် *Early Writings* စာအုပ်၏ စာမျက်နှာ 74 သည် မည်သည့်အချိန်တွင် ပုံနှိပ်ထုတ်ဝေခဲ့သနည်း။ 1882 ခုနှစ်တွင်ဖြစ်သည်။ *Early Writings* စာအုပ်ကို 1882 ခုနှစ်တွင် ပုံနှိပ်ထုတ်ဝေခဲ့သည်။</w:t>
      </w:r>
    </w:p>
    <w:p>
      <w:pPr>
        <w:pStyle w:val="ArticleBody"/>
        <w:jc w:val="left"/>
      </w:pPr>
      <w:r>
        <w:rPr>
          <w:rFonts w:ascii="Myanmar Text" w:hAnsi="Myanmar Text" w:eastAsia="Myanmar Text" w:cs="Myanmar Text"/>
        </w:rPr>
        <w:t>သို့ရာတွင် ကျွန်ုပ်တို့ ယခု စဉ်းစားသုံးသပ်နေသော Early Writings မှ အဆိုပါ စာပိုဒ်၏ မူလတည်နေရာမှာ Review and Herald, November 1, 1850 ၌ ဖြစ်ပြီး၊ ထိုအရာကို သင်တို့၏ မှတ်စုများထဲတွင် ရရှိထားပြီးဖြစ်သည်။ ၎င်းမှာ စာပိုဒ်အများအပြား ပါဝင်သဖြင့်၊ ကျွန်ုပ် ပြောခဲ့ပြီးသကဲ့သို့၊ ထိုအရာအားလုံးကို ကျွန်ုပ်တို့ ဖတ်မည် မဟုတ်ပါ။</w:t>
      </w:r>
    </w:p>
    <w:p>
      <w:pPr>
        <w:pStyle w:val="ArticleBody"/>
        <w:jc w:val="left"/>
      </w:pPr>
      <w:r>
        <w:rPr>
          <w:rFonts w:ascii="Myanmar Text" w:hAnsi="Myanmar Text" w:eastAsia="Myanmar Text" w:cs="Myanmar Text"/>
        </w:rPr>
        <w:t>စာမျက်နှာ ၂ တွင် အပိုဒ်လေးပိုဒ်ကို ကျွန်ုပ်တို့ မြင်ရပြီး၊ ထို့နောက် စာမျက်နှာ ၃ တွင်လည်း အပိုဒ်လေးပိုဒ်ကို မြင်ရသည်။</w:t>
      </w:r>
    </w:p>
    <w:p>
      <w:pPr>
        <w:pStyle w:val="ArticleScripture"/>
        <w:jc w:val="left"/>
      </w:pPr>
      <w:r>
        <w:rPr>
          <w:rFonts w:ascii="Myanmar Text" w:hAnsi="Myanmar Text" w:eastAsia="Myanmar Text" w:cs="Myanmar Text"/>
        </w:rPr>
        <w:t>"ချစ်ကြည်နူးဖွယ်သော ညီအစ်ကိုမောင်နှမတို့၊ မကြာသေးမီက ထာဝရဘုရားသည် ဗျာဒိတ်တော်၌ ကျွန်ုပ်အား ပြသတော်မူခဲ့သည့်အရာတို့အနက်မှ အကျဉ်းချုပ်တစ်ရပ်ကို သင်တို့အား ပေးလိုပါသည်။ ယေရှု၏ ချစ်ဖွယ်ကောင်းမှုကို၎င်း၊ ကောင်းကင်တမန်တို့သည် အချင်းချင်းအပေါ်ထားရှိကြသော ချစ်ခြင်းမေတ္တာကို၎င်း ကျွန်ုပ်မြင်ရ၏။ ကောင်းကင်တမန်က —သူတို့၏ ချစ်ခြင်းမေတ္တာကို သင်တို့ မမြင်နိုင်ကြသလော။ ၎င်းကို လိုက်နာကြလော့— ဟု ပြော၏။ ထိုနည်းတူပင် ဘုရားသခင်၏ လူမျိုးတို့သည်လည်း အချင်းချင်း ချစ်ရကြမည်။ အပြစ်တင်ခြင်းကို ညီအစ်ကိုတစ်ဦးအပေါ်သို့ မကျစေဘဲ ကိုယ်တိုင်အပေါ်သို့ ကျစေခြင်းက ပိုကောင်း၏။ —သင်တို့၌ရှိသမျှကို ရောင်း၍ ဆွမ်းပေးကြလော့' ဟူသော သတင်းစကားကို အချို့သူတို့သည် ၎င်း၏ ထင်ရှားသည့် အလင်း၌ မပေးခဲ့ကြောင်း၊ ကျွန်ုပ်တို့၏ ကယ်တင်ရှင်၏ နှုတ်ကပတ်တော်များ၏ အမှန်တကယ် ရည်ရွယ်ချက်ကိုလည်း ထင်ထင်ရှားရှား မတင်ပြခဲ့ကြောင်း ကျွန်ုပ်မြင်ရ၏။ ရောင်းချခြင်း၏ ရည်ရွယ်ချက်မှာ အလုပ်လုပ်၍ ကိုယ်ကိုယ်တိုင် ထောက်ပံ့နိုင်သောသူတို့အား ပေးရန်မဟုတ်ဘဲ သမ္မာတရားကို ဖြန့်ဝေရန်ဖြစ်ကြောင်း ကျွန်ုပ်မြင်ရ၏။ အလုပ်လုပ်နိုင်သောသူတို့ကို ပျင်းရိခြင်းအတွင်း ထောက်ပံ့၍ ခွင့်ပြုကျေနပ်စေခြင်းသည် အပြစ်ဖြစ်၏။ အချို့သူတို့သည် စည်းဝေးပွဲအလုံးစုံသို့ တက်ရောက်ရန် စိတ်အားထက်သန်ခဲ့ကြသော်လည်း၊ ဘုရားသခင်ကို ဂုဏ်တင်ရန်အတွက်မဟုတ်ဘဲ —မုန့်နှင့် ငါးများ' အတွက်သာ ဖြစ်ကြ၏။ ထိုသို့သောသူတို့သည် မိမိတို့၏ မိသားစုလိုအပ်ချက်များကို ဖြည့်ဆည်းနိုင်ရန်နှင့် ယခုကာလ သမ္မာတရား၏ အဖိုးထိုက်သော အမှုတော်ကို ထောက်ပံ့ရန် ပေးကမ်းစရာတစ်စုံတစ်ရာ ရှိစေမည့်အလို့ငှာ၊ —ကောင်းသောအရာဖြစ်သည့်အလုပ်ကို' မိမိတို့လက်ဖြင့် အိမ်၌ လုပ်ကိုင်နေခြင်းက ပို၍ သင့်လျော်မည်ဖြစ်၏။</w:t>
      </w:r>
    </w:p>
    <w:p>
      <w:pPr>
        <w:pStyle w:val="ArticleScripture"/>
        <w:jc w:val="left"/>
      </w:pPr>
      <w:r>
        <w:rPr>
          <w:rFonts w:ascii="Myanmar Text" w:hAnsi="Myanmar Text" w:eastAsia="Myanmar Text" w:cs="Myanmar Text"/>
        </w:rPr>
        <w:t>အချို့သောသူတို့သည် မယုံကြည်သူတို့၏ရှေ့၌ နာမကျန်းသူတို့ကို ကုသပေးတော်မူရန် ဆုတောင်းခြင်း၌ မှားယွင်းခဲ့ကြသည်ကို ကျွန်ုပ်မြင်ရသည်။ ကျွန်ုပ်တို့အနက် တစ်စုံတစ်ယောက်သည် နာမကျန်း၍ ယာကုပ် ၅:၁၄၊ ၁၅ အရ အသင်းတော်၏ အသက်ကြီးသူများကို မိမိတို့အပေါ်၌ ဆုတောင်းပေးရန် ခေါ်ယူလျှင်၊ ကျွန်ုပ်တို့သည် ယေရှု၏ စံနမူနာကို လိုက်နာသင့်သည်။ ကိုယ်တော်သည် မယုံကြည်သူတို့ကို အခန်းအတွင်းမှ ထုတ်ပယ်ပြီးမှ နာမကျန်းသူကို ကုသတော်မူခဲ့သည်။ ထို့ကြောင့် ကျွန်ုပ်တို့အနက်ရှိ နာမကျန်းသူတို့အတွက် ဆုတောင်းကြစဉ် ယုံကြည်ခြင်းမရှိသောသူတို့၏ မယုံကြည်မှုမှ ခွဲခြားကာ သီးသန့်နေခြင်းကို ရှာဖွေကြရမည်။</w:t>
      </w:r>
    </w:p>
    <w:p>
      <w:pPr>
        <w:pStyle w:val="ArticleScripture"/>
        <w:jc w:val="left"/>
      </w:pPr>
      <w:r>
        <w:rPr>
          <w:rFonts w:ascii="Myanmar Text" w:hAnsi="Myanmar Text" w:eastAsia="Myanmar Text" w:cs="Myanmar Text"/>
        </w:rPr>
        <w:t>ထိုနောက် ယေရှုသည် မိမိ၏တပည့်တော်တို့ကို သီးသန့်ခေါ်ဆောင်၍ အပေါ်ထပ်ခန်းတစ်ခန်းထဲသို့ ဝင်စေတော်မူပြီး၊ ပထမဦးစွာ သူတို့၏ခြေကို ဆေးကြောတော်မူသည့်အချိန်၊ ထို့နောက် မိမိ၏ ကျိုးပဲ့သောကိုယ်ခန္ဓာကို ကိုယ်စားပြုရန် ကျိုးဖဲ့ထားသောမုန့်ကို သူတို့အား စားစေတော်မူပြီး၊ မိမိ၏ သွန်းလောင်းခဲ့သောအသွေးကို ကိုယ်စားပြုရန် စပျစ်နွယ်ရည်ကို ပေးတော်မူသည့်အချိန်သို့ ကျွန်ုပ်ကို ပြန်လည်ညွှန်ပြတော်မူခဲ့သည်။ ဤအမှုအရာတို့၌ လူအပေါင်းတို့သည် နားလည်သဘောပေါက်စွာ ဆောင်ရွက်၍ ယေရှု၏ စံနမူနာကို လိုက်နာသင့်ကြောင်း၊ ထိုစည်းကမ်းတရားများကို ကျင့်ဆောင်ရာတွင်လည်း မယုံကြည်သောသူတို့နှင့် တတ်နိုင်သမျှ သီးခြားစွာ နေသင့်ကြောင်းကို ကျွန်ုပ်မြင်ရသည်။</w:t>
      </w:r>
    </w:p>
    <w:p>
      <w:pPr>
        <w:pStyle w:val="ArticleScripture"/>
        <w:jc w:val="left"/>
      </w:pPr>
      <w:r>
        <w:rPr>
          <w:rFonts w:ascii="Myanmar Text" w:hAnsi="Myanmar Text" w:eastAsia="Myanmar Text" w:cs="Myanmar Text"/>
        </w:rPr>
        <w:t>ထို့နောက် ယေရှုသည် သန့်ရှင်းရာဌာနမှ ထွက်ခွာသွားပြီးနောက် နောက်ဆုံးကပ်ဘေး ခုနစ်ပါးကို သွန်းလောင်းချမည်ဟု ငါ့အား ပြသတော်မူ၏။ ကောင်းကင်တမန်က ဆိုသည်မှာ—မတရားသောသူတို့၏ ပျက်စီးခြင်း သို့မဟုတ် သေခြင်းကို ဖြစ်စေသောအရာမှာ ဘုရားသခင်နှင့် သိုးသငယ်၏ အမျက်တော်ဖြစ်သည်။ ဘုရားသခင်၏ အသံတော်ကြောင့် သန့်ရှင်းသူတို့သည် အလံများကို ကိုင်ဆောင်သော စစ်တပ်ကဲ့သို့ အားကြီး၍ ကြောက်မက်ဖွယ် ဖြစ်ကြလိမ့်မည်။ သို့ရာတွင် ထိုအချိန်၌ သူတို့သည် ရေးသားထားသော တရားစီရင်ခြင်းကို မဆောင်ရွက်ကြသေး။ ထိုတရားစီရင်ခြင်းကို ဆောင်ရွက်ခြင်းသည် အနှစ် ၁၀၀၀ ၏ အဆုံး၌ ဖြစ်လိမ့်မည်။</w:t>
      </w:r>
    </w:p>
    <w:p>
      <w:pPr>
        <w:pStyle w:val="ArticleScripture"/>
        <w:jc w:val="left"/>
      </w:pPr>
      <w:r>
        <w:rPr>
          <w:rFonts w:ascii="Myanmar Text" w:hAnsi="Myanmar Text" w:eastAsia="Myanmar Text" w:cs="Myanmar Text"/>
        </w:rPr>
        <w:t>“သန့်ရှင်းသူတို့သည် မသေမပျက်ခြင်းသို့ ပြောင်းလဲခံရပြီး၊ အတူတကွ ချီဆောင်ခြင်းခံရကာ၊ မိမိတို့၏ စောင်းများ၊ သရဖူများ စသည်တို့ကို လက်ခံရရှိ၍၊ သန့်ရှင်းသော မြို့တော်ထဲသို့ ဝင်ရောက်ကြပြီးနောက်၊ ယေရှုနှင့် သန့်ရှင်းသူတို့သည် တရားစီရင်ရာ၌ ထိုင်ကြ၏။ စာအုပ်များကို ဖွင့်လှစ်ကြ၏။ အသက်စာအုပ်နှင့် သေခြင်းစာအုပ်ကို ဖွင့်လှစ်ကြ၏။ အသက်စာအုပ်တွင် သန့်ရှင်းသူတို့၏ ကောင်းသော အကျင့်များ ပါဝင်ပြီး၊ သေခြင်းစာအုပ်တွင် မတရားသောသူတို့၏ ဆိုးယုတ်သော အကျင့်များ ပါဝင်၏။ ထိုစာအုပ်များကို ပညတ်တော်စာအုပ်ဖြစ်သော သမ္မာကျမ်းစာနှင့် နှိုင်းယှဉ်စစ်ဆေးကြပြီး၊ ထိုအတိုင်း သူတို့သည် တရားစီရင်ခြင်းခံကြရ၏။ သန့်ရှင်းသူတို့သည် ယေရှုနှင့် တစ်စိတ်တစ်ဝမ်းတည်းဖြင့် သေပြီးသော မတရားသောသူတို့အပေါ် မိမိတို့၏ တရားစီရင်ချက်ကို ချမှတ်ကြ၏။ ‘ကြည့်ရှုကြလော့’ ဟု ကောင်းကင်တမန်က ဆို၏။ ‘သန့်ရှင်းသူတို့သည် ယေရှုနှင့် တစ်စိတ်တစ်ဝမ်းတည်းဖြင့် တရားစီရင်ရာ၌ ထိုင်ကြပြီး၊ ကိုယ်ခန္ဓာ၌ ပြုခဲ့သော အကျင့်များအတိုင်း မတရားသောသူ အသီးသီးအား ခွဲဝေသတ်မှတ်ပေးကြ၏။ ထို့ပြင် စီရင်ချက် အကောင်အထည်ဖော်ချိန်၌ သူတို့ လက်ခံရမည့်အရာကို သူတို့၏ နာမည်များနှင့် ဆန့်ကျင်၍ မှတ်တမ်းတင်ထား၏။’ ဤသည်မှာ သန့်ရှင်းသော မြို့တော်သည် နှစ်တစ်ထောင်ကာလအတွင်း မြေကြီးသို့ မဆင်းသက်မီ၊ သန့်ရှင်းသော မြို့တော်အတွင်း ယေရှုနှင့်အတူ သန့်ရှင်းသူတို့ ဆောင်ရွက်ရသော အလုပ်ဖြစ်ကြောင်းကို ငါ မြင်၏။ ထို့နောက် နှစ်တစ်ထောင်ကာလ၏ အဆုံး၌၊ ယေရှုနှင့် ကောင်းကင်တမန်တို့နှင့် သူနှင့်အတူရှိသော သန့်ရှင်းသူအပေါင်းတို့သည် သန့်ရှင်းသော မြို့တော်မှ ထွက်ခွာကြ၏။ သူတို့နှင့်အတူ မြေကြီးသို့ ဆင်းသက်နေစဉ် မတရားသော သေပြီးသူတို့သည် ထမြောက်ကြ၏။ ထို့နောက် ‘ကိုယ်တော်ကို ထိုးဖောက်ခဲ့သော’ ထိုသူတို့သည်လည်း ထမြောက်လာပြီး၊ သူနှင့်အတူပါသော ကောင်းကင်တမန်တို့နှင့် သန့်ရှင်းသူတို့အလယ်၌၊ ဘုန်းအသရေအပြည့်နှင့် ရှိတော်မူသော ကိုယ်တော်ကို အဝေးမှ မြင်ကြရမည်ဖြစ်၍၊ ကိုယ်တော်ကြောင့် ငိုကြွေးမြည်တမ်းကြလိမ့်မည်။ သူတို့သည် ကိုယ်တော်၏ လက်များ၌လည်းကောင်း၊ ခြေတော်များ၌လည်းကောင်း ရိုက်နှက်ထားသော လက်သည်းရာများကို မြင်ကြရမည်။ ထို့ပြင် ကိုယ်တော်၏ နံဘေးထဲသို့ လှံဖြင့် ထိုးသွင်းခဲ့ရာ အမှတ်အသားကိုလည်း မြင်ကြရမည်။ ထိုအခါ လက်သည်းရာများနှင့် လှံရာသည် ကိုယ်တော်၏ ဘုန်းအသရေဖြစ်လိမ့်မည်။ နှစ်တစ်ထောင်ကာလ၏ အဆုံး၌ ယေရှုသည် သံလွင်တောင်ပေါ်၌ ရပ်တော်မူ၍၊ ထိုတောင်သည် ကွဲပြားသွားကာ အလွန်ကြီးမားသော လွင်ပြင်တစ်ခု ဖြစ်လာ၏။ ထိုအချိန်၌ ပြေးလွှားကြသူတို့မှာ ယခုတင် ထမြောက်လာကြသော မတရားသောသူများ ဖြစ်ကြ၏။ ထို့နောက် သန့်ရှင်းသော မြို့တော်သည် ဆင်းသက်လာပြီး ထိုလွင်ပြင်ပေါ်၌ တည်နေရာယူ၏။”</w:t>
      </w:r>
    </w:p>
    <w:p>
      <w:pPr>
        <w:pStyle w:val="ArticleScripture"/>
        <w:jc w:val="left"/>
      </w:pPr>
      <w:r>
        <w:rPr>
          <w:rFonts w:ascii="Myanmar Text" w:hAnsi="Myanmar Text" w:eastAsia="Myanmar Text" w:cs="Myanmar Text"/>
        </w:rPr>
        <w:t>ထိုအခါ စာတန်သည် ထမြောက်ခြင်းခံရပြီးသော လူဆိုးတို့အား မိမိ၏ဝိညာဉ်ကို ထည့်သွင်းပေးလေ၏။ မြို့တော်အတွင်းရှိ တပ်သည် အင်အားနည်းပါးကြောင်း၊ မိမိ၏တပ်မဟာကား အင်အားကြီးမားကြောင်း၊ ထို့ကြောင့် သန့်ရှင်းသူတို့ကို အနိုင်ယူ၍ မြို့တော်ကို သိမ်းပိုက်နိုင်ကြောင်း သူတို့အား ချော့မော့ပြောဆိုလေ၏။ စာတန်သည် မိမိ၏တပ်ကို စုရုံးလှုံ့ဆော်နေစဉ်၊ သန့်ရှင်းသူတို့သည် မြို့တော်အတွင်း၌ ရှိနေကြပြီး၊ ဘုရားသခင်၏ ပရဒိသုဘုံ၏ အလှအပနှင့် ဘုန်းတော်ဂုဏ်တော်ကို ကြည့်ရှုနေကြလေ၏။ ယေရှုသည် သူတို့၏ရှေ့တော်၌ ရှိတော်မူလျက်၊ သူတို့ကို ဦးဆောင်တော်မူ၏။ ရုတ်တရက် ကျွန်ုပ်တို့အစုအဝေးထဲမှ ချစ်ဖွယ်ကောင်းသော ကယ်တင်ရှင်သည် ပျောက်ကွယ်သွားတော်မူ၏။ သို့သော် မကြာမီပင် ထိုချစ်ဖွယ်ကောင်းသော အသံတော်ကို ကျွန်ုပ်တို့ ကြားရလေ၏။ “ငါ့ခမည်းတော်၏ ကောင်းချီးမင်္ဂလာကိုခံရသောသူတို့၊ လာကြလော့။ ကမ္ဘာတည်ထောင်ခြင်းမှစ၍ သင်တို့အတွက် ပြင်ဆင်ထားသော နိုင်ငံတော်ကို အမွေခံကြလော့။” ကျွန်ုပ်တို့သည် ယေရှု၏ ပတ်လည်၌ စုဝေးကြလေ၏။ ထိုအချိန်၌ ကိုယ်တော်သည် မြို့တော်၏ တံခါးများကို ပိတ်တော်မူသည်နှင့် တပြိုင်နက် လူဆိုးတို့အပေါ် အပြစ်ဒဏ်စကားကို ကြေညာလေ၏။ တံခါးများသည် ပိတ်လျက်ရှိလေ၏။ ထို့နောက် သန့်ရှင်းသူတို့သည် မိမိတို့၏ အတောင်များကို အသုံးပြု၍ မြို့တော်တံတိုင်း၏ ထိပ်သို့ ပျံတက်ကြလေ၏။ ယေရှုသည်လည်း သူတို့နှင့်အတူ ရှိတော်မူ၏။ ကိုယ်တော်၏ သရဖူသည် ထွန်းလင်းတောက်ပ၍ ဘုန်းတော်ဂုဏ်တော်နှင့် ပြည့်စုံလှ၏။ ထိုသရဖူသည် သရဖူအတွင်း၌ သရဖူရှိသောပုံဖြစ်၍ ခုနစ်ဆင့်ရှိလေ၏။ သန့်ရှင်းသူတို့၏ သရဖူများသည် အလွန်စင်ကြယ်သော ရွှေစင်ဖြင့် ပြုလုပ်ထားပြီး ကြယ်များဖြင့် တန်ဆာဆင်ထားလေ၏။ သူတို့၏ မျက်နှာများသည် ဘုန်းတော်ဂုဏ်တော်ဖြင့် ထွန်းလင်းလျက်ရှိကြ၏။ အကြောင်းမူကား သူတို့သည် ယေရှု၏ ပကတိပုံသဏ္ဌာန်အတိုင်း ဖြစ်ကြသောကြောင့်တည်း။ သူတို့သည် ထ၍ မြို့တော်၏ ထိပ်သို့ အားလုံးတညီတညွတ်တည်း ရွေ့လျားတက်သွားကြစဉ်၊ ထိုမြင်ကွင်းကြောင့် ကျွန်ုပ်သည် အလွန်အမင်း စိတ်လှုပ်ရှားမိလေ၏။</w:t>
      </w:r>
    </w:p>
    <w:p>
      <w:pPr>
        <w:pStyle w:val="ArticleScripture"/>
        <w:jc w:val="left"/>
      </w:pPr>
      <w:r>
        <w:rPr>
          <w:rFonts w:ascii="Myanmar Text" w:hAnsi="Myanmar Text" w:eastAsia="Myanmar Text" w:cs="Myanmar Text"/>
        </w:rPr>
        <w:t>ထိုအခါ မတရားသောသူတို့သည် မိမိတို့ ဆုံးရှုံးသွားခဲ့သောအရာကို မြင်ကြရ၏။ ထိုနောက် ဘုရားသခင်ထံမှ မီးသည် သူတို့အပေါ်သို့ ထွက်လာ၍ သူတို့ကို လောင်ကျွမ်းဖျက်ဆီးလေ၏။ ဤသည်ကား တရားစီရင်ခြင်း၏ စီရင်ဒဏ်ချမှတ်မှု ဖြစ်၏။ ထိုနောက် မတရားသောသူတို့သည် သခင်ယေရှုနှင့် တစ်သဘောတည်းဖြစ်လျက် သန့်ရှင်းသူတို့က အနှစ် ၁၀၀၀ အတွင်း မိမိတို့အပေါ် ချမှတ်ခဲ့သမျှအတိုင်း အကျိုးဆက်ကို ခံယူကြရ၏။ မတရားသောသူတို့ကို လောင်ကျွမ်းဖျက်ဆီးခဲ့သော ဘုရားသခင်ထံမှ ထိုမီးတည်းကပင် မြေကြီးတစ်ပြင်လုံးကိုလည်း သန့်စင်စေလေ၏။ ကျိုးပဲ့ကွဲကြေ၍ စုတ်ပြတ်နေသော တောင်များသည် အလွန်ပြင်းထန်သောအပူဖြင့် အရည်ပျော်ကုန်ကြ၏။ ကောင်းကင်လေထုလည်း ထိုနည်းတူပင် ဖြစ်၍၊ ကောက်ရိုးခြောက်ကဲ့သို့သောအရာ အလုံးစုံလည်း လောင်ကျွမ်းပျောက်ကွယ်ကုန်၏။ ထိုနောက် ဂုဏ်အသရေပြည့်စုံ၍ လှပတင့်တယ်သော ကျွန်ုပ်တို့၏ အမွေတော်သည် ကျွန်ုပ်တို့ရှေ့၌ ပွင့်လင်းထင်ရှားလာ၏။ ထိုသို့ အသစ်ပြုပြင်ခြင်းခံရသော မြေကြီးတစ်ပြင်လုံးကို ကျွန်ုပ်တို့သည် အမွေခံရကြ၏။ ကျွန်ုပ်တို့အားလုံးသည် “ဘုန်းတော်ရှိစေသတည်း၊ အလေလုယာ” ဟု အသံကျယ်စွာဖြင့် ကြွေးကြော်ကြ၏။</w:t>
      </w:r>
    </w:p>
    <w:p>
      <w:pPr>
        <w:pStyle w:val="ArticleScripture"/>
        <w:jc w:val="left"/>
      </w:pPr>
      <w:r>
        <w:rPr>
          <w:rFonts w:ascii="Myanmar Text" w:hAnsi="Myanmar Text" w:eastAsia="Myanmar Text" w:cs="Myanmar Text"/>
        </w:rPr>
        <w:t>ကျွန်မသည်လည်း သိုးထိန်းတို့သည် မိမိတို့ ယုံကြည်စိတ်ချရမည်ဟု အကြောင်းပြချက်ရှိသောသူများ၊ သတင်းစကားအလုံးစုံ၌ ပါဝင်ခဲ့ကြပြီး ယခုအချိန်ရှိ သမ္မာတရားအလုံးစုံ၌ တည်ကြည်ခိုင်မာသောသူများနှင့်၊ မိမိတို့က သမ္မာကျမ်းစာက ထောက်ခံသည်ဟု ထင်မြင်သော အရေးကြီးသည့် အချက်သစ်တစ်ရပ်ကို မထောက်ခံမီ တိုင်ပင်ဆွေးနွေးသင့်ကြောင်းကိုလည်း မြင်ခဲ့ရသည်။ ထိုသို့ဖြစ်လျှင် သိုးထိန်းတို့သည် ပြည့်စုံစွာ စည်းလုံးညီညွတ်ကြလိမ့်မည်၊ ထိုသိုးထိန်းတို့၏ စည်းလုံးညီညွတ်မှုကိုလည်း အသင်းတော်က ခံစားသိမြင်ရလိမ့်မည်။ ထိုသို့သော လမ်းစဉ်ကို လိုက်နာခြင်းအားဖြင့် မပျော်မရွှင်ဖြစ်စေသော ကွဲပြားမှုများကို တားဆီးနိုင်မည်ဟု ကျွန်မမြင်ခဲ့ရသည်။ ထို့နောက် တန်ဖိုးမြတ်သော သိုးစုကွဲပြားသွား၍၊ သိုးများသည် သိုးထိန်းမရှိဘဲ ပြန့်ကျဲသွားမည့် အန္တရာယ်လည်း ရှိမည်မဟုတ်။—</w:t>
      </w:r>
    </w:p>
    <w:p>
      <w:pPr>
        <w:pStyle w:val="ArticleBody"/>
        <w:jc w:val="left"/>
      </w:pPr>
      <w:r>
        <w:rPr>
          <w:rFonts w:ascii="Myanmar Text" w:hAnsi="Myanmar Text" w:eastAsia="Myanmar Text" w:cs="Myanmar Text"/>
        </w:rPr>
        <w:t>ထို့နောက် ယင်းသည် နောက်ထပ် ပုဒ်မ ငါးခုဖြင့် အဆုံးသတ်သွားပြီး၊ ထိုပုဒ်မ ငါးခုကို သင်တို့အတွက် အကွက်အတွင်း ထည့်ထားပြီးဖြစ်သည်။ အဘယ်ကြောင့်ဆိုသော် ဆောင်းပါးမှ ထုတ်ယူထားသော ဤပုဒ်မ ငါးခုသည် နောက်ဆုံးတွင် *Early Writings* တွင် ပါဝင်လာမည့် အပိုဒ်များဖြစ်သောကြောင့် ဖြစ်သည်။ ထို့ကြောင့် ဤနောက်ဆုံး ပုဒ်မ ငါးခုကို အကွက်ဖြင့် ဝန်းရံထားခြင်းဖြစ်သည်။</w:t>
      </w:r>
    </w:p>
    <w:p>
      <w:pPr>
        <w:pStyle w:val="ArticleScripture"/>
        <w:jc w:val="left"/>
      </w:pPr>
      <w:r>
        <w:rPr>
          <w:rFonts w:ascii="Myanmar Text" w:hAnsi="Myanmar Text" w:eastAsia="Myanmar Text" w:cs="Myanmar Text"/>
        </w:rPr>
        <w:t>“စက်တင်ဘာ ၂၃ ရက်နေ့၌၊ သခင်ဘုရားသည် မိမိလက်တော်ကို ဒုတိယအကြိမ် ဆန့်တော်မူ၍ မိမိလူမျိုး၏ ကျန်ရစ်သူအစုအဝေးကို ပြန်လည်ရယူတော်မူကြောင်းကို ကျွန်ုပ်အား ပြသတော်မူခဲ့သည်။ ထို့ပြင် ဤစုသိမ်းရာကာလ၌ အားထုတ်မှုများကို နှစ်ဆတိုး၍ ပြုလုပ်ရမည်ဟုလည်း ပြသတော်မူခဲ့သည်။ ကွဲပြားစေသောကာလ၌ ဣသရေလသည် ရိုက်ခတ်ခံရ၍ ဆုတ်ဖြဲခြင်းခံခဲ့ရ၏။ သို့သော် ယခု စုသိမ်းရာကာလ၌ ဘုရားသခင်သည် မိမိလူမျိုးကို ကုသတော်မူ၍ အနာများကို ချည်နှောင်တော်မူလိမ့်မည်။ ကွဲပြားစေသောကာလ၌ သမ္မာတရားကို ဖြန့်ဝေရန် ပြုလုပ်ခဲ့သော အားထုတ်မှုများသည် အကျိုးသက်ရောက်မှု အနည်းငယ်သာ ရှိခဲ့၍၊ အနည်းငယ်သာဖြစ်စေ၊ မရှိသလောက်ဖြစ်စေ ပြီးမြောက်စေခဲ့၏။ သို့သော် စုသိမ်းရာကာလ၌ ဘုရားသခင်သည် မိမိလူမျိုးကို စုသိမ်းရန် မိမိလက်တော်ကို ချမှတ်တော်မူသောအခါ၊ သမ္မာတရားကို ဖြန့်ဝေရန် ပြုလုပ်သော အားထုတ်မှုများသည် ရည်ရွယ်ထားသည့် အကျိုးသက်ရောက်မှုကို ရရှိလိမ့်မည်။ လူအပေါင်းတို့သည် အလုပ်တော်၌ စည်းလုံးညီညွတ်ကြ၍ စိတ်အားထက်သန်ရမည်။ ယခု စုသိမ်းရာကာလ၌ ကျွန်ုပ်တို့ကို အုပ်ချုပ်ညွှန်ကြားရန် ဥပမာများအဖြစ် ကွဲပြားစေသောကာလကို မည်သူမဆို ကိုးကားပြောဆိုခြင်းသည် အရှက်ရစရာဖြစ်ကြောင်းကို ကျွန်ုပ်မြင်ရ၏။ အကယ်၍ ဘုရားသခင်သည် ယခု ကျွန်ုပ်တို့အတွက် ထိုအချိန်က ပြုတော်မူခဲ့သလောက်သာ ထပ်မံပြုတော်မူလျှင်၊ ဣသရေလသည် မည်သို့မျှ စုသိမ်းခံရမည်မဟုတ်။ သမ္မာတရားကို ဟောပြောရမည့်အတိုင်းပင် စာစောင်တစ်စောင်တွင် ထုတ်ဝေဖြန့်ချိရခြင်းလည်း အလွန်လိုအပ်သည်။”</w:t>
      </w:r>
    </w:p>
    <w:p>
      <w:pPr>
        <w:pStyle w:val="ArticleScripture"/>
        <w:jc w:val="left"/>
      </w:pPr>
      <w:r>
        <w:rPr>
          <w:rFonts w:ascii="Myanmar Text" w:hAnsi="Myanmar Text" w:eastAsia="Myanmar Text" w:cs="Myanmar Text"/>
        </w:rPr>
        <w:t>“၁၈၄၃ ခုနှစ် ဇယားကို ကိုယ်တော်၏ လက်တော်ဖြင့် ညွှန်ကြားတော်မူခဲ့ကြောင်း၊ ၎င်း၏ မည်သည့် အစိတ်အပိုင်းကိုမျှ မပြုပြင်မပြောင်းလဲသင့်ကြောင်း၊ ထိုအရေအတွက်များသည် ကိုယ်တော် အလိုတော်ရှိသည့်အတိုင်း ဖြစ်ကြကြောင်းကို သခင်ဘုရားသည် ကျွန်ုပ်အား ပြသတော်မူ၏။ အချို့သော အရေအတွက်များထဲ၌ အမှားတစ်ခုကို ကိုယ်တော်၏ လက်တော်က ဖုံးကွယ်ထားတော်မူခဲ့သဖြင့်၊ ကိုယ်တော်၏ လက်တော်ကို ဖယ်ရှားတော်မမူသရွေ့ မည်သူမျှ ထိုအမှားကို မမြင်နိုင်ခဲ့ကြောင်းလည်း ဖြစ်၏။”</w:t>
      </w:r>
    </w:p>
    <w:p>
      <w:pPr>
        <w:pStyle w:val="ArticleScripture"/>
        <w:jc w:val="left"/>
      </w:pPr>
      <w:r>
        <w:rPr>
          <w:rFonts w:ascii="Myanmar Text" w:hAnsi="Myanmar Text" w:eastAsia="Myanmar Text" w:cs="Myanmar Text"/>
        </w:rPr>
        <w:t>ထို့နောက် “နေ့စဉ်” နှင့်စပ်လျဉ်း၍ ကျွန်ုပ်မြင်ရသည်မှာ “ယဇ်ပူဇော်ခြင်း” ဟူသောစကားလုံးသည် လူ၏ဉာဏ်ပညာဖြင့် ထည့်သွင်းဖြည့်စွက်ထားခြင်းဖြစ်၍ မူရင်းကျမ်းစာပိုဒ်နှင့် မသက်ဆိုင်ကြောင်း၊ ထို့ပြင် တရားစီရင်ရာအချိန်၏ ကြွေးကြော်သံကို ပေးခဲ့ကြသူတို့အား ထာဝရဘုရားသည် ယင်းအကြောင်း၏ မှန်ကန်သောနားလည်ချက်ကို ပေးတော်မူကြောင်း ဖြစ်သည်။ ၁၈၄၄ မတိုင်မီ၊ ညီညွတ်မှုရှိခဲ့စဉ်က လူအများနီးပါးသည် “နေ့စဉ်” အပေါ်ရှိ မှန်ကန်သောနားလည်ချက်၌ တညီတညွတ်တည်းရှိခဲ့ကြသော်လည်း၊ ၁၈၄၄ ခုနှစ်နောက်ပိုင်းတွင် ရှုပ်ထွေးမှုအတွင်း၌ အခြားသောအမြင်များကို လက်ခံယူကြသဖြင့် အမှောင်နှင့် ရှုပ်ထွေးမှုတို့သည် နောက်သို့လိုက်လာခဲ့သည်။</w:t>
      </w:r>
    </w:p>
    <w:p>
      <w:pPr>
        <w:pStyle w:val="ArticleScripture"/>
        <w:jc w:val="left"/>
      </w:pPr>
      <w:r>
        <w:rPr>
          <w:rFonts w:ascii="Myanmar Text" w:hAnsi="Myanmar Text" w:eastAsia="Myanmar Text" w:cs="Myanmar Text"/>
        </w:rPr>
        <w:t>“၁၈၄၄ ခုနှစ်မှစ၍ အချိန်သည် စမ်းသပ်ချက်တစ်ရပ် မဟုတ်တော့ကြောင်းနှင့်၊ နောင်တစ်ဖန်လည်း အချိန်သည် စမ်းသပ်ချက်တစ်ရပ် ဖြစ်လိမ့်မည်မဟုတ်ကြောင်းကို ထာဝရဘုရားသည် ကျွန်ုပ်အား ပြတော်မူခဲ့သည်။”</w:t>
      </w:r>
    </w:p>
    <w:p>
      <w:pPr>
        <w:pStyle w:val="ArticleScripture"/>
        <w:jc w:val="left"/>
      </w:pPr>
      <w:r>
        <w:rPr>
          <w:rFonts w:ascii="Myanmar Text" w:hAnsi="Myanmar Text" w:eastAsia="Myanmar Text" w:cs="Myanmar Text"/>
        </w:rPr>
        <w:t>ထိုနောက်၌ သခင်ကြွလာတော်မမီ တိုင်အောင် သန့်ရှင်းသူတို့သည် ရှေးယေရုရှလင်မြို့သို့ သွားရဦးမည် ဟူသော ကြီးမားသော မှားယွင်းမှုအတွင်း ရှိနေကြသူအချို့ကို ကျွန်ုပ်အား ပြသညွှန်ပြတော်မူ၏။ ထိုသို့သော အမြင်သည် တတိယကောင်းကင်တမန်၏ သတင်းတရားအောက်၌ ပြုလုပ်လျက်ရှိသော ယခုလက်ရှိ ဘုရားသခင်၏ အမှုတော်မှ စိတ်နှလုံးနှင့် စိတ်ဝင်စားမှုကို လွဲဖယ်သွားစေရန် အလွန်သင့်လျော်သော အရာဖြစ်၏။ အကြောင်းမူကား၊ အကယ်၍ ကျွန်ုပ်တို့သည် ယေရုရှလင်မြို့သို့ သွားရမည်ဆိုလျှင်၊ ကျွန်ုပ်တို့၏ စိတ်နှလုံးသည် သဘာဝအားဖြင့် ထိုနေရာ၌ပင် တည်နေမည်ဖြစ်၍၊ သန့်ရှင်းသူတို့ကို ယေရုရှလင်မြို့သို့ ပို့ဆောင်နိုင်ရန်အတွက် ကျွန်ုပ်တို့၏ ပစ္စည်းဥစ္စာတို့ကို အခြားအသုံးများမှ တားဆီးထားလိမ့်မည်။ သူတို့သည် ဤကြီးမားသော မှားယွင်းမှုအတွင်းသို့ ဝင်ရောက်သွားစေခြင်းခံရသည့် အကြောင်းရင်းမှာ၊ လွန်ခဲ့သော နှစ်ပေါင်းများစွာအတွင်း မိမိတို့ စွဲကိုင်နေခဲ့သော မိမိတို့၏ မှားယွင်းမှုများကို ဝန်ချတောင်းပန်၍ စွန့်ပစ်ခြင်း မပြုခဲ့ကြသောကြောင့် ဖြစ်သည်ကို ကျွန်ုပ်မြင်ရ၏။ Review and Herald, November 1, 1850.</w:t>
      </w:r>
    </w:p>
    <w:p>
      <w:pPr>
        <w:pStyle w:val="ArticleBody"/>
        <w:jc w:val="left"/>
      </w:pPr>
      <w:r>
        <w:rPr>
          <w:rFonts w:ascii="Myanmar Text" w:hAnsi="Myanmar Text" w:eastAsia="Myanmar Text" w:cs="Myanmar Text"/>
        </w:rPr>
        <w:t>သင်တို့သည် ၎င်းတို့ကို မြင်ကြသလော။ ငါ ပြောနေသည်မှာ အဘယ်အရာကို ဆိုလိုသည်ကို သင်တို့ သိကြသလော။</w:t>
      </w:r>
    </w:p>
    <w:p>
      <w:pPr>
        <w:pStyle w:val="ArticleBody"/>
        <w:jc w:val="left"/>
      </w:pPr>
      <w:r>
        <w:rPr>
          <w:rFonts w:ascii="Myanmar Text" w:hAnsi="Myanmar Text" w:eastAsia="Myanmar Text" w:cs="Myanmar Text"/>
        </w:rPr>
        <w:t>ကောင်းပြီ။ ဤနောက်ဆုံးအပိုဒ်ငါးပိုဒ်အတွင်းသို့ ကျွန်ုပ်တို့ဝင်သွားလျှင်၊ မူရင်းတွင် Early Writings, page 74 ၌ သင်တွေ့ရမည့်အရာများနှင့် မတူညီသော အချက်အချို့ကို သင်မြင်ရလိမ့်မည်။</w:t>
      </w:r>
    </w:p>
    <w:p>
      <w:pPr>
        <w:pStyle w:val="ArticleBody"/>
        <w:jc w:val="left"/>
      </w:pPr>
      <w:r>
        <w:rPr>
          <w:rFonts w:ascii="Myanmar Text" w:hAnsi="Myanmar Text" w:eastAsia="Myanmar Text" w:cs="Myanmar Text"/>
        </w:rPr>
        <w:t>ပရိသတ်ဘက်မှ — ထို့ကြောင့် ဤသေတ္တာအတွင်းရှိအရာများသည် မူရင်းများဖြစ်သည်ဟု သင်ပြောနေခြင်းလော။</w:t>
      </w:r>
    </w:p>
    <w:p>
      <w:pPr>
        <w:pStyle w:val="ArticleBody"/>
        <w:jc w:val="left"/>
      </w:pPr>
      <w:r>
        <w:rPr>
          <w:rFonts w:ascii="Myanmar Text" w:hAnsi="Myanmar Text" w:eastAsia="Myanmar Text" w:cs="Myanmar Text"/>
        </w:rPr>
        <w:t>ဤဘောင်အတွင်းရှိ ဤအပိုဒ်တို့သည် မူရင်းဆောင်းပါး၌ရှိသည့် နောက်ဆုံးစာပိုဒ်ငါးပိုဒ်ဖြစ်ပြီး၊ ဤဘောင်သည် ထိုတို့ကို ဝန်းရံထားသည်။ ဤစာပိုဒ်ငါးပိုဒ်တို့သည် နောက်ဆုံးတွင် *Early Writings* စာမျက်နှာ ၇၄ တွင် ထည့်သွင်းဖော်ပြထားသည့်အရာများဖြစ်သည်။</w:t>
      </w:r>
    </w:p>
    <w:p>
      <w:pPr>
        <w:pStyle w:val="ArticleBody"/>
        <w:jc w:val="left"/>
      </w:pPr>
      <w:r>
        <w:rPr>
          <w:rFonts w:ascii="Myanmar Text" w:hAnsi="Myanmar Text" w:eastAsia="Myanmar Text" w:cs="Myanmar Text"/>
        </w:rPr>
        <w:t>သို့ရာတွင်၊ ဤအရာကို မည်သည့်အချိန်တွင် ပုံနှိပ်ထုတ်ဝေခဲ့သနည်း၊ မည်သည့်အချိန်တွင် ရေးသားခဲ့သနည်း။ ၁၈၅၀ ခုနှစ် နိုဝင်ဘာလ။</w:t>
      </w:r>
    </w:p>
    <w:p>
      <w:pPr>
        <w:pStyle w:val="ArticleBody"/>
        <w:jc w:val="left"/>
      </w:pPr>
      <w:r>
        <w:rPr>
          <w:rFonts w:ascii="Myanmar Text" w:hAnsi="Myanmar Text" w:eastAsia="Myanmar Text" w:cs="Myanmar Text"/>
        </w:rPr>
        <w:t>ထို့ကြောင့်၊ ဤစာပိုဒ်ငါးပိုဒ်မှ ပြောင်းလဲသွားမည့် အချက်များကို ကျွန်ုပ်သည် အထူစာလုံးဖြင့် ဖော်ပြထားပါသည်။ ဤအရာနှင့်စပ်လျဉ်း၍ ရုပ်ပြောင်းလဲမှုတစ်ရပ် ဖြစ်ပေါ်လာမည်ဖြစ်သည်။ အကြောင်းမှာ အလွန်မကြာမီ ၁၈၅၁ ခုနှစ်တွင် A Sketch of the Christian Experience and Views of Ellen G. White ဟူသော စာအုပ်ကို ပုံနှိပ်ထုတ်ဝေမည်ဖြစ်ပြီး၊ ဤစာပိုဒ်များကို ယူ၍ A Sketch of the Christian Experience and Views of Ellen G. White ထဲသို့ ထည့်သွင်းမည်ဖြစ်သောကြောင့် ဖြစ်သည်။ ထို့ပြင် ဤနေရာ [Review and Herald, November 1850 ပါ ဆောင်းပါး] မှ A Sketch of the Christian Experience and Views of Ellen G. White သို့ ရွှေ့ပြောင်းရာတွင်၊ ဤစာပိုဒ်ငါးပိုဒ်၌ အယ်ဒီတာဆိုင်ရာ အသေးစားပြောင်းလဲမှုအချို့ ဖြစ်ပေါ်ခဲ့သည်။ ထို့နောက် ၁၈၅၁ ခုနှစ်ထုတ် A Sketch of the Christian Experience and Views of Ellen G. White မှ ၁၈၈၂ ခုနှစ်ထုတ် Early Writings သို့ ရောက်သည့်အခါ၊ ထပ်မံသော အယ်ဒီတာဆိုင်ရာ ပြောင်းလဲမှုအချို့ ရှိလာခဲ့ပြီး၊ ထိုအယ်ဒီတာဆိုင်ရာ ပြောင်းလဲမှုများကပင် Early Writings စာမျက်နှာ ၇၄ ကို ရှုပ်ထွေးစေခဲ့သည်။</w:t>
      </w:r>
    </w:p>
    <w:p>
      <w:pPr>
        <w:pStyle w:val="ArticleBody"/>
        <w:jc w:val="left"/>
      </w:pPr>
      <w:r>
        <w:rPr>
          <w:rFonts w:ascii="Myanmar Text" w:hAnsi="Myanmar Text" w:eastAsia="Myanmar Text" w:cs="Myanmar Text"/>
        </w:rPr>
        <w:t>ထို့ကြောင့် မူရင်းလက်ရေးမူတွင် အဆုံးသတ်အဖြစ်ပါရှိသော ဤစာပိုဒ်ငါးပိုဒ်အနက် ပထမစာပိုဒ်တွင် “စက်တင်ဘာ ၂၃ ရက်နေ့၌၊ ထာဝရဘုရားသည် ကျွန်ုပ်အား ပြသတော်မူသည် . . . ၊” ဟူသောစကားသည် ပြောင်းလဲသွားမည်ဖြစ်သည်။</w:t>
      </w:r>
    </w:p>
    <w:p>
      <w:pPr>
        <w:pStyle w:val="ArticleBody"/>
        <w:jc w:val="left"/>
      </w:pPr>
      <w:r>
        <w:rPr>
          <w:rFonts w:ascii="Myanmar Text" w:hAnsi="Myanmar Text" w:eastAsia="Myanmar Text" w:cs="Myanmar Text"/>
        </w:rPr>
        <w:t>နောက်လာမည့် ပုဒ်မများတွင် “ထို့နောက် ငါမြင်ခဲ့သည် . . .”; “ထို့နောက် ငါမြင်ခဲ့သည် . . .”; “သခင်သည် ငါ့အား ပြတော်မူခဲ့သည် . . .”; နှင့် “ထို့နောက် ငါ့အား ညွှန်ပြတော်မူခဲ့သည် . . .” ဟူသော စကားစုများ၌ အသေးအဖွဲ ပြင်ဆင်ချက်အချို့ ရှိသည်။</w:t>
      </w:r>
    </w:p>
    <w:p>
      <w:pPr>
        <w:pStyle w:val="ArticleBody"/>
        <w:jc w:val="left"/>
      </w:pPr>
      <w:r>
        <w:rPr>
          <w:rFonts w:ascii="Myanmar Text" w:hAnsi="Myanmar Text" w:eastAsia="Myanmar Text" w:cs="Myanmar Text"/>
        </w:rPr>
        <w:t>စာပိုဒ် ဆယ့်သုံးပိုဒ်အတွင်း ဖော်ပြထားသော အဓိကသမ္မာတရား ဆယ်ချက်</w:t>
      </w:r>
    </w:p>
    <w:p>
      <w:pPr>
        <w:pStyle w:val="ArticleBody"/>
        <w:jc w:val="left"/>
      </w:pPr>
      <w:r>
        <w:rPr>
          <w:rFonts w:ascii="Myanmar Text" w:hAnsi="Myanmar Text" w:eastAsia="Myanmar Text" w:cs="Myanmar Text"/>
        </w:rPr>
        <w:t>သို့သော်၊ မူရင်းဆောင်းပါးမှ ဤအပိုဒ်ဆယ်သုံးပိုဒ်အတွင်းတွင် သူမက အဓိကအချက် ဆယ်ချက်ကို ဖော်ပြထားသည်ကို သင်တို့မြင်စေလိုသည်။</w:t>
      </w:r>
    </w:p>
    <w:p>
      <w:pPr>
        <w:pStyle w:val="ArticleBody"/>
        <w:jc w:val="left"/>
      </w:pPr>
      <w:r>
        <w:rPr>
          <w:rFonts w:ascii="Myanmar Text" w:hAnsi="Myanmar Text" w:eastAsia="Myanmar Text" w:cs="Myanmar Text"/>
        </w:rPr>
        <w:t>ယခုတွင် ဤအရာများကို အဘယ်ကြောင့် ထင်ရှားစွာ အမည်းတင်ထားသနည်းဟူသည်ကို ကျွန်ုပ် သတိရလာပြီ။ ထိုအရာများသည် ပြောင်းလဲသွားမည်ဖြစ်သောကြောင့် မဟုတ်ပါ။ သင်မြင်နိုင်မည်ဆိုလျှင်၊ ဤအပိုဒ်ဆယ့်သုံးပိုဒ်အတွင်းတွင် သူမအား ဤအရာကို ပြသခဲ့သည် . . . ၊ ဤအရာကို ပြသခဲ့သည် . . . ၊ ဤအရာကို ပြသခဲ့သည် . . . ၊ ဤအရာကို ပြသခဲ့သည် ဟူသောအချက်ကို သင်တို့အတွက် ကျွန်ုပ် အလေးပေးနေခြင်းဖြစ်သည်။ ထို့ပြင် သူမအား အရာတစ်ခုကို ပြသခဲ့သောအခါ၊ ထိုအကြောင်းကို ကျွန်ုပ်တို့အား ပြောပြပြီးနောက်တွင်၊ သူမ အခုတင် ပြသခြင်းခံခဲ့ရသောအရာနှင့် မလိုအပ်ဘဲ ဆက်စပ်နေမည်မဟုတ်သော အခြားအရာတစ်ခုကို ထပ်မံ ပြသခံရသည်။ “ကျွန်ုပ်အား ဤအရာကို ပြသခဲ့သည် . . . ; ကျွန်ုပ်အား ဤအရာကို ပြသခဲ့သည် . . . ; ကျွန်ုပ်အား ဤအရာကို ပြသခဲ့သည် . . . ။”</w:t>
      </w:r>
    </w:p>
    <w:p>
      <w:pPr>
        <w:pStyle w:val="ArticleBody"/>
        <w:jc w:val="left"/>
      </w:pPr>
      <w:r>
        <w:rPr>
          <w:rFonts w:ascii="Myanmar Text" w:hAnsi="Myanmar Text" w:eastAsia="Myanmar Text" w:cs="Myanmar Text"/>
        </w:rPr>
        <w:t>သင်သည် ကျွန်ုပ်ကို စိစစ်၍ ကိုယ်တိုင် ဖတ်ရှုနိုင်သော်လည်း၊ ဤစာပိုဒ် ဆယ့်သုံးပိုဒ်အတွင်း၌ သူမအား အဓိက သမ္မာတရား ဆယ်ချက်ကို ပြသထားခဲ့သည်။</w:t>
      </w:r>
    </w:p>
    <w:p>
      <w:pPr>
        <w:pStyle w:val="ArticleBody"/>
        <w:jc w:val="left"/>
      </w:pPr>
      <w:r>
        <w:rPr>
          <w:rFonts w:ascii="Myanmar Text" w:hAnsi="Myanmar Text" w:eastAsia="Myanmar Text" w:cs="Myanmar Text"/>
        </w:rPr>
        <w:t>ဤသည်မှာ သူမအား ပြသခံရသည့်အရာဖြစ်သည်။ သူမအား ဘုရားသခင်၏ချစ်ခြင်းမေတ္တာအကြောင်း၊ ပူဇော်သက္ကာများအကြောင်း၊ နာမကျန်းသူများအတွက် ဆုတောင်းခြင်းအကြောင်း၊ သန့်ရှင်းမိတ်သဟာယဝန်ဆောင်မှုအကြောင်း၊ အနှစ်တစ်ထောင်ကာလနှင့် ဆက်နွှယ်သော နောက်ဆုံးဘေးဒဏ်ခုနစ်ပါးအကြောင်း၊ အသစ်သောအလင်းအကြောင်း၊ ၁၈၄၄ ခုနှစ်နောက်ပိုင်း စုဝေးခြင်းအကြောင်း၊ ထုတ်ဝေခြင်းလုပ်ငန်းအကြောင်း၊ ၁၈၄၃ ဇယားအကြောင်း၊ “Daily” အကြောင်း၊ စမ်းသပ်ချက်တစ်ရပ်အဖြစ် “အချိန်” အကြောင်း၊ နှင့် ယေရုရှလင်မြို့သို့ ဘုရားဖူးခရီးစဉ်များအကြောင်း ပြသခံရသည်။ ထို့ပြင် သင်သည် ၎င်းကို ဂရုတစိုက်ဖတ်ရှုလျှင်၊ ဤအရာသည် အတွေးစဉ်တစ်ခု၏ ဆက်လက်စီးဆင်းမှု မဟုတ်ကြောင်း တွေ့ရမည်။ ဤသည်မှာ “ဤအရာကို ကျွန်ုပ်အား ပြသခဲ့သည်” ဟူသောသဘော အလွန်ပြင်းထန်စွာရှိပြီး၊ သူမသည် မိမိအား ပြသခံရသည့်အရာကို မှတ်တမ်းတင်ထားခြင်းဖြစ်သည်။ ထို့ပြင်၊ သူမအား အပြန်အလှန် မဖြစ်မနေ ဆက်စပ်နေသည်ဟု မဆိုနိုင်သော အရာတစ်ခုကိုလည်း ပြသခဲ့သည်။ ထိုအချက်ကို သင်မြင်ရမည်။ အကြောင်းမှာ သူတို့သည် ဤစာပိုဒ်များကို အတင်းအကျပ် စုပေါင်းချိတ်ဆက်လာကြသည့်အခါ၊ သူမ အမှန်တကယ် မပြောခဲ့သော အရာတစ်ခုကို သူမက ပြောနေသကဲ့သို့သော အတွေးကို စတင်ဖန်တီးလာကြသောကြောင့် ဖြစ်သည်။</w:t>
      </w:r>
    </w:p>
    <w:p>
      <w:pPr>
        <w:pStyle w:val="ArticleBody"/>
        <w:jc w:val="left"/>
      </w:pPr>
      <w:r>
        <w:rPr>
          <w:rFonts w:ascii="Myanmar Text" w:hAnsi="Myanmar Text" w:eastAsia="Myanmar Text" w:cs="Myanmar Text"/>
        </w:rPr>
        <w:t>Review and Herald၊ ၁၈၅၀ ပြည့်နှစ် နိုဝင်ဘာ ၁ ရက်</w:t>
      </w:r>
    </w:p>
    <w:p>
      <w:pPr>
        <w:pStyle w:val="ArticleBody"/>
        <w:jc w:val="left"/>
      </w:pPr>
      <w:r>
        <w:rPr>
          <w:rFonts w:ascii="Myanmar Text" w:hAnsi="Myanmar Text" w:eastAsia="Myanmar Text" w:cs="Myanmar Text"/>
        </w:rPr>
        <w:t>ကောင်းပါသည်။ ၁၈၅၀ ခုနှစ် နိုဝင်ဘာလမှ ကျွန်ုပ်တို့ ဆက်ဆံလျက်ရှိသော အပိုဒ်ငါးပိုဒ်အနက် ပထမအပိုဒ်ကို သတိပြုကြပါ။</w:t>
      </w:r>
    </w:p>
    <w:p>
      <w:pPr>
        <w:pStyle w:val="ArticleScripture"/>
        <w:jc w:val="left"/>
      </w:pPr>
      <w:r>
        <w:rPr>
          <w:rFonts w:ascii="Myanmar Text" w:hAnsi="Myanmar Text" w:eastAsia="Myanmar Text" w:cs="Myanmar Text"/>
        </w:rPr>
        <w:t>“စက်တင်ဘာ ၂၃ ရက်နေ့တွင် ထာဝရဘုရားသည် မိမိလူမျိုး၏ အကျန်အပိုင်းကို ပြန်လည်ရယူရန် ဒုတိယအကြိမ် မိမိလက်တော်ကို ဆန့်တော်မူခဲ့ကြောင်း၊ ထို့ပြင် ဤစုဝေးခြင်းကာလ၌ အားထုတ်မှုများကို နှစ်ဆတိုးမြှင့်ရမည်ဖြစ်ကြောင်း ကျွန်ုပ်အား ပြတော်မူ၏။ ကွဲပြားစေခြင်းကာလ၌ ဣသရေလသည် ရိုက်နှက်ခံရ၍ စုတ်ပြဲခြင်းကို ခံရ၏။ သို့သော် ယခု စုဝေးခြင်းကာလ၌ ဘုရားသခင်သည် မိမိလူမျိုးကို ကုသ၍ ချည်နှောင်ပြန်တော်မူမည်။ ကွဲပြားစေခြင်းကာလ၌ အမှန်တရားကို ပျံ့နှံ့စေရန် ပြုခဲ့သော အားထုတ်မှုများသည် သက်ရောက်မှု အလွန်နည်းပါးခဲ့ပြီး၊ အောင်မြင်စေခဲ့သမျှလည်း အနည်းငယ်သာဖြစ်စေ၊ သို့မဟုတ် မရှိသလောက်ပင် ဖြစ်၏။ သို့ရာတွင် စုဝေးခြင်းကာလ၌ ဘုရားသခင်သည် မိမိလူမျိုးကို စုဝေးစေရန် မိမိလက်တော်ကို ဆန့်တော်မူသောအခါ၊ အမှန်တရားကို ပျံ့နှံ့စေရန် ပြုသော အားထုတ်မှုများသည် မိမိတို့ ရည်ရွယ်ထားသည့် အကျိုးသက်ရောက်မှုကို ရရှိကြလိမ့်မည်။ အားလုံးသည် ဤအလုပ်တော်၌ စည်းလုံးညီညွတ်၍ စိတ်အားထက်သန်ကြရမည်။ ယခု စုဝေးခြင်းကာလ၌ ကျွန်ုပ်တို့ကို အုပ်ချုပ်လမ်းညွှန်စေရန် ကွဲပြားစေခြင်းကာလကို ဥပမာအဖြစ် မည်သူမဆို ကိုးကားပြောဆိုခြင်းသည် ရှက်ဖွယ်ကောင်းသောအရာဖြစ်ကြောင်းကိုလည်း ကျွန်ုပ်မြင်၏။ အကြောင်းမူကား ဘုရားသခင်သည် ယခုအခါ ကျွန်ုပ်တို့အတွက် ထိုအချိန်က ပြုတော်မူသကဲ့သို့ပင် ထိုမျှသာ ပြုတော်မူလျှင်၊ ဣသရေလသည် မည်သို့မျှ စုဝေးခြင်းခံရလိမ့်မည်မဟုတ်။ အမှန်တရားကို ဟောပြောရသကဲ့သို့ပင် စာစောင်တစ်စောင်ဖြင့် ထုတ်ဝေကြေညာရခြင်းလည်း အလွန်လိုအပ်၏။” —</w:t>
      </w:r>
    </w:p>
    <w:p>
      <w:pPr>
        <w:pStyle w:val="ArticleBody"/>
        <w:jc w:val="left"/>
      </w:pPr>
      <w:r>
        <w:rPr>
          <w:rFonts w:ascii="Myanmar Text" w:hAnsi="Myanmar Text" w:eastAsia="Myanmar Text" w:cs="Myanmar Text"/>
        </w:rPr>
        <w:t>ထိုစာပိုဒ်မှ နောက်ဆုံးဝါကျတွင် “သမ္မာတရားကို ဟောပြောရသကဲ့သို့ပင်၊ စာစောင်တစ်စောင်၌ ထုတ်ဝေကြေညာရခြင်းသည်လည်း အလွန်လိုအပ်၏” ဟု ဆိုထားသည်။ ကောင်းပါပြီ။ ဤအယူအဆကို ချန်လှပ်တော့မည်။</w:t>
      </w:r>
    </w:p>
    <w:p>
      <w:pPr>
        <w:pStyle w:val="ArticleBody"/>
        <w:jc w:val="left"/>
      </w:pPr>
      <w:r>
        <w:rPr>
          <w:rFonts w:ascii="Myanmar Text" w:hAnsi="Myanmar Text" w:eastAsia="Myanmar Text" w:cs="Myanmar Text"/>
        </w:rPr>
        <w:t>ကျွန်ုပ်တို့ စဉ်းစားသုံးသပ်နေသော စာပိုဒ်ငါးပိုဒ်အနက် ဒုတိယစာပိုဒ်၌ “ထာဝရဘုရားသည် အကျွန်ုပ်အား ပြတော်မူ၏” ဟု ဆိုထားရာတွင်၊ ထိုစကားကို ကျွန်ုပ် မျဉ်းသားထားသည်ကို သင်တို့ မြင်ကြလိမ့်မည်။</w:t>
      </w:r>
    </w:p>
    <w:p>
      <w:pPr>
        <w:pStyle w:val="ArticleBody"/>
        <w:jc w:val="left"/>
      </w:pPr>
      <w:r>
        <w:rPr>
          <w:rFonts w:ascii="Myanmar Text" w:hAnsi="Myanmar Text" w:eastAsia="Myanmar Text" w:cs="Myanmar Text"/>
        </w:rPr>
        <w:t>—“၁၈၄၃ အချိန်ဇယားသည် ကိုယ်တော်၏ လက်တော်အားဖြင့် ညွှန်ကြားပြုလုပ်ထားခြင်းဖြစ်ကြောင်း၊ ၎င်း၏ မည်သည့်အစိတ်အပိုင်းကိုမျှ မပြင်ဆင်မပြောင်းလဲသင့်ကြောင်း၊ ကိန်းဂဏန်းများသည်လည်း ကိုယ်တော် အလိုရှိတော်မူသည့်အတိုင်း ဖြစ်ကြောင်းကို သခင်ဘုရားသည် ကျွန်ုပ်အား ပြသတော်မူ၏။ ထို့ပြင် ကိန်းဂဏန်းအချို့၌ အမှားတစ်ရပ်ရှိနေသော်လည်း မည်သူမျှ မမြင်နိုင်စေရန်အလို့ငှာ ကိုယ်တော်၏ လက်တော်သည် ၎င်းအပေါ်၌ ရှိ၍ ဖုံးကွယ်ထားတော်မူခဲ့ပြီး၊ ကိုယ်တော်၏ လက်တော်ကို ဖယ်ရှားတော်မူသည့်အချိန်အထိ ထိုအမှားကို အဘယ်သူမျှ မမြင်နိုင်ခဲ့ကြောင်းလည်း ပြသတော်မူ၏။”—</w:t>
      </w:r>
    </w:p>
    <w:p>
      <w:pPr>
        <w:pStyle w:val="ArticleBody"/>
        <w:jc w:val="left"/>
      </w:pPr>
      <w:r>
        <w:rPr>
          <w:rFonts w:ascii="Myanmar Text" w:hAnsi="Myanmar Text" w:eastAsia="Myanmar Text" w:cs="Myanmar Text"/>
        </w:rPr>
        <w:t>ဤစာမျက်နှာ၏ အပေါ်ပိုင်းရှိ ဤစာပိုဒ်လေးပိုဒ်အတွင်း၌ ကျွန်ုပ်သည် မည်သည့်အရာကိုမဆို မျဉ်းသားထားရခြင်း၏ အကြောင်းရင်းမှာ၊ ၎င်းကို 1851 ခုနှစ်တွင် *A Sketch of the Christian Experience and Views of Ellen G. White* အတွင်း ပြန်လည်ပုံနှိပ်သောအခါ အယ်ဒီတာပိုင်းဆိုင်ရာ ပြင်ဆင်ချက်များ ပြုလုပ်ခံရမည်ဖြစ်သောကြောင့် ဖြစ်သည်။</w:t>
      </w:r>
    </w:p>
    <w:p>
      <w:pPr>
        <w:pStyle w:val="ArticleBody"/>
        <w:jc w:val="left"/>
      </w:pPr>
      <w:r>
        <w:rPr>
          <w:rFonts w:ascii="Myanmar Text" w:hAnsi="Myanmar Text" w:eastAsia="Myanmar Text" w:cs="Myanmar Text"/>
        </w:rPr>
        <w:t>အိုကေ။ “သခင်ဘုရားသည် ကျွန်ုပ်အား ပြသတော်မူသည်” ဟူသောစကားသည် ပြောင်းလဲခံရမည်ဖြစ်ပြီး၊ “ကိုယ်တော်၏လက်တော်အားဖြင့်” ဟူသောစကားသည်လည်း ပြောင်းလဲခံရမည်ဖြစ်ကာ၊ “၎င်းအနက် မည်သည့်အပိုင်းမျှ မပြောင်းလဲသင့်” ဟူသောစကားလည်း ပြောင်းလဲခံရမည်ဖြစ်သည်။</w:t>
      </w:r>
    </w:p>
    <w:p>
      <w:pPr>
        <w:pStyle w:val="ArticleBody"/>
        <w:jc w:val="left"/>
      </w:pPr>
      <w:r>
        <w:rPr>
          <w:rFonts w:ascii="Myanmar Text" w:hAnsi="Myanmar Text" w:eastAsia="Myanmar Text" w:cs="Myanmar Text"/>
        </w:rPr>
        <w:t>ထို့နောက် စာမျက်နှာပေါ်ရှိ နောက်ထပ် အထူအမည်းဖြင့် ဖော်ပြထားသော အပိုဒ်၌ [စတုတ္ထအပိုဒ်] ဤသို့ ဆိုထားသည်၊</w:t>
      </w:r>
    </w:p>
    <w:p>
      <w:pPr>
        <w:pStyle w:val="ArticleBody"/>
        <w:jc w:val="left"/>
      </w:pPr>
      <w:r>
        <w:rPr>
          <w:rFonts w:ascii="Myanmar Text" w:hAnsi="Myanmar Text" w:eastAsia="Myanmar Text" w:cs="Myanmar Text"/>
        </w:rPr>
        <w:t>—“၁၈၄၄ ခုနှစ်မှစ၍ အချိန်သည် စမ်းသပ်မှုတစ်ရပ်မဟုတ်တော့ကြောင်း၊ ထို့ပြင် အချိန်သည် နောင်တွင်လည်း စမ်းသပ်မှုတစ်ရပ်အဖြစ် မည်သည့်အခါမျှ ပြန်လည်မဖြစ်တော့မည်ကို သခင်ဘုရားသည် ကျွန်ုပ်အား ပြသတော်မူခဲ့သည်။”—</w:t>
      </w:r>
    </w:p>
    <w:p>
      <w:pPr>
        <w:pStyle w:val="ArticleBody"/>
        <w:jc w:val="left"/>
      </w:pPr>
      <w:r>
        <w:rPr>
          <w:rFonts w:ascii="Myanmar Text" w:hAnsi="Myanmar Text" w:eastAsia="Myanmar Text" w:cs="Myanmar Text"/>
        </w:rPr>
        <w:t>“သခင်သည် ကျွန်ုပ်အား ပြသတော်မူသည်” ဟူသော စကားကို ပြောင်းလဲသွားမည်ဖြစ်သည်။ နောက်နှစ်တွင် Ellen G. White ၏ *A Sketch of the Christian Experience and Views* ၌ ၎င်းတို့သည် ဝါကျတစ်ကြောင်းပါသော ထိုစာပိုဒ်ကို ယခင်စာပိုဒ်နှင့် ပေါင်းစည်းကာ စာပိုဒ်တစ်ပိုဒ်တည်းအဖြစ် ပြောင်းလဲမည်ဖြစ်သည်။</w:t>
      </w:r>
    </w:p>
    <w:p>
      <w:pPr>
        <w:pStyle w:val="ArticleBody"/>
        <w:jc w:val="left"/>
      </w:pPr>
      <w:r>
        <w:rPr>
          <w:rFonts w:ascii="Myanmar Text" w:hAnsi="Myanmar Text" w:eastAsia="Myanmar Text" w:cs="Myanmar Text"/>
        </w:rPr>
        <w:t>သို့ရာတွင် စာလုံးတစ်လုံး သို့မဟုတ် စကားလုံးအချို့ကို အထူအက္ခရာဖြင့် ဖော်ပြထားလျှင်၊ အခြားသော ပုံနှိပ်ရေးဆိုင်ရာ အပြောင်းအလဲအချို့လည်း ရှိလာမည်ဖြစ်သည်။ ထို့အတွက် ကျွန်ုပ် ဆိုလိုသည်မှာ အဘယ်နည်းကို ဥပမာတစ်ခုဖြင့် ဖော်ပြမည်။</w:t>
      </w:r>
    </w:p>
    <w:p>
      <w:pPr>
        <w:pStyle w:val="ArticleBody"/>
        <w:jc w:val="left"/>
      </w:pPr>
      <w:r>
        <w:rPr>
          <w:rFonts w:ascii="Myanmar Text" w:hAnsi="Myanmar Text" w:eastAsia="Myanmar Text" w:cs="Myanmar Text"/>
        </w:rPr>
        <w:t>ထို့ပြင် တတိယပိုဒ်တွင် ဤသို့ဆိုထားသည်၊</w:t>
      </w:r>
    </w:p>
    <w:p>
      <w:pPr>
        <w:pStyle w:val="ArticleBody"/>
        <w:jc w:val="left"/>
      </w:pPr>
      <w:r>
        <w:rPr>
          <w:rFonts w:ascii="Myanmar Text" w:hAnsi="Myanmar Text" w:eastAsia="Myanmar Text" w:cs="Myanmar Text"/>
        </w:rPr>
        <w:t>—ထိုနောက် “နေ့စဉ်” နှင့်စပ်လျဉ်း၍ ငါမြင်ရသည်မှာ “ယဇ်ပူဇော်ခြင်း” ဟူသောစကားလုံးကို လူ၏ပညာအလိုက် ဖြည့်စွက်ထည့်သွင်းထားခြင်းဖြစ်ပြီး၊ ထိုစကားလုံးသည် မူရင်းစာသားနှင့် မသက်ဆိုင်ကြောင်း ဖြစ်သည်။ ထို့ပြင် တရားစီရင်ရာအချိန်ရောက်ပြီဟု ကြွေးကြော်သောသူတို့အား သခင်က ထိုအရာနှင့်စပ်လျဉ်းသော မှန်ကန်သည့်အမြင်ကို ပေးတော်မူခဲ့သည်။ ၁၈၄၄ ခုနှစ်မတိုင်မီ၊ စည်းလုံးညီညွတ်မှုရှိခဲ့စဉ်က လူအများစုနီးပါးသည် “နေ့စဉ်” နှင့်စပ်လျဉ်းသော မှန်ကန်သည့်အမြင်အပေါ်တွင် ညီညွတ်လျက်ရှိခဲ့ကြသော်လည်း၊ ၁၈၄၄ ခုနှစ်နောက်ပိုင်းတွင် ရှုပ်ထွေးမှုအတွင်း အခြားသောအမြင်များကို လက်ခံယူထားကြသဖြင့်၊ အမှောင်နှင့် ရှုပ်ထွေးမှုတို့က နောက်ဆက်တွဲလိုက်လာခဲ့သည်။—</w:t>
      </w:r>
    </w:p>
    <w:p>
      <w:pPr>
        <w:pStyle w:val="ArticleBody"/>
        <w:jc w:val="left"/>
      </w:pPr>
      <w:r>
        <w:rPr>
          <w:rFonts w:ascii="Myanmar Text" w:hAnsi="Myanmar Text" w:eastAsia="Myanmar Text" w:cs="Myanmar Text"/>
        </w:rPr>
        <w:t>ထို့နောက် စာမျက်နှာပေါ်ရှိ အထူအမည်းဖြင့် ဖော်ပြထားသော နောက်တစ်ပိုဒ် [စတုတ္ထပိုဒ်] တွင် ဤသို့ဆိုထားသည်၊</w:t>
      </w:r>
    </w:p>
    <w:p>
      <w:pPr>
        <w:pStyle w:val="ArticleBody"/>
        <w:jc w:val="left"/>
      </w:pPr>
      <w:r>
        <w:rPr>
          <w:rFonts w:ascii="Myanmar Text" w:hAnsi="Myanmar Text" w:eastAsia="Myanmar Text" w:cs="Myanmar Text"/>
        </w:rPr>
        <w:t>“၁၈၄၄ ခုနှစ်မှစ၍ အချိန်သည် စမ်းသပ်မှုတစ်ရပ်မဟုတ်တော့ကြောင်း၊ ထို့ပြင် အချိန်သည် နောက်တစ်ကြိမ် မည်သည့်အခါမျှ စမ်းသပ်မှုတစ်ရပ်ဖြစ်မည်မဟုတ်ကြောင်းကို သခင်ဘုရားသည် ကျွန်ုပ်အား ပြသတော်မူ၏။”—</w:t>
      </w:r>
    </w:p>
    <w:p>
      <w:pPr>
        <w:pStyle w:val="ArticleBody"/>
        <w:jc w:val="left"/>
      </w:pPr>
      <w:r>
        <w:rPr>
          <w:rFonts w:ascii="Myanmar Text" w:hAnsi="Myanmar Text" w:eastAsia="Myanmar Text" w:cs="Myanmar Text"/>
        </w:rPr>
        <w:t>“ထာဝရဘုရားသည် ကျွန်ုပ်အား ပြတော်မူခဲ့သည်” ဟူသောအရာသည် ပြောင်းလဲသွားမည်။</w:t>
      </w:r>
    </w:p>
    <w:p>
      <w:pPr>
        <w:pStyle w:val="ArticleBody"/>
        <w:jc w:val="left"/>
      </w:pPr>
      <w:r>
        <w:rPr>
          <w:rFonts w:ascii="Myanmar Text" w:hAnsi="Myanmar Text" w:eastAsia="Myanmar Text" w:cs="Myanmar Text"/>
        </w:rPr>
        <w:t>နောက်နှစ်တွင် *A Sketch of the Christian Experience and Views of Ellen G. White* ၌ ၎င်းတို့သည် ဝါကျတစ်ကြောင်းသာပါသော အပိုဒ်ကို ယခင်အပိုဒ်နှင့် ပေါင်းစည်းမည်ဖြစ်ပြီး၊ ထိုနှစ်ပိုဒ်ကို အပိုဒ်တစ်ပိုဒ်တည်းအဖြစ် ပြောင်းလဲမည်ဖြစ်သည်။</w:t>
      </w:r>
    </w:p>
    <w:p>
      <w:pPr>
        <w:pStyle w:val="ArticleBody"/>
        <w:jc w:val="left"/>
      </w:pPr>
      <w:r>
        <w:rPr>
          <w:rFonts w:ascii="Myanmar Text" w:hAnsi="Myanmar Text" w:eastAsia="Myanmar Text" w:cs="Myanmar Text"/>
        </w:rPr>
        <w:t>ထို့ပြင် “သခင်ဘုရားသည် ကျွန်ုပ်အား ပြတော်မူခဲ့သည်” ဟူသော စကားကို “ကျွန်ုပ်လည်း ပြသခံရသည်” ဟူ၍ ပြောင်းလဲကြမည်။ ကောင်းပြီလား။ ထိုစာပိုဒ်နှစ်ပိုဒ်ကို စာပိုဒ်တစ်ပိုဒ်အဖြစ် ပေါင်းစည်းကြမည်ဖြစ်ပြီး၊ ၁၈၅၁ ခုနှစ်တွင် “ကျွန်ုပ်လည်း ပြသခံရသည်” ဟူ၍ ပြောင်းလဲကြမည်။</w:t>
      </w:r>
    </w:p>
    <w:p>
      <w:pPr>
        <w:pStyle w:val="ArticleBody"/>
        <w:jc w:val="left"/>
      </w:pPr>
      <w:r>
        <w:rPr>
          <w:rFonts w:ascii="Myanmar Text" w:hAnsi="Myanmar Text" w:eastAsia="Myanmar Text" w:cs="Myanmar Text"/>
        </w:rPr>
        <w:t>—“ထို့နောက် သခင်ဘုရားကြွလာတော်မမီမီ သန့်ရှင်းသူတို့သည် ရှေးယေရုရှလင်မြို့သို့ သွားရဦးမည် စသည်ဖြင့် ဆိုသော ကြီးမားသောမှားယွင်းမှုအတွင်း၌ ရှိနေကြသူအချို့ထံသို့ ကျွန်ုပ်၏အာရုံကို ညွှန်ပြတော်မူခဲ့သည်။ ထိုသို့သောအမြင်မျိုးသည် တတိယကောင်းကင်တမန်၏ သတင်းစကားအောက်ရှိ ဘုရားသခင်၏ လက်ရှိလုပ်ဆောင်မှုမှ စိတ်နှလုံးနှင့် စိတ်ဝင်စားမှုကို လွှဲဖယ်သွားစေရန် အလွန်သင့်လျော်သည်။ အကြောင်းမူကား၊ အကယ်၍ ကျွန်ုပ်တို့သည် ယေရုရှလင်သို့ သွားရမည်ဆိုလျှင်၊ ကျွန်ုပ်တို့၏စိတ်များသည် သဘာဝအလျောက် ထိုအရပ်၌ပင် ရောက်နေမည်ဖြစ်၍၊ သန့်ရှင်းသူတို့ကို ယေရုရှလင်သို့ ပို့ဆောင်နိုင်ရန်အတွက် ကျွန်ုပ်တို့၏ ပစ္စည်းဥစ္စာနှင့် အထောက်အပံ့များကို အခြားအသုံးပြုရာများမှ တားဆီးထားကြမည်ဖြစ်သည်။ အဘယ်ကြောင့် သူတို့ကို ဤကြီးမားသောမှားယွင်းမှုအတွင်းသို့ ဝင်ရောက်စေခြင်းခံရသနည်းဟု ကျွန်ုပ်မြင်ရသည်မှာ၊ လွန်ခဲ့သော နှစ်ပေါင်းများစွာကတည်းက သူတို့ရောက်ရှိနေခဲ့သော မိမိတို့၏အမှားများကို ဝန်ချတောင်းပန်၍ စွန့်ပစ်ခြင်း မပြုခဲ့ကြသဖြင့် ဖြစ်သည်။” Review and Herald, November 1, 1850.</w:t>
      </w:r>
    </w:p>
    <w:p>
      <w:pPr>
        <w:pStyle w:val="ArticleBody"/>
        <w:jc w:val="left"/>
      </w:pPr>
      <w:r>
        <w:rPr>
          <w:rFonts w:ascii="Myanmar Text" w:hAnsi="Myanmar Text" w:eastAsia="Myanmar Text" w:cs="Myanmar Text"/>
        </w:rPr>
        <w:t>သို့ရာတွင်၊ သင်သည် *Early Writings* သို့ ရောက်လာသောအခါ၊ သူတို့ ဘာလုပ်ကြသည်ကို သင် သိပါသလော။ သူတို့သည် “I was also shown” ဟူသော စကားကို ဖယ်ရှားပစ်ကြသည်။ *Early Writings* ထဲ၌ ဤစာပိုဒ်တစ်ပိုဒ်တွင်၊ “1844 မတိုင်မီတွင် ညီညွတ်မှု ရှိခဲ့သောအခါ၊ ‘Daily’ အပေါ် မှန်ကန်သော အမြင်၌ အားလုံးနီးပါး ညီညွတ်ခဲ့ကြသည်။ သို့သော် 1844 နောက်ပိုင်းတွင်၊ ရှုပ်ထွေးမှုအတွင်း အခြားသော အမြင်များကို လက်ခံယူခဲ့ကြပြီး၊ အမှောင်နှင့် ရှုပ်ထွေးမှုသည် လိုက်ပါလာခဲ့သည်” ဟု ဆိုမည်ဖြစ်သည်။ သူတို့သည် “I was also shown” ဟူသော စကားကို ဖယ်ရှားပစ်ခဲ့ကြပြီး၊ နောက်ဝါကျမှာ “1844 နောက်ပိုင်း၌ အချိန်သည် စမ်းသပ်ချက်တစ်ရပ် မဟုတ်တော့ခဲ့” ဟူ၍ ဖြစ်သည်။ ထိုသို့ဖြစ်သဖြင့်၊ အချိန်သည် စမ်းသပ်ချက်တစ်ရပ် မဟုတ်တော့ဟူသော ဤအယူအဆသည် သူမအား အထူးသဖြင့် ပြသပေးခဲ့သော အရာများအနက် တစ်ခုဖြစ်သည်ကို သင် ရုတ်တရက် မသိနိုင်တော့ပေ။ ထို့ကြောင့်၊ မှားယွင်းသော အမြင်သည် ရှုပ်ထွေးမှုကို ဖြစ်ပေါ်စေသည်ဟူသော ‘Daily’ အပေါ် သူမ၏ အလင်း၏ အစိတ်အပိုင်းတစ်ရပ်ဖြစ်ခဲ့သည်ဟု သင် ယုံကြည်သွားမည်ဖြစ်သည်။</w:t>
      </w:r>
    </w:p>
    <w:p>
      <w:pPr>
        <w:pStyle w:val="ArticleBody"/>
        <w:jc w:val="left"/>
      </w:pPr>
      <w:r>
        <w:rPr>
          <w:rFonts w:ascii="Myanmar Text" w:hAnsi="Myanmar Text" w:eastAsia="Myanmar Text" w:cs="Myanmar Text"/>
        </w:rPr>
        <w:t>အဲဒါသည် မူရင်းမဟုတ်ပါ။ မူရင်းကို သင်၌ ရှိပါသည်။ ၎င်းကို စစ်ဆေးကြည့်ပါ။</w:t>
      </w:r>
    </w:p>
    <w:p>
      <w:pPr>
        <w:pStyle w:val="ArticleBody"/>
        <w:jc w:val="left"/>
      </w:pPr>
      <w:r>
        <w:rPr>
          <w:rFonts w:ascii="Myanmar Text" w:hAnsi="Myanmar Text" w:eastAsia="Myanmar Text" w:cs="Myanmar Text"/>
        </w:rPr>
        <w:t>နောက်တစ်ဆင့် (ဒုတိယဆင့်)—1851 အဲလင် ဂျီ. ဝှိုက်၏ ခရစ်ယာန်အတွေ့အကြုံနှင့် အမြင် အကျဉ်းချုပ်</w:t>
      </w:r>
    </w:p>
    <w:p>
      <w:pPr>
        <w:pStyle w:val="ArticleBody"/>
        <w:jc w:val="left"/>
      </w:pPr>
      <w:r>
        <w:rPr>
          <w:rFonts w:ascii="Myanmar Text" w:hAnsi="Myanmar Text" w:eastAsia="Myanmar Text" w:cs="Myanmar Text"/>
        </w:rPr>
        <w:t>ထို့နောက် ဤအောက်တွင် 1851 ခုနှစ်တွင် ပုံနှိပ်ထုတ်ဝေခဲ့သော Ellen G. White ၏ *A Sketch of the Christian Experience and View* ကို တွေ့ရပြီး၊ ဖြစ်ပေါ်ခဲ့သော ပြောင်းလဲမှုများ၏ အသေးစိတ်ခွဲခြမ်းပြမှုများလည်း ရှိကာ၊ အလွန်အလွန် အရေးပါသော ပြောင်းလဲမှုတစ်ရပ် ရှိနေသည်။</w:t>
      </w:r>
    </w:p>
    <w:p>
      <w:pPr>
        <w:pStyle w:val="ArticleBody"/>
        <w:jc w:val="left"/>
      </w:pPr>
      <w:r>
        <w:rPr>
          <w:rFonts w:ascii="Myanmar Text" w:hAnsi="Myanmar Text" w:eastAsia="Myanmar Text" w:cs="Myanmar Text"/>
        </w:rPr>
        <w:t>“စက်တင်ဘာ ၂၃ ရက်နေ့တွင် သခင်ဘုရားသည် မိမိ၏လက်တော်ကို ဒုတိယအကြိမ် ဆန့်ထုတ်၍ မိမိလူမျိုး၏ ကျန်ကြွင်းသော အစိတ်အပိုင်းကို ပြန်လည်ရယူတော်မူကြောင်းကို [ယခင်—“showed”] ငါ့အား ပြသတော်မူခဲ့ပြီး၊ ဤစုသိမ်းရာကာလ၌ အားထုတ်မှုများကို နှစ်ဆတိုး၍ ပြုရမည်ဟုလည်း ပြတော်မူခဲ့၏။ လူစုကွဲခြင်းကာလ၌ ဣသရေလသည် ရိုက်ခတ်ခံရ၍ ကိုက်ဖြတ်ခြင်းခံခဲ့ရ၏။ သို့သော် ယခု စုသိမ်းရာကာလ၌ ဘုရားသခင်သည် မိမိလူမျိုးကို ကုသတော်မူ၍ ဒဏ်ရာများကို ချည်နှောင်တော်မူမည်။ လူစုကွဲခြင်းကာလ၌ သမ္မာတရားကို ဖြန့်ဝေရန် ပြုခဲ့သော အားထုတ်မှုများသည် အကျိုးသက်ရောက်မှု အနည်းငယ်သာ ရှိခဲ့ပြီး၊ အနည်းငယ်မျှသာ သို့မဟုတ် လုံးဝမရှိသလောက်သာ အောင်မြင်ခဲ့၏။ သို့ရာတွင် စုသိမ်းရာကာလ၌ ဘုရားသခင်သည် မိမိလူမျိုးကို စုသိမ်းရန် မိမိ၏လက်တော်ကို ချမှတ်တော်မူသောအခါ၊ သမ္မာတရားကို ဖြန့်ဝေရန် ပြုသော အားထုတ်မှုများသည် ရည်ရွယ်ထားသည့် အကျိုးသက်ရောက်မှုကို ရရှိမည်ဖြစ်၏။ အားလုံးတို့သည် အလုပ်တော်၌ စည်းလုံးညီညွတ်၍ ထက်သန်ရကြမည်။ ယခု စုသိမ်းရာကာလ၌ ငါတို့ကို ဦးဆောင်ရန် ဥပမာများအဖြစ် လူစုကွဲခြင်းကာလကို မည်သူမဆို ကိုးကားခြင်းသည် မှားယွင်းကြောင်းကို ငါမြင်ခဲ့ရ၏။ အကြောင်းမှာ ယခု ဘုရားသခင်သည် ထိုအချိန်က ပြုတော်မူခဲ့သည်ထက် မပို၍ ငါတို့အတွက် ပြုတော်မူလျှင်၊ ဣသရေလသည် မည်သို့မျှ စုသိမ်းခြင်းခံရမည်မဟုတ်။ [ဖယ်ရှားထားသည်— သမ္မာတရားကို စာစောင်တစ်စောင်တွင် ပုံနှိပ်ထုတ်ဝေရန်သည် ဟောပြောသကဲ့သို့ပင် မရှိမဖြစ်လိုအပ်သည်။] [စာပိုဒ်များ ပေါင်းစည်းထားသည်] ငါသည် [ယခင်—“the Lord showed me”] ၁၈၄၃ ခုနှစ် ဇယားသည် သခင်ဘုရား၏ လက်တော်အားဖြင့် ညွှန်ကြားထားခြင်းဖြစ်ကြောင်း [ယခင်—“by His hand”]၊ ၎င်းကို မပြုပြင်သင့်ကြောင်း [ယခင်—“no part of it should be altered”]၊ ထိုကိန်းဂဏန်းများသည် ကိုယ်တော် အလိုရှိသည့်အတိုင်း ဖြစ်ကြောင်း မြင်ခဲ့ရ၏။ ထိုကိန်းဂဏန်းအချို့၌ အမှားတစ်ခုကို ကိုယ်တော်၏လက်တော်က ဖုံးကွယ်ထားတော်မူခဲ့သဖြင့်၊ ကိုယ်တော်၏လက်တော်ကို ရုပ်သိမ်းတော်မမူမချင်း မည်သူမျှ ထိုအမှားကို မမြင်နိုင်ခဲ့ကြ။”</w:t>
      </w:r>
    </w:p>
    <w:p>
      <w:pPr>
        <w:pStyle w:val="ArticleBody"/>
        <w:jc w:val="left"/>
      </w:pPr>
      <w:r>
        <w:rPr>
          <w:rFonts w:ascii="Myanmar Text" w:hAnsi="Myanmar Text" w:eastAsia="Myanmar Text" w:cs="Myanmar Text"/>
        </w:rPr>
        <w:t>ထို့နောက် “နေ့စဉ်” နှင့်စပ်လျဉ်း၍ ကျွန်ုပ်မြင်ရသည်မှာ “ယဇ်ပူဇော်ခြင်း” ဟူသော စကားလုံးသည် လူ့ဉာဏ်ပညာအားဖြင့် ထည့်သွင်းဖြည့်စွက်ထားသော စကားလုံးဖြစ်ပြီး မူရင်းစာသားနှင့် မသက်ဆိုင်ကြောင်း၊ ထို့ပြင် တရားစီရင်ရာအချိန်ရောက်ပြီဟု ကြွေးကြော်သည့် ကြွေးကြော်သံကို ပေးခဲ့သူတို့အား သခင်ဘုရားက ယင်းအကြောင်း၏ မှန်ကန်သော အမြင်ကို ပေးတော်မူခဲ့ကြောင်း ဖြစ်သည်။ ၁၈၄၄ မတိုင်မီ၊ စည်းလုံးမှုရှိနေစဉ်ကာလတွင် လူအများစုနီးပါးသည် “နေ့စဉ်” အကြောင်း၏ မှန်ကန်သော အမြင်၌ စည်းလုံးညီညွတ်ခဲ့ကြသော်လည်း၊ ၁၈၄၄ နောက်ပိုင်း၌ ရှုပ်ထွေးမှုအတွင်း အခြားသော အမြင်များကို လက်ခံလာကြပြီး၊ ထိုနောက် မှောင်မိုက်ခြင်းနှင့် ရှုပ်ထွေးခြင်းတို့သည် လိုက်ပါလာကြသည်။ [စာပိုဒ်များ ပေါင်းစည်းထားသည်] ကျွန်ုပ်သည် ထို့အပြင် [ယခင်က—“သခင်ဘုရားသည် ကျွန်ုပ်အား ပြတော်မူသည်”] အချိန်သည် ၁၈၄၄ ခုနှစ်နောက်ပိုင်းမှစ၍ စမ်းသပ်ချက်တစ်ရပ် မဟုတ်တော့ကြောင်း၊ ထို့ပြင် အချိန်သည် နောက်တစ်ဖန် စမ်းသပ်ချက်တစ်ရပ် အဖြစ် မည်သည့်အခါမျှ မဖြစ်တော့ကြောင်းလည်း မြင်ရသည်။] A Sketch of the Christian Experience and Views of Ellen G. White, ExV 61–62.</w:t>
      </w:r>
    </w:p>
    <w:p>
      <w:pPr>
        <w:pStyle w:val="ArticleBody"/>
        <w:jc w:val="left"/>
      </w:pPr>
      <w:r>
        <w:rPr>
          <w:rFonts w:ascii="Myanmar Text" w:hAnsi="Myanmar Text" w:eastAsia="Myanmar Text" w:cs="Myanmar Text"/>
        </w:rPr>
        <w:t>တတိယကောင်းကင်တမန်၏ သတင်းစကားနှင့် မဆက်နွယ်သော အချိန်</w:t>
      </w:r>
    </w:p>
    <w:p>
      <w:pPr>
        <w:pStyle w:val="ArticleBody"/>
        <w:jc w:val="left"/>
      </w:pPr>
      <w:r>
        <w:rPr>
          <w:rFonts w:ascii="Myanmar Text" w:hAnsi="Myanmar Text" w:eastAsia="Myanmar Text" w:cs="Myanmar Text"/>
        </w:rPr>
        <w:t>Ellen White သည် နောက်ဆုံးတွင် *Early Writings* အတွင်း ပါဝင်လာသော ရူပါရုံနှင့် မတူညီသော ရူပါရုံတစ်ခုကို ရရှိခဲ့သည်။ သူမတွင် ရူပါရုံများ အများအပြား ရှိခဲ့သည်။ သို့သော် တစ်ကြိမ်တွင် သူမသည် တစ်စုံတစ်ရာကို ပြောကြားခံရသော ရူပါရုံတစ်ခုကို ရရှိခဲ့ပြီး၊ စာပိုဒ်တစ်ပိုဒ်ကို သူမအား ပြောကြားခဲ့သဖြင့်၊ သူမက ၎င်းကို ချရေးထားခဲ့သည်။</w:t>
      </w:r>
    </w:p>
    <w:p>
      <w:pPr>
        <w:pStyle w:val="ArticleBody"/>
        <w:jc w:val="left"/>
      </w:pPr>
      <w:r>
        <w:rPr>
          <w:rFonts w:ascii="Myanmar Text" w:hAnsi="Myanmar Text" w:eastAsia="Myanmar Text" w:cs="Myanmar Text"/>
        </w:rPr>
        <w:t>“တတိယကောင်းကင်တမန်၏ သတင်းစကားသည် သွားရမည်ဖြစ်၍၊ ထာဝရဘုရား၏ ပြန့်ကျဲလျက်ရှိသော သားသမီးတို့အား ကြေညာဟောပြောရမည်ဖြစ်ကြောင်းကို သခင်ဘုရားသည် ကျွန်ုပ်အား ပြတော်မူခဲ့သည်။ ထို့ပြင် ယင်းသတင်းစကားကို အချိန်ကာလအပေါ် မချိတ်ဆွဲသင့်ကြောင်းကိုလည်း ပြတော်မူခဲ့သည်။ အကြောင်းမူကား အချိန်ကာလသည် နောက်တစ်ဖန် စမ်းသပ်ချက်မဖြစ်တော့ပေ။ အချို့သောသူတို့သည် အချိန်ကာလအကြောင်း ဟောပြောခြင်းကြောင့် ဖြစ်ပေါ်လာသော မှားယွင်းသည့် စိတ်လှုပ်ရှားမှုတစ်ရပ်ကို ရရှိနေကြကြောင်း ကျွန်ုပ်မြင်ခဲ့သည်။ တတိယကောင်းကင်တမန်၏ သတင်းစကားသည် အချိန်ကာလထက် ပိုမိုခိုင်ခံ့အားကောင်းကြောင်းကိုလည်း ကျွန်ုပ်မြင်ခဲ့သည်။ ဤသတင်းစကားသည် မိမိ၏ ကိုယ်ပိုင်အခြေခံအုတ်မြစ်ပေါ်တွင် ရပ်တည်နိုင်ကြောင်း၊ ယင်းကို ခိုင်ခံ့စေရန် အချိန်ကာလကို မလိုအပ်ကြောင်း၊ ထို့ပြင် ယင်းသည် ကြီးမားသောတန်ခိုးဖြင့် ရှေ့သို့သွားကာ မိမိ၏အမှုကို ပြီးစီးစေမည်ဖြစ်ပြီး၊ ဖြောင့်မတ်ခြင်းအားဖြင့် တိုတောင်းစွာ ပြီးစီးစေမည်ဖြစ်ကြောင်းကိုလည်း ကျွန်ုပ်မြင်ခဲ့သည်။” A Sketch of the Christian Experience and Views of Ellen G. White, ExV 48.</w:t>
      </w:r>
    </w:p>
    <w:p>
      <w:pPr>
        <w:pStyle w:val="ArticleBody"/>
        <w:jc w:val="left"/>
      </w:pPr>
      <w:r>
        <w:rPr>
          <w:rFonts w:ascii="Myanmar Text" w:hAnsi="Myanmar Text" w:eastAsia="Myanmar Text" w:cs="Myanmar Text"/>
        </w:rPr>
        <w:t>အဲဒီနေရာမှာ သူမသည် မည်သည့်အကြောင်းကို ပြောဆိုနေသနည်း။ ကျွန်ုပ်တို့သည် တတိယကောင်းကင်တမန်၏ သတင်းစကားကို အချိန်နှင့် ထပ်မံ၍ မည်သည့်အခါမျှ မချိတ်ဆက်သင့်တော့ဟု ဆိုလိုခြင်း မဟုတ်ပါသလော။</w:t>
      </w:r>
    </w:p>
    <w:p>
      <w:pPr>
        <w:pStyle w:val="ArticleBody"/>
        <w:jc w:val="left"/>
      </w:pPr>
      <w:r>
        <w:rPr>
          <w:rFonts w:ascii="Myanmar Text" w:hAnsi="Myanmar Text" w:eastAsia="Myanmar Text" w:cs="Myanmar Text"/>
        </w:rPr>
        <w:t>အာမင်လော။ ကျွန်ုပ်နှင့်အတူ လိုက်ပါနေကြသလော။</w:t>
      </w:r>
    </w:p>
    <w:p>
      <w:pPr>
        <w:pStyle w:val="ArticleBody"/>
        <w:jc w:val="left"/>
      </w:pPr>
      <w:r>
        <w:rPr>
          <w:rFonts w:ascii="Myanmar Text" w:hAnsi="Myanmar Text" w:eastAsia="Myanmar Text" w:cs="Myanmar Text"/>
        </w:rPr>
        <w:t>ဤအရာကို သင် မည်သည့်နေရာတွင် တွေ့ရသနည်း။ ၎င်းသည် မည်သည့်နေရာ၌ တည်ရှိသနည်း။</w:t>
      </w:r>
    </w:p>
    <w:p>
      <w:pPr>
        <w:pStyle w:val="ArticleBody"/>
        <w:jc w:val="left"/>
      </w:pPr>
      <w:r>
        <w:rPr>
          <w:rFonts w:ascii="Myanmar Text" w:hAnsi="Myanmar Text" w:eastAsia="Myanmar Text" w:cs="Myanmar Text"/>
        </w:rPr>
        <w:t>ပရိသတ်ထံမှ — (တုံ့ပြန်မှုမရှိပါ။)</w:t>
      </w:r>
    </w:p>
    <w:p>
      <w:pPr>
        <w:pStyle w:val="ArticleBody"/>
        <w:jc w:val="left"/>
      </w:pPr>
      <w:r>
        <w:rPr>
          <w:rFonts w:ascii="Myanmar Text" w:hAnsi="Myanmar Text" w:eastAsia="Myanmar Text" w:cs="Myanmar Text"/>
        </w:rPr>
        <w:t>ပရိသတ်အလယ်မှ — ခရစ်ယာန် အတွေ့အကြုံနှင့် အမြင်များ၏ အကျဉ်းချုပ်။</w:t>
      </w:r>
    </w:p>
    <w:p>
      <w:pPr>
        <w:pStyle w:val="ArticleBody"/>
        <w:jc w:val="left"/>
      </w:pPr>
      <w:r>
        <w:rPr>
          <w:rFonts w:ascii="Myanmar Text" w:hAnsi="Myanmar Text" w:eastAsia="Myanmar Text" w:cs="Myanmar Text"/>
        </w:rPr>
        <w:t>အဲလန် ဂျီ. ဝိုက်၏ ခရစ်ယာန်အတွေ့အကြုံနှင့် အမြင်များ၏ အကျဉ်းချုပ်၊ စာမျက်နှာ ၄၈၊ စာမျက်နှာ ၄၈။</w:t>
      </w:r>
    </w:p>
    <w:p>
      <w:pPr>
        <w:pStyle w:val="ArticleBody"/>
        <w:jc w:val="left"/>
      </w:pPr>
      <w:r>
        <w:rPr>
          <w:rFonts w:ascii="Myanmar Text" w:hAnsi="Myanmar Text" w:eastAsia="Myanmar Text" w:cs="Myanmar Text"/>
        </w:rPr>
        <w:t>ကောင်းပါပြီ။ ယခုကျွန်ုပ်တို့ ဆွေးနွေးနေသော၊ Review and Herald, November 1850 မှ ယူဆောင်ထားသော အကြောင်းအရာကို A Sketch of the Christian Experience and Views of Ellen G. White တွင် မည်သည့်နေရာ၌ တွေ့ရသနည်း။ အင်း၊ သင်၏ မှတ်စုများကို နောက်သို့ ပြန်လှန်ကြည့်လျှင်၊ ၎င်းကို A Sketch of the Christian Experience and Views of Ellen G. White၊ စာမျက်နှာ 61 နှင့် စာမျက်နှာ 62 တွင် တွေ့ရပါသည်။</w:t>
      </w:r>
    </w:p>
    <w:p>
      <w:pPr>
        <w:pStyle w:val="ArticleBody"/>
        <w:jc w:val="left"/>
      </w:pPr>
      <w:r>
        <w:rPr>
          <w:rFonts w:ascii="Myanmar Text" w:hAnsi="Myanmar Text" w:eastAsia="Myanmar Text" w:cs="Myanmar Text"/>
        </w:rPr>
        <w:t>သင်တို့တွင် Ellen G. White ၏ *A Sketch of the Christian Experience and Views* စာအုပ်၏ စာမျက်နှာ 48 တွင် မှတ်တမ်းတင်ထားသော ရူပါရုံတစ်ခု ရှိသည်။ ထို့နောက် နောက်ဆုံး၌ *Early Writings* ၏ စာမျက်နှာ 61 နှင့် 62 တွင် ပါဝင်လာမည့် ရူပါရုံကိုလည်း သင်တို့တွင် ရှိသည်။ ထိုနှစ်ခုသည် စာမျက်နှာ 13 သို့မဟုတ် 14 ခန့် ခွဲထားခြားနားနေကြသည်မဟုတ်လော။</w:t>
      </w:r>
    </w:p>
    <w:p>
      <w:pPr>
        <w:pStyle w:val="ArticleBody"/>
        <w:jc w:val="left"/>
      </w:pPr>
      <w:r>
        <w:rPr>
          <w:rFonts w:ascii="Myanmar Text" w:hAnsi="Myanmar Text" w:eastAsia="Myanmar Text" w:cs="Myanmar Text"/>
        </w:rPr>
        <w:t>Early Writings အတွက်မူ သူတို့သည် အဘယ်သို့ပြုကြမည်နည်း။ သူတို့သည် စာမျက်နှာ 48 မှ ဤစာပိုဒ်ကို ယူ၍ “အချိန်သည် နောက်တစ်ဖန် စမ်းသပ်ချက်မဟုတ်တော့” ဟူသော သူမ၏ ဖော်ပြချက်၏ ချက်ချင်းနောက်တွင် ထည့်သွင်းကြမည်။ သူတို့သည် ရူပါရုံနှစ်ခုကို တစ်စုတစ်စည်းတည်း ပေါင်းစည်းထားကြမည်။</w:t>
      </w:r>
    </w:p>
    <w:p>
      <w:pPr>
        <w:pStyle w:val="ArticleBody"/>
        <w:jc w:val="left"/>
      </w:pPr>
      <w:r>
        <w:rPr>
          <w:rFonts w:ascii="Myanmar Text" w:hAnsi="Myanmar Text" w:eastAsia="Myanmar Text" w:cs="Myanmar Text"/>
        </w:rPr>
        <w:t>ကျွန်ုပ်ဆိုလိုသည့်အရာကို သင်လိုက်နာနားလည်နေပါသလား။</w:t>
      </w:r>
    </w:p>
    <w:p>
      <w:pPr>
        <w:pStyle w:val="ArticleBody"/>
        <w:jc w:val="left"/>
      </w:pPr>
      <w:r>
        <w:rPr>
          <w:rFonts w:ascii="Myanmar Text" w:hAnsi="Myanmar Text" w:eastAsia="Myanmar Text" w:cs="Myanmar Text"/>
        </w:rPr>
        <w:t>ပရိသတ်အတွင်းရှိ အမျိုးသားတစ်ဦး။ ဟုတ်ကဲ့။</w:t>
      </w:r>
    </w:p>
    <w:p>
      <w:pPr>
        <w:pStyle w:val="ArticleBody"/>
        <w:jc w:val="left"/>
      </w:pPr>
      <w:r>
        <w:rPr>
          <w:rFonts w:ascii="Myanmar Text" w:hAnsi="Myanmar Text" w:eastAsia="Myanmar Text" w:cs="Myanmar Text"/>
        </w:rPr>
        <w:t>ကျွန်ုပ် ဆိုလိုသည့်အရာကို သင် လိုက်နာနားလည်နေပါသလော?</w:t>
      </w:r>
    </w:p>
    <w:p>
      <w:pPr>
        <w:pStyle w:val="ArticleBody"/>
        <w:jc w:val="left"/>
      </w:pPr>
      <w:r>
        <w:rPr>
          <w:rFonts w:ascii="Myanmar Text" w:hAnsi="Myanmar Text" w:eastAsia="Myanmar Text" w:cs="Myanmar Text"/>
        </w:rPr>
        <w:t>ပရိသတ်အတွင်း၌ တိုက်ရိုက်မိန့်ကြားခံရသော ပုဂ္ဂိုလ်တစ်ဦးချင်းစီ— (အတည်ပြုချက်။)</w:t>
      </w:r>
    </w:p>
    <w:p>
      <w:pPr>
        <w:pStyle w:val="ArticleBody"/>
        <w:jc w:val="left"/>
      </w:pPr>
      <w:r>
        <w:rPr>
          <w:rFonts w:ascii="Myanmar Text" w:hAnsi="Myanmar Text" w:eastAsia="Myanmar Text" w:cs="Myanmar Text"/>
        </w:rPr>
        <w:t>ကောင်းပါပြီ၊ အကြောင်းမှာ ငါမြင်တွေ့နေသည့် အတည်ပြုချက်သည် သင်နှင့်ပတ်သက်၍ ပိုမိုနည်းပါးနေသောကြောင့် ဖြစ်သည်။</w:t>
      </w:r>
    </w:p>
    <w:p>
      <w:pPr>
        <w:pStyle w:val="ArticleBody"/>
        <w:jc w:val="left"/>
      </w:pPr>
      <w:r>
        <w:rPr>
          <w:rFonts w:ascii="Myanmar Text" w:hAnsi="Myanmar Text" w:eastAsia="Myanmar Text" w:cs="Myanmar Text"/>
        </w:rPr>
        <w:t>နောက်ဆုံးခြေလှမ်း (တတိယအဆင့်)—1882 အစောပိုင်းရေးသားချက်များ</w:t>
      </w:r>
    </w:p>
    <w:p>
      <w:pPr>
        <w:pStyle w:val="ArticleBody"/>
        <w:jc w:val="left"/>
      </w:pPr>
      <w:r>
        <w:rPr>
          <w:rFonts w:ascii="Myanmar Text" w:hAnsi="Myanmar Text" w:eastAsia="Myanmar Text" w:cs="Myanmar Text"/>
        </w:rPr>
        <w:t>ကောင်းပြီ။ ယခု ကျွန်ုပ်သည် သင်၏မှတ်စုများ၏ စာမျက်နှာ ၆ သို့ ပြန်ရောက်လာပြီဖြစ်၏။ ထို့ပြင် ယခု သင်၌ Early Writings ကို တစ်ဖန် ပြန်လည်ရရှိနေပြီဖြစ်၏။</w:t>
      </w:r>
    </w:p>
    <w:p>
      <w:pPr>
        <w:pStyle w:val="ArticleScripture"/>
        <w:jc w:val="left"/>
      </w:pPr>
      <w:r>
        <w:rPr>
          <w:rFonts w:ascii="Myanmar Text" w:hAnsi="Myanmar Text" w:eastAsia="Myanmar Text" w:cs="Myanmar Text"/>
        </w:rPr>
        <w:t>“စက်တင်ဘာ ၂၃ ရက် . . . ၁၈၄၃ ခုနှစ် ဇယားသည် ထာဝရဘုရား၏ လက်တော်ဖြင့် ညွှန်ကြားခြင်းကို ခံရသည်ကို ငါမြင်ရပြီ။ ထို့ကြောင့် ၎င်းကို မပြုပြင်မပြောင်းလဲသင့်ကြောင်း၊ ကိန်းဂဏန်းများသည် ကိုယ်တော်အလိုရှိသကဲ့သို့ ဖြစ်နေကြောင်း၊ ကိုယ်တော်၏ လက်တော်သည် ၎င်းတို့အထဲမှ ကိန်းဂဏန်းအချို့ရှိ အမှားတစ်ခုကို ဖုံးကွယ်ထားပြီး အုပ်စိုးလျက်ရှိသောကြောင့်၊ ကိုယ်တော်၏ လက်တော်ကို ရုပ်သိမ်းတော်မူသည့် အချိန်မတိုင်မီ မည်သူမျှ ထိုအမှားကို မမြင်နိုင်ခဲ့ကြောင်းကိုလည်း ငါမြင်ရပြီ။”</w:t>
      </w:r>
    </w:p>
    <w:p>
      <w:pPr>
        <w:pStyle w:val="ArticleScripture"/>
        <w:jc w:val="left"/>
      </w:pPr>
      <w:r>
        <w:rPr>
          <w:rFonts w:ascii="Myanmar Text" w:hAnsi="Myanmar Text" w:eastAsia="Myanmar Text" w:cs="Myanmar Text"/>
        </w:rPr>
        <w:t>ထို့နောက် “နေ့စဉ်” (Daniel 8:12) နှင့်စပ်လျဉ်း၍ ကျွန်ုပ်သည် မြင်ရသောအရာမှာ “ယဇ်ပူဇော်ခြင်း” ဟူသော စကားလုံးကို လူ၏ပညာအားဖြင့် ဖြည့်သွင်းထားခြင်းဖြစ်၍ မူရင်းကျမ်းစာသားနှင့် မသက်ဆိုင်ကြောင်း၊ ထို့ပြင် တရားစီရင်ခြင်းအချိန် နာရီ၏ ကြွေးကြော်သံကို ကြွေးကြော်ပေးခဲ့သူများအား ထာဝရဘုရားက ယင်းအကြောင်း၏ မှန်ကန်သောနားလည်ချက်ကို ပေးတော်မူခဲ့ကြောင်း ဖြစ်သည်။ 1844 မတိုင်မီ၊ စည်းလုံးညီညွတ်မှု ရှိခဲ့စဉ်က လူအများစုသည် “နေ့စဉ်” အကြောင်း မှန်ကန်သောအမြင်အပေါ်တွင် တညီတညွတ်တည်း ရှိခဲ့ကြသော်လည်း၊ 1844 နောက်ပိုင်း ဖြစ်ပေါ်လာသော ရှုပ်ထွေးမှုထဲတွင် အခြားသောအမြင်များကို လက်ခံယူကြပြီးနောက် အမှောင်နှင့် ရှုပ်ထွေးမှုတို့သည် လိုက်ပါလာခဲ့သည်။ 1844 နောက်ပိုင်းကစ၍ အချိန်သည် စမ်းသပ်ချက်တစ်ရပ် မဖြစ်တော့ဘဲ၊ နောင်တစ်ဖန်လည်း စမ်းသပ်ချက်တစ်ရပ် ဖြစ်တော့မည်မဟုတ်။</w:t>
      </w:r>
    </w:p>
    <w:p>
      <w:pPr>
        <w:pStyle w:val="ArticleScripture"/>
        <w:jc w:val="left"/>
      </w:pPr>
      <w:r>
        <w:rPr>
          <w:rFonts w:ascii="Myanmar Text" w:hAnsi="Myanmar Text" w:eastAsia="Myanmar Text" w:cs="Myanmar Text"/>
        </w:rPr>
        <w:t>ထာဝရဘုရားသည် တတိယကောင်းကင်တမန်၏ သတင်းစကားသည် ဆက်လက်သွားရမည်ဖြစ်ပြီး၊ ထာဝရဘုရား၏ ပြန့်ကျဲလျက်ရှိသော သားသမီးတို့အား ကြေညာရမည်ဖြစ်ကြောင်းကို အကျွန်ုပ်အား ပြသတော်မူ၏။ သို့ရာတွင် ထိုသတင်းစကားကို အချိန်ကာလပေါ်၌ မချိတ်ဆွဲရ။ အချိန်ကာလကို ဟောပြောခြင်းမှ ပေါ်ပေါက်လာသော မမှန်ကန်သော စိတ်လှုပ်ရှားမှုတစ်ရပ်ကို အချို့တို့သည် ရရှိလျက်ရှိကြောင်းကို အကျွန်ုပ် မြင်ရ၏။ သို့သော် တတိယကောင်းကင်တမန်၏ သတင်းစကားသည် အချိန်ကာလထက် ပိုမိုအားကြီး၏။ ဤသတင်းစကားသည် မိမိ၏ အုတ်မြစ်ပေါ်၌ ကိုယ်တိုင် ရပ်တည်နိုင်ပြီး၊ ၎င်းကို ခိုင်မာစေရန် အချိန်ကာလ မလိုအပ်ကြောင်းကို အကျွန်ုပ် မြင်ရ၏။ ထိုသတင်းစကားသည် ကြီးမားသော တန်ခိုးအားဖြင့် သွားမည်ဖြစ်၍၊ မိမိ၏ အမှုကို ဆောင်ရွက်မည်ဖြစ်ကာ၊ ဖြောင့်မတ်ခြင်းအားဖြင့် အကျဉ်းချုပ်ခြင်းကို ခံရလိမ့်မည်။</w:t>
      </w:r>
    </w:p>
    <w:p>
      <w:pPr>
        <w:pStyle w:val="ArticleScripture"/>
        <w:jc w:val="left"/>
      </w:pPr>
      <w:r>
        <w:rPr>
          <w:rFonts w:ascii="Myanmar Text" w:hAnsi="Myanmar Text" w:eastAsia="Myanmar Text" w:cs="Myanmar Text"/>
        </w:rPr>
        <w:t>“ထို့နောက် ယေရုရှလင်ဟောင်းသို့ သွားခြင်းသည် မိမိတို့၏ တာဝန်ဖြစ်သည်ဟု ယုံကြည်နေကြသော ကြီးမားသော မှားယွင်းမှုအတွင်း ရှိနေသူအချို့ထံသို့ ကျွန်ုပ်၏ အာရုံကို ညွှန်ပြခံရ၏ . . .” Early Writings, 74-76.</w:t>
      </w:r>
    </w:p>
    <w:p>
      <w:pPr>
        <w:pStyle w:val="ArticleBody"/>
        <w:jc w:val="left"/>
      </w:pPr>
      <w:r>
        <w:rPr>
          <w:rFonts w:ascii="Myanmar Text" w:hAnsi="Myanmar Text" w:eastAsia="Myanmar Text" w:cs="Myanmar Text"/>
        </w:rPr>
        <w:t>ဤစာကို အထူးအသားပေးအကြီးမားစွာ ရိုက်နှိပ်ထားသော အကြောင်းရင်းမှာ၊ ဤနေရာရှိ အပိုဒ်တွင် “. . . 1844 မတိုင်မီ၊ တစ်လုံးတစ်ဝတည်းဖြစ်သောအခါ၊ လူအများစုနီးပါးသည် ‘daily’ အကြောင်းကို မှန်ကန်သော နားလည်ချက်၌ တညီတညွတ်တည်း ရှိခဲ့ကြသည်။ သို့သော် 1844 နောက်ပိုင်း ပရမ်းပတာအခြေအနေတွင် အခြားသောအမြင်များကို လက်ခံယူကြသဖြင့် အမှောင်နှင့် ပရမ်းပတာတို့သည် နောက်ဆက်တွဲဖြစ်ပေါ်လာခဲ့သည်။ 1844 နောက်ပိုင်းတွင် အချိန်သည် စမ်းသပ်ချက် မဖြစ်တော့ခဲ့ဘဲ၊ ထိုသို့ စမ်းသပ်ချက်အဖြစ် နောက်တဖန်လည်း မဖြစ်တော့မည်” ဟု ဖော်ပြထားသောကြောင့် ဖြစ်သည်။ မူလက ဤရူပါရုံအကြောင်း သူမ၏ ပထမမှတ်တမ်းတွင် သူမက “1844 နောက်ပိုင်းတွင် အချိန်သည် စမ်းသပ်ချက် မဖြစ်တော့ခဲ့သည်ကို ကျွန်ုပ်အား ပြသခဲ့သည်” ဟု ဆိုထားခဲ့ကြောင်း၊ ထိုအရာသည် မတူညီသော အပိုဒ်တစ်ပိုဒ်တွင် ရှိခဲ့ကြောင်းကို သင် မှတ်သားထားရမည်။ ‘Daily’ အကြောင်း သူမအား ပြသခဲ့သောအရာနှင့် အချိန်သည် စမ်းသပ်ချက်ဖြစ်ခြင်းနှင့် ပတ်သက်၍ သူမအား ပြသခဲ့သောအရာတို့အကြား ကွဲပြားချက်ရှိကြောင်းကို သူမက သေချာစွာ ဖော်ထုတ်ထားခဲ့သည်။ ထို့ပြင် တတိယကောင်းကင်တမန်၏ သတင်းစကားနှင့် အချိန်ကို မဆက်စပ်ရကြောင်း ပြောဆိုနေသော နောက်အပိုဒ်သည် မူလရူပါရုံထဲတွင် မပါဝင်ခဲ့ပေ။ ထိုအကြောင်းသည် Life Sketches စာမျက်နှာ 48 တွင် ရှိပြီး၊ စာမျက်နှာ 61 နှင့် 62 တို့တွင် မဟုတ်ပေ။</w:t>
      </w:r>
    </w:p>
    <w:p>
      <w:pPr>
        <w:pStyle w:val="ArticleBody"/>
        <w:jc w:val="left"/>
      </w:pPr>
      <w:r>
        <w:rPr>
          <w:rFonts w:ascii="Myanmar Text" w:hAnsi="Myanmar Text" w:eastAsia="Myanmar Text" w:cs="Myanmar Text"/>
        </w:rPr>
        <w:t>သို့ရာတွင်၊ ၁၈၈၂ ခုနှစ်၌ *Early Writings* သို့ ရောက်လာသောအခါ၊ ထိုစာတမ်းများကို အတူတကွ စုစည်းထားကြသည်။ ထို့ကြောင့် ၁၉၃၀ ပြည့်နှစ်များသို့ ရောက်၍ သင်သည် အက်ဒဗင်တစ်ဝါဒအတွင်း နက်ရှိုင်းသော အမှောင်ထုသို့ လွဲချော်ဝင်ရောက်နေစဉ်တွင်၊ ဝီလီ ဝှိုက်က “the Daily” ကို လေ့လာသောအခါ အချိန်ကာလ၏ အခြေအနေအတွင်း၌ လေ့လာရမည်ဟု ဆိုသည်—“ဝီလီ၊ ခွင့်လွှတ်ပါ၊ သင်၏ တာဝန်မှာ Prophecy ၏ ဝိညာဉ်ဆိုင်ရာ သမိုင်းမှတ်တမ်းကို မှန်ကန်တိကျစွာ တင်ပြပေးရမည့်သူ ဖြစ်ရသည်။ သင်သည် Prophecy ၏ ဝိညာဉ်ကို အနိုင်ယူဖျက်ဆီးရမည့်သူ ဖြစ်ရသည်။ ထို့ပြင် *Early Writings* စာမျက်နှာ ၇၅ ကို သင်တင်ပြရာ၌ မူလရင်းမြစ်များကို သင် လျစ်လျူရှုခဲ့ပြီး၊ ထိုမူလရင်းမြစ်များက *Early Writings* ၇၄ တွင် ‘the Daily’ သည် အချိန်ကာလ၏ အခြေအနေအတွင်း၌သာ စဉ်းစားရမည်ဟူသော အဆိုကို သင် ယူတင်ခဲ့သောအခါ၊ ထိုအဆိုသည် အကြောင်းပြချက်မရှိ အပြည့်အဝ မမှန်ကန်ကြောင်း ဆိုနေကြသည်။”—ထိုအရာသည် မမှန်ကန်ပါ။ *Spirit of Prophecy* အတွင်းရှိ မှတ်တမ်းအရ ထိုအဆိုကို မတည်မြဲစေနိုင်ပါ။ ထိုခေတ်ကာလ၏ သမိုင်းမှတ်တမ်းအရလည်း ထိုအဆိုကို မထောက်ခံနိုင်ပါ။</w:t>
      </w:r>
    </w:p>
    <w:p>
      <w:pPr>
        <w:pStyle w:val="ArticleBody"/>
        <w:jc w:val="left"/>
      </w:pPr>
      <w:r>
        <w:rPr>
          <w:rFonts w:ascii="Myanmar Text" w:hAnsi="Myanmar Text" w:eastAsia="Myanmar Text" w:cs="Myanmar Text"/>
        </w:rPr>
        <w:t>ကောင်းပြီ။ အချက် ၁ တွင် Sister White က Early Writings, 74 ၌ “the Daily” အကြောင်း မှန်ကန်သောအမြင်တစ်ရပ် ရှိကြောင်း ပြောထားသည်။ နောက်ပိုင်းသမိုင်းကာလတွင် အတင်းအကျပ်တင်သွင်းလာသော အဓိကအငြင်းပွားချက်မှာ Early Writings, 74 ထဲရှိ ထိုစာပိုဒ်ကို လေ့လာရာတွင် အချိန်သတ်မှတ်ခြင်း၏ အကြောင်းအရာအခြေအနေအတွင်း၌ ထား၍ ကြည့်ရမည်ဟူသော အယူအဆဖြစ်သည်။ ထိုအငြင်းပွားချက်သည် လိမ်လည်ဆန်သောအရာဖြစ်ပြီး မှန်ကန်မှုမရှိပါ။</w:t>
      </w:r>
    </w:p>
    <w:p>
      <w:pPr>
        <w:pStyle w:val="ArticleBody"/>
        <w:jc w:val="left"/>
      </w:pPr>
      <w:r>
        <w:rPr>
          <w:rFonts w:ascii="Myanmar Text" w:hAnsi="Myanmar Text" w:eastAsia="Myanmar Text" w:cs="Myanmar Text"/>
        </w:rPr>
        <w:t>ထို့ကြောင့် ယခုအခါ ကျွန်ုပ်တို့၌ “နေ့စဉ်” နှင့်ဆိုင်သော မှန်ကန်သည့် အမြင်တစ်ရပ် ရှိသည်ဟူသော ရပ်တည်ချက်တစ်ခုသာ ကျန်ရှိနေသည်။ ဟုတ်ပါသလား။ သို့သော် ဤစာပိုဒ်မှ နောက်ထပ် အတွေးတစ်ရပ်ကိုလည်း ကျွန်ုပ်တို့ ဆက်လက်ယူဆောင်သွားမည်။</w:t>
      </w:r>
    </w:p>
    <w:p>
      <w:pPr>
        <w:pStyle w:val="ArticleBody"/>
        <w:jc w:val="left"/>
      </w:pPr>
      <w:r>
        <w:rPr>
          <w:rFonts w:ascii="Myanmar Text" w:hAnsi="Myanmar Text" w:eastAsia="Myanmar Text" w:cs="Myanmar Text"/>
        </w:rPr>
        <w:t>“စက်တင်ဘာ ၂၃ ရက်နေ့တွင်၊ သခင်သည် ကျွန်ုပ်အား ပြသတော်မူသည် . . . .” ဟု ဆိုထားသည်။ စက်တင်ဘာ ၂၃ ရက်နေ့၊ မည်သည့်အခါနည်း။ ၁၈၅၀ ခုနှစ်— “၁၈၅၀ ခုနှစ်၊ စက်တင်ဘာ ၂၃ ရက်နေ့တွင်၊ သခင်သည် ကျွန်ုပ်အား ပြသတော်မူသည်။”</w:t>
      </w:r>
    </w:p>
    <w:p>
      <w:pPr>
        <w:pStyle w:val="ArticleBody"/>
        <w:jc w:val="left"/>
      </w:pPr>
      <w:r>
        <w:rPr>
          <w:rFonts w:ascii="Myanmar Text" w:hAnsi="Myanmar Text" w:eastAsia="Myanmar Text" w:cs="Myanmar Text"/>
        </w:rPr>
        <w:t>သူသည် သူမအား အဘယ်အရာကို ပြသတော်မူသနည်း?</w:t>
      </w:r>
    </w:p>
    <w:p>
      <w:pPr>
        <w:pStyle w:val="ArticleBody"/>
        <w:jc w:val="left"/>
      </w:pPr>
      <w:r>
        <w:rPr>
          <w:rFonts w:ascii="Myanmar Text" w:hAnsi="Myanmar Text" w:eastAsia="Myanmar Text" w:cs="Myanmar Text"/>
        </w:rPr>
        <w:t>ကောင်းပါပြီ၊ ကိုယ်တော်သည် သူမအား ဖော်ပြတော်မူခဲ့သော အရာများအနက် တစ်ခုမှာ 1844 ခုနှစ်မှစ၍ “the Daily” နှင့်စပ်လျဉ်းသော အခြားသော အမြင်များကို လက်ခံယူမှတ်လာခဲ့ကြောင်း ဖြစ်သည်။</w:t>
      </w:r>
    </w:p>
    <w:p>
      <w:pPr>
        <w:pStyle w:val="ArticleBody"/>
        <w:jc w:val="left"/>
      </w:pPr>
      <w:r>
        <w:rPr>
          <w:rFonts w:ascii="Myanmar Text" w:hAnsi="Myanmar Text" w:eastAsia="Myanmar Text" w:cs="Myanmar Text"/>
        </w:rPr>
        <w:t>“၁၈၅၀ ပြည့်နှစ်၊ စက်တင်ဘာ ၂၃ ရက်နေ့တွင် သခင်ဘုရားသည် ကျွန်ုပ်အား ပြတော်မူခဲ့သည် . . . . ၁၈၄၄ မတိုင်မီ၊ ညီညွတ်ခြင်း တည်ရှိခဲ့စဉ်က၊ အားလုံးနီးပါးသည် ‘Daily’ အကြောင်း မှန်ကန်သော နားလည်ချက်၌ တညီတညွတ်တည်း ရှိခဲ့ကြ၏။ သို့သော် ၁၈၄၄ နောက်ပိုင်းတွင်၊ ရှုပ်ထွေးမှုအတွင်း အခြားသော အမြင်များကို လက်ခံယူခဲ့ကြသဖြင့်၊ မှောင်မိုက်ခြင်းနှင့် ရှုပ်ထွေးခြင်းတို့သည် နောက်ဆက်တွဲ၍ လာခဲ့ကြသည်။ The Review and Herald, November 1850.”</w:t>
      </w:r>
    </w:p>
    <w:p>
      <w:pPr>
        <w:pStyle w:val="ArticleBody"/>
        <w:jc w:val="left"/>
      </w:pPr>
      <w:r>
        <w:rPr>
          <w:rFonts w:ascii="Myanmar Text" w:hAnsi="Myanmar Text" w:eastAsia="Myanmar Text" w:cs="Myanmar Text"/>
        </w:rPr>
        <w:t>၁၈၅၀ ခုနှစ် မတ်လ “နေ့စဉ်” သည် မြေကြီးပေါ်ရှိ သန့်ရှင်းရာဌာန ဖြစ်သည်။</w:t>
      </w:r>
    </w:p>
    <w:p>
      <w:pPr>
        <w:pStyle w:val="ArticleBody"/>
        <w:jc w:val="left"/>
      </w:pPr>
      <w:r>
        <w:rPr>
          <w:rFonts w:ascii="Myanmar Text" w:hAnsi="Myanmar Text" w:eastAsia="Myanmar Text" w:cs="Myanmar Text"/>
        </w:rPr>
        <w:t>ထို့ကြောင့် စာမျက်နှာ ၆ ၏ အောက်ခြေတွင် 1850 ခုနှစ် မတ်လထုတ် Review and Herald မှ ယူထားသော စာပိုဒ်တစ်ပိုဒ်ရှိပြီး၊ ထိုသည် David Arnold ရေးသားသော ဆောင်းပါးတစ်ပုဒ်ဖြစ်သည်။</w:t>
      </w:r>
    </w:p>
    <w:p>
      <w:pPr>
        <w:pStyle w:val="ArticleScripture"/>
        <w:jc w:val="left"/>
      </w:pPr>
      <w:r>
        <w:rPr>
          <w:rFonts w:ascii="Myanmar Text" w:hAnsi="Myanmar Text" w:eastAsia="Myanmar Text" w:cs="Myanmar Text"/>
        </w:rPr>
        <w:t>“သူ [ဒံယေလ] သည်လည်း တူညီသော ဖိနှိပ်ညှဉ်းဆဲသော အာဏာကို —မင်းတို့၏ မင်းသားတော်ကို ဆန့်ကျင်၍ ထတော်မူသည်’ ဟူ၍ မြင်ရ၏။ ထိုသို့ဖြင့် စီနာတောင်၌ ချမှတ်တည်ထောင်ခဲ့ပြီး မျိုးစေ့တော် ကြွလာသည်တိုင်အောင် နေ့စဉ် စောင့်ထိန်းရမည့် နေ့စဉ် ပူဇော်သက္ကာအလုံးစုံ၏ တရားဝင်မှုကို အဆုံးသတ်စေခဲ့သည်။ ဤနေရာ၌ ခရစ်တော်တည်းဟူသော အရိပ်၏ အမှန်တရား၊ သို့မဟုတ် အရိပ်သဘောနှင့် ဆန့်ကျင်ဘက်ဖြစ်သော ကြီးမြတ်သည့် စစ်မှန်သော ပူဇော်သက္ကာတော်ကို ရောမစစ်သားတို့က သတ်ဖြတ်ခဲ့ကြသည်။ ထိုသို့ဖြင့် ရောမအားဖြင့် —နေ့စဉ် ပူဇော်သက္ကာကို ဖယ်ရှားခြင်းခံရ၏’ ဟူ၍ ဖြစ်လာပြီး၊ —သန့်ရှင်းရာဌာန’ ပါဝင်ခဲ့သော ယေရုရှလင်မြို့နှင့် ဘုရားသခင်၏ ဗိမာန်တော်ကို ဖျက်ဆီးသောအခါ ရောမဗိုလ်ချုပ် တိတုက သူ၏ သန့်ရှင်းရာဌာနတည်ရာကိုလည်း ပစ်ချဖျက်ဆီးခဲ့သည်။ ဤနေရာတွင် ခရစ်တော်၏ ပရောဖက်ပြု ကြေညာတော်မူချက်၏ ပြည့်စုံခြင်းသည် စတင်ခဲ့သည်။ —သူတို့သည် ဓားသွားဖြင့် လဲကျကြလိမ့်မည်။ လူမျိုးအပေါင်းတို့အတွင်းသို့ သိမ်းသွားခံရကြလိမ့်မည်။ တပါးအမျိုးသားတို့၏ အချိန်ကာလ ပြည့်စုံသည်တိုင်အောင် ယေရုရှလင်မြို့သည် တပါးအမျိုးသားတို့၏ နင်းခြေခြင်းကို ခံရလိမ့်မည်။’ Luke 21:24.” David Arnold, Review and Herald, March 1850, Volume 1, Number 8.</w:t>
      </w:r>
    </w:p>
    <w:p>
      <w:pPr>
        <w:pStyle w:val="ArticleBody"/>
        <w:jc w:val="left"/>
      </w:pPr>
      <w:r>
        <w:rPr>
          <w:rFonts w:ascii="Myanmar Text" w:hAnsi="Myanmar Text" w:eastAsia="Myanmar Text" w:cs="Myanmar Text"/>
        </w:rPr>
        <w:t>ဤဆောင်းပါးတွင် David Arnold က ဒံယေလကျမ်းရှိ “Daily” သည် အေဒီ ၇၀ ခုနှစ်တွင် ဘုရားမဲ့ ရောမအင်ပါယာက ဖယ်ရှားပစ်ခဲ့သော ယေရုရှလင်မြို့ရှိ ယုဒလူမျိုးတို့၏ သန့်ရှင်းရာဌာနကို ကိုယ်စားပြုသည်ဟု သင်ကြားထားသည်။</w:t>
      </w:r>
    </w:p>
    <w:p>
      <w:pPr>
        <w:pStyle w:val="ArticleBody"/>
        <w:jc w:val="left"/>
      </w:pPr>
      <w:r>
        <w:rPr>
          <w:rFonts w:ascii="Myanmar Text" w:hAnsi="Myanmar Text" w:eastAsia="Myanmar Text" w:cs="Myanmar Text"/>
        </w:rPr>
        <w:t>စက်တင်ဘာ ၁၈၅၀ “နေ့စဉ်” ဟူသည်မှာ ခရစ်တော်၏ သန့်ရှင်းရာဌာနတော်အတွင်း အမှုဆောင်ခြင်းဖြစ်သည်</w:t>
      </w:r>
    </w:p>
    <w:p>
      <w:pPr>
        <w:pStyle w:val="ArticleBody"/>
        <w:jc w:val="left"/>
      </w:pPr>
      <w:r>
        <w:rPr>
          <w:rFonts w:ascii="Myanmar Text" w:hAnsi="Myanmar Text" w:eastAsia="Myanmar Text" w:cs="Myanmar Text"/>
        </w:rPr>
        <w:t>ထို့နောက် ၁၈၅၀ ခုနှစ် စက်တင်ဘာလတွင်၊ အတူတူသော ထိုနှစ်အတွင်းပင်—ထို့ပြင် ၁၈၅၀ ခုနှစ်တွင် Review and Herald ၏ အယ်ဒီတာသည် မည်သူနည်း။ သူ၏နာမည်မှာ James White ဖြစ်သည်။</w:t>
      </w:r>
    </w:p>
    <w:p>
      <w:pPr>
        <w:pStyle w:val="ArticleBody"/>
        <w:jc w:val="left"/>
      </w:pPr>
      <w:r>
        <w:rPr>
          <w:rFonts w:ascii="Myanmar Text" w:hAnsi="Myanmar Text" w:eastAsia="Myanmar Text" w:cs="Myanmar Text"/>
        </w:rPr>
        <w:t>ထို့ကြောင့် ၁၈၅၀ ပြည့်နှစ်၊ စက်တင်ဘာလတွင် James White သည် Crosier ရေးသားသော ဆောင်းပါးတစ်ပုဒ်ကို ပုံနှိပ်ထုတ်ဝေခဲ့ပြီး၊ ထိုဆောင်းပါး၌ “the Daily” သည် ခရစ်တော်၏ သန့်ရှင်းရာဌာန၌ အမှုဆောင်ခြင်းကို ကိုယ်စားပြုကြောင်း သင်ကြားထားသည်။</w:t>
      </w:r>
    </w:p>
    <w:p>
      <w:pPr>
        <w:pStyle w:val="ArticleBody"/>
        <w:jc w:val="left"/>
      </w:pPr>
      <w:r>
        <w:rPr>
          <w:rFonts w:ascii="Myanmar Text" w:hAnsi="Myanmar Text" w:eastAsia="Myanmar Text" w:cs="Myanmar Text"/>
        </w:rPr>
        <w:t>ယခုအခါ James White သည် ထိုအကြောင်းကို တိုက်ရိုက် မသွန်သင်သော်လည်း၊ လူအချို့က ထိုနေရာမှ သဘောဆောင်ချက်ကို ယူ၍၊ သူ သွန်သင်နေသည်မှာ ထိုအရာပင် ဟု ဆိုကြသည်။ ထို့ပြင် ငါသည် အဘယ်ကြောင့် ဤသို့ ပြောနေသနည်း။ ဤအကြောင်းကြောင့် ငါ ပြောနေခြင်းဖြစ်သည်။ 1850 ခုနှစ်၊ စက်တင်ဘာလတွင် Sister White က 1844 ခုနှစ်မှစ၍ “the Daily” နှင့် ပတ်သက်သော အခြားအမြင်များကို မှောင်မိုက်ခြင်းအတွင်း လက်ခံယူခဲ့ကြပြီး၊ ထို့နောက် ရှုပ်ထွေးမှုသည် လိုက်ပါလာခဲ့သည်ဟု ဆိုထားသည်။</w:t>
      </w:r>
    </w:p>
    <w:p>
      <w:pPr>
        <w:pStyle w:val="ArticleBody"/>
        <w:jc w:val="left"/>
      </w:pPr>
      <w:r>
        <w:rPr>
          <w:rFonts w:ascii="Myanmar Text" w:hAnsi="Myanmar Text" w:eastAsia="Myanmar Text" w:cs="Myanmar Text"/>
        </w:rPr>
        <w:t>ဤအမြင်နှစ်ရပ် [Arnold နှင့် Crosier] သည် “Daily” ကို အယူမှားဘာသာဝါဒဖြစ်သည်ဟု ဆိုသော Pioneer ၏အမြင် မဟုတ်ပေ။</w:t>
      </w:r>
    </w:p>
    <w:p>
      <w:pPr>
        <w:pStyle w:val="ArticleBody"/>
        <w:jc w:val="left"/>
      </w:pPr>
      <w:r>
        <w:rPr>
          <w:rFonts w:ascii="Myanmar Text" w:hAnsi="Myanmar Text" w:eastAsia="Myanmar Text" w:cs="Myanmar Text"/>
        </w:rPr>
        <w:t>ထို့ပြင် စာမျက်နှာ ၇ တွင် Crosier ၏ ဆောင်းပါးမှ စာပိုဒ်နှစ်ပိုဒ်ကို သင်တွေ့ရမည်ဖြစ်ပြီး၊ ထိုနေရာ၌ သူသည် “the Daily” ကို ခရစ်တော်၏ သန့်ရှင်းရာဌာနတော်ဆိုင်ရာ အမှုတော်ဟု သဘောကောက်ယူနေသည်။</w:t>
      </w:r>
    </w:p>
    <w:p>
      <w:pPr>
        <w:pStyle w:val="ArticleScripture"/>
        <w:jc w:val="left"/>
      </w:pPr>
      <w:r>
        <w:rPr>
          <w:rFonts w:ascii="Myanmar Text" w:hAnsi="Myanmar Text" w:eastAsia="Myanmar Text" w:cs="Myanmar Text"/>
        </w:rPr>
        <w:t>“—နှင့် ကိုယ်တော်၏ သန့်ရှင်းရာဌာနတော်၏ အရပ်သည် ပစ်ချဖျက်ဆီးခြင်းကို ခံရလေ၏;” ဒါနိယေလ ၈:၁၁။ ဤသို့ ပစ်ချဖျက်ဆီးခြင်းသည် ရောမအာဏာ၏ ခေတ်ကာလ၌လည်းကောင်း၊ ရောမအာဏာကို အသုံးပြု၍လည်းကောင်း ဖြစ်ပျက်ခဲ့သဖြင့်၊ ဤကျမ်းပိုဒ်ရှိ သန့်ရှင်းရာဌာနသည် မြေကြီးမဟုတ်၊ ပါလက်စတိုင်းလည်း မဟုတ်ပေ။ အကြောင်းမူကား၊ ပထမအရာသည် လူ၏ကျဆုံးခြင်းအခါတွင်—ဤကျမ်းပိုဒ်၌ ဖော်ပြသော အဖြစ်အပျက်မတိုင်မီ နှစ်ပေါင်း ၄,၀၀၀ ကျော်ကတည်းက—ပစ်ချဖျက်ဆီးခြင်းကို ခံခဲ့ရပြီးဖြစ်သကဲ့သို့၊ နောက်အရာသည်လည်း သိမ်းသွားခြင်းကာလ၌—ဤအဖြစ်အပျက်မတိုင်မီ နှစ်ပေါင်း ၇၀၀ ကျော်ကတည်းက—ပစ်ချဖျက်ဆီးခြင်းကို ခံခဲ့ရပြီးဖြစ်၍၊ ထိုနှစ်ခုစလုံးသည်လည်း ရောမအာဏာ၏ လုပ်ဆောင်ချက်အားဖြင့် မဟုတ်ခဲ့ကြသောကြောင့်ဖြစ်သည်။</w:t>
      </w:r>
    </w:p>
    <w:p>
      <w:pPr>
        <w:pStyle w:val="ArticleScripture"/>
        <w:jc w:val="left"/>
      </w:pPr>
      <w:r>
        <w:rPr>
          <w:rFonts w:ascii="Myanmar Text" w:hAnsi="Myanmar Text" w:eastAsia="Myanmar Text" w:cs="Myanmar Text"/>
        </w:rPr>
        <w:t>“လှဲချခံရသော သန့်ရှင်းရာဌာန” ဟူသည်မှာ ရောမက မိမိကိုယ်ကို ကြီးမြတ်စေခဲ့သော ထိုသူ၏ သန့်ရှင်းရာဌာနဖြစ်ပြီး၊ ထိုသူသည် စစ်တပ်အစု၏ မင်းသားတော်၊ ယေရှုခရစ်တော်ဖြစ်သည်။ ထို့ပြင် ပေါလုကလည်း ထိုအရှင်၏ သန့်ရှင်းရာဌာနသည် ကောင်းကင်၌ရှိကြောင်း သွန်သင်ထားသည်။ ထပ်မံ၍ ဒံယေလ 11:30–31 တွင် —“ကိတ္တိမ် သင်္ဘောများသည် သူ့ကို တိုက်ခိုက်လာမည်။ ထိုကြောင့် သူသည် ဝမ်းနည်း၍ ပြန်သွားမည်၊ သန့်ရှင်းသော ပဋိညာဉ်တရား (ခရစ်ယာန်ဘာသာ) ကို ဆန့်ကျင်၍ အမျက်ထွက်လိမ့်မည် (ဒဏ်ခတ်ရန် တုတ်တံကဲ့သို့)။ ထိုနည်းတူ ပြုလိမ့်မည်။ ထို့ပြင် သူသည် ပြန်လာ၍ သန့်ရှင်းသော ပဋိညာဉ်တရားကို စွန့်ပစ်သော သူတို့ (ယဇ်ပုရောဟိတ်များနှင့် ဘိရှော့များ) နှင့် ပေါင်းသင်းညှိနှိုင်းလိမ့်မည်။ စစ်အင်အားများ (နိုင်ငံရေးနှင့် ဘာသာရေး) သည် သူ့ဘက်၌ ရပ်တည်မည်။ သူတို့သည် (ရောမနှင့် သန့်ရှင်းသော ပဋိညာဉ်တရားကို စွန့်ပစ်သူတို့) ခွန်အား၏ သန့်ရှင်းရာဌာနကို ညစ်ညမ်းစေလိမ့်မည်” ဟု ဆိုထားသည်။ ရောမနှင့် ခရစ်ယာန်ဘာသာ၏ တမန်တော်ဟု ဆိုသူတို့ ပူးပေါင်း၍ ညစ်ညမ်းစေခဲ့သည်မှာ အဘယ်အရာနည်း။ ဤပေါင်းစည်းမှုသည် —သန့်ရှင်းသော ပဋိညာဉ်တရား” ကို ဆန့်ကျင်ရန် ဖွဲ့စည်းခဲ့ခြင်းဖြစ်ပြီး၊ သူတို့ ညစ်ညမ်းစေခဲ့သည်မှာ ထိုပဋိညာဉ်တရား၏ သန့်ရှင်းရာဌာနပင်ဖြစ်သည်။ ထိုအရာကို ညစ်ညမ်းစေခြင်းသည် ဘုရားသခင်၏ နာမတော်ကို ညစ်ညမ်းစေခြင်းနှင့် တူညီစွာ ဖြစ်နိုင်သည်။ Jeremiah 34:16; Ezekiel 20; Malachi 1:7။ ဤသည်မှာ ထိုအရှင်၏ နာမတော်ကို မသန့်ရှင်းစေခြင်း သို့မဟုတ် ဘုရားနာမတော်ကို စော်ကားပြစ်မှားခြင်းနှင့် အတူတူပင် ဖြစ်သည်။ ဤအနက်အဓိပ္ပာယ်အရ ဤ —နိုင်ငံရေး-ဘာသာရေး” သားရဲသည် သန့်ရှင်းရာဌာနကို ညစ်ညမ်းစေခဲ့သည် (Revelation 13:6)။ ထို့အပြင် သူတို့က ရောမမြို့ကို သန့်ရှင်းသောမြို့ဟု ခေါ်ဆိုသောအခါ (Revelation 21:2)၊ ပုပ်ရဟန်းမင်းကို ထိုမြို့၌ —သခင်ဘုရားဖြစ်သော ပုပ်ရဟန်းမင်း”, —သန့်ရှင်းသော အဘ”, —အသင်းတော်၏ ခေါင်းဆောင်” စသည့် ဘွဲ့နာမများဖြင့် ခန့်အပ်တင်မြှောက်သောအခါ၊ ထိုသန့်ရှင်းရာဌာနကို ကောင်းကင်ရှိ မိမိ၏ နေရာမှ လှဲချခဲ့ကြသည် (Psalm 102:19; Jeremiah 17:12; Hebrews 8:1–2)။ ထိုနေရာတွင်ပင် အတုအယောင် —ဘုရားသခင်၏ ဗိမာန်တော်” အတွင်း၌ သူသည် ယေရှုက မိမိ၏ သန့်ရှင်းရာဌာန၌ အမှန်တကယ် ပြုတော်မူသော အရာကို မိမိက ပြုသည်ဟု ကြေညာလျက်ရှိသည်။ 2 Thessalonians 2:1–8။ သန့်ရှင်းရာဌာနသည် ခြေဖြင့် နင်းချေခံခဲ့ရပြီ (Daniel 8:13)။ ထိုအရာသည် ဘုရားသခင်၏ သားတော်ကို ခြေဖြင့် နင်းချေခြင်းနှင့် အတူတူပင် ဖြစ်သည်။ (Hebrews 10:29.)” O. R. L. Crosier, —The Sanctuary', Review and Herald, September, 1850.</w:t>
      </w:r>
    </w:p>
    <w:p>
      <w:pPr>
        <w:pStyle w:val="ArticleBody"/>
        <w:jc w:val="left"/>
      </w:pPr>
      <w:r>
        <w:rPr>
          <w:rFonts w:ascii="Myanmar Text" w:hAnsi="Myanmar Text" w:eastAsia="Myanmar Text" w:cs="Myanmar Text"/>
        </w:rPr>
        <w:t>ဂျိမ်းစ် ဝှိုက်၏ ယ</w:t>
      </w:r>
      <w:r>
        <w:rPr>
          <w:rFonts w:ascii="Nirmala UI" w:hAnsi="Nirmala UI" w:eastAsia="Nirmala UI" w:cs="Nirmala UI"/>
        </w:rPr>
        <w:t>ുക്ത</w:t>
      </w:r>
      <w:r>
        <w:rPr>
          <w:rFonts w:ascii="Myanmar Text" w:hAnsi="Myanmar Text" w:eastAsia="Myanmar Text" w:cs="Myanmar Text"/>
        </w:rPr>
        <w:t>ိဗေဒ</w:t>
      </w:r>
    </w:p>
    <w:p>
      <w:pPr>
        <w:pStyle w:val="ArticleBody"/>
        <w:jc w:val="left"/>
      </w:pPr>
      <w:r>
        <w:rPr>
          <w:rFonts w:ascii="Myanmar Text" w:hAnsi="Myanmar Text" w:eastAsia="Myanmar Text" w:cs="Myanmar Text"/>
        </w:rPr>
        <w:t>James White သည် ပိုမိုကောင်းမွန်စွာ သိရှိနေပါလျက် ဤဆောင်းပါးကို အဘယ်ကြောင့် ပုံနှိပ်ထုတ်ဝေခဲ့သနည်း။ ထိုအကြောင်းရင်းမှာ သင်၏မှတ်စုများတွင် ဖော်ပြထားသော “James White ၏ ယ</w:t>
      </w:r>
      <w:r>
        <w:rPr>
          <w:rFonts w:ascii="Nirmala UI" w:hAnsi="Nirmala UI" w:eastAsia="Nirmala UI" w:cs="Nirmala UI"/>
        </w:rPr>
        <w:t>ുക്ത</w:t>
      </w:r>
      <w:r>
        <w:rPr>
          <w:rFonts w:ascii="Myanmar Text" w:hAnsi="Myanmar Text" w:eastAsia="Myanmar Text" w:cs="Myanmar Text"/>
        </w:rPr>
        <w:t>ိဗေဒ” ဖြစ်သည်။</w:t>
      </w:r>
    </w:p>
    <w:p>
      <w:pPr>
        <w:pStyle w:val="ArticleBody"/>
        <w:jc w:val="left"/>
      </w:pPr>
      <w:r>
        <w:rPr>
          <w:rFonts w:ascii="Myanmar Text" w:hAnsi="Myanmar Text" w:eastAsia="Myanmar Text" w:cs="Myanmar Text"/>
        </w:rPr>
        <w:t>စိတ်ပျက်ဖွယ်အဖြစ်အပျက်အပြီး ပထမဆုံး ပုံနှိပ်ထုတ်ဝေခဲ့သောစာအုပ်ငယ်ကို A Word to the Little Flock ဟု ခေါ်ကြပြီး၊ ထိုစာအုပ်ထုတ်ဝေမှုတွင် စာရေးသူသုံးဦးမှာ James White၊ Ellen White နှင့် Joseph Bates တို့ ဖြစ်ကြသည်။ 1844 ခုနှစ်၊ အောက်တိုဘာ 22 ရက်နောက်ပိုင်းတွင် ထိုလမ်းကြောင်းအပေါ် ဆက်လက်လိုက်လျှောက်နေခဲ့ကြသော ထိုပုဂ္ဂိုလ်များက ပထမဆုံး ပုံနှိပ်ထုတ်ဝေခဲ့သောအရာမှာ ဤဆောင်းပါးပင် ဖြစ်သည်။ ဤဆောင်းပါး၌ Sister White သည် Crosier ၏ အမြင်ကို ထောက်ခံထားသည်။ သို့ရာတွင် ထိုအမြင်ဟုဆိုရာ၌ သူ၏ “Daily” နှင့်စပ်လျဉ်းသော အမြင်ကို မဟုတ်ဘဲ၊ ခရစ်တော်သည် Holy Place မှ Most Holy Place သို့ ပြောင်းရွှေ့ဝင်ရောက်သွားတော်မူခြင်းနှင့်စပ်လျဉ်းသော သူ၏အမြင်ကို ဖြစ်သည်။</w:t>
      </w:r>
    </w:p>
    <w:p>
      <w:pPr>
        <w:pStyle w:val="ArticleBody"/>
        <w:jc w:val="left"/>
      </w:pPr>
      <w:r>
        <w:rPr>
          <w:rFonts w:ascii="Myanmar Text" w:hAnsi="Myanmar Text" w:eastAsia="Myanmar Text" w:cs="Myanmar Text"/>
        </w:rPr>
        <w:t>ဂရုပြုပါ၊ ဤသည်မှာ စစ္စတာ ဝှိုက် ဖြစ်သည်။ ဤအကြောင်းကြောင့်ပင် ဂျိမ်းစ် ဝှိုက်သည် Crosier ၏ ဆောင်းပါးကို ပုံနှိပ်ထုတ်ဝေရန် စိတ်ပါလက်ပါ ဖြစ်မည်ဖြစ်သည်ဟု ဆိုထားသည်၊ ၎င်းတွင် ဤသို့ ဆိုသည်၊</w:t>
      </w:r>
    </w:p>
    <w:p>
      <w:pPr>
        <w:pStyle w:val="ArticleBody"/>
        <w:jc w:val="left"/>
      </w:pPr>
      <w:r>
        <w:rPr>
          <w:rFonts w:ascii="Myanmar Text" w:hAnsi="Myanmar Text" w:eastAsia="Myanmar Text" w:cs="Myanmar Text"/>
        </w:rPr>
        <w:t>“၂၃၀၀ ရက်ကာလ၏ အဆုံး၌ သန့်စင်ခြင်းခံရမည့် သန့်ရှင်းရာဌာနသည် ခရစ်တော်က အမှုတော်ဆောင်တော်မူသော နယူးယေရုရှလင် ဗိမာန်တော်ဖြစ်သည်ဟု ကျွန်ုပ် ယုံကြည်သည်။”—ဤသည်မှာ အယ်လင် ဝှိုက်၏ စကားဖြစ်သည်—“တစ်နှစ်ကျော်မတိုင်မီက ထာဝရဘုရားသည် ရူပါရုံ၌ ကျွန်ုပ်အား ပြသတော်မူသည်မှာ Brother Crosier သည် သန့်ရှင်းရာဌာန၏ သန့်စင်ခြင်း စသည်တို့နှင့်စပ်လျဉ်း၍ မှန်ကန်သော အလင်းကို ရရှိထားကြောင်း၊ ထို့ပြင် Brother C. သည် ၁၈၄၆ ခုနှစ်၊ ဖေဖော်ဝါရီ ၇ ရက်နေ့ထုတ် Day-Star, Extra ၌ ကျွန်ုပ်တို့အား ပေးခဲ့သော ထိုအမြင်ကို စာဖြင့် ရေးသားထုတ်ဖော်ရန် ကိုယ်တော်၏ အလိုတော်ဖြစ်ကြောင်း ဖြစ်သည်။ ထို Extra ကို သန့်ရှင်းသူအယောက်တိုင်းအား ထောက်ခံညွှန်းဆိုရန် ကျွန်ုပ်သည် ထာဝရဘုရားထံမှ အပြည့်အဝ အခွင့်အာဏာရရှိထားသည်ဟု ခံစားရသည်။”</w:t>
      </w:r>
    </w:p>
    <w:p>
      <w:pPr>
        <w:pStyle w:val="ArticleBody"/>
        <w:jc w:val="left"/>
      </w:pPr>
      <w:r>
        <w:rPr>
          <w:rFonts w:ascii="Myanmar Text" w:hAnsi="Myanmar Text" w:eastAsia="Myanmar Text" w:cs="Myanmar Text"/>
        </w:rPr>
        <w:t>“ဤစာကြောင်းများသည် သင်တို့နှင့် ၎င်းတို့ကို ဖတ်ရှုမည့် ချစ်လှစွာသော ကလေးသူငယ်အပေါင်းတို့အတွက် ကောင်းချီးမင်္ဂလာဖြစ်စေမည်ဟု ကျွန်ုပ် ဆုတောင်းပါသည်။” A Word to the Little Flock, May 12, 1847.</w:t>
      </w:r>
    </w:p>
    <w:p>
      <w:pPr>
        <w:pStyle w:val="ArticleBody"/>
        <w:jc w:val="left"/>
      </w:pPr>
      <w:r>
        <w:rPr>
          <w:rFonts w:ascii="Myanmar Text" w:hAnsi="Myanmar Text" w:eastAsia="Myanmar Text" w:cs="Myanmar Text"/>
        </w:rPr>
        <w:t>ထို့ကြောင့် ယနေ့တိုင်အောင်ပင် Adventism အတွင်းရှိ ခေတ်သစ် သမိုင်းပညာရှင်အချို့က၊ “အဲဒီမှာ ကြည့်ပါ။ Ellen White သည် Crosier ၏ ဆောင်းပါးအပေါ် အလုံးစုံ လက်ခံထောက်ခံမှုကို ပေးနေသည်။ ထို့ကြောင့် ‘the Daily’ ကို ခရစ်တော်၏ သန့်ရှင်းရာဌာန အမှုတော်ဖြစ်သည်ဟု Crosier ပြောထားသည်မှာ မှန်ကန်ရမည်” ဟု ဆိုကြသည်။ ထိုသို့ဆိုသောအခါ၊ သူတို့သည် သမိုင်းကို မမှန်မကန် ကိုယ်စားပြုဖော်ပြနေကြခြင်း ဖြစ်သည်။ အကြောင်းမှာ Crosier ၏ ဆောင်းပါးတွင် အပိုင်းရှစ်ပိုင်း ပါဝင်ခဲ့ပြီး၊ အစမှစ၍ပင် Adventists တို့က ထိုအပိုင်းများအနက် လေးပိုင်းသည် လုံးဝ အမှောင်ထုသာဖြစ်ကြောင်း နားလည်ခဲ့ကြပြီး၊ ထိုအပိုင်းများကို Adventism အတွင်းတွင် မည်သည့်အခါမျှ၊ လုံးဝ မည်သည့်အခါမျှ ပြန်လည်ပုံနှိပ်ဖော်ပြခဲ့ခြင်း မရှိခဲ့ပါ။</w:t>
      </w:r>
    </w:p>
    <w:p>
      <w:pPr>
        <w:pStyle w:val="ArticleBody"/>
        <w:jc w:val="left"/>
      </w:pPr>
      <w:r>
        <w:rPr>
          <w:rFonts w:ascii="Myanmar Text" w:hAnsi="Myanmar Text" w:eastAsia="Myanmar Text" w:cs="Myanmar Text"/>
        </w:rPr>
        <w:t>ဥပမာတစ်ခုအနေဖြင့်၊ ထိုဆောင်းပါးထဲ၌ သူ၏အယူအဆတစ်ခုမှာ ယေရှု ပြန်ကြွလာသောအခါ ငြိမ်းချမ်းခြင်းနှစ်တစ်ထောင်တစ်ရပ် ရှိလာမည်ဟူသော အယူအဆဖြစ်သည်။ အက်ဒ်ဗင်တစ်တို့သည် ထိုသို့ မယုံကြည်ကြသကဲ့သို့၊ အစဉ်အဆက်လည်း ထိုသို့ မယုံကြည်ခဲ့ကြပေ။ ထိုနားလည်မှုသည် ဝီလျံ မီလာက ပယ်ချခဲ့သော နားလည်မှုတစ်ရပ်ဖြစ်ပြီး၊ ထိုအချက်ကပင် ဝီလျံ မီလာအား အမှန်တရားကို နားလည်ရန် မှန်ကန်သောလမ်းကြောင်းပေါ်၌ ရှိစေသည်။ ထိုသွန်သင်ချက်သည် မီလာရိုက်တို့၏ နားလည်မှုနှင့် တိုက်ရိုက် ဆန့်ကျင်ဘက်ဖြစ်သော သွန်သင်ချက်များအနက် တစ်ရပ်ဖြစ်သည်။</w:t>
      </w:r>
    </w:p>
    <w:p>
      <w:pPr>
        <w:pStyle w:val="ArticleBody"/>
        <w:jc w:val="left"/>
      </w:pPr>
      <w:r>
        <w:rPr>
          <w:rFonts w:ascii="Myanmar Text" w:hAnsi="Myanmar Text" w:eastAsia="Myanmar Text" w:cs="Myanmar Text"/>
        </w:rPr>
        <w:t>ထို့ကြောင့် Crosier သည် ဤအပိုင်းရှစ်ပိုင်းပါသော ဆောင်းပါးကို ထုတ်ဝေလိုက်သောအခါ၊ ထိုအပိုင်းများအနက် လေးပိုင်းသည် ပြန်လည်ပုံနှိပ်ထုတ်ဝေရန် မသင့်တော်ကြောင်းကို ၎င်းတို့သည် အစကတည်းက ချက်ချင်း သိရှိကြသည်။</w:t>
      </w:r>
    </w:p>
    <w:p>
      <w:pPr>
        <w:pStyle w:val="ArticleBody"/>
        <w:jc w:val="left"/>
      </w:pPr>
      <w:r>
        <w:rPr>
          <w:rFonts w:ascii="Myanmar Text" w:hAnsi="Myanmar Text" w:eastAsia="Myanmar Text" w:cs="Myanmar Text"/>
        </w:rPr>
        <w:t>သို့ရာတွင် James White သည် Crosier က “the Daily” ကို ခရစ်တော်၏ သန့်ရှင်းရာဌာနဆိုင်ရာ အမှုတော်ဟု အနုမာန ချမှတ်ထားသော အပိုင်းကို ပုံနှိပ်ထုတ်ဝေသည်။ သို့သော် သူသည် ထိုအပိုင်းလေးပိုင်းကိုသာ ပြန်လည်ပုံနှိပ်မည်ဖြစ်သည်။ အခြားလေးပိုင်းကိုမူ သူ ပြန်လည်ပုံနှိပ်မည်မဟုတ်။ သို့ရာတွင် James White သည် Crosier ၏ အပိုင်းလေးပိုင်းကို ပြန်လည်ပုံနှိပ်ရန်အတွက် စာစောင်နှစ်စောင်၌ ထုတ်ဝေရမည်ဖြစ်သည်။ ၁၈၅၀ ခုနှစ်၊ စက်တင်ဘာလအတွင်း သူသည် ၎င်းကို နှစ်ကြိမ် ပုံနှိပ်ထုတ်ဝေရန် လိုအပ်ခဲ့သည်။</w:t>
      </w:r>
    </w:p>
    <w:p>
      <w:pPr>
        <w:pStyle w:val="ArticleBody"/>
        <w:jc w:val="left"/>
      </w:pPr>
      <w:r>
        <w:rPr>
          <w:rFonts w:ascii="Myanmar Text" w:hAnsi="Myanmar Text" w:eastAsia="Myanmar Text" w:cs="Myanmar Text"/>
        </w:rPr>
        <w:t>၁၈၅၀ ပြည့်နှစ် စက်တင်ဘာလထုတ် သူ၏ Review and Herald တွင် နေရာမလုံလောက်သဖြင့်၊ ခရစ်တော်သည် သန့်ရှင်းရာဌာနမှ အလွန်သန့်ရှင်းရာဌာနသို့ ရွှေ့ပြောင်းဝင်ရောက်ခြင်းအကြောင်းကို ဖော်ပြသော Crosier ၏ ဆောင်းပါးတစ်ပုဒ်လုံးကို အပြည့်အစုံ ထည့်သွင်းနိုင်ရန်အတွက်၊ ၁၈၅၀ ပြည့်နှစ် စက်တင်ဘာလတွင် Review and Herald ကို နှစ်စောင်ထုတ်ဝေခဲ့သည်။</w:t>
      </w:r>
    </w:p>
    <w:p>
      <w:pPr>
        <w:pStyle w:val="ArticleBody"/>
        <w:jc w:val="left"/>
      </w:pPr>
      <w:r>
        <w:rPr>
          <w:rFonts w:ascii="Myanmar Text" w:hAnsi="Myanmar Text" w:eastAsia="Myanmar Text" w:cs="Myanmar Text"/>
        </w:rPr>
        <w:t>ယခုတွင် Gerard Damsteegt ၏ ဖော်ပြချက်မှ သင် သတိပြုမိမည်မှာ၊ အဒဗင်တစ်များသည် Crosier ၏ ဆောင်းပါးများအတွင်း မှားယွင်းနေသော အစိတ်အပိုင်းအချို့ရှိကြောင်းနှင့် ထိုအပိုင်းများကို ပြန်လည်ပုံနှိပ်၍ မရနိုင်ကြောင်းကို အစဉ်အလာအားဖြင့် သိရှိခဲ့ကြသည်ဟူသော သမိုင်းဆိုင်ရာ အကဲဖြတ်ချက်ကို သူ ပေးနေခြင်းဖြစ်သည်။</w:t>
      </w:r>
    </w:p>
    <w:p>
      <w:pPr>
        <w:pStyle w:val="ArticleBody"/>
        <w:jc w:val="left"/>
      </w:pPr>
      <w:r>
        <w:rPr>
          <w:rFonts w:ascii="Myanmar Text" w:hAnsi="Myanmar Text" w:eastAsia="Myanmar Text" w:cs="Myanmar Text"/>
        </w:rPr>
        <w:t>“သူမ [Ellen Harmon] က ဤသို့ဆိုခဲ့သည်—“တစ်နှစ်ကျော်ခန့် အချိန်မီကာလတွင် ထာဝရဘုရားသည် ငါ့အား ဗျာဒိတ်ရူပါရုံ၌ ပြတော်မူရာ၌၊ ညီအစ်ကို Crosier သည် သန့်ရှင်းရာဌာန၏ သန့်စင်ခြင်း အကြောင်း စသည်တို့၌ မှန်ကန်သော အလင်းကို ရရှိထားကြောင်း၊ ထို့ပြင် 1846 ခုနှစ်၊ ဖေဖော်ဝါရီ 7 ရက်နေ့ထုတ် Day Star Extra ၌ ငါတို့အား တင်ပြခဲ့သော အမြင်ကို ညီအစ်ကို C. က စာဖြင့် ရေးသားဖော်ပြစေရန်မှာ ဘုရားသခင်၏ အလိုတော်ဖြစ်ကြောင်းကိုလည်း ပြတော်မူ၏။ ထို Extra ကို သန့်ရှင်းသူတိုင်းအား ထောက်ခံအကြံပြုရန် ငါသည် ထာဝရဘုရားထံမှ အပြည့်အဝ အခွင့်အာဏာ ရရှိထားသည်ဟု ခံစားရ၏” (Letter. E. G. White to Curtis, Word to the Little Flock, 12)။ သတ္တမနေ့ အဒ်ဗင်တစ်များသည် ပုံမှန်အားဖြင့် ဤဖော်ပြချက်ကို Crosier ၏ တင်ပြချက်များတွင် အမှားအယွင်း မရှိဟူ၍ မဟုတ်ဘဲ၊ သူ၏ အဓိက ပုံစံတူဆိုင်ရာ အယူအဆပြ အငြင်းအခုံမှာ မှန်ကန်ခဲ့သည်ဟု အနက်ဖွင့်ဆိုလေ့ရှိကြသည်။ ထိုဆောင်းပါးကို ပြန်လည်ပုံနှိပ်ထုတ်ဝေရာတွင် မတိကျဟု သူတို့ ယူဆသော အပိုင်းများကို ချန်လှပ်ထားခဲ့ကြသည်။” P. Gerard Damsteegt, Foundations of the Seventh-day Adventist Message and Mission, 125.</w:t>
      </w:r>
    </w:p>
    <w:p>
      <w:pPr>
        <w:pStyle w:val="ArticleBody"/>
        <w:jc w:val="left"/>
      </w:pPr>
      <w:r>
        <w:rPr>
          <w:rFonts w:ascii="Myanmar Text" w:hAnsi="Myanmar Text" w:eastAsia="Myanmar Text" w:cs="Myanmar Text"/>
        </w:rPr>
        <w:t>သူ၏ စာတမ်းအပြည့်အစုံကို မည်သည့်အခါမျှ ပြန်လည်ပုံနှိပ်နိုင်မည်မဟုတ်ခဲ့။</w:t>
      </w:r>
    </w:p>
    <w:p>
      <w:pPr>
        <w:pStyle w:val="ArticleBody"/>
        <w:jc w:val="left"/>
      </w:pPr>
      <w:r>
        <w:rPr>
          <w:rFonts w:ascii="Myanmar Text" w:hAnsi="Myanmar Text" w:eastAsia="Myanmar Text" w:cs="Myanmar Text"/>
        </w:rPr>
        <w:t>ယခု နောက်စာမျက်နှာတွင် W. A. Spicer သည် ထိုအရာတူညီသည့်အကြောင်းကို သက်သေခံပြောဆိုထားသည်မှာ—သူတို့သည် Crosier ၏ ဆောင်းပါးများအတွင်း အမှားပါရှိကြောင်းကို အမြဲသိရှိခဲ့ကြပြီး၊ ထိုအပိုင်းလေးပိုင်းကိုလည်း ဘယ်သောအခါမျှ ပြန်လည်မပုံနှိပ်ခဲ့ကြပါ။</w:t>
      </w:r>
    </w:p>
    <w:p>
      <w:pPr>
        <w:pStyle w:val="ArticleBody"/>
        <w:jc w:val="left"/>
      </w:pPr>
      <w:r>
        <w:rPr>
          <w:rFonts w:ascii="Myanmar Text" w:hAnsi="Myanmar Text" w:eastAsia="Myanmar Text" w:cs="Myanmar Text"/>
        </w:rPr>
        <w:t>ဝမ်းနည်းဖွယ်ကောင်းသည်မှာ၊ လူငယ် Crosier သည် ဥပုသ်နေ့သမ္မာတရား၏ အလင်း၌ အချိန်အနည်းငယ်သာ လျှောက်လှမ်းခဲ့သည်။ နောက်ပိုင်းတွင် သူသည် မိမိက တည်ထောင်ရာတွင် ကူညီခဲ့သော သန့်ရှင်းရာဌာနဆိုင်ရာ သွန်သင်ချက်ကို ပယ်ချခဲ့သည်။ ကျွန်ုပ်တို့၏ ရှေ့ဆောင်ညီအစ်ကိုများသည် သူ၏ သန့်ရှင်းရာဌာနအကြောင်း ရှင်းလင်းဖော်ပြချက်ကို ၎င်းတို့၏ အစောပိုင်းစာစောင်များတွင် အကြိမ်ကြိမ် ပြန်လည်ပုံနှိပ်ခဲ့ကြသော်လည်း၊ သူ၏ စာတမ်းအပြည့်အစုံကိုမူ မည်သည့်အခါမျှ ပြန်လည်ပုံနှိပ်နိုင်ခြင်း မရှိခဲ့ကြ။ အကြောင်းမှာ ထိုစာတမ်းထဲတွင် သူသည် သန့်ရှင်းရာဌာနအကြောင်း ရှင်းလင်းဖော်ပြချက်နှင့်အတူ နောင်လာမည့်ခေတ်အကြောင်း အယူအဆအချို့ကိုလည်း ထည့်သွင်းထားခဲ့သောကြောင့်ဖြစ်သည်။ ၎င်းတို့မှာ ယာယီအနှစ်တစ်ထောင်နိုင်ငံတော်နှင့်၊ ဒုတိယအကြိမ် ကြွလာခြင်း၌ ဤမြေကြီးပေါ်၌ ဖြစ်ပေါ်မည့် ဘုန်းတန်ခိုးကြီးသော ခေတ်ကာလတစ်ရပ်တို့ဖြစ်သည်။ ဤအရာများကို ကျွန်ုပ်တို့၏ ညီအစ်ကိုများသည် အမြဲတစေ ချန်လှပ်ထားခဲ့ကြသည်။ ထိုနောင်လာမည့်ခေတ်ဆိုင်ရာ သွန်သင်ချက်များသည် ထိုနေ့ရက်များ၌ နေရာအနှံ့ ပျံ့နှံ့လျက်ရှိခဲ့သည်။ ထိုအယူဝါဒသည် တိကျသေချာသော အက်ဒ်ဗင့်သတင်းစကားနှင့် မည်သည့်အခါမျှ မကိုက်ညီခဲ့ချေ။ ထို့ပြင်၊ ဤမှားယွင်းသော တဆေးသည် လူငယ်များကို ဥပုသ်နေ့နှင့် သန့်ရှင်းရာဌာနဆိုင်ရာ သမ္မာတရားများမှ လွဲချော်သွားစေရန် ကူညီခဲ့ဖွယ်ရှိသည်။ မကြာမီပင် သူသည် ကျွန်ုပ်တို့၏ အစောပိုင်းလှုပ်ရှားမှုကို ခါးသီးစွာ ဆန့်ကျင်သူဖြစ်လာခဲ့သည်။ W. A. Spicer, Review and Herald, December 14, 1939</w:t>
      </w:r>
    </w:p>
    <w:p>
      <w:pPr>
        <w:pStyle w:val="ArticleBody"/>
        <w:jc w:val="left"/>
      </w:pPr>
      <w:r>
        <w:rPr>
          <w:rFonts w:ascii="Myanmar Text" w:hAnsi="Myanmar Text" w:eastAsia="Myanmar Text" w:cs="Myanmar Text"/>
        </w:rPr>
        <w:t>အချက်မှာ ယနေ့ခေတ်၌ Sister White က A Word to the Little Flock အတွင်းရှိ Crosier ၏ ဆောင်းပါးကို ထောက်ခံအတည်ပြုခဲ့ခြင်းကို ယူ၍၊ Heidi Heikes ကဲ့သို့သော လူများ—“the Daily” သည် ခရစ်တော်၏ သန့်ရှင်းရာဌာနဆိုင်ရာ အမှုတော်ဖြစ်သည်ဟု ဆိုသော သူ၏ မိုက်မဲသော စာအုပ်နှင့်အတူ—ဤအရာကို အသုံးချကြသည်။ ဤသည်မှာ သူ၏ အငြင်းချက်များထဲမှ တစ်ခုဖြစ်သည်။</w:t>
      </w:r>
    </w:p>
    <w:p>
      <w:pPr>
        <w:pStyle w:val="ArticleBody"/>
        <w:jc w:val="left"/>
      </w:pPr>
      <w:r>
        <w:rPr>
          <w:rFonts w:ascii="Myanmar Text" w:hAnsi="Myanmar Text" w:eastAsia="Myanmar Text" w:cs="Myanmar Text"/>
        </w:rPr>
        <w:t>ဤသို့ပြုကြသူများသည် သမိုင်းဆိုင်ရာ အချက်အလက်များကို လျစ်လျူရှုနေကြသည်။ ၎င်းတို့သည် Crosier ၏ ဆောင်းပါးအားလုံးကို မည်သည့်အခါမျှ ပြန်လည်ပုံနှိပ်ထုတ်ဝေနိုင်ခဲ့ခြင်း မရှိခဲ့ကြပေ။ ထို့ပြင် A Word to the Little Flock တွင် Ellen White ၏ ထောက်ခံချက်ကို Crosier ၏ ရပ်တည်ချက်တစ်ရပ်လုံးအပေါ် ခြွင်းချက်မရှိသော အတည်ပြုထောက်ခံချက်ဟု အခိုင်အမာဆိုခြင်းသည် Adventists များက နှစ်တစ်ထောင်ကြာ ငြိမ်းချမ်းရေးကာလတစ်ရပ် ရှိလာမည်ဟု ယုံကြည်ကြသည်ဟု အခိုင်အမာဆိုခြင်းနှင့် တူညီသည်။ ယင်းသည် မိုက်မဲသော အငြင်းအခုံတစ်ရပ်ဖြစ်သည်။</w:t>
      </w:r>
    </w:p>
    <w:p>
      <w:pPr>
        <w:pStyle w:val="ArticleBody"/>
        <w:jc w:val="left"/>
      </w:pPr>
      <w:r>
        <w:rPr>
          <w:rFonts w:ascii="Myanmar Text" w:hAnsi="Myanmar Text" w:eastAsia="Myanmar Text" w:cs="Myanmar Text"/>
        </w:rPr>
        <w:t>ဤအရာသည် သမိုင်းကို လွဲမှားစွာ ကိုယ်စားပြုဖော်ပြခြင်းဖြစ်ပြီး၊ လူတို့ကို လှည့်ဖြားရန်နှင့် ရှုပ်ထွေးမှု၊ အမှောင်ထုတို့ကို ဖြစ်ပေါ်စေရန် ပြုလုပ်ထားခြင်းဖြစ်သည်။</w:t>
      </w:r>
    </w:p>
    <w:p>
      <w:pPr>
        <w:pStyle w:val="ArticleBody"/>
        <w:jc w:val="left"/>
      </w:pPr>
      <w:r>
        <w:rPr>
          <w:rFonts w:ascii="Myanmar Text" w:hAnsi="Myanmar Text" w:eastAsia="Myanmar Text" w:cs="Myanmar Text"/>
        </w:rPr>
        <w:t>ထို့ကြောင့်၊ သင်၌ သမိုင်းပညာရှင် နှစ်ဦးရှိသည်—ကွယ်လွန်ပြီးဖြစ်သော Spicer နှင့် ယနေ့ထိ အသက်ရှင်လျက်ရှိသော Damsteegt—သို့သော်၊ ကျွန်ုပ် အာမခံ၍ ပြောနိုင်သည်မှာ၊ Spicer ဖြစ်စေ Damsteegt ဖြစ်စေ၊ ထိုနှစ်ဦးအနက် တစ်ဦးတစ်ယောက်မျှပင် ကျွန်ုပ် တင်ပြနေသည့်အရာနှင့် သဘောတူမည်မဟုတ်ပါ။ ဟုတ်ကဲ့၊ သူတို့ သဘောတူမည်မဟုတ်ပါ။ ထို့ကြောင့်၊ ကျွန်ုပ် သင်တို့အား ပြောနေသောအရာနှင့် ပတ်သက်၍ အမြင်ချင်း ဆန့်ကျင်နေသော သမိုင်းပညာရှင် နှစ်ဦးကပင် တစ်ညီတစ်ညွတ်တည်း သဘောတူနေကြသည်ကို သင်၌ တွေ့ရသည်။ Ellen White က Crosier ၏ ဆောင်းပါးကို ထောက်ခံအသိအမှတ်ပြုခဲ့ခြင်းကို အဓိပ္ပာယ်ယူ၍၊ ၎င်းအတွင်း ပါဝင်သမျှ အရာရာတိုင်းသည် ပြည့်စုံမှန်ကန်ခဲ့သည်ဟု ဆိုရန် မည်သည့် အကြောင်းပြချက်မျှ လုံးဝ မရှိပါ။</w:t>
      </w:r>
    </w:p>
    <w:p>
      <w:pPr>
        <w:pStyle w:val="ArticleBody"/>
        <w:jc w:val="left"/>
      </w:pPr>
      <w:r>
        <w:rPr>
          <w:rFonts w:ascii="Myanmar Text" w:hAnsi="Myanmar Text" w:eastAsia="Myanmar Text" w:cs="Myanmar Text"/>
        </w:rPr>
        <w:t>အဒ္ဗင့်တ် ရီဗျူး—အတွဲ ၁၊ အော်ဘန်၊ နယူးယောက်၊ အမှတ် ၃</w:t>
      </w:r>
    </w:p>
    <w:p>
      <w:pPr>
        <w:pStyle w:val="ArticleBody"/>
        <w:jc w:val="left"/>
      </w:pPr>
      <w:r>
        <w:rPr>
          <w:rFonts w:ascii="Myanmar Text" w:hAnsi="Myanmar Text" w:eastAsia="Myanmar Text" w:cs="Myanmar Text"/>
        </w:rPr>
        <w:t>အက်ဒ်ဗင့် ပြန်လည်သုံးသပ်ချက်—အုပ်စု ၁၊ Auburn, NY၊ အမှတ် ၄</w:t>
      </w:r>
    </w:p>
    <w:p>
      <w:pPr>
        <w:pStyle w:val="ArticleBody"/>
        <w:jc w:val="left"/>
      </w:pPr>
      <w:r>
        <w:rPr>
          <w:rFonts w:ascii="Myanmar Text" w:hAnsi="Myanmar Text" w:eastAsia="Myanmar Text" w:cs="Myanmar Text"/>
        </w:rPr>
        <w:t>အဒ္ဗင့် ရီဗျူး — အတွဲ ၁၊ အော်ဘန်၊ နယူးယောက်၊ အထူးအမှတ်စဉ်</w:t>
      </w:r>
    </w:p>
    <w:p>
      <w:pPr>
        <w:pStyle w:val="ArticleBody"/>
        <w:jc w:val="left"/>
      </w:pPr>
      <w:r>
        <w:rPr>
          <w:rFonts w:ascii="Myanmar Text" w:hAnsi="Myanmar Text" w:eastAsia="Myanmar Text" w:cs="Myanmar Text"/>
        </w:rPr>
        <w:t>James White သည် ၁၈၅၀ ခုနှစ် စက်တင်ဘာလထုတ် *The Review and Herald* ၏ အတွဲ ၁၊ အမှတ် ၃ တွင် Crosier ၏ ဆောင်းပါးကို စတင်ပုံနှိပ်ထုတ်ဝေသောအခါ၊</w:t>
      </w:r>
    </w:p>
    <w:p>
      <w:pPr>
        <w:pStyle w:val="ArticleBody"/>
        <w:jc w:val="left"/>
      </w:pPr>
      <w:r>
        <w:rPr>
          <w:rFonts w:ascii="Myanmar Text" w:hAnsi="Myanmar Text" w:eastAsia="Myanmar Text" w:cs="Myanmar Text"/>
        </w:rPr>
        <w:t>သို့ရာတွင်၊ The Review and Herald, အတွဲ ၁၊ အမှတ် ၃ တွင် ယင်းအားလုံးကို သူ မထည့်သွင်းနိုင်ခဲ့သဖြင့်၊ ဆောင်းပါးကို The Review and Herald, အတွဲ ၁၊ အမှတ် ၄ တွင် အဆုံးသတ်ရေးသားခဲ့သည်။ ထိုအမှုကို မည်သည့်အချိန်တွင် သူပြုခဲ့သနည်း။ ၁၈၅၀ ခုနှစ်၊ စက်တင်ဘာလတွင် ဖြစ်သည်။</w:t>
      </w:r>
    </w:p>
    <w:p>
      <w:pPr>
        <w:pStyle w:val="ArticleBody"/>
        <w:jc w:val="left"/>
      </w:pPr>
      <w:r>
        <w:rPr>
          <w:rFonts w:ascii="Myanmar Text" w:hAnsi="Myanmar Text" w:eastAsia="Myanmar Text" w:cs="Myanmar Text"/>
        </w:rPr>
        <w:t>ကောင်းပြီ၊ ၁၈၅၀ ခုနှစ် စက်တင်ဘာလတွင် အဘယ်အရာ ဖြစ်ပျက်ခဲ့သနည်း။ ဆစ်စတာ ဝိုင်တ်သည် ဗျာဒိတ်တစ်ခုကို ခံယူခဲ့ပြီး ထိုဗျာဒိတ်၌ ဤသို့ဆိုထားသည်– “၁၈၅၀ ခုနှစ် စက်တင်ဘာ ၂၃ ရက်နေ့တွင် သခင်ဘုရားသည် ကျွန်ုပ်အား ပြသတော်မူသည် . . . . ၁၈၄၄ ခုနှစ်မတိုင်မီ၊ စည်းလုံးညီညွတ်မှု တည်ရှိခဲ့သောအခါ၊ လူအများစုသည် —‘Daily;’ အကြောင်း မှန်ကန်သော အမြင်၌ တညီတညွတ်တည်း ရှိခဲ့ကြသည်။ သို့ရာတွင် ၁၈၄၄ ခုနှစ်နောက်ပိုင်း၊ ရှုပ်ထွေးမှုအတွင်း၌ အခြားသော အမြင်များကို လက်ခံယူဆခဲ့ကြပြီး၊ အမှောင်ထုနှင့် ရှုပ်ထွေးမှုတို့သည် ထိုနောက် လိုက်ပါလာခဲ့သည်။ The Review and Herald, November 1850.”</w:t>
      </w:r>
    </w:p>
    <w:p>
      <w:pPr>
        <w:pStyle w:val="ArticleBody"/>
        <w:jc w:val="left"/>
      </w:pPr>
      <w:r>
        <w:rPr>
          <w:rFonts w:ascii="Myanmar Text" w:hAnsi="Myanmar Text" w:eastAsia="Myanmar Text" w:cs="Myanmar Text"/>
        </w:rPr>
        <w:t>သူမ၏ ခင်ပွန်းသည် မည်သူနည်း။ သူသည် The Review and Herald ၏ အယ်ဒီတာဖြစ်ခဲ့သည်။</w:t>
      </w:r>
    </w:p>
    <w:p>
      <w:pPr>
        <w:pStyle w:val="ArticleBody"/>
        <w:jc w:val="left"/>
      </w:pPr>
      <w:r>
        <w:rPr>
          <w:rFonts w:ascii="Myanmar Text" w:hAnsi="Myanmar Text" w:eastAsia="Myanmar Text" w:cs="Myanmar Text"/>
        </w:rPr>
        <w:t>ထို့ကြောင့်၊ သူ၏ဇနီးက “James ရေ၊ ယခုသာလျှင် သခင်ဘုရားထံမှ ကျွန်မကြားသိခဲ့ရသောအရာကို သိပါသလား။ နေ့စဉ်အကြောင်း၌ ရှေ့ဆောင်များနားလည်ခဲ့သကဲ့သို့ ၎င်းသည် အယူမှားဝါဒဖြစ်သည်ဟူသော နားလည်ချက်နှင့် ဆန့်ကျင်သည့် အမြင်များကို ကျွန်မတို့ မိတ်ဆက်မသွင်းသင့်ကြောင်း ကျွန်မအား ပြောကြားတော်မူခဲ့သည်။ အကြောင်းမူကား ထိုအရာသည် မှောင်မိုက်ခြင်းနှင့် ရှုပ်ထွေးမှုကို ဆောင်ကြဉ်းလာနေသောကြောင့်ဖြစ်သည်” ဟု ပြောဆိုသောအခါ၊ သူသည် မည်သို့ပြုခဲ့သနည်း။</w:t>
      </w:r>
    </w:p>
    <w:p>
      <w:pPr>
        <w:pStyle w:val="ArticleBody"/>
        <w:jc w:val="left"/>
      </w:pPr>
      <w:r>
        <w:rPr>
          <w:rFonts w:ascii="Myanmar Text" w:hAnsi="Myanmar Text" w:eastAsia="Myanmar Text" w:cs="Myanmar Text"/>
        </w:rPr>
        <w:t>သို့ဖြစ်၍ James White သည် အဘယ်သို့ပြုလုပ်ခဲ့သနည်း။ ၁၈၅၀ ပြည့်နှစ် စက်တင်ဘာလတွင် သူသည် တစ်လအတွင်း သုံးကြိမ်မြောက်ဖြစ်သည့် Review and Herald ကို ထပ်မံပုံနှိပ်ထုတ်ဝေခဲ့သည်။ ၎င်းကို Volume 1, Special Edition ဟု ခေါ်သည်။</w:t>
      </w:r>
    </w:p>
    <w:p>
      <w:pPr>
        <w:pStyle w:val="ArticleBody"/>
        <w:jc w:val="left"/>
      </w:pPr>
      <w:r>
        <w:rPr>
          <w:rFonts w:ascii="Myanmar Text" w:hAnsi="Myanmar Text" w:eastAsia="Myanmar Text" w:cs="Myanmar Text"/>
        </w:rPr>
        <w:t>ထို့နောက် သူသည် အဘယ်အရာကို ပြုလုပ်သနည်း။ သူသည် Crosier ၏ ဆောင်းပါးကို ပြန်လည်ပုံနှိပ်ထုတ်ဝေပြီး၊ နေ့စဉ်အကြောင်းနှင့် ပတ်သက်၍ Crosier ပြောဆိုထားသောအရာကို ဖယ်ရှားပစ်ခဲ့သည်။</w:t>
      </w:r>
    </w:p>
    <w:p>
      <w:pPr>
        <w:pStyle w:val="ArticleBody"/>
        <w:jc w:val="left"/>
      </w:pPr>
      <w:r>
        <w:rPr>
          <w:rFonts w:ascii="Myanmar Text" w:hAnsi="Myanmar Text" w:eastAsia="Myanmar Text" w:cs="Myanmar Text"/>
        </w:rPr>
        <w:t>ညီအစ်ကို မောင်နှမတို့၊ ဤသည်မှာ James နှင့် Ellen White တို့က “the Daily” နှင့်ပတ်သက်သော Crosier ၏အမြင်သည် မှားယွင်းကြောင်း၊ ထိုအမြင်က မှောင်မိုက်ခြင်းနှင့် ရှုပ်ထွေးမှုကို ယူဆောင်လာကြောင်း နားလည်ခဲ့ကြသည်ကို သမိုင်းဆိုင်ရာ သက်သေအထောက်အထားအဖြစ် ဖော်ပြသောအရာဖြစ်သည်။</w:t>
      </w:r>
    </w:p>
    <w:p>
      <w:pPr>
        <w:pStyle w:val="ArticleBody"/>
        <w:jc w:val="left"/>
      </w:pPr>
      <w:r>
        <w:rPr>
          <w:rFonts w:ascii="Myanmar Text" w:hAnsi="Myanmar Text" w:eastAsia="Myanmar Text" w:cs="Myanmar Text"/>
        </w:rPr>
        <w:t>ထိုသို့ဆိုလျှင် “နေ့စဉ်” အကြောင်းကို Crosier ၏ အမြင်မှာ မည်သို့နည်း။ ၎င်းသည် ခရစ်တော်၏ သန့်ရှင်းရာဌာန၌ ဆောင်ရွက်သော အမှုတော်ဖြစ်သည်။</w:t>
      </w:r>
    </w:p>
    <w:p>
      <w:pPr>
        <w:pStyle w:val="ArticleBody"/>
        <w:jc w:val="left"/>
      </w:pPr>
      <w:r>
        <w:rPr>
          <w:rFonts w:ascii="Myanmar Text" w:hAnsi="Myanmar Text" w:eastAsia="Myanmar Text" w:cs="Myanmar Text"/>
        </w:rPr>
        <w:t>ထို့ကြောင့် Early Writings, 74 တွင် သူမက “စက်တင်ဘာ ၂၃ ရက်နေ့၌၊ ထာဝရဘုရားသည် ‘နေ့စဉ်’ အကြောင်း၌ မီလ်လာရိုက်များ၌ မှန်ကန်သော အမြင်ရှိကြောင်းကို ကျွန်ုပ်အား ပြတော်မူ၏” ဟု ဆိုသောအခါ၊ သမိုင်းဆိုင်ရာ သက်သေအထောက်အထားအရ မီလ်လာရိုက်များသည် ဤသို့ နားလည်ခဲ့ကြသည်—</w:t>
      </w:r>
    </w:p>
    <w:p>
      <w:pPr>
        <w:pStyle w:val="ArticleBody"/>
        <w:jc w:val="left"/>
      </w:pPr>
      <w:r>
        <w:rPr>
          <w:rFonts w:ascii="Myanmar Text" w:hAnsi="Myanmar Text" w:eastAsia="Myanmar Text" w:cs="Myanmar Text"/>
        </w:rPr>
        <w:t>ယခုတွင် ညီအစ်ကိုမောင်နှမတို့၊ ညီအစ်ကိုမောင်နှမတို့၊ ဤအချက်ကို မလွဲမသွေ သတိပြုကြပါ—ဤသည်မှာ အဘယ်အရာနည်း။ ၁၈၅၀ ခုနှစ် စက်တင်ဘာလတွင် Sister White အား ၁၈၄၄ ခုနှစ်မှစ၍ “the Daily” နှင့်စပ်လျဉ်းသော အခြားအမြင်များကို လက်ခံယူခဲ့ကြောင်း ပြသခံရသည်။ ၁၈၅၀ ခုနှစ် မေလတွင် Arnold သည် “the Daily” ကို ယုဒလူမျိုးတို့၏ သန့်ရှင်းရာဌာနဟု တင်ပြသည်။ ၁၈၅၀ ခုနှစ် စက်တင်ဘာလတွင် Crosier ၏ ဆောင်းပါး အပိုင်း ၁/၂ ကို ထုတ်ဝေခဲ့ပြီး၊ ထိုအတွင်း “the Daily” ကို ခရစ်တော်၏ သန့်ရှင်းရာဌာန၌ ဆောင်ရွက်သော အမှုတော်ဟု သူ၏တင်ပြချက်ကိုလည်း ထည့်သွင်းထားသည်။ ၁၈၅၀ ခုနှစ် စက်တင်ဘာလတွင် Crosier ၏ ဆောင်းပါး အပိုင်း ၂/၂ ကို ထုတ်ဝေခဲ့သည်။ ၁၈၅၀ ခုနှစ် စက်တင်ဘာလတွင်ပင် Crosier ၏ ဆောင်းပါးကို ပြန်လည်ပုံနှိပ်ထုတ်ဝေသော်လည်း “the Daily” နှင့်ဆိုင်သော သူ၏အမြင်ကို ဖယ်ရှားထားသည်။ အဘယ်အရာ ဖြစ်ပျက်နေသနည်း။</w:t>
      </w:r>
    </w:p>
    <w:p>
      <w:pPr>
        <w:pStyle w:val="ArticleBody"/>
        <w:jc w:val="left"/>
      </w:pPr>
      <w:r>
        <w:rPr>
          <w:rFonts w:ascii="Myanmar Text" w:hAnsi="Myanmar Text" w:eastAsia="Myanmar Text" w:cs="Myanmar Text"/>
        </w:rPr>
        <w:t>ဤ 1850 Chart ကို ပြုလုပ်ထုတ်ဝေသော အတူတူနှစ်အတွင်း၌ပင် ထိုအချက်ကို ကျွန်ုပ်တို့ မြင်ရသည်။ ထို Chart သည် “Daily” အကြောင်း မည်သို့ ဆိုထားသနည်း။ “Pagan Dominion or The DAILY taken away. Dan. 11:31 508.”</w:t>
      </w:r>
    </w:p>
    <w:p>
      <w:pPr>
        <w:pStyle w:val="ArticleBody"/>
        <w:jc w:val="left"/>
      </w:pPr>
      <w:r>
        <w:rPr>
          <w:rFonts w:ascii="Myanmar Text" w:hAnsi="Myanmar Text" w:eastAsia="Myanmar Text" w:cs="Myanmar Text"/>
        </w:rPr>
        <w:t>Ellen White သည် တရားစီရင်ရာအချိန်၏ ကြွေးကြော်သံကို ပေးခဲ့သောသူတို့၏ “the Daily” အပေါ် ရပ်တည်ချက်သည် အဘယ်သို့ဖြစ်သည်ကို သိရှိခဲ့သည်။ သူတို့သည် မှန်ကန်သော အမြင်ကို ကိုင်စွဲခဲ့ကြသည်ဟု သူမ ပြောသောအခါ၊ ထိုမှန်ကန်သော အမြင်မှာ ၎င်းသည် ယဇ်ပုဇော်မဟုတ်ဘဲ Pagan အုပ်စိုးမှုကို ဖယ်ရှားယူသွားခြင်းကို ကိုယ်စားပြုသည်ဟူသောအရာဖြစ်ကြောင်း၊ “the Daily” သည် Paganism ကို ကိုယ်စားပြုကြောင်းကို သူမ သိရှိခဲ့သည်။</w:t>
      </w:r>
    </w:p>
    <w:p>
      <w:pPr>
        <w:pStyle w:val="ArticleBody"/>
        <w:jc w:val="left"/>
      </w:pPr>
      <w:r>
        <w:rPr>
          <w:rFonts w:ascii="Myanmar Text" w:hAnsi="Myanmar Text" w:eastAsia="Myanmar Text" w:cs="Myanmar Text"/>
        </w:rPr>
        <w:t>ထို့ပြင် ဤနှစ်၊ 1850 ခုနှစ်တွင် သမိုင်းမှတ်တမ်းက သူမသည်လည်းကောင်း သူမ၏ခင်ပွန်းသည်လည်းကောင်း “the Daily” သည် ခရစ်တော်၏ သန့်ရှင်းရာဌာန၌ ဆောင်ရွက်သော အမှုတော်ကို ကိုယ်စားပြုသည်ဟူသော သင်ကြားချက်ကို ငြင်းပယ်ခဲ့ကြောင်း သက်သေပြသည်။ ထိုသင်ကြားချက်သည် Seventh-day Adventist Church ၏ Biblical Research Institute က ထိန်းသိမ်းအတည်ပြုထားသော သင်ကြားချက်ဖြစ်သည်။ ထို့အပြင် Heartland နှင့် Steps to Life ကဲ့သို့သော မိမိဘာသာ ထောက်ပံ့ရပ်တည်သော အမှုတော်များကလည်း ထောက်ခံသော သင်ကြားချက်ဖြစ်သည်။ ထိုသင်ကြားချက်သည် မှောင်မိုက်ခြင်းနှင့် ရှုပ်ထွေးမှုကို ဆောင်ကြဉ်းလာသော သင်ကြားချက်ဖြစ်သည်။</w:t>
      </w:r>
    </w:p>
    <w:p>
      <w:pPr>
        <w:pStyle w:val="ArticleBody"/>
        <w:jc w:val="left"/>
      </w:pPr>
      <w:r>
        <w:rPr>
          <w:rFonts w:ascii="Myanmar Text" w:hAnsi="Myanmar Text" w:eastAsia="Myanmar Text" w:cs="Myanmar Text"/>
        </w:rPr>
        <w:t>ယခု 1850 ဇယားနှင့်စပ်လျဉ်း၍ ဤအချက်ကို သတိပြုပါ။ ဤသည်မှာ 1850 ခုနှစ် နိုဝင်ဘာလဖြစ်သည်။ ဤလတည်း၌ပင် သူမသည် နောက်ဆုံးတွင် 1851 ခုနှစ်၌ ပြောင်းလဲဖွံ့ဖြိုးသွားပြီး၊ ထို့နောက် 1882 ခုနှစ်တွင် *Early Writing* ထဲသို့ ပါဝင်လာသည့် မှတ်တမ်းတင်ထားသော ရူပါရုံကို ရရှိခဲ့သည်။ ဤအလွန်လတည်း၌ပင်၊ ဤအလွန်လတည်း၌ပင်၊ 1850 ခုနှစ် နိုဝင်ဘာလ၌ပင်။ ထိုတွင် ဤသို့ဆိုထားသည်၊</w:t>
      </w:r>
    </w:p>
    <w:p>
      <w:pPr>
        <w:pStyle w:val="ArticleBody"/>
        <w:jc w:val="left"/>
      </w:pPr>
      <w:r>
        <w:rPr>
          <w:rFonts w:ascii="Myanmar Text" w:hAnsi="Myanmar Text" w:eastAsia="Myanmar Text" w:cs="Myanmar Text"/>
        </w:rPr>
        <w:t>“တနင်္လာနေ့၌ ကျွန်ုပ်တို့သည် ကျွန်ုပ်တို့၏ ချစ်ခင်ရသော ညီအစ်ကို Nichols နှင့် သူ၏ မိသားစုနေထိုင်ရာ Dorchester သို့ ပြန်လာကြ၏။”</w:t>
      </w:r>
    </w:p>
    <w:p>
      <w:pPr>
        <w:pStyle w:val="ArticleBody"/>
        <w:jc w:val="left"/>
      </w:pPr>
      <w:r>
        <w:rPr>
          <w:rFonts w:ascii="Myanmar Text" w:hAnsi="Myanmar Text" w:eastAsia="Myanmar Text" w:cs="Myanmar Text"/>
        </w:rPr>
        <w:t>ဤနေရာအထက်ဘက်တွင် [1850 Chart ၏ ညာဘက်အပေါ်ထောင့်ကို ရည်ညွှန်း၍] “Otis Nichols, Dorchester, Massachusetts မှ ထုတ်ဝေသည်” ဟု ရေးသားထားသည်။ ကောင်းပြီလား။ သူမသည် ဤအရာကို ပြောဆိုနေခြင်း ဖြစ်သည်မဟုတ်လော။ ဤ Chart ကို သင်မြင်ပါသလော။</w:t>
      </w:r>
    </w:p>
    <w:p>
      <w:pPr>
        <w:pStyle w:val="ArticleBody"/>
        <w:jc w:val="left"/>
      </w:pPr>
      <w:r>
        <w:rPr>
          <w:rFonts w:ascii="Myanmar Text" w:hAnsi="Myanmar Text" w:eastAsia="Myanmar Text" w:cs="Myanmar Text"/>
        </w:rPr>
        <w:t>—“ထိုညအချိန်၌ ဘုရားသခင်သည် ကျွန်ုပ်အား အလွန်စိတ်ဝင်စားဖွယ်ကောင်းသော ရူပါရုံတစ်ပါးကို ပေးတော်မူခဲ့၏။ ယင်းအရာ၏ အများစုကို သင်တို့သည် စာရွက်ထဲတွင် မြင်ရလိမ့်မည်။ ဘုရားသခင်သည် ဇယားတစ်စောင်ကို ထုတ်ဝေရန် လိုအပ်ကြောင်းကို ကျွန်ုပ်အား ပြတော်မူခဲ့၏။ ထိုအရာသည် လိုအပ်ကြောင်း၊ ထိုမှတစ်ဆင့် အမှန်တရားကို ဇယားများပေါ်၌ ထင်ရှားစွာ ဖော်ပြထားလျှင် အကျိုးသက်ရောက်မှု များစွာ ရှိမည်ဖြစ်၍၊ လူအသက်ဝိညာဉ်များကိုလည်း အမှန်တရား၏ အသိပညာသို့ ရောက်စေလိမ့်မည်ဟု ကျွန်ုပ် မြင်ခဲ့၏။” Manuscript Releases, number 15, 210 November, 1850.</w:t>
      </w:r>
    </w:p>
    <w:p>
      <w:pPr>
        <w:pStyle w:val="ArticleBody"/>
        <w:jc w:val="left"/>
      </w:pPr>
      <w:r>
        <w:rPr>
          <w:rFonts w:ascii="Myanmar Text" w:hAnsi="Myanmar Text" w:eastAsia="Myanmar Text" w:cs="Myanmar Text"/>
        </w:rPr>
        <w:t>သူမသည် ဒေါချက်စတာမြို့ရှိ Nichols ၏အိမ်တွင် ဗျာဒိတ်တစ်ခုကို လက်ခံရရှိခဲ့ပြီး—ထိုအရာအားလုံးသည် ဤဇယားပေါ်တွင် ရှိနေ၏—“သင်သည် ဇယားတစ်ခုကို ပြုလုပ်ရမည်” ဟု ဆိုခဲ့သည်။</w:t>
      </w:r>
    </w:p>
    <w:p>
      <w:pPr>
        <w:pStyle w:val="ArticleBody"/>
        <w:jc w:val="left"/>
      </w:pPr>
      <w:r>
        <w:rPr>
          <w:rFonts w:ascii="Myanmar Text" w:hAnsi="Myanmar Text" w:eastAsia="Myanmar Text" w:cs="Myanmar Text"/>
        </w:rPr>
        <w:t>ထို့ပြင် ထိုဇယားအကြောင်းကို သူမသည် အဘယ်သို့ ဆိုသနည်း။ ၎င်းကို သူမသည် အဘယ်သို့ ဖော်ပြသနည်း။</w:t>
      </w:r>
    </w:p>
    <w:p>
      <w:pPr>
        <w:pStyle w:val="ArticleBody"/>
        <w:jc w:val="left"/>
      </w:pPr>
      <w:r>
        <w:rPr>
          <w:rFonts w:ascii="Myanmar Text" w:hAnsi="Myanmar Text" w:eastAsia="Myanmar Text" w:cs="Myanmar Text"/>
        </w:rPr>
        <w:t>ဟဗက္ကုတ် ၂ သို့ သွားပါ။ “ဇယားတစ်စောင် ထုတ်ဝေရန် လိုအပ်ကြောင်းကို ငါမြင်ခဲ့သည်” ဟု ဆိုသည်။ ထိုဇယားသည် အဘယ်သို့ လုပ်ဆောင်မည်နည်း။ “အမှန်တရားကို ပြားများပေါ်တွင် ရှင်းလင်းစွာ ဖော်ပြထားစေရန်” လိုအပ်ခဲ့သည်။ ဟဗက္ကုတ် ၂၊ အခန်းငယ် ၂ တွင် “ထာဝရဘုရားသည် ငါ့အား ပြန်လည်ဖြေဆို၍ မိန့်တော်မူသည်ကား၊ ဗျာဒိတ်ရူပါရုံကို ရေးမှတ်လော့၊ ပြားများပေါ်တွင် ရှင်းလင်းစွာ ဖော်ပြလော့၊ . . . .” ဟု ဆိုထားသည်။ သူမက မက်ဆာချူးဆက်ပြည်နယ်၊ ဒေါချက်စတာမြို့တွင် ပုံနှိပ်ထုတ်ဝေခဲ့သော ဤ ၁၈၅၀ ခုနှစ် Otis Nichols ဇယားသည် ဟဗက္ကုတ်၏ ပြည့်စုံခြင်းတစ်ရပ် ဖြစ်သည်ဟု ဆိုနေခြင်းဖြစ်ပြီး၊ The Great Controversy တွင် ၁၈၄၃ ခုနှစ် ဇယားသည် ဟဗက္ကုတ်၏ ပြည့်စုံခြင်းတစ်ရပ် ဖြစ်သည်ဟု သူမ ဆိုထားသကဲ့သို့ပင် ဖြစ်သည်။</w:t>
      </w:r>
    </w:p>
    <w:p>
      <w:pPr>
        <w:pStyle w:val="ArticleBody"/>
        <w:jc w:val="left"/>
      </w:pPr>
      <w:r>
        <w:rPr>
          <w:rFonts w:ascii="Myanmar Text" w:hAnsi="Myanmar Text" w:eastAsia="Myanmar Text" w:cs="Myanmar Text"/>
        </w:rPr>
        <w:t>ကောင်းပြီ၊ ထိုအရာကို သင်မြင်ပါသလား။ သူမသည် ဤရူပါရုံကို မည်သည့်အချိန်၌ ရရှိခဲ့သည်ကို သင်မြင်ပါသလား။ ဤအရာများ ဖြစ်ပျက်လျက်ရှိနေသော အချိန်တစ်ချိန်တည်း၌ပင်—“September 23d, the Lord showed me . . . . that the teaching of the Daily as Christ’s Sanctuary ministry brings darkness and confusion,” ဟူ၍—သူမ၏ခင်ပွန်းသည် ထိုဆောင်းပါးကို ချက်ချင်း ပြန်လည်ပုံနှိပ်ကာ ထိုစာပိုဒ်နှစ်ပိုဒ်ကို ဖယ်ရှားပစ်ခဲ့သည်။ ထို့နောက် 1931 ခုနှစ်တွင် Willie White က ၎င်းကို ပြန်လည်ပုံနှိပ်သည့်အချိန်မတိုင်မီအထိ Adventism အတွင်း၌ ၎င်းကို တစ်ခါမျှ ပြန်လည်ပုံနှိပ်ခြင်း မရှိခဲ့ပေ။ ထို့ပြင် သူက ထိုသို့ ပြန်လည်ပုံနှိပ်သောအခါ၊ မိမိပုံနှိပ်ထုတ်ဝေခဲ့သော ထို tract ကိုယ်တိုင်အတွင်း၌ မှားယွင်းသော သက်သေခံချက်အချို့ကို ထည့်သွင်းထားခဲ့သည်။ ၎င်းကို သက်သေပြနိုင်သည်။</w:t>
      </w:r>
    </w:p>
    <w:p>
      <w:pPr>
        <w:pStyle w:val="ArticleBody"/>
        <w:jc w:val="left"/>
      </w:pPr>
      <w:r>
        <w:rPr>
          <w:rFonts w:ascii="Myanmar Text" w:hAnsi="Myanmar Text" w:eastAsia="Myanmar Text" w:cs="Myanmar Text"/>
        </w:rPr>
        <w:t>ယခု ဤအကြောင်းအရာ၌ သင်တို့အား ဖတ်ပြလိုသည်မှာ အနည်းငယ်ရှည်လျားသော ကိုးကားချက်တစ်ခု ဖြစ်သည်။ ဤသည်မှာ ထိုကာလအပိုင်းအခြားတစ်ရပ်တည်းနှင့် ပတ်သက်သောအရာ ဖြစ်၏။ ဤကိုးကားချက်သည် 1850 ခုနှစ်၊ နိုဝင်ဘာ 27 ရက်မှ ဖြစ်သည်။</w:t>
      </w:r>
    </w:p>
    <w:p>
      <w:pPr>
        <w:pStyle w:val="ArticleBody"/>
        <w:jc w:val="left"/>
      </w:pPr>
      <w:r>
        <w:rPr>
          <w:rFonts w:ascii="Myanmar Text" w:hAnsi="Myanmar Text" w:eastAsia="Myanmar Text" w:cs="Myanmar Text"/>
        </w:rPr>
        <w:t>သင်တို့ထံ စာရေးသားခြင်းကို ကျွန်ုပ်သည် ကာလအတန်ကြာ လျစ်လျူရှုထားခဲ့ပါသည်။ ယခုအခါ ထိုသို့ဖြစ်ရသည့် အကြောင်းရင်းများကို ဖော်ပြပါမည်။ ပထမအချက်မှာ၊ ညီအစ်မ Arabella ၏ ကြင်နာ၍ ဝမ်းမြောက်ဖွယ်ကောင်းသော စာကို ကျွန်ုပ်လက်ခံရရှိပြီးနောက် ရက်သတ္တပတ်များစွာပတ်လုံး စာရေးရန် အချိန်မရခဲ့ပါ။ သို့မဟုတ်လျှင် နှစ်ပတ်အတွင်း အကြောင်းပြန်ပေးရန် သူမ၏ တောင်းဆိုချက်ကို ကျွန်ုပ် လိုက်နာဆောင်ရွက်ပြီးဖြစ်မည်။ ထိုစာကို ကျွန်ုပ် အလွန်နှစ်သက်ခဲ့ပါသည်။ ကျွန်ုပ်တို့အားလုံးလည်း ထိုစာကို စိတ်ဝင်စားကြပြီး၊ ကျွန်ုပ်၏ နှောင့်နှေးမှုကြောင့် သင်တို့သည် ဤစာကို ဖတ်ရှုပြီးသည်နှင့် အမြန်ဆုံး အကြောင်းပြန်ရေးသားခြင်းကို မတားဆီးစေဟု မျှော်လင့်ပါသည်။ နောက်တစ်ကြိမ်တွင်လည်း ကျွန်ုပ်သည် ဤမျှကြာမြင့်စွာ မစောင့်တော့ပါ။</w:t>
      </w:r>
    </w:p>
    <w:p>
      <w:pPr>
        <w:pStyle w:val="ArticleBody"/>
        <w:jc w:val="left"/>
      </w:pPr>
      <w:r>
        <w:rPr>
          <w:rFonts w:ascii="Myanmar Text" w:hAnsi="Myanmar Text" w:eastAsia="Myanmar Text" w:cs="Myanmar Text"/>
        </w:rPr>
        <w:t>ယခု ယာကုပ်နှင့် ကျွန်ုပ်၏ ကျန်းမာရေးအခြေအနေသည် အလွန်ကောင်းမွန်နေပြီဖြစ်သည်။ ကျွန်ုပ်တို့၏ နေအိမ်သည် Paris မြို့တွင် Brother Andrews ၏အိမ်၌ တည်ရှိပြီး စာတိုက်ရုံးနှင့် ပုံနှိပ်ရုံးတို့မှ အနည်းငယ်သာ လှမ်းရသောနေရာ၌ ရှိသည်။ ကျွန်ုပ်တို့သည် ဤနေရာ၌ အချိန်အနည်းငယ် နေထိုင်ကြမည်ဖြစ်သည်။ ဤသည်မှာ အလွန်ကြင်နာတတ်သော မိသားစုတစ်စုဖြစ်သော်လည်း အလွန်ဆင်းရဲကြသည်။ ၎င်းတို့၌ ရှိသမျှအတိုင်း ဤနေရာရှိ အရာရာသည် အခမဲ့ဖြစ်သည်။ ဤနေရာ၌ နေစဉ်အတွင်း ကျွန်ုပ်တို့ကြောင့် ၎င်းတို့အပေါ် ကုန်ကျစရိတ်တစ်စုံတစ်ရာ ဖြစ်ပေါ်စေခြင်းကို မှန်ကန်သည်ဟု ကျွန်ုပ်တို့ မယူဆကြပါ။ ကျွန်ုပ်သည် သင်တို့အားလုံးကိုလည်းကောင်း၊ ချစ်လှစွာသော Sister Gorham ကိုလည်းကောင်း အလွန်တွေ့မြင်လိုပါသည်။</w:t>
      </w:r>
    </w:p>
    <w:p>
      <w:pPr>
        <w:pStyle w:val="ArticleBody"/>
        <w:jc w:val="left"/>
      </w:pPr>
      <w:r>
        <w:rPr>
          <w:rFonts w:ascii="Myanmar Text" w:hAnsi="Myanmar Text" w:eastAsia="Myanmar Text" w:cs="Myanmar Text"/>
        </w:rPr>
        <w:t>ကျွန်ုပ်တို့၏ Topsham ၌ကျင်းပသောညီလာခံသည် အလွန်စိတ်ဝင်စားဖွယ်ကောင်းသောအရာတစ်ရပ် ဖြစ်ခဲ့သည်။ တက်ရောက်သူ နှစ်ဆယ့်ရှစ်ဦး ရှိခဲ့ပြီး၊ အားလုံးသည် အစည်းအဝေးတွင် ပါဝင်ခဲ့ကြသည်။</w:t>
      </w:r>
    </w:p>
    <w:p>
      <w:pPr>
        <w:pStyle w:val="ArticleBody"/>
        <w:jc w:val="left"/>
      </w:pPr>
      <w:r>
        <w:rPr>
          <w:rFonts w:ascii="Myanmar Text" w:hAnsi="Myanmar Text" w:eastAsia="Myanmar Text" w:cs="Myanmar Text"/>
        </w:rPr>
        <w:t>တနင်္ဂနွေနေ့၌ ဘုရားသခင်၏တန်ခိုးတော်သည် အင်အားကြီးစွာ တိုက်ခတ်သောလေပြင်းကဲ့သို့ ကျွန်ုပ်တို့အပေါ်သို့ ဆင်းသက်ရောက်ရှိလာ၏။ အားလုံးသည် မိမိတို့ခြေပေါ်၌ ထကြ၍ အသံကျယ်စွာဖြင့် ဘုရားသခင်ကို ချီးမွမ်းကြ၏။ ထိုအခြေအနေသည် ဘုရားသခင်၏အိမ်တော် အုတ်မြစ်ချထားသောအခါကဲ့သို့ ဖြစ်၏။ ငိုကြွေးသံနှင့် ကြွေးကြော်သံတို့ကို ခွဲခြားမပြောနိုင်ခဲ့ကြ။ ထိုအချိန်သည် အောင်မြင်ခြင်းနှင့် ပြည့်စုံသောအချိန် ဖြစ်၏။ အားလုံးသည် ခွန်အားရကြ၍ ပြန်လည်လန်းဆန်းခြင်းကို ခံရကြ၏။ ထိုမျိုးသော အလွန်တန်ခိုးကြီးသောအချိန်ကို ကျွန်ုပ်သည် ယခင်က တစ်ခါမျှ မမြင်ဖူးပါ။</w:t>
      </w:r>
    </w:p>
    <w:p>
      <w:pPr>
        <w:pStyle w:val="ArticleBody"/>
        <w:jc w:val="left"/>
      </w:pPr>
      <w:r>
        <w:rPr>
          <w:rFonts w:ascii="Myanmar Text" w:hAnsi="Myanmar Text" w:eastAsia="Myanmar Text" w:cs="Myanmar Text"/>
        </w:rPr>
        <w:t>“ကျွန်ုပ်တို့၏ နောက်ထပ်ညီလာခံသည် Fairhaven တွင်ဖြစ်၏။ ညီအစ်ကို Bates နှင့် ဇနီးတို့လည်း ရောက်ရှိနေကြ၏။ ထိုအစည်းအဝေးသည် အလွန်ကောင်းမွန်သော အစည်းအဝေးတစ်ရပ်ဖြစ်၏။ ကျွန်ုပ်တို့သည် ညီအစ်ကို Nichols ၏အိမ်သို့ ပြန်လာသောအခါ၊ ထာဝရဘုရားသည် ကျွန်ုပ်အား ရူပါရုံတစ်ခု ပေးတော်မူ၍၊ သမ္မာတရားကို ဇယားပြားများပေါ်တွင် ထင်ရှားစွာ ဖော်ပြရမည်ကို ပြတော်မူ၏။ ထိုသို့ပြုခြင်းအားဖြင့် ယခင်ကောင်းကင်တမန်နှစ်ပါး၏ သတင်းစကားများကို ဇယားပြားများပေါ်တွင် ထင်ရှားစွာ ဖော်ပြထားလျက်၊ ကောင်းကင်တမန်သုံးပါး၏ သတင်းစကားများကြောင့် လူအများသည် သမ္မာတရားဘက်သို့ ဆုံးဖြတ်လာကြမည်ဖြစ်သည်။”—</w:t>
      </w:r>
    </w:p>
    <w:p>
      <w:pPr>
        <w:pStyle w:val="ArticleBody"/>
        <w:jc w:val="left"/>
      </w:pPr>
      <w:r>
        <w:rPr>
          <w:rFonts w:ascii="Myanmar Text" w:hAnsi="Myanmar Text" w:eastAsia="Myanmar Text" w:cs="Myanmar Text"/>
        </w:rPr>
        <w:t>အဲဒါသည် ဤနေရာအောက်ဆုံး၌ပင် ဖြစ်သည်၊ [1850 Chart ၏ အောက်ဘယ်ဘက်ထောင့်ကို ညွှန်ပြလျက်]။ ဟုတ်သလား။ သူမ ပြောနေသော အရာတို့သည် ဤ Chart ပေါ်တွင် ရှိနေကြသည်။</w:t>
      </w:r>
    </w:p>
    <w:p>
      <w:pPr>
        <w:pStyle w:val="ArticleBody"/>
        <w:jc w:val="left"/>
      </w:pPr>
      <w:r>
        <w:rPr>
          <w:rFonts w:ascii="Myanmar Text" w:hAnsi="Myanmar Text" w:eastAsia="Myanmar Text" w:cs="Myanmar Text"/>
        </w:rPr>
        <w:t>—“ထိုသတင်းစာကို ထုတ်ဝေခြင်းသည် သတင်းတော်ဆောင်များ သွားရခြင်းကဲ့သို့ပင် မရှိမဖြစ် လိုအပ်ကြောင်းကိုလည်း ကျွန်ုပ် မြင်ရ၏။ အကြောင်းမူကား သတင်းတော်ဆောင်များသည် ယခုကာလနှင့်ဆိုင်သော အမှန်တရားကို ပါဝင်စေသော သတင်းစာတစ်စောင်ကို မိမိတို့နှင့်အတူ သယ်ဆောင်ရန် လိုအပ်ပြီး၊ ထိုအရာကို ကြားနာသူတို့၏ လက်ထဲသို့ အပ်နှံနိုင်မည်ဖြစ်သဖြင့်၊ ထို့နောက် အမှန်တရားသည် စိတ်ထဲမှ မှိန်ဖျော့သွားမည်မဟုတ်။ ထို့ပြင် သတင်းစာသည် သတင်းတော်ဆောင်များ မသွားနိုင်သော နေရာများသို့လည်း သွားရောက်မည်ဖြစ်၏။ သတင်းစာတွင် ပေါ်ထွက်လာမည့် အခြားအရာများကိုလည်း ကျွန်ုပ် မြင်ရ၏။”</w:t>
      </w:r>
    </w:p>
    <w:p>
      <w:pPr>
        <w:pStyle w:val="ArticleBody"/>
        <w:jc w:val="left"/>
      </w:pPr>
      <w:r>
        <w:rPr>
          <w:rFonts w:ascii="Myanmar Text" w:hAnsi="Myanmar Text" w:eastAsia="Myanmar Text" w:cs="Myanmar Text"/>
        </w:rPr>
        <w:t>“သင်တို့အားလုံး အဆင်ပြေကြသလော။ သင်တို့အားလုံးသည် ထာဝရအသက်ကိုရရှိရန် အားထုတ်ကြသလော။ ငါသည် သင်တို့ကို အလွန်၊ အလွန်ပင် မြင်တွေ့လိုလှ၏၊ မကြာမီ မြင်တွေ့ရလိမ့်မည်ဟုလည်း ထင်မှတ်၏။ ယခုအချိန်သည် ပြင်ဆင်ခြင်းကာလဖြစ်ပြီး၊ ငါတို့အားလုံးသည် ထာဝရကာလအတွက် သေချာခိုင်မာသော အမှုကို ဆောင်ရွက်ကြလိမ့်မည်ဟု မျှော်လင့်၏။ အချိန်သည် အလွန်တိုတောင်းလှသကဲ့သို့ ထင်ရ၏၊ ထို့ကြောင့် ငါတို့ပြုရမည့်အရာကို အလျင်အမြန် ပြုကြရမည်။”</w:t>
      </w:r>
    </w:p>
    <w:p>
      <w:pPr>
        <w:pStyle w:val="ArticleBody"/>
        <w:jc w:val="left"/>
      </w:pPr>
      <w:r>
        <w:rPr>
          <w:rFonts w:ascii="Myanmar Text" w:hAnsi="Myanmar Text" w:eastAsia="Myanmar Text" w:cs="Myanmar Text"/>
        </w:rPr>
        <w:t>“နိုဝင်ဘာလ ၂၀ ရက်၊ တစ်ပတ်ခန့်မတိုင်မီက ညီအစ်ကို Henry Nichols နှင့် ကျွန်ုပ်သည် Topsham သို့ သွားခဲ့ကြသည်။ ကြာသပတေးနေ့ [နိုဝင်ဘာလ ၂၁ ရက်] နေ့လယ်စာစားပွဲမှ ကျွန်ုပ်တို့ မကြာမီ ထလာခဲ့ကြသည့်အချိန်တွင်၊ ညီအစ်ကို Foey ၏ ကလေးတစ်ဦး ဝင်လာ၍ ၎င်းတို့၏ မိခင်သည် သတိလစ်နေပြီဟု ပြောသည်။ ကျွန်ုပ်တို့သည် မြစ်ကိုဖြတ်၍ တစ်မိုင်ခန့် အလျင်အမြန် သွားရောက်ကြပြီး ကျွန်ုပ်တို့၏ ချစ်ခင်ရသော ညီအစ်မ Foey သေဆုံးလုနီးဖြစ်နေသည်ကို တွေ့ရှိကြသည်။ သူမသည် ကျွန်ုပ်ကို မသိတော့သည်ကို တွေ့ရသောအခါ ကျွန်ုပ်၏ စိတ်ဆင်းရဲခြင်းမှာ အလွန်ပြင်းထန်လေ၏။ သူမသည် သုံးနာရီနှင့် လေးနာရီအကြားအချိန်တိုင်အောင် အလွန်ပြင်းထန်သော ဝေဒနာထဲတွင် ကြာမြင့်စွာ ရှိနေခဲ့ပြီး၊ ထို့နောက် နောက်ဆုံးအသက်ရှုကို ရှူထုတ်လိုက်သည်။ သူမသည် မိမိတို့၏ ဆုံးရှုံးခြင်းကို ဝမ်းနည်းမြည်တမ်းရမည့် ခင်ပွန်းတစ်ဦးနှင့် ကလေးသုံးဦးကို ချန်ထားခဲ့လေသည်။”</w:t>
      </w:r>
    </w:p>
    <w:p>
      <w:pPr>
        <w:pStyle w:val="ArticleBody"/>
        <w:jc w:val="left"/>
      </w:pPr>
      <w:r>
        <w:rPr>
          <w:rFonts w:ascii="Myanmar Text" w:hAnsi="Myanmar Text" w:eastAsia="Myanmar Text" w:cs="Myanmar Text"/>
        </w:rPr>
        <w:t>သောကြာနေ့ နံနက်ပိုင်း [နိုဝင်ဘာ ၂၂ ရက်] တွင် Brother Henry သည် အခမ်းအနားတက်ရောက်ရန် James က မုတ်ဆိတ်ရိတ်ပေးစေရန် Paris သို့ လာခဲ့သည်။ ကျွန်ုပ်တို့သည် အလွန်ဂုဏ်သိက္ခာကြီးမား၍ စိတ်ဝင်စားဖွယ်ကောင်းသော အချိန်ကာလတစ်ရပ်ကို ဖြတ်သန်းခဲ့ကြသည်။ သခင်ဘုရားသည် ကျွန်ုပ်တို့ကို စွန့်ပစ်တော်မမူဘဲ၊ မိမိ၏ ဝိညာဉ်တော်ကို ကျွန်ုပ်တို့အပေါ်၌ တည်စေတော်မူခဲ့သည်။ Sister Foey ၏ နောက်ဆုံးနေ့ရက်များမှာ အမှန်တကယ်ပင် သူမ၏ အလွန်ဝိညာဉ်ရေးဆန်ဆုံးနှင့် အကောင်းဆုံးသော နေ့ရက်များ ဖြစ်ခဲ့သည်။ Brother Foey အတွက် ဤအချက်သည် သူ့ကို နှစ်သိမ့်မှုပေးသောအရာ ဖြစ်၏။ ထိုသူမသည် ခရစ်ယာန်တစ်ဦးအဖြစ် ကွယ်လွန်သွားခဲ့သည်။ သူသည် ကောင်းစွာ ခံနိုင်ရည်ရှိနေ၏။ ဘုရားသခင်သည် ဤဒုက္ခဆင်းရဲခြင်းကို ခံနိုင်ရည်ရှိစေရန် သူ့အား ကျေးဇူးတော်ပေးတော်မူ၏။ အို၊ စမ်းသပ်ခြင်းနှင့် ဒုက္ခဆင်းရဲခြင်း အခြေအနေအမျိုးမျိုးတိုင်း၌ ထောက်မပေးနိုင်မည့် ဘုရားသခင်၌ရှိသော မျှော်လင့်ချက်တစ်ရပ်ကို ပိုင်ဆိုင်ရခြင်းသည် အဘယ်မျှ လွန်စွာကောင်းလှသနည်း။ မျှော်လင့်ချက်အတွက်၊ ကောင်းသော မျှော်လင့်ချက်အတွက် ဘုရားသခင်ကို ချီးမွမ်းကြလော့။ သင်တို့၊ သင်တို့ထဲမှ မည်သူမဆို၊ မိမိတို့၏ မျှော်လင့်ချက်အတွက် အဘယ်မျှ ပေးလိုကြမည်နည်း။</w:t>
      </w:r>
    </w:p>
    <w:p>
      <w:pPr>
        <w:pStyle w:val="ArticleBody"/>
        <w:jc w:val="left"/>
      </w:pPr>
      <w:r>
        <w:rPr>
          <w:rFonts w:ascii="Myanmar Text" w:hAnsi="Myanmar Text" w:eastAsia="Myanmar Text" w:cs="Myanmar Text"/>
        </w:rPr>
        <w:t>ယုံကြည်ခြင်းကို တင်းကျပ်စွာ ဆုပ်ကိုင်ထားကြလော့။ ဘုရားသခင်၌ ခိုင်မာကြလော့၊ ထာဝရသော သူ၏လက်မောင်းကို မှီခိုကြလော့။ ထိုလက်မောင်းသည် သင်တို့ကို မည်သည့်အခါမျှ လက်လွှတ်ပျက်ကွက်မည်မဟုတ်ဘဲ၊ ဆင်းရဲဒုက္ခအမျိုးမျိုးအောက်တွင်လည်း သင်တို့ကို ထောက်မတင်ဆောင်မည်။ သမ္မာတရား၌ သင်တို့အားလုံး ပို၍ပို၍ ခိုင်မာလာကြမည်ဟု ငါမျှော်လင့်၏။ မယိမ်းယိုင်ကြနှင့်၊ နိုင်ငံတော်သို့သွားရာလမ်းကို အားသွန်ခွန်စိုက် ရှေ့သို့တိုးလျှောက်ကြလော့။—</w:t>
      </w:r>
    </w:p>
    <w:p>
      <w:pPr>
        <w:pStyle w:val="ArticleBody"/>
        <w:jc w:val="left"/>
      </w:pPr>
      <w:r>
        <w:rPr>
          <w:rFonts w:ascii="Myanmar Text" w:hAnsi="Myanmar Text" w:eastAsia="Myanmar Text" w:cs="Myanmar Text"/>
        </w:rPr>
        <w:t>ယခု စကြစို့။ ဤနေရာတွင် သင်မြင်စေလိုသည်မှာ ဤအရာဖြစ်သည်။</w:t>
      </w:r>
    </w:p>
    <w:p>
      <w:pPr>
        <w:pStyle w:val="ArticleBody"/>
        <w:jc w:val="left"/>
      </w:pPr>
      <w:r>
        <w:rPr>
          <w:rFonts w:ascii="Myanmar Text" w:hAnsi="Myanmar Text" w:eastAsia="Myanmar Text" w:cs="Myanmar Text"/>
        </w:rPr>
        <w:t>“တစ်ပတ်အကြာက၊ လွန်ခဲ့သော ဥပုသ်နေ့တွင်၊ ကျွန်ုပ်တို့သည် အလွန် စိတ်ဝင်စားဖွယ်ကောင်းသော အစည်းအဝေးတစ်ရပ် ပြုလုပ်ခဲ့ကြသည်။ Dead River မှ ညီအစ်ကို Hewit သည် ထိုနေရာတွင် ရှိနေခဲ့သည်။ သူသည် ‘ဆိုးညစ်သူတို့၏ ဖျက်ဆီးခြင်း’ နှင့် ‘သေသူတို့၏ အိပ်စက်ခြင်း’ သည် ပိတ်ထားသောတံခါးအတွင်းသို့ မိန်းမတစ်ယောက်ဖြစ်သော ယေဇဗေလ၊ ပရောဖက်မတစ်ဦးက သွင်းယူလာခဲ့သော စက်ဆုပ်ရွံရှာဖွယ်အမှုဖြစ်သည်’ ဟူသော အနှုတ်သဘောဆောင်သည့် သတင်းစကားနှင့်အတူ လာခဲ့သည်။ ထို့ပြင် သူသည် ကျွန်ုပ်ပင် ထိုမိန်းမ ယေဇဗေလ ဖြစ်သည်ဟု ယုံကြည်ခဲ့သည်။”</w:t>
      </w:r>
    </w:p>
    <w:p>
      <w:pPr>
        <w:pStyle w:val="ArticleBody"/>
        <w:jc w:val="left"/>
      </w:pPr>
      <w:r>
        <w:rPr>
          <w:rFonts w:ascii="Myanmar Text" w:hAnsi="Myanmar Text" w:eastAsia="Myanmar Text" w:cs="Myanmar Text"/>
        </w:rPr>
        <w:t>ဟုတ်ပါသလား။ ညီအစ်ကို Hewit က Ellen White သည် ယေဇဗေလဖြစ်ပြီး၊ သူမသည် မှားယွင်းချက် သုံးရပ်ကို ဆောင်ယူသွင်းခဲ့သည်ဟု ဆိုနေသည်။</w:t>
      </w:r>
    </w:p>
    <w:p>
      <w:pPr>
        <w:pStyle w:val="ArticleBody"/>
        <w:jc w:val="left"/>
      </w:pPr>
      <w:r>
        <w:rPr>
          <w:rFonts w:ascii="Myanmar Text" w:hAnsi="Myanmar Text" w:eastAsia="Myanmar Text" w:cs="Myanmar Text"/>
        </w:rPr>
        <w:t>“—ကျွန်ုပ်တို့သည် ယခင်က သူ၏ အမှားအချို့၊ အထူးသဖြင့် ၁၃၃၅ ရက်သည် ကုန်လွန်ပြီးဖြစ်ကြောင်းနှင့် သူ၏ အမှားများစွာအကြောင်းကို သူ့အား ပြောကြားခဲ့ကြသည်။ သို့ရာတွင် ထိုသို့ ပြောကြားခြင်းသည် သက်ရောက်မှု အလွန်နည်းပါးလှသည်။ သူ၏ အမှောင်သည် အစည်းအဝေးပေါ်တွင် သက်ရောက်၍၊ အစည်းအဝေးသည် လေးလံဆွဲငင်နေခဲ့သည်။”</w:t>
      </w:r>
    </w:p>
    <w:p>
      <w:pPr>
        <w:pStyle w:val="ArticleBody"/>
        <w:jc w:val="left"/>
      </w:pPr>
      <w:r>
        <w:rPr>
          <w:rFonts w:ascii="Myanmar Text" w:hAnsi="Myanmar Text" w:eastAsia="Myanmar Text" w:cs="Myanmar Text"/>
        </w:rPr>
        <w:t>ယခုတွင် ဤအရာကို သင်တို့မြင်စေလိုသည်။ ဖြစ်နိုင်လျှင် သင်တို့လိုက်နာစေလိုသော ဤစာပိုဒ်နှင့်ပတ်သက်၍ ကျွန်ုပ်မှာ ပြောစရာတစ်ခုရှိသည်။</w:t>
      </w:r>
    </w:p>
    <w:p>
      <w:pPr>
        <w:pStyle w:val="ArticleBody"/>
        <w:jc w:val="left"/>
      </w:pPr>
      <w:r>
        <w:rPr>
          <w:rFonts w:ascii="Myanmar Text" w:hAnsi="Myanmar Text" w:eastAsia="Myanmar Text" w:cs="Myanmar Text"/>
        </w:rPr>
        <w:t>သင်သည် ကမ္ဘာအဆုံးကာလ၌ အချိန်ဆိုင်ရာ ပရောဖက်ပြုချက်များကို ပြန်လည်အသုံးချသော အက်ဒဗင်တစ်အတွင်းရှိသူများနှင့် အစဉ်မပြတ် ရင်ဆိုင်ဖူးပါက၊ သူတို့အသုံးပြုသော ကိုးကားချက်များမှာ အမှန်အားဖြင့် သုံးခုသာ ရှိသည်—သူတို့က ကိုးကားချက်များစွာကို အသုံးပြုကြသော်လည်း၊ အဓိကအားဖြင့် အသုံးပြုသော ကိုးကားချက် သုံးခု ရှိသည်။ ဤအချက်မှာ ၎င်းတို့အနက် တစ်ခု ဖြစ်သည်။ အကြောင်းမှာ သူတို့သည် ထိုနေရာသို့ သွားပြီး၊ “ကျွန်ုပ်တို့သည် ယခင်က သူ၏ အမှားအချို့ကို သူ့အား ပြောပြခဲ့သည်” ဟု ဆိုကြလိမ့်မည်။ ထို့ပြင် “1335 days were ended” ဟု သူမ ဆိုသောအခါ၊ ထိုအရာကို သူ၏ အမှားများအနက် တစ်ခု ဖြစ်သည်ဟုလည်း သူတို့က အခိုင်အမာ ဆိုကြလိမ့်မည်။ သဒ္ဒါကို အနည်းငယ် လှည့်ကွက်ဆန်ဆန် လှည့်၍ ဖတ်နိုင်ကြောင်း သင်မြင်ပါသလား—“ကျွန်ုပ်တို့သည် ယခင်က သူ၏ အမှားအချို့ကို သူ့အား ပြောပြခဲ့သည်” ဟူသော ဝါကျလား။ “ကျွန်ုပ်တို့သည် 1335 days were ended ဟုလည်း သူ့အား ပြောခဲ့သည်” ဟူသော ဝါကျလား။ သို့သော် အချိန်သတ်မှတ်သူများကတော့ “ကျွန်ုပ်တို့သည် ယခင်က သူ၏ အမှားအချို့ကို သူ့အား ပြောပြခဲ့ပြီး၊ ထိုအမှားများအနက် တစ်ခုမှာ သင်သည် 1335 days is ended ဟု သင်ကြားနေခြင်း ဖြစ်ပြီး၊ ထိုအရာသည် အမှားဖြစ်သည်” ဟု ဆိုကြသည်။ ထို့ကြောင့် ၎င်းကို ဘက်နှစ်ဘက်စလုံးဖြင့် လှည့်၍ အဓိပ္ပာယ်ဖော်နိုင်သည်။</w:t>
      </w:r>
    </w:p>
    <w:p>
      <w:pPr>
        <w:pStyle w:val="ArticleBody"/>
        <w:jc w:val="left"/>
      </w:pPr>
      <w:r>
        <w:rPr>
          <w:rFonts w:ascii="Myanmar Text" w:hAnsi="Myanmar Text" w:eastAsia="Myanmar Text" w:cs="Myanmar Text"/>
        </w:rPr>
        <w:t>ကျွန်ုပ်သည် Eugene Prewitt နှင့် မျက်နှာချင်းဆိုင် တိုက်ရိုက်ရင်ဆိုင်မှုကို ပထမဆုံးအကြိမ် ကြုံတွေ့ခဲ့ရသည်မှာ Oklahoma တွင်ဖြစ်ပြီး၊ သူသည် Millerite History သည် ကမ္ဘာအဆုံး၌ ပြန်လည်မထပ်မံဖြစ်ပေါ်ကြောင်း ဆင်ခြင်ငြင်းခုံနေခဲ့သည်။ ထို့ကြောင့် ကျွန်ုပ်က သူ့အား Spirit of Prophecy ထဲမှ ကိုးကားချက် အနည်းငယ်ကို ပေးခဲ့သည်။</w:t>
      </w:r>
    </w:p>
    <w:p>
      <w:pPr>
        <w:pStyle w:val="ArticleBody"/>
        <w:jc w:val="left"/>
      </w:pPr>
      <w:r>
        <w:rPr>
          <w:rFonts w:ascii="Myanmar Text" w:hAnsi="Myanmar Text" w:eastAsia="Myanmar Text" w:cs="Myanmar Text"/>
        </w:rPr>
        <w:t>ထို့နောက် သူက ပြောသည်မှာ၊ “Jeff၊ Ellen White သည် အရေးအသား၌ သတိလက်လွတ်သော စာရေးဆရာတစ်ဦးဖြစ်သည်ကို သင် သိပါသည်။”</w:t>
      </w:r>
    </w:p>
    <w:p>
      <w:pPr>
        <w:pStyle w:val="ArticleBody"/>
        <w:jc w:val="left"/>
      </w:pPr>
      <w:r>
        <w:rPr>
          <w:rFonts w:ascii="Myanmar Text" w:hAnsi="Myanmar Text" w:eastAsia="Myanmar Text" w:cs="Myanmar Text"/>
        </w:rPr>
        <w:t>ထို့နောက် ငါက “အဘယ်ကို ဆိုလိုသနည်း” ဟု မေးလျှောက်ခဲ့၏။</w:t>
      </w:r>
    </w:p>
    <w:p>
      <w:pPr>
        <w:pStyle w:val="ArticleBody"/>
        <w:jc w:val="left"/>
      </w:pPr>
      <w:r>
        <w:rPr>
          <w:rFonts w:ascii="Myanmar Text" w:hAnsi="Myanmar Text" w:eastAsia="Myanmar Text" w:cs="Myanmar Text"/>
        </w:rPr>
        <w:t>ထို့နောက် သူသည် ဤကိုးကားချက်သို့ သွားခဲ့၏။ ၎င်းက “ဤကိုးကားချက်သည် သူမသည် ဂရုမစိုက်သော စာရေးသူဖြစ်ကြောင်းကို သက်သေပြသည်” ဟု ဆို၏။ အကြောင်းမှာ သူမသည် အချိန်သတ်မှတ်သူများက ဆန္ဒရှိလျှင် ဤကိုးကားချက်ကို လိုသလို လှည့်ဖြားအသုံးချနိုင်ကြောင်းကို ငါသိသည်ဟု သူမသိသောကြောင့် ဖြစ်သည်။</w:t>
      </w:r>
    </w:p>
    <w:p>
      <w:pPr>
        <w:pStyle w:val="ArticleBody"/>
        <w:jc w:val="left"/>
      </w:pPr>
      <w:r>
        <w:rPr>
          <w:rFonts w:ascii="Myanmar Text" w:hAnsi="Myanmar Text" w:eastAsia="Myanmar Text" w:cs="Myanmar Text"/>
        </w:rPr>
        <w:t>ယခုတွင် ဝါရှီတာကဲ့သို့သော တစ်နေရာ၌ ဩဇာသက်ရောက်မှုတစ်ခုက မိမိ၏ကျောင်းသားများအား အယ်လင် ဝှိုက်သည် မသေချာမစိုက် ရေးသားသူဖြစ်သည်ဟု သင်ကြားနေခြင်းမှာ တစ်မျိုးဖြစ်၏။ သို့သော် ဤနေရာ၌ သူမသည် မသေချာမစိုက် ရေးသားသူဖြစ်သလော?</w:t>
      </w:r>
    </w:p>
    <w:p>
      <w:pPr>
        <w:pStyle w:val="ArticleBody"/>
        <w:jc w:val="left"/>
      </w:pPr>
      <w:r>
        <w:rPr>
          <w:rFonts w:ascii="Myanmar Text" w:hAnsi="Myanmar Text" w:eastAsia="Myanmar Text" w:cs="Myanmar Text"/>
        </w:rPr>
        <w:t>—“ကျွန်ုပ်သည် စကားအနည်းငယ် ပြောရမည်ဟု ခံစားရ၏။ ယေရှု၏နာမတော်ဖြင့် ကျွန်ုပ် ထ၍ ပြောခဲ့ရာ မိနစ်ငါးခန့်အတွင်း အစည်းအဝေးသည် ပြောင်းလဲသွား၏။ လူအပေါင်းတို့သည် ထိုအရာကို တစ်ပြိုင်နက်တည်း ခံစားကြ၏။ မျက်နှာအသီးသီး၌ အလင်းရောင် ထွန်းလင်းလာ၏။ ဘုရားသခင်၏ မျက်မှောက်တော်သည် ထိုနေရာကို ပြည့်နှက်စေ၏။ ညီအစ်ကို Hewit သည် ဒူးထောက်ကျ၍ ငိုကြွေးကာ ဆုတောင်းလျက် စတင်၏။ ကျွန်ုပ်သည် ရူပါရုံ၌ ခေါ်ဆောင်ခြင်းခံရ၍ ကျွန်ုပ် မရေးနိုင်သော အရာများစွာကို မြင်ရ၏။ ထိုအမှုသည် ညီအစ်ကို Hewit အပေါ် အလွန်ကြီးမားသော သက်ရောက်မှု ရှိ၏။ ထိုအရာသည် ဘုရားသခင်ထံမှ ဖြစ်ကြောင်းကို သူ ဝန်ခံ၍ မြေမှုန့်ထဲ၌ နှိမ့်ချခံရ၏။ ထိုအစည်းအဝေးမှစ၍ ယနေ့တိုင် သူသည် ဆက်လက်ရေးသားလျက်ရှိပြီး၊ ယခုလည်း မိမိ တင်ပြခဲ့သော အမှားအယွင်းအလုံးစုံကို စွန့်လွှတ်ကြောင်း ထိုစားပွဲတစ်လုံးတည်းမှပင် ရေးသားလျက်ရှိ၏။ ဘုရားသခင်သည် သူ့ကို မြှောက်တင်လျက်ရှိတော်မူသည်ဟု ကျွန်ုပ် ယုံကြည်၏။ ဘုရားသခင်သည် သူ့အားဖြင့် လှုပ်ရှားတော်မူလျှင် သူသည် ကောင်းမှုများ ပြုရန် သင့်လျော်သောသူဖြစ်၏။”</w:t>
      </w:r>
    </w:p>
    <w:p>
      <w:pPr>
        <w:pStyle w:val="ArticleBody"/>
        <w:jc w:val="left"/>
      </w:pPr>
      <w:r>
        <w:rPr>
          <w:rFonts w:ascii="Myanmar Text" w:hAnsi="Myanmar Text" w:eastAsia="Myanmar Text" w:cs="Myanmar Text"/>
        </w:rPr>
        <w:t>ချစ်ခင်ရသော ညီအစ်မ Gorham အား အလွန်ချစ်ခြင်းမေတ္တာပို့ပါ။ သူမအား ခိုင်မာစွာရပ်တည်ရန် ပြောကြားပါ။ ဘုရားသခင်သည် သူမနှင့်အတူရှိတော်မူပြီး၊ သူမကို စွန့်ပစ်တော်မမူပါ။ သင်တို့အားလုံးထံသို့လည်း အလွန်ချစ်ခြင်းမေတ္တာပို့ပါသည်။ ကလေးများသည် အိပ်ငိုက်လာကြမည်မဟုတ်ဘဲ၊ အမှန်တရား၌ စိတ်ဝင်စားကြပြီး မိမိတို့၏ ခေါ်တော်မူခြင်းနှင့် ရွေးကောက်တော်မူခြင်းကို သေချာစေရန် လုံ့လဝီရိယရှိကြလိမ့်မည်ဟု ကျွန်ုပ်မျှော်လင့်ပါသည်။ စာရေးပါ၊ သေချာပေါက် စာရေးပါ၊ ကျွန်ုပ်ပြုခဲ့သကဲ့သို့ မပြုကြနှင့်။ ကျွန်ုပ်သည် သင်တို့ကို၊ သင်တို့အားလုံးကို ချစ်ပါသည်။ စာရေးပါ။” Manuscript Releases, volume 16, 206–209. Paris, Maine မှ 1850 ခုနှစ်၊ နိုဝင်ဘာ 27 ရက်နေ့တွင် ရေးသားခဲ့သည်။</w:t>
      </w:r>
    </w:p>
    <w:p>
      <w:pPr>
        <w:pStyle w:val="ArticleBody"/>
        <w:jc w:val="left"/>
      </w:pPr>
      <w:r>
        <w:rPr>
          <w:rFonts w:ascii="Myanmar Text" w:hAnsi="Myanmar Text" w:eastAsia="Myanmar Text" w:cs="Myanmar Text"/>
        </w:rPr>
        <w:t>ညီအစ်ကိုမောင်နှမတို့၊ ဤအကြောင်းအရာ၏ သမိုင်းနောက်ခံအခြေအနေသည် အဘယ်နည်း။ သူမသည် ဤစာကို မည်သည့်နေရာတွင် ရေးသားနေသနည်း။ သူမသည် ၁၈၅၀ ခုနှစ်တွင် ညီအစ်ကို Nichols ၏ အိမ်၌ ဤစာကို ရေးသားနေခြင်းဖြစ်သည်။</w:t>
      </w:r>
    </w:p>
    <w:p>
      <w:pPr>
        <w:pStyle w:val="ArticleBody"/>
        <w:jc w:val="left"/>
      </w:pPr>
      <w:r>
        <w:rPr>
          <w:rFonts w:ascii="Myanmar Text" w:hAnsi="Myanmar Text" w:eastAsia="Myanmar Text" w:cs="Myanmar Text"/>
        </w:rPr>
        <w:t>ဤအချိန်ကာလ၌ သခင်ဘုရားသည် အဘယ်အမှုကို ပြုတော်မူသနည်း။ ကိုယ်တော်သည် ရှေ့ဆောင်သူများ၌ “Daily” အပေါ် မှန်ကန်သောအမြင် ရှိကြောင်း ပြသတော်မူလျက်ရှိပြီး၊ သူမသည် ထိုအရာနှင့် ပတ်သက်၍ ကိုင်တွယ်ဖြေရှင်းလျက်ရှိသည်။ သူမက ခရစ်တော်၏ သန့်ရှင်းရာဌာန၌ အမှုတော်ဆောင်ခြင်းသည် “Daily” အပေါ် မှားယွင်းသော အမြင်ဖြစ်သည်ဟု ဆိုလျက်ရှိသည်။</w:t>
      </w:r>
    </w:p>
    <w:p>
      <w:pPr>
        <w:pStyle w:val="ArticleBody"/>
        <w:jc w:val="left"/>
      </w:pPr>
      <w:r>
        <w:rPr>
          <w:rFonts w:ascii="Myanmar Text" w:hAnsi="Myanmar Text" w:eastAsia="Myanmar Text" w:cs="Myanmar Text"/>
        </w:rPr>
        <w:t>ဤသမိုင်းအတွင်း၌၊ ဤသမိုင်းတည်းဟူသည့်ကာလအတွင်း၌ပင်—ဤသမိုင်းတည်းဟူသော ကာလသာမက၊ ထိုနှစ်တည်းမဟုတ်ဘဲ၊ ထိုနှစ်၏ ထိုလတည်းဟူသော အချိန်၌ပင် သူမသည် ရူပါရုံများကို လက်ခံရရှိနေပြီး၊ “Daily” နှင့်စပ်လျဉ်းသော ရှေ့ဆောင်ဘိုးဘေးတို့၏ ရပ်တည်ချက်အပေါ် ဤအမှန်တရားကို ရှင်းလင်းဖော်ပြလျက်၊ တရားစီရင်ရာအချိန်၏ ကြွေးကြော်သံကို ပေးခဲ့သောသူတို့သည် “Daily” နှင့်စပ်လျဉ်း၍ မှန်ကန်သော အမြင်ကို ကိုင်စွဲခဲ့ကြသည်ဟု ဆိုလေသည်။ ထိုပုဒ်မတစ်ပိုဒ်တည်း၌ပင် သူမက၊ “၁၈၄၃ ခုနှစ်ဇယားသည် သခင်ဘုရား၏ လက်တော်ဖြင့် ညွှန်ကြားထားခြင်းဖြစ်ကြောင်း၊ ထိုဇယားကို မပြင်ဆင်သင့်ကြောင်း၊ တရားစီရင်ရာအချိန်၏ ကြွေးကြော်သံကို ပေးခဲ့သောသူတို့သည် ‘Daily’ နှင့်စပ်လျဉ်း၍ မှန်ကန်သော အမြင်ကို ကိုင်စွဲခဲ့ကြကြောင်းကို ကျွန်ုပ် မြင်ရ၏” ဟု ဆိုလေသည်။</w:t>
      </w:r>
    </w:p>
    <w:p>
      <w:pPr>
        <w:pStyle w:val="ArticleBody"/>
        <w:jc w:val="left"/>
      </w:pPr>
      <w:r>
        <w:rPr>
          <w:rFonts w:ascii="Myanmar Text" w:hAnsi="Myanmar Text" w:eastAsia="Myanmar Text" w:cs="Myanmar Text"/>
        </w:rPr>
        <w:t>ထိုသို့ဆိုလျှင် ၁၈၄၃ ခုနှစ် ဇယားတွင် “နေ့စဉ်” အကြောင်း မည်သို့ဆိုထားသနည်း။ ထိုဇယား၌ ၎င်းသည် ခရစ်နှစ် ၅၀၈ တွင် ဖယ်ရှားခံရသည်ဟု ဆိုထားပြီး၊ ထို့နောက် ၁၃၃၅ နှစ်ကြာပြီးနောက် ၁၈၄၃ ခုနှစ်သို့ ရောက်ရှိစေသဖြင့် ၁၃၃၅ သည် အတိတ်ထဲ၌ ရှိနေသည်ဟု ဆိုထားသည်။</w:t>
      </w:r>
    </w:p>
    <w:p>
      <w:pPr>
        <w:pStyle w:val="ArticleBody"/>
        <w:jc w:val="left"/>
      </w:pPr>
      <w:r>
        <w:rPr>
          <w:rFonts w:ascii="Myanmar Text" w:hAnsi="Myanmar Text" w:eastAsia="Myanmar Text" w:cs="Myanmar Text"/>
        </w:rPr>
        <w:t>ထိုအရာသည် သေးအနာဂတ်၌သာ ရှိသေးသည်ဟု Dead River မှ ညီအစ်ကို Hewit အား သူမက ပြောမည်ဖြစ်ကြောင်းကို၊ အတိအကျ ထိုလအတွင်း၊ အတိအကျ ထိုနှစ်အတွင်း၌ပင်၊ သင် စိတ်ကူးကြည့်နိုင်သလော။</w:t>
      </w:r>
    </w:p>
    <w:p>
      <w:pPr>
        <w:pStyle w:val="ArticleBody"/>
        <w:jc w:val="left"/>
      </w:pPr>
      <w:r>
        <w:rPr>
          <w:rFonts w:ascii="Myanmar Text" w:hAnsi="Myanmar Text" w:eastAsia="Myanmar Text" w:cs="Myanmar Text"/>
        </w:rPr>
        <w:t>ကောင်းပြီ၊ ဤအချိန်သတ်မှတ်သူများ၊ ဤအချိန်သတ်မှတ်သူများနှင့် ဆစ်စတာ ဝှိုက်သည် သတိလက်လွတ် ရေးသားသူဖြစ်သည်ဟု ယုံကြည်ကြသူများကို ဆိုလိုသည်။ သမိုင်းက ယင်းကို အတည်မပြုပါ။</w:t>
      </w:r>
    </w:p>
    <w:p>
      <w:pPr>
        <w:pStyle w:val="ArticleBody"/>
        <w:jc w:val="left"/>
      </w:pPr>
      <w:r>
        <w:rPr>
          <w:rFonts w:ascii="Myanmar Text" w:hAnsi="Myanmar Text" w:eastAsia="Myanmar Text" w:cs="Myanmar Text"/>
        </w:rPr>
        <w:t>ထို့ကြောင့်၊ “နေ့စဉ်” နှင့် ဆက်စပ်၍ Ellen White သည် 1335 ကိုပင် နားလည်ခဲ့ကြောင်းကို သင်တို့ မြင်စေလိုပါသည်။</w:t>
      </w:r>
    </w:p>
    <w:p>
      <w:pPr>
        <w:pStyle w:val="ArticleBody"/>
        <w:jc w:val="left"/>
      </w:pPr>
      <w:r>
        <w:rPr>
          <w:rFonts w:ascii="Myanmar Text" w:hAnsi="Myanmar Text" w:eastAsia="Myanmar Text" w:cs="Myanmar Text"/>
        </w:rPr>
        <w:t>Ellen White သည် “the Daily” ကို Paganism ဟု အတည်ပြုလက်မှတ်တင်ပေးခဲ့ရုံသာ မဟုတ်ဘဲ၊ ထိုအရာသည် 1843 ခုနှစ်တွင် အဆုံးသတ်သော 1335 နှစ်ပရောဖက်ပြုချက်ကို စတင်စေခဲ့သည်ကိုလည်း နားလည်ခဲ့ပြီး၊ Dead River မှ ညီအစ်ကို Hewit ကို ဆန့်ကျင်၍ လူသိရှင်ကြား ထိုရပ်တည်ချက်ကို ကာကွယ်ခဲ့သည်။ သင်သည် ထိုအချက်ကို မြင်ပါသလော?</w:t>
      </w:r>
    </w:p>
    <w:p>
      <w:pPr>
        <w:pStyle w:val="ArticleBody"/>
        <w:jc w:val="left"/>
      </w:pPr>
      <w:r>
        <w:rPr>
          <w:rFonts w:ascii="Myanmar Text" w:hAnsi="Myanmar Text" w:eastAsia="Myanmar Text" w:cs="Myanmar Text"/>
        </w:rPr>
        <w:t>ထိုကဲ့သို့ပင် တစ်လတည်းအတွင်း၌ပင်၊ သူမက ခရစ်တော်၏ သန့်ရှင်းရာဌာန၌ နေ့စဉ်ဆိုင်ရာ အမှုတော်ကို “the Daily” အဖြစ် ဖော်ပြလျက်၊ ယင်းသည် မှောင်မိုက်ခြင်းနှင့် ရှုပ်ထွေးခြင်းကိုသာ ယူဆောင်လာသည်ဟု ဆိုနေစဉ်၊ ထိုရူပါရုံအပေါ် တုံ့ပြန်မှုအဖြစ် သူမ၏ ခင်ပွန်းကလည်း ထိုသင်ကြားချက်ကို Review and Herald မှ ဖယ်ရှားလိုက်သည်။</w:t>
      </w:r>
    </w:p>
    <w:p>
      <w:pPr>
        <w:pStyle w:val="ArticleBody"/>
        <w:jc w:val="left"/>
      </w:pPr>
      <w:r>
        <w:rPr>
          <w:rFonts w:ascii="Myanmar Text" w:hAnsi="Myanmar Text" w:eastAsia="Myanmar Text" w:cs="Myanmar Text"/>
        </w:rPr>
        <w:t>သင့်မှတ်စုများအထက်ပိုင်း၌ “1850 Chart” ဟုရေးထားသောနေရာတွင်၊ ဤနေရာ၌ ဤသို့ရေးထားပါသည် [1850 Chart ၏ ဘယ်ဘက်မှ တတိယကော်လံတွင်၊ AD31 ၌ လက်ဝါးကပ်တိုင်ပေါ်ရှိ ယေရှုနောက်တွင် လိုက်လာသောစာသားကို ရည်ညွှန်းသည်]။ သင်၏မှတ်စုများထဲတွင် ဤအရာကို ထည့်သွင်းထားနိုင်စေရန် ကျွန်ုပ်အလိုရှိခဲ့သည်။</w:t>
      </w:r>
    </w:p>
    <w:p>
      <w:pPr>
        <w:pStyle w:val="ArticleScripture"/>
        <w:jc w:val="left"/>
      </w:pPr>
      <w:r>
        <w:rPr>
          <w:rFonts w:ascii="Myanmar Text" w:hAnsi="Myanmar Text" w:eastAsia="Myanmar Text" w:cs="Myanmar Text"/>
        </w:rPr>
        <w:t>ဒံယေလ ၁၁:၃၁ ၅၀၈ ကို ဖယ်ရှားပါ</w:t>
      </w:r>
    </w:p>
    <w:p>
      <w:pPr>
        <w:pStyle w:val="ArticleBody"/>
        <w:jc w:val="left"/>
      </w:pPr>
      <w:r>
        <w:rPr>
          <w:rFonts w:ascii="Myanmar Text" w:hAnsi="Myanmar Text" w:eastAsia="Myanmar Text" w:cs="Myanmar Text"/>
        </w:rPr>
        <w:t>ပြီးနောက် ဤနေရာရှိ 1843 Chart ပေါ်တွင် [AD31 တွင် လက်ဝါးကပ်တိုင်ပေါ်ရှိ ယေရှု၏ အောက်ဘက်၊ အလယ်ကော်လံကို ရည်ညွှန်းသည်]</w:t>
      </w:r>
      <w:r>
        <w:rPr>
          <w:rFonts w:ascii="Leelawadee UI" w:hAnsi="Leelawadee UI" w:eastAsia="Leelawadee UI" w:cs="Leelawadee UI"/>
        </w:rPr>
        <w:t>៖</w:t>
      </w:r>
    </w:p>
    <w:p>
      <w:pPr>
        <w:pStyle w:val="ArticleBody"/>
        <w:jc w:val="left"/>
      </w:pPr>
      <w:r>
        <w:rPr>
          <w:rFonts w:ascii="Myanmar Text" w:hAnsi="Myanmar Text" w:eastAsia="Myanmar Text" w:cs="Myanmar Text"/>
        </w:rPr>
        <w:t>နေ့စဉ်ပူဇော်သက္ကာကို ဖယ်ရှားခြင်း။ ဒံယေလ ၁၂:၁၁၊ ၁၂</w:t>
      </w:r>
    </w:p>
    <w:p>
      <w:pPr>
        <w:pStyle w:val="ArticleBody"/>
        <w:jc w:val="left"/>
      </w:pPr>
      <w:r>
        <w:rPr>
          <w:rFonts w:ascii="Myanmar Text" w:hAnsi="Myanmar Text" w:eastAsia="Myanmar Text" w:cs="Myanmar Text"/>
        </w:rPr>
        <w:t>ကောင်းပြီ၊ ဤသည်မှာ ဤဇယားနှစ်ခုဖြစ်သည်။</w:t>
      </w:r>
    </w:p>
    <w:p>
      <w:pPr>
        <w:pStyle w:val="ArticleBody"/>
        <w:jc w:val="left"/>
      </w:pPr>
      <w:r>
        <w:rPr>
          <w:rFonts w:ascii="Myanmar Text" w:hAnsi="Myanmar Text" w:eastAsia="Myanmar Text" w:cs="Myanmar Text"/>
        </w:rPr>
        <w:t>ညီမဝှိုက်သည် ဤသူတို့၏အမြင်သည် မှန်ကန်ကြောင်းကို နားလည်ခဲ့ပြီး၊ ထိုအမြင်က ၁၈၄၃ ခုနှစ်တွင် အဆုံးသတ်သော ၁၃၃၅-နှစ် ပရောဖက်ပြုချက်ကို စတင်စေခဲ့ကြောင်းကိုလည်း နားလည်ခဲ့သည်။ ထို့ပြင်၊ ၎င်းသည် ၅၀၈ ခုနှစ်တွင် ဟီးသင်အာဏာစိုးမိုးမှုကို ဖယ်ရှားယူခြင်းကို ကိုယ်စားပြုကြောင်းကိုလည်း နားလည်ခဲ့သည်။</w:t>
      </w:r>
    </w:p>
    <w:p>
      <w:pPr>
        <w:pStyle w:val="ArticleBody"/>
        <w:jc w:val="left"/>
      </w:pPr>
      <w:r>
        <w:rPr>
          <w:rFonts w:ascii="Myanmar Text" w:hAnsi="Myanmar Text" w:eastAsia="Myanmar Text" w:cs="Myanmar Text"/>
        </w:rPr>
        <w:t>ဇယားများကို ရည်ညွှန်းသော ဤကိုးကားချက်နှစ်ခုအောက်တွင် Brother Nichols ၏ အချိန်ကာလအတွင်းမှ အခြားကိုးကားချက်တစ်ခု ရှိသေး၏။ ထို၌ သူမသည် အခြားဇယားများကို မပြုလုပ်ကြရန် လူတို့ကို ဆုံးမထားသည်၊ အကြောင်းမှာ ထိုဇယားများပေါ်ရှိ အနုပညာလက်ရာသည် စာတန်နှင့်ဆိုင်သောအရာဖြစ်သောကြောင့် ဖြစ်၏။ သို့ရာတွင် ဤဇယားနှစ်ခုအပေါ်ရှိ အနုပညာလက်ရာသည် ကောင်းကင်နှင့်ဆိုင်သောအရာဖြစ်သည်ဟု သူမက ဆိုထား၏။ သူမက ဤသို့ဆိုသည်၊</w:t>
      </w:r>
    </w:p>
    <w:p>
      <w:pPr>
        <w:pStyle w:val="ArticleBody"/>
        <w:jc w:val="left"/>
      </w:pPr>
      <w:r>
        <w:rPr>
          <w:rFonts w:ascii="Myanmar Text" w:hAnsi="Myanmar Text" w:eastAsia="Myanmar Text" w:cs="Myanmar Text"/>
        </w:rPr>
        <w:t>“ဇယားရေးဆွဲသည့် လုပ်ငန်းသည် လုံးဝမှားယွင်းနေကြောင်း ကျွန်ုပ် မြင်ရ၏။ ထိုအမှုသည် ညီအစ်ကို Rhodes ထံမှ စတင်ပေါ်ပေါက်လာခဲ့ပြီး၊ ထို့နောက် ညီအစ်ကို Case က ဆက်လက် အကောင်အထည်ဖော်ခဲ့၏။ ကောင်းကင်တမန်တို့နှင့် ဘုန်းတော်ကြီးမြတ်သော ယေရှုကို ကိုယ်စားပြုရန် မသပ်မရပ်၊ စက်ဆုပ်ဖွယ်ကောင်းသော ရုပ်ပုံများကို ဖန်တီး၍ ဇယားများ ပြုလုပ်ရန်အတွက် ငွေကြေးကို သုံးစွဲခဲ့ကြသည်။ ထိုသို့သော အရာများသည် ဘုရားသခင်၏ နှစ်သက်တော်မမူသော အရာများဖြစ်ကြောင်း ကျွန်ုပ် မြင်ရ၏။ ညီအစ်ကို Nichols မှ ဇယားကို ပုံနှိပ်ထုတ်ဝေခြင်းအမှု၌ ဘုရားသခင် ပါဝင်တော်မူကြောင်းကိုလည်း ကျွန်ုပ် မြင်ရ၏။” —</w:t>
      </w:r>
    </w:p>
    <w:p>
      <w:pPr>
        <w:pStyle w:val="ArticleBody"/>
        <w:jc w:val="left"/>
      </w:pPr>
      <w:r>
        <w:rPr>
          <w:rFonts w:ascii="Myanmar Text" w:hAnsi="Myanmar Text" w:eastAsia="Myanmar Text" w:cs="Myanmar Text"/>
        </w:rPr>
        <w:t>ဤ 1850 ဇယားကို ထုတ်ဝေရာ၌ မည်သူ ပါဝင်ခဲ့သနည်း။ ဘုရားသခင်တော်ဖြစ်တော်မူ၏!</w:t>
      </w:r>
    </w:p>
    <w:p>
      <w:pPr>
        <w:pStyle w:val="ArticleBody"/>
        <w:jc w:val="left"/>
      </w:pPr>
      <w:r>
        <w:rPr>
          <w:rFonts w:ascii="Myanmar Text" w:hAnsi="Myanmar Text" w:eastAsia="Myanmar Text" w:cs="Myanmar Text"/>
        </w:rPr>
        <w:t>—“ကျွန်ုပ်မြင်ခဲ့သည်မှာ” — အဘယ်အရာကိုနည်း — “ဤဇယားနှင့်စပ်လျဉ်းသော ပရောဖက်ပြုချက်တစ်ရပ်သည် သမ္မာကျမ်းစာ၌ ရှိနေသည်ဟူသောအရာကို ဖြစ်သည်။ ထို့ပြင် ဤဇယားသည် ဘုရားသခင်၏လူတို့အတွက် ရည်ရွယ်စီမံထားသောအရာဖြစ်လျှင်၊ ၎င်းသည် လူတစ်ဦးအတွက် လုံလောက်ပါက အခြားသူတစ်ဦးအတွက်လည်း လုံလောက်၏။ ထို့အတူ လူတစ်ဦးသည် ပိုမိုကြီးမားသော အချိုးအစားဖြင့် ရေးဆွဲထားသော ဇယားအသစ်တစ်ခုပင် လိုအပ်ခဲ့လျှင်၊ အားလုံးလည်း ထိုမျှတူညီစွာ လိုအပ်ကြသည်။”</w:t>
      </w:r>
    </w:p>
    <w:p>
      <w:pPr>
        <w:pStyle w:val="ArticleBody"/>
        <w:jc w:val="left"/>
      </w:pPr>
      <w:r>
        <w:rPr>
          <w:rFonts w:ascii="Myanmar Text" w:hAnsi="Myanmar Text" w:eastAsia="Myanmar Text" w:cs="Myanmar Text"/>
        </w:rPr>
        <w:t>“ညီအစ်ကို Case ၌ အခြားဇယားတစ်ချပ်ကို လိုချင်စေသော အရာသည် မငြိမ်မသက်သော၊ စိတ်မအေးချမ်းသော၊ မကျေနပ်သော၊ ကျေးဇူးမသိတတ်သော ခံစားချက်ဖြစ်ကြောင်း ကျွန်ုပ်မြင်ရသည်။ ဤရောင်ခြယ်ထားသော ဇယားများသည် အသင်းတော်အပေါ် မကောင်းသော သက်ရောက်မှုရှိကြောင်းလည်း ကျွန်ုပ်မြင်ရသည်။ ထိုအရာသည် အစည်းအဝေး၌ ပေါ့ပါး၍ အနှစ်မရှိသော လှောင်ပြောင်သရော်သည့် စိတ်ဓာတ်တစ်ရပ်ကို ဖြစ်ပေါ်စေခဲ့သည်။”</w:t>
      </w:r>
    </w:p>
    <w:p>
      <w:pPr>
        <w:pStyle w:val="ArticleBody"/>
        <w:jc w:val="left"/>
      </w:pPr>
      <w:r>
        <w:rPr>
          <w:rFonts w:ascii="Myanmar Text" w:hAnsi="Myanmar Text" w:eastAsia="Myanmar Text" w:cs="Myanmar Text"/>
        </w:rPr>
        <w:t>ယခုမှာ၊ ဤအရာသည် သင်အနေဖြင့် အတွင်းကျကျ စဉ်းစားဆင်ခြင်စေလိုသော အရာဖြစ်သည်။</w:t>
      </w:r>
    </w:p>
    <w:p>
      <w:pPr>
        <w:pStyle w:val="ArticleBody"/>
        <w:jc w:val="left"/>
      </w:pPr>
      <w:r>
        <w:rPr>
          <w:rFonts w:ascii="Myanmar Text" w:hAnsi="Myanmar Text" w:eastAsia="Myanmar Text" w:cs="Myanmar Text"/>
        </w:rPr>
        <w:t>—“ဘုရားသခင် အမိန့်တော်ပေး၍ ပြင်ဆင်စေသော ဇယားများသည် ရှင်းလင်းချက်မရှိသော်လည်းပင် စိတ်အာရုံအပေါ် သဘောကျနှစ်သက်ဖွယ် အကျိုးသက်ရောက်စေကြောင်းကို ငါမြင်ခဲ့၏။”</w:t>
      </w:r>
    </w:p>
    <w:p>
      <w:pPr>
        <w:pStyle w:val="ArticleBody"/>
        <w:jc w:val="left"/>
      </w:pPr>
      <w:r>
        <w:rPr>
          <w:rFonts w:ascii="Myanmar Text" w:hAnsi="Myanmar Text" w:eastAsia="Myanmar Text" w:cs="Myanmar Text"/>
        </w:rPr>
        <w:t>“ဇယားများကို” ဟု အများကိန်းဖြင့် “ဘုရားသခင်က စီမံတော်မူခဲ့သည် . . . .” ဟု ကျွန်ုပ်မြင်ခဲ့သည်။ အများကိန်းဖြစ်သော မည်သည့်ဇယားများကို ဘုရားသခင်က စီမံတော်မူခဲ့သနည်း။ ဤဇယားနှစ်စောင် [1843 နှင့် 1850 ဇယားများ] ကို ဘုရားသခင်က စီမံတော်မူခဲ့သည်။</w:t>
      </w:r>
    </w:p>
    <w:p>
      <w:pPr>
        <w:pStyle w:val="ArticleScripture"/>
        <w:jc w:val="left"/>
      </w:pPr>
      <w:r>
        <w:rPr>
          <w:rFonts w:ascii="Myanmar Text" w:hAnsi="Myanmar Text" w:eastAsia="Myanmar Text" w:cs="Myanmar Text"/>
        </w:rPr>
        <w:t>ဤဇယားနှစ်ခုသည် ဟဗက္ကုတ် ၂ ၏ ပြည့်စုံခြင်းဖြစ်သည်။</w:t>
      </w:r>
    </w:p>
    <w:p>
      <w:pPr>
        <w:pStyle w:val="ArticleBody"/>
        <w:jc w:val="left"/>
      </w:pPr>
      <w:r>
        <w:rPr>
          <w:rFonts w:ascii="Myanmar Text" w:hAnsi="Myanmar Text" w:eastAsia="Myanmar Text" w:cs="Myanmar Text"/>
        </w:rPr>
        <w:t>—“ဇယားများပေါ်၌ ကောင်းကင်တမန်များကို ဖော်ပြထားခြင်းအတွင်း ပေါ့ပါးသန့်ရှင်းသောအရာတစ်မျိုး၊ ချစ်ဖွယ်ကောင်းသောအရာတစ်မျိုး၊ ကောင်းကင်ဆန်သောအရာတစ်မျိုး ရှိသည်။ စိတ်သည် မမြင်မိလောက်အောင် တဖြည်းဖြည်း ဘုရားသခင်နှင့် ကောင်းကင်ဘက်သို့ ဦးတည်ဆောင်ယူခြင်းခံရသည်။ သို့ရာတွင် နောက်ပိုင်း ပြုလုပ်ထားသော အခြားဇယားများက စိတ်ကို ရွံရှာစေပြီး၊ စိတ်ကို ကောင်းကင်ထက် မြေကြီးဆိုင်ရာအရာများပေါ်တွင် ပိုမိုနေတတ်စေသည်။ ကောင်းကင်တမန်များကို ကိုယ်စားပြုဖော်ပြထားသော ရုပ်ပုံများသည် ကောင်းကင်၏ သတ္တဝါများနှင့် မတူဘဲ မကောင်းဆိုးဝါးများနှင့် ပို၍ ဆင်တူနေသည်။ ငါမြင်ရသည်မှာ၊ ထိုဇယားများသည် Brother Case ၏ စိတ်ကို ရက်ပေါင်းများစွာ၊ အပတ်ပေါင်းများစွာ စိုးမိုးနေခဲ့ကြသည်။ ထိုအချိန်၌ သူသည် ဘုရားသခင်ထံမှ ကောင်းကင်ပညာကို ရှာဖွေသင့်ခဲ့ပြီး၊ ဝိညာဉ်တော်၏ ကျေးဇူးတော်များနှင့် သမ္မာတရားကို သိကျွမ်းခြင်း၌ ကြီးထွားလာသင့်ခဲ့သည်။</w:t>
      </w:r>
    </w:p>
    <w:p>
      <w:pPr>
        <w:pStyle w:val="ArticleBody"/>
        <w:jc w:val="left"/>
      </w:pPr>
      <w:r>
        <w:rPr>
          <w:rFonts w:ascii="Myanmar Text" w:hAnsi="Myanmar Text" w:eastAsia="Myanmar Text" w:cs="Myanmar Text"/>
        </w:rPr>
        <w:t>“ညီအစ်ကိုတို့ရှေ့၌ အမှန်တရားကို ရှင်းလင်းထင်ရှားစွာ တင်ပြရန်အတွက် tract များ စသည်တို့ကို ပုံနှိပ်ထုတ်ဝေရာ၌ အသုံးပြုခဲ့လျှင်၊ ဇယားများထုတ်လုပ်ရေးအတွက် အလဟဿကုန်ဆုံးသွားခဲ့သော နည်းလမ်းနှင့် ငွေကြေးတို့သည် အလွန်ကောင်းကျိုးများစွာ ပြုမူနိုင်မည်ဖြစ်၍ ဝိညာဉ်များကိုလည်း ကယ်တင်နိုင်မည်ဖြစ်ကြောင်းကို ကျွန်ုပ် မြင်ရ၏။ ဇယားပြုလုပ်ရေးလုပ်ငန်းသည် ဖျားနာရောဂါ ပျံ့နှံ့သကဲ့သို့ ပျံ့နှံ့သွားခဲ့ကြောင်းကိုလည်း ကျွန်ုပ် မြင်ရ၏။” Manuscript Releases, number 13, 359; 1853.</w:t>
      </w:r>
    </w:p>
    <w:p>
      <w:pPr>
        <w:pStyle w:val="ArticleBody"/>
        <w:jc w:val="left"/>
      </w:pPr>
      <w:r>
        <w:rPr>
          <w:rFonts w:ascii="Myanmar Text" w:hAnsi="Myanmar Text" w:eastAsia="Myanmar Text" w:cs="Myanmar Text"/>
        </w:rPr>
        <w:t>၁၂၉၀ ရက်နှင့် ၁၃၃၅ ရက်</w:t>
      </w:r>
    </w:p>
    <w:p>
      <w:pPr>
        <w:pStyle w:val="ArticleBody"/>
        <w:jc w:val="left"/>
      </w:pPr>
      <w:r>
        <w:rPr>
          <w:rFonts w:ascii="Myanmar Text" w:hAnsi="Myanmar Text" w:eastAsia="Myanmar Text" w:cs="Myanmar Text"/>
        </w:rPr>
        <w:t>ကျွန်ုပ်သည် 1858 ခုနှစ် ဇန်နဝါရီလ 28 ရက်နေ့ထုတ် Review and Herald မှ ဆောင်းပါးတစ်ပုဒ်ကို အောက်တွင် ဖော်ပြထားပါသည်။ ၎င်းကို သင်၏မှတ်စုများတွင် ကျွန်ုပ် ထည့်သွင်းထားရခြင်း၏ အကြောင်းမှာ 1858 ခုနှစ်တွင်ပင် “the Daily” သည် Paganism ဖြစ်သည်ဟု ၎င်းတို့ ဆက်လက် သွန်သင်နေကြောင်း သင် မြင်နိုင်ရန်ဖြစ်သည်။ သင်၏ ကိုးကားချက်တွင်လည်း 1850 ခုနှစ်နောက် ရှစ်နှစ်ကြာသော်ပင် ၎င်းတို့သည် “the Daily” သည် Paganism ဖြစ်သည်ဟု နားလည်နေဆဲဖြစ်ကြောင်း တွေ့ရသည်။</w:t>
      </w:r>
    </w:p>
    <w:p>
      <w:pPr>
        <w:pStyle w:val="ArticleScripture"/>
        <w:jc w:val="left"/>
      </w:pPr>
      <w:r>
        <w:rPr>
          <w:rFonts w:ascii="Myanmar Text" w:hAnsi="Myanmar Text" w:eastAsia="Myanmar Text" w:cs="Myanmar Text"/>
        </w:rPr>
        <w:t>အက်ဒဗင့်အယူဝါဒ တည်ဆောက်ထားခြင်း၏ အခြေခံဖြစ်သော အခြားအရေးကြီးသည့် ပရောဖက်ပြုကာလတစ်ခုမှာ ဒံယေလ ၁၂ ပါ ၁၃၃၅ ရက်ကာလဖြစ်ပြီး၊ ယင်းနှင့် ၁၂၉၀ ရက်ကာလသည် အလွန်နီးကပ်စွာ ဆက်နွယ်လျက်ရှိသည်။ ဤကာလနှစ်ခုကို အောက်ပါအတိုင်း ကျွန်ုပ်တို့အား မိတ်ဆက်ပေးထားသည်။</w:t>
      </w:r>
    </w:p>
    <w:p>
      <w:pPr>
        <w:pStyle w:val="ArticleScripture"/>
        <w:jc w:val="left"/>
      </w:pPr>
      <w:r>
        <w:rPr>
          <w:rFonts w:ascii="Myanmar Text" w:hAnsi="Myanmar Text" w:eastAsia="Myanmar Text" w:cs="Myanmar Text"/>
        </w:rPr>
        <w:t>“—နေ့စဉ် (ယဇ်ပူဇော်ခြင်း) ကို ပယ်ရှား၍၊ ပျက်စီးစေသော စက်ဆုပ်ရွံရှာဖွယ်အရာကို ထားရှိသည့် အချိန်မှစ၍ ရက်ပေါင်း တစ်ထောင်နှစ်ရာကိုးဆယ် ရှိလိမ့်မည်။ ရက်ပေါင်း တစ်ထောင်သုံးရာသုံးဆယ့်ငါး ရောက်သည်အထိ စောင့်မျှော်၍ ရောက်ရှိသောသူသည် မင်္ဂလာရှိ၏။ သို့သော် သင်သည် အဆုံးတိုင်အောင် သင့်လမ်းကို သွားလော့။ အကြောင်းမူကား သင်သည် အနားယူရမည်ဖြစ်၍၊ နေ့ရက်တို့၏ အဆုံး၌ သင့်အမွေဝေစု၌ ရပ်တည်ရလိမ့်မည်။’ ဒံယေလ 12:11–13။”</w:t>
      </w:r>
    </w:p>
    <w:p>
      <w:pPr>
        <w:pStyle w:val="ArticleBody"/>
        <w:jc w:val="left"/>
      </w:pPr>
      <w:r>
        <w:rPr>
          <w:rFonts w:ascii="Myanmar Text" w:hAnsi="Myanmar Text" w:eastAsia="Myanmar Text" w:cs="Myanmar Text"/>
        </w:rPr>
        <w:t>မေးခွန်းများသည် ချက်ချင်းပင် ပေါ်ထွက်လာကြသည်။ ဤကာလပိုင်းများကို မည်သည့်ဖြစ်ရပ်များမှ စ၍ ရေတွက်ရမည်ကို ကျွန်ုပ်တို့ သိနိုင်မည်လော။ ထိုသို့ဆိုလျှင်၊ ၎င်းတို့သည် မည်သည့်အချိန်တွင် ဖြစ်ပျက်ခဲ့သည်ကိုလည်း ကျွန်ုပ်တို့ သိနိုင်မည်လော။ ပထမဦးစွာ ကျွန်ုပ်တို့သည် ဤသို့ မေးမြန်းစူးစမ်းကြသည်။ “နေ့စဉ်” (ယဇ်ပူဇော်ခြင်း) ဟူသည် အဘယ်နည်း၊ “ပျက်စီးခြင်းကို ဖြစ်စေသော စက်ဆုပ်ရွံရှာဖွယ်အရာ” ဟူသည်လည်း အဘယ်နည်း။ “sacrifice” ဟူသော စကားလုံးသည် အီတလစ်စာလုံးဖြင့် ရေးထားသည်ကို သတိပြုမိမည်ဖြစ်သည်။ ၎င်းသည် ဖြည့်စွက်ထည့်သွင်းထားသော စကားလုံးဖြစ်ကြောင်းကို ဖော်ပြသည်။ ဒံယေလကျမ်းတွင် ၎င်းစကားလုံး ပေါ်လာသည့် အခြားနေရာများ၊ ဆိုလိုသည်မှာ အခန်း 11:31 နှင့် 8:11–13 တို့တွင်လည်း ထိုအချက်ကို သတိပြုမိမည်ဖြစ်သည်။ ယခု ကျွန်ုပ်တို့သည် နောက်ဆုံးဖော်ပြခဲ့သော ဤအခန်းကို အကျဉ်းချုပ် ကိုးကားကြည့်ကြစို့။ အခန်းငယ် 13 တွင်၊ ပျက်စီးခြင်း နှစ်မျိုးကို မြင်သာစွာ ဖော်ပြထားသည်ကို သတိပြုမိမည်ဖြစ်သည်။ “နေ့စဉ်” (ပျက်စီးခြင်း) နှင့် “ပျက်စီးခြင်း၏ လွန်ကျူးမှု” တို့ဖြစ်ကြသည်။ ဤအချက်ကို Josiah Litch က အလွန်ရှင်းလင်းစွာ ဖော်ပြထားသဖြင့်၊ သူ၏စကားကို တိုက်ရိုက် ကိုးကားခြင်းထက် ပိုကောင်းစရာ မရှိပါ။*</w:t>
      </w:r>
    </w:p>
    <w:p>
      <w:pPr>
        <w:pStyle w:val="ArticleBody"/>
        <w:jc w:val="left"/>
      </w:pPr>
      <w:r>
        <w:rPr>
          <w:rFonts w:ascii="Myanmar Text" w:hAnsi="Myanmar Text" w:eastAsia="Myanmar Text" w:cs="Myanmar Text"/>
        </w:rPr>
        <w:t>“—နေ့စဉ်” ဟူသော စကားရပ်ကို ယခုလက်ရှိ ကျမ်းချက်ဖတ်ဆိုပုံတွင် “ယဇ်ပူဇော်ခြင်း” ဟု ဖတ်ဆိုကြသော်လည်း၊ မူရင်းစာတွင် ထိုသို့သော “ယဇ်ပူဇော်ခြင်း” အရာမျိုး လုံးဝ မတွေ့ရပါ။ ဤအချက်ကို အရပ်ရပ်မှ အားလုံးက လက်ခံအသိအမှတ်ပြုကြသည်။ ၎င်းသည် ဘာသာပြန်သူတို့က ထပ်ဖြည့်ရှင်းလင်းထားသော မှတ်ချက်တစ်ရပ်၊ သို့မဟုတ် ၎င်းပေါ်သို့ တင်ထားသော အနက်ဖွင့်တည်ဆောက်ချက်တစ်ရပ်သာ ဖြစ်သည်။ မှန်ကန်သော ဖတ်ဆိုပုံမှာ “နေ့စဉ်သောအရာနှင့် ပျက်စီးခြင်း၏ လွန်ကျူးပြစ်မှားခြင်း” ဟူ၍ ဖြစ်သည်။ “နေ့စဉ်သောအရာ” နှင့် “လွန်ကျူးပြစ်မှားခြင်း” တို့ကို “နှင့်” ဟူသော စကားလုံးဖြင့် အတူချိတ်ဆက်ထားရာ၊ “နေ့စဉ်သော ပျက်စီးခြင်း” နှင့် “ပျက်စီးခြင်း၏ လွန်ကျူးပြစ်မှားခြင်း” ဟူ၍ ဖြစ်သည်။ ထိုနှစ်မျိုးသည် သန့်ရှင်းရာဌာနနှင့် စစ်တပ်ကို ပျက်စီးစေမည့် ပျက်စီးစေသော အာဏာနှစ်ရပ် ဖြစ်ကြသည်။</w:t>
      </w:r>
    </w:p>
    <w:p>
      <w:pPr>
        <w:pStyle w:val="ArticleBody"/>
        <w:jc w:val="left"/>
      </w:pPr>
      <w:r>
        <w:rPr>
          <w:rFonts w:ascii="Myanmar Text" w:hAnsi="Myanmar Text" w:eastAsia="Myanmar Text" w:cs="Myanmar Text"/>
        </w:rPr>
        <w:t>ဤအရာမှ —“နေ့စဉ်” ဟူသည့်အရာသည်၊ ယခင်က ပိုမိုကျယ်ပြန့်စွာ လက်ခံထားခဲ့သော အမြင်အရ ၎င်းကို သက်ဆိုင်စေထားသည့် ယုဒအယူဝတ်ပြုခြင်းကို လုံးဝ ညွှန်းဆိုနိုင်ခြင်းမရှိကြောင်း ထင်ရှားပေါ်လွင်သည်။ ထိုအပြင်၊ ဤကာလပိုင်းများကို အက္ခရာအတိုင်းဖြစ်စေ၊ ပုံဆောင်အနက်ဖြင့်ဖြစ်စေ၊ ဤဝတ်ပြုခြင်းကို ဖယ်ရှားပစ်ခြင်း တစ်စုံတစ်ရာမှ စတင်တွက်ချက်လျှင်၊ မှတ်သားဖွယ်ရာ ဖြစ်ရပ်တစ်စုံတစ်ရာသို့မျှ မရောက်စေကြောင်းကိုလည်း ထည့်သွင်းစဉ်းစားရာမှ ယင်းအချက်သည် ပိုမိုထင်ရှားလာသည်။</w:t>
      </w:r>
    </w:p>
    <w:p>
      <w:pPr>
        <w:pStyle w:val="ArticleBody"/>
        <w:jc w:val="left"/>
      </w:pPr>
      <w:r>
        <w:rPr>
          <w:rFonts w:ascii="Myanmar Text" w:hAnsi="Myanmar Text" w:eastAsia="Myanmar Text" w:cs="Myanmar Text"/>
        </w:rPr>
        <w:t>ထို့နောက် “အမြဲမပြတ်သောအရာ” နှင့် “ရွံရှာဖွယ် ဖျက်ဆီးခြင်း” တို့သည် အသင်းတော်ကို ဖိနှိပ်ညှဉ်းပန်းရမည့် ဖျက်ဆီးခြင်းကို ဖြစ်စေသော အာဏာနှစ်ရပ်ဖြစ်ကြသည်။ ထိုအာဏာများသည် အဘယ်အရာများဖြစ်သည်ကို ကျွန်ုပ်တို့ သတ်မှတ်ဖော်ထုတ်နိုင်မည်လော။ ဤအချက်၌ William Miller ၏ ဆင်ခြင်သုံးသပ်နည်းကိုသာ ကျွန်ုပ်တို့ လက်ခံအသုံးပြုလျှင်၊ ထိုသူနှင့် တူညီသော သတ်မှတ်ချက်သို့ ရောက်ရှိလာရမည်ဖြစ်သည်။ သူက ဆိုသည်မှာ—</w:t>
      </w:r>
    </w:p>
    <w:p>
      <w:pPr>
        <w:pStyle w:val="ArticleScripture"/>
        <w:jc w:val="left"/>
      </w:pPr>
      <w:r>
        <w:rPr>
          <w:rFonts w:ascii="Myanmar Text" w:hAnsi="Myanmar Text" w:eastAsia="Myanmar Text" w:cs="Myanmar Text"/>
        </w:rPr>
        <w:t>“—ကျွန်ုပ်သည် ဆက်လက်ဖတ်ရှုသွားရာ [the daily] ဟူသောစကားလုံးကို ဒါနိယေလကျမ်း၌သာ တွေ့ရှိရပြီး၊ ၎င်းပါဝင်သည့် အခြားမည်သည့်အမှုကိစ္စမျှ မတွေ့နိုင်ခဲ့ပါ။ ထို့နောက် ကျွန်ုပ်သည် [အညွှန်းစာအုပ်၏ အကူအညီဖြင့်] ၎င်းနှင့် ဆက်နွယ်နေသော စကားလုံးများကို ယူခဲ့သည်—‘take away’; ‘he shall take away the daily’; ‘from the time that the daily shall be taken away’; စသည်တို့။ ကျွန်ုပ်သည် ဆက်လက်ဖတ်ရှုသွားသော်လည်း ထိုစာပိုဒ်အပေါ် အလင်းတစ်စုံတစ်ရာကို မတွေ့နိုင်မည်ဟု ထင်မှတ်ခဲ့၏။ နောက်ဆုံးတွင် 2 Thessalonians 2:7, 8 သို့ ရောက်လာခဲ့သည်—‘For the mystery of iniquity doth already work; only he who now letteth will let, until he be taken out of the way, and then shall that wicked be revealed.’ &amp;c. ထိုစာပိုဒ်သို့ ရောက်လာသောအခါ အို၊ အမှန်တရားသည် မည်မျှ ရှင်းလင်းတောက်ပ၍ ဘုန်းအသရေပြည့်စုံစွာ ပေါ်ထွန်းလာခဲ့သနည်း! ထိုအရာပင် ဖြစ်၏! ထိုအရာသည် “the daily” ဖြစ်သည်! ကောင်းပြီ၊ ယခု ပေါလုက ‘he who now letteth’ သို့မဟုတ် ‘hindereth’ ဟူသည်ဖြင့် အဘယ်အရာကို ဆိုလိုသနည်း။ ‘the Man of Sin’ နှင့် ‘the wicked’ ဟူသည်ဖြင့် ပုပ်ရဟန်းမင်းအဖွဲ့စနစ်ကို ဆိုလိုခြင်းဖြစ်သည်။ သို့ဖြစ်လျှင် ပုပ်ရဟန်းမင်းအဖွဲ့စနစ် ထင်ရှားပေါ်လွင်လာခြင်းကို တားဆီးနေသောအရာကား အဘယ်နည်း။ အဘယ်နည်းဆိုသော် ထိုအရာသည် အယူဝါဒဟောင်းဘုရားကိုးကွယ်မှုဖြစ်သည်။ ထို့ကြောင့် ‘the daily’ သည် အယူဝါဒဟောင်းဘုရားကိုးကွယ်မှုကို ဆိုလိုရမည်ဖြစ်သည်။’+”</w:t>
      </w:r>
    </w:p>
    <w:p>
      <w:pPr>
        <w:pStyle w:val="ArticleScripture"/>
        <w:jc w:val="left"/>
      </w:pPr>
      <w:r>
        <w:rPr>
          <w:rFonts w:ascii="Myanmar Text" w:hAnsi="Myanmar Text" w:eastAsia="Myanmar Text" w:cs="Myanmar Text"/>
        </w:rPr>
        <w:t>ဒံယေလ ၈ မှ ကျွန်ုပ်တို့ မြင်ရသည်မှာ ဆိတ်သိုးနိုင်ငံတော် သို့မဟုတ် ဂရိအင်ပါယာ၏ နောက်ဆက်ခံသော ချိုငယ်ပင်လျှင် “နေ့စဉ်” ကို ဖယ်ရှားယူသွားသည်ဟူသော အချက်ဖြစ်သည်။ ထို့ပြင် အလက်ဇန္ဒား၏ နိုင်ငံတော်ကို ခွဲဝေပြီးနောက်မှ စ၍ ရက် ၂၃၀၀ ၏ အဆုံး၌ သန့်ရှင်းရာဌာနတော် သန့်စင်ခြင်းခံရမည့် အချိန်တိုင်အောင် ထင်ရှားစွာ ဖော်ပြခံရသော အာဏာတစ်ရပ်တည်းလည်း ထိုချိုငယ်သာ ဖြစ်သည်။ ဤချိုငယ်ကို ကျွန်ုပ်တို့သည် ၎င်း၏ သင့်လျော်သော နေရာ၌ ဒံယေလ၏ အခြား ဗျာဒိတ်ရူပါရုံများ၌ ဖော်ပြထားသော စတုတ္ထနိုင်ငံတော်နှင့် ကိုက်ညီသော တစ်စုတစ်စည်းတည်းသော ရောမအင်ပါယာဖြစ်ကြောင်း ပြသခဲ့ပြီးဖြစ်သည်။ ယခု ရောမအာဏာတွင် ပဂန်ဝါဒမှ ပုပ်ရဟန်းအာဏာသို့ ပြောင်းလဲမှုတစ်ရပ် အမှန်တကယ် ဖြစ်ပေါ်ခဲ့သည်မှာ ငြင်းမရသော အချက်ဖြစ်သည်။ အာရှုရဘုရင်များ၏ လက်ထက်မှ စ၍ ပုပ်ရဟန်းဝါဒအဖြစ် ပြုပြင်ပြောင်းလဲခံရသည့် ကာလတိုင်အောင် ပဂန်ဝါဒသည် “နေ့စဉ်” ဖြစ်ခဲ့သည်၊ သို့မဟုတ် Professor Whiting ၏ ဘာသာပြန်ဆိုချက်အရ “အဆက်မပြတ်သော ပျက်စီးခြင်း” ဖြစ်ခဲ့ပြီး၊ ထိုအားဖြင့် စာတန်သည် ယေဟောဝါ၏ အမှုတော်ကို ဆန့်ကျင်လျက် ရပ်တည်ခဲ့သည်။ ၎င်း၏ ယဇ်ပုရောဟိတ်များ၊ ယဇ်ပလ္လင်များနှင့် ယဇ်ပူဇော်မှုများအတွင်း၌၊ ယေဟောဝါ၏ လေဝိပညတ်ဆိုင်ရာ ဝတ်ပြုကိုးကွယ်မှုပုံစံနှင့် ဆင်တူသည့် အရာများကို ၎င်းသည် သယ်ဆောင်ထား၏။ သို့သော် လေဝိပညတ်ဆိုင်ရာ ဝတ်ပြုကိုးကွယ်မှုပုံစံကို ခရစ်ယာန် ဝတ်ပြုကိုးကွယ်မှုပုံစံက အစားထိုးဝင်ရောက်လာသောအခါ၊ စာတန်သည် ထိုအမှုတော်ကို အောင်မြင်စွာ ဆန့်ကျင်နိုင်ရန် မိမိ၏ ဆန့်ကျင်မှုပုံစံကိုလည်း ပြောင်းလဲရမည်ဖြစ်သည်။ ထို့ကြောင့် ပဂန်ဝါဒ၏ ဘုရားကျောင်းများ၊ ယဇ်ပလ္လင်များနှင့် ရုပ်တုများကို ပုပ်ရဟန်းဝါဒ၏ ဘုရားကိုစော်ကားသော အမှုများအတွင်းသို့ ဗတ္တိဇံပေးလျက် ထည့်သွင်းလိုက်ကြသည်။</w:t>
      </w:r>
    </w:p>
    <w:p>
      <w:pPr>
        <w:pStyle w:val="ArticleScripture"/>
        <w:jc w:val="left"/>
      </w:pPr>
      <w:r>
        <w:rPr>
          <w:rFonts w:ascii="Myanmar Text" w:hAnsi="Myanmar Text" w:eastAsia="Myanmar Text" w:cs="Myanmar Text"/>
        </w:rPr>
        <w:t>“သို့ရာတွင် နေ့စဉ်သောအရာ၊ အယူမှားပဂံဝါဒသည် ပရောဖက်ပြုချက်၌ သန့်ရှင်းရာဌာနတစ်ခုရှိသည်ဟု ဆိုထားပြီး၊ ၎င်း၏ သန့်ရှင်းရာဌာနတည်ရာသည်လည်း ချဖျက်ခံရမည်ဟု ဖော်ပြထားသည်။ သန့်ရှင်းရာဌာနသည် အယူဝတ်ပြုမှုနှင့် ဘုရားမသိသော လူမျိုးတို့၏ ဝါဒတို့နှင့် မကြာခဏ ဆက်စပ်လျက်ရှိပြီး၊ ၎င်းတို့၏ ကြည်ညိုကိုးကွယ်မှုနှင့် ဝတ်ပြုရာအရပ်အဖြစ် တွေ့ရသည်မှာ အောက်ပါ ကျမ်းပိုဒ်များအားဖြင့် ထင်ရှားလျက်ရှိသည်။ Isaiah 16:12; Amos 7:9, 13, margin. Ezekiel 28:18. Daniel 8 ၌ ဖော်ပြထားသော နေ့စဉ်သောအရာ၏ သန့်ရှင်းရာဌာနနှင့် စပ်လျဉ်း၍ Apollos Hale ထံမှ အောက်ပါအချက်များကို ကျွန်ုပ်တို့ တင်ပြသည်။*”</w:t>
      </w:r>
    </w:p>
    <w:p>
      <w:pPr>
        <w:pStyle w:val="ArticleBody"/>
        <w:jc w:val="left"/>
      </w:pPr>
      <w:r>
        <w:rPr>
          <w:rFonts w:ascii="Myanmar Text" w:hAnsi="Myanmar Text" w:eastAsia="Myanmar Text" w:cs="Myanmar Text"/>
        </w:rPr>
        <w:t>“ပုဂံဘာသာဝါဒ၏ ‘သန့်ရှင်းရာဌာန’ ဟူသည်မှာ အဘယ်အရာကို ဆိုလိုနိုင်သနည်း။ ပုဂံဘာသာဝါဒနှင့် အမျိုးမျိုးသော မှားယွင်းမှုတို့သည်လည်း သမ္မာတရားကဲ့သို့ပင် မိမိတို့၏ သန့်ရှင်းရာဌာနများကို ပိုင်ဆိုင်ကြသည်။ ထိုအရာများမှာ ၎င်းတို့၏ အမှုတော်ဆောင်ရွက်ခြင်းအတွက် သန့်ရှင်းစေ၍ အပ်နှံထားသော ဗိမာန်များ သို့မဟုတ် ခိုလှုံရာဌာနများ ဖြစ်ကြသည်။ ထို့ကြောင့် ဤနေရာ၌ ပုဂံဘာသာဝါဒ၏ ထင်ရှားကျော်ကြားသော ဗိမာန်တစ်ခုအကြောင်းကို ဆိုလိုထားသည်ဟု ယူဆနိုင်သည်။ ၎င်း၏ အထင်ကရ ဗိမာန်မြောက်များစွာတို့အနက် မည်သည့်တစ်ခု ဖြစ်နိုင်မည်နည်း။ ရှေးဟောင်းဂရိ-ရောမ ဗိသုကာပညာ၏ အလွန်ခမ်းနားထည်ဝါသော နမူနာတစ်ရပ်ကို Pantheon ဟု ခေါ်ကြသည်။ ၎င်း၏ အမည်သည် ‘ဘုရားများ အားလုံး၏ ဗိမာန် သို့မဟုတ် ခိုလှုံရာဌာန’ ဟု အဓိပ္ပာယ်ရသည်။ ၎င်းတည်ရှိရာနေရာမှာ ရောမမြို့ ဖြစ်သည်။+ ရောမလူမျိုးတို့က အနိုင်ရခဲ့သော လူမျိုးများ၏ ရုပ်တုများကို ဤဗိမာန်၏ အခန်းကဏ္ဍတစ်ခုခု သို့မဟုတ် အုတ်ကွက်တစ်ခုခုအတွင်း လေးလေးစားစား ထားသိုခဲ့ကြပြီး၊ အမှုအခင်းများစွာ၌ ထိုရုပ်တုများသည် ရောမလူမျိုးတို့ကိုယ်တိုင် ဝတ်ပြုသော အရာများ ဖြစ်လာကြသည်။ ဤထက် ပိုမိုထင်ရှားစွာ ‘သူ၏ သန့်ရှင်းရာဌာန’ ဟု ခေါ်ဆိုနိုင်မည့် ပုဂံဘာသာဝါဒ၏ ဗိမာန်တစ်ခုကို ကျွန်ုပ်တို့ ရှာတွေ့နိုင်ပါမည်လော။”</w:t>
      </w:r>
    </w:p>
    <w:p>
      <w:pPr>
        <w:pStyle w:val="ArticleBody"/>
        <w:jc w:val="left"/>
      </w:pPr>
      <w:r>
        <w:rPr>
          <w:rFonts w:ascii="Myanmar Text" w:hAnsi="Myanmar Text" w:eastAsia="Myanmar Text" w:cs="Myanmar Text"/>
        </w:rPr>
        <w:t>ယခုတွင် “နေ့စဉ်” သည် ဘာသာအယူဝါဒဟောင်း Paganism ဖြစ်ကြောင်းနှင့် “ပျက်စီးခြင်းကို ဖြစ်စေသော ကျူးလွန်မှု” သို့မဟုတ် “ပျက်စီးစေသော စက်ဆုပ်ဖွယ်အရာ” သည် Papacy ဖြစ်ကြောင်း၊ ထို့ပြင် Paganism ၏ အထူးသန့်ရှင်းရာဌာနမှာ Pantheon ဖြစ်ပြီး၊ ၎င်း၏ တည်ရှိရာ “နေရာ” မှာ Rome ဖြစ်ကြောင်းကို သေချာစွာ သိရှိပြီးဖြစ်သဖြင့်၊ ကျွန်ုပ်တို့သည် ထို့ထက်မက ဆက်လက်စုံစမ်းမေးမြန်းကြပါစို့။</w:t>
      </w:r>
    </w:p>
    <w:p>
      <w:pPr>
        <w:pStyle w:val="ArticleBody"/>
        <w:jc w:val="left"/>
      </w:pPr>
      <w:r>
        <w:rPr>
          <w:rFonts w:ascii="Myanmar Text" w:hAnsi="Myanmar Text" w:eastAsia="Myanmar Text" w:cs="Myanmar Text"/>
        </w:rPr>
        <w:t>၁။ ပဂန်ဝါဒကို ရောမ အရပ်ဖက် အာဏာက “ဖယ်ရှား” ခဲ့သလော။ အသင်းတော်၏ သမိုင်းနှင့် လောကသမိုင်း၌ အရေးကြီးပြီး လူသိများသော အချက်တစ်ရပ်ကို အောက်တွင် ဖော်ပြထားသော ကြေညာချက်သည် ထို ပရောဖက်ပြုချက်အား ဖြေဆိုသည်ဟု ကျွန်ုပ်တို့ ယူဆကြသည်။ ၎င်းသည် ပထမဆုံး ခရစ်ယာန် ဘုရင်မင်းမြတ် ကွန်စတန်တိုင်းနှင့် ဆိုင်ပြီး၊ အောက်ပါအတိုင်း ဆိုထားသည်။</w:t>
      </w:r>
    </w:p>
    <w:p>
      <w:pPr>
        <w:pStyle w:val="ArticleBody"/>
        <w:jc w:val="left"/>
      </w:pPr>
      <w:r>
        <w:rPr>
          <w:rFonts w:ascii="Myanmar Text" w:hAnsi="Myanmar Text" w:eastAsia="Myanmar Text" w:cs="Myanmar Text"/>
        </w:rPr>
        <w:t>“—မိမိ၏ အုပ်ချုပ်ရေးဆိုင်ရာ ပထမဆုံး ဆောင်ရွက်ချက်မှာ နိုင်ငံတော်တစ်လွှားသို့ အမိန့်တော်တစ်ရပ် ပေးပို့စေခြင်းဖြစ်၍၊ ထိုအမိန့်တော်တွင် မိမိ၏ နိုင်ငံသားတို့အား ခရစ်ယာန်ဘာသာကို လက်ခံယုံကြည်ကြရန် တိုက်တွန်းထားသည်။'++</w:t>
      </w:r>
    </w:p>
    <w:p>
      <w:pPr>
        <w:pStyle w:val="ArticleBody"/>
        <w:jc w:val="left"/>
      </w:pPr>
      <w:r>
        <w:rPr>
          <w:rFonts w:ascii="Myanmar Text" w:hAnsi="Myanmar Text" w:eastAsia="Myanmar Text" w:cs="Myanmar Text"/>
        </w:rPr>
        <w:t>“၂။ ရောမမြို့သည် သူ၏ သန့်ရှင်းရာဌာန၏ မြို့ သို့မဟုတ် တည်ရာနေရာ—(ပန်သီယွန်) —ကို နိုင်ငံတော်၏ အာဏာဖြင့် ပစ်ချခံရသောအရာ ဖြစ်သလော။ အောက်ပါ ကောက်နုတ်ချက်က အဖြေပြုသည်</w:t>
      </w:r>
      <w:r>
        <w:rPr>
          <w:rFonts w:ascii="Leelawadee UI" w:hAnsi="Leelawadee UI" w:eastAsia="Leelawadee UI" w:cs="Leelawadee UI"/>
        </w:rPr>
        <w:t>៖</w:t>
      </w:r>
      <w:r>
        <w:rPr>
          <w:rFonts w:ascii="Myanmar Text" w:hAnsi="Myanmar Text" w:eastAsia="Myanmar Text" w:cs="Myanmar Text"/>
        </w:rPr>
        <w:t>”</w:t>
      </w:r>
    </w:p>
    <w:p>
      <w:pPr>
        <w:pStyle w:val="ArticleBody"/>
        <w:jc w:val="left"/>
      </w:pPr>
      <w:r>
        <w:rPr>
          <w:rFonts w:ascii="Myanmar Text" w:hAnsi="Myanmar Text" w:eastAsia="Myanmar Text" w:cs="Myanmar Text"/>
        </w:rPr>
        <w:t>“—ကွန်စတန်တိုင်၏ နောက်ဆုံးပြိုင်ဘက်၏ သေဆုံးခြင်းသည် အင်ပါယာ၏ ငြိမ်းချမ်းမှုကို တံဆိပ်ခတ်အတည်ပြုပေးခဲ့သည်။ ရောမသည် တစ်ဖန် ပြိုင်ဘက်ကင်းမဲ့စွာ လူမျိုးတကာ၏ ဘုရင်မဖြစ်လာခဲ့သည်။ သို့ရာတွင် ထိုမြင့်တက်ခြင်းနှင့် တင့်တယ်ဝင့်ကြွားခြင်း၏ အချိန်ခဏ၌ပင်၊ သူမသည် ချောက်ကမ်းပါးအနားသို့ မြှောက်တင်ခံထားရပြီးဖြစ်သည်။ သူမ၏ နောက်တစ်လှမ်းမှာ အောက်သို့ ဆင်းသက်ခြင်းဖြစ်မည်ဖြစ်ပြီး ပြန်လည်မရနိုင်သော ဆင်းသက်ခြင်းလည်းဖြစ်မည်။ အစိုးရကို ကွန်စတန်တီနိုပယ်သို့ ရွှေ့ပြောင်းခြင်းက သမိုင်းပညာရှင်ကို ယနေ့တိုင် စိတ်ရှုပ်ထွေးစေသေးသည်။ ထိုအမှုသည် ရောမစိတ်ဓာတ်၏ ရှေးဟောင်း၍ ဂုဏ်သိက္ခာရှိသော အယူအစွဲများ၏ လမ်းကြောင်းတစ်လျှောက်လုံးနှင့် တိုက်ရိုက် ဆန့်ကျင်ဘက်ဖြစ်သော လုပ်ရပ်တစ်ရပ်ဖြစ်သည်။ ထိုသည် အရှေ့တိုင်း၏ ထုံးတမ်းဓလေ့များနှင့် ရာသီဥတုတို့၏ အလွန်အကျွံ အာသာဖြေမှုများ၌ မိမိကိုယ်ကို အပ်နှံထားသော အာရှသားဇိမ်ခံပုဂ္ဂိုလ်တစ်ဦး၏ လက်ရာမဟုတ်ဘဲ၊ အနောက်တိုင်း၌ မွေးဖွား၍ ရောမသားအားလုံးကဲ့သို့ အရှေ့တိုင်းသားတို့၏ အကျင့်အထုံးများကို မထီမဲ့မြင်ပြုသော သံကဲ့သို့ ခက်ထန်သည့် အောင်နိုင်သူတစ်ဦး၏ လက်ရာဖြစ်သည်။ ထိုသည် ထက်မြက်သော နိုင်ငံရေးသမားတစ်ဦး၏ လက်ရာလည်းဖြစ်သော်လည်း၊ အလွန် ထင်ရှားပေါ်လွင်သော အတိုင်းအတာအထိ နိုင်ငံရေးပညာနှင့် မညီညွတ်သော လုပ်ရပ်လည်းဖြစ်သည်။ သို့ရာတွင် ကွန်စတန်တိုင်သည် ကဲသာမင်းဆက်တို့၏ ကြီးမြတ်သော ခံတပ်နှင့် ပလ္လင်ဖြစ်သော ရောမကို စွန့်ပစ်၍ ထရေ့စ်၏ မထင်မရှား ထောင့်တစ်နေရာအတွက် ရွေးချယ်ခဲ့ပြီး၊ မိမိ၏ အားမာန်ပြည့်ဝ၍ ကြီးပွားလိုစိတ်ပြင်းပြသော အသက်တာ၏ ကျန်ရှိသမျှကို ကိုလိုနီတစ်ခုကို မိမိအင်ပါယာ၏ မြို့တော်အဖြစ် မြှောက်တင်ဆောက်လုပ်ရသော အပင်ပန်းနှစ်ထပ်နှင့်၊ မြို့တော်ကို ကိုလိုနီတစ်ခု၏ အားနည်းသော ဂုဏ်ထူးများနှင့် အရှက်ရစေသော အင်အားအဖြစ် လျှော့ချရသော အပင်ပန်းနှစ်ထပ်၌ ကုန်ဆုံးစေခဲ့သည်။’*”</w:t>
      </w:r>
    </w:p>
    <w:p>
      <w:pPr>
        <w:pStyle w:val="ArticleBody"/>
        <w:jc w:val="left"/>
      </w:pPr>
      <w:r>
        <w:rPr>
          <w:rFonts w:ascii="Myanmar Text" w:hAnsi="Myanmar Text" w:eastAsia="Myanmar Text" w:cs="Myanmar Text"/>
        </w:rPr>
        <w:t>သမိုင်းရေးဆရာ၏ ကလောင်မှ မှတ်တမ်းတင်ထားသော ဤမှတ်တမ်းသည် မှတ်ချက်ပြုရန် မလိုအပ်လောက်အောင် ရှင်းလင်းပြတ်သားလှ၏။ ပရောဖက်ပြုချက်၌ “သူ၏ သန့်ရှင်းရာဌာန၏ အရပ်သည် ပစ်ချဖျက်ဆီးခြင်းကို ခံရလိမ့်မည်” ဟု ဆိုထား၏။ ထို့အပြင် အထက်ဖော်ပြပါအတိုင်း အဖြစ်မှန်များကို တင်ပြထားပြီးနောက် ပရောဖက်ပြုချက် အနက်ဖွင့်ဆိုခြင်း၌ အလွန်တိကျစွာ စိစစ်သူများပင်လျှင် ယင်း၏ သက်ဆိုင်မှုကို ကျေနပ်လက်ခံရမည်ဖြစ်၏။</w:t>
      </w:r>
    </w:p>
    <w:p>
      <w:pPr>
        <w:pStyle w:val="ArticleBody"/>
        <w:jc w:val="left"/>
      </w:pPr>
      <w:r>
        <w:rPr>
          <w:rFonts w:ascii="Myanmar Text" w:hAnsi="Myanmar Text" w:eastAsia="Myanmar Text" w:cs="Myanmar Text"/>
        </w:rPr>
        <w:t>“နေ့စဉ်”ကို ပယ်ရှား၍ လူဆိတ်ညံစေသော စက်ဆုပ်ရွံရှာဖွယ်အရာကို ထူထောင်ထားသည့်အချိန်မှစ၍ ရက်ပေါင်း တစ်ထောင် နှစ်ရာ ကိုးဆယ် ရှိလိမ့်မည်။ ရက်ပေါင်း တစ်ထောင် သုံးရာ သုံးဆယ့်ငါး ရောက်သည်အထိ စောင့်မျှော်၍ ရောက်လာသောသူသည် မင်္ဂလာရှိ၏။ ကျွန်ုပ်တို့ရှေ့၌ ရှိနေသော အချက်အလက်များအရ “နေ့စဉ်” ဟူသည်မှာ ပုဂံဝါဒဖြစ်ကြောင်း၊ လူဆိတ်ညံစေသော စက်ဆုပ်ရွံရှာဖွယ်အရာ ဟူသည်မှာ ပုပ်ရဟန်းမင်းအာဏာစနစ်ဖြစ်ကြောင်း၊ ရောမအာဏာ၌ ယခင်အရာမှ နောက်အရာသို့ ပြောင်းလဲမှုတစ်ရပ် ဖြစ်ပေါ်ခဲ့ကြောင်း၊ ထိုပြောင်းလဲမှုသည် နိုင်ငံတော်အာဏာ၏ အခွင့်အာဏာအားဖြင့် ဖြစ်ပေါ်ခဲ့ကြောင်းတို့ကို ထောက်ရှုလျှင်၊ ယခု ကျွန်ုပ်တို့ လုပ်ဆောင်ရန်မှာ ဤအရာသည် ပရောဖက်ပြုချက်ကို ပြည့်စုံစေမည့် နည်းလမ်းဖြင့် မည်သည့်အချိန်၌ ဖြစ်ပျက်ခဲ့သည်ကို ထပ်မံ စုံစမ်းရှာဖွေရန်သာ ဖြစ်သည်။ အကြောင်းမူကား၊ ဤအချက်ကို ကျွန်ုပ်တို့ သေချာသိရှိနိုင်လျှင်၊ ကျွန်ုပ်တို့ရှေ့၌ရှိသော ဤစာပိုဒ်၌ ပါဝင်သော ပရောဖက်ပြုကာလများကို စတင်တွက်ချက်ရမည့် အစပြုမှတ်ကို ရရှိမည်ဖြစ်သောကြောင့် ဖြစ်သည်။ ထို့ကြောင့်၊</w:t>
      </w:r>
    </w:p>
    <w:p>
      <w:pPr>
        <w:pStyle w:val="ArticleScripture"/>
        <w:jc w:val="left"/>
      </w:pPr>
      <w:r>
        <w:rPr>
          <w:rFonts w:ascii="Myanmar Text" w:hAnsi="Myanmar Text" w:eastAsia="Myanmar Text" w:cs="Myanmar Text"/>
        </w:rPr>
        <w:t>"၃။ ပရောဖက်ပြုချက်၌ ရည်ညွှန်းထားသော အဖြစ်အပျက်သည် မည်သည့်အချိန်တွင် ဖြစ်ပျက်ခဲ့သနည်း။ ဤနေရာ၌ မှတ်ယူရမည်မှာ မေးခွန်းသည် သန့်ရှင်းသူတို့ကို ပေါပ်အာဏာ၏ လက်ထဲသို့ မည်သည့်အချိန်တွင် အပ်နှံပေးခဲ့သနည်း ဟူသည်မဟုတ်ဘဲ၊ အယူမှားဘာသာမှ ပေါပ်အာဏာသို့ ဘာသာရေးပြောင်းလဲမှုသည် နောက်တစ်ခုကို နိုင်ငံ၏ ဘာသာအဖြစ် ဖြစ်စေ၍၊ ထိုအရာကို မိမိ၏ လုပ်ငန်းလမ်းကြောင်းကို စတင်နိုင်မည့် အခြေအနေသို့ ရောက်စေရန် အတိုင်းအတာတစ်ရပ်အထိ မည်သည့်အချိန်တွင် ဆောင်ရွက်ပြီးစီးခဲ့သနည်း ဟူသည် ဖြစ်သည်။ ဤအရာသည် အခြားသော ကြီးမားသည့် တော်လှန်ပြောင်းလဲမှုများကဲ့သို့ပင် ခဏတစ်ဖြုတ်အတွင်း ပြီးစီးသွားသော အမှုမဟုတ်ခဲ့ပေ။ ၎င်း၏ အစပြုလှုပ်ရှားမှုများသည် ထိုအချိန်ထက် များစွာစောစီးစွာကတည်းက ထင်ရှားနေပြီး ဖြစ်သည်။ ပေါလုက မိမိ၏ ခေတ်ကာလ၌ပင် တရားမဲ့ခြင်း၏ နက်နဲအရာ၊ အပြစ်၏ လူသား၊ “ပျက်စီးခြင်းကို ဖြစ်စေသော ရွံရှာဖွယ်အရာ” သည် အလုပ်လုပ်နေပြီးဖြစ်ကြောင်း ဆိုခဲ့သည်။ ထိုသို့သော ကျမ်းစာပိုဒ်၏ အလင်းအောက်၌ပင် မဿဲ 24:15 ၌ ပျက်စီးခြင်းကို ဖြစ်စေသော ရွံရှာဖွယ်အရာအကြောင်း ကျွန်ုပ်တို့၏ သခင်၏ စကားတော်ကို နားလည်ရမည် ဖြစ်ပြီး၊ ထိုနေရာ၌ ကိုယ်တော်သည် ဒံယေလ 9:27 ကို ထင်ရှားစွာ ရည်ညွှန်းတော်မူသည်။ အကြောင်းမှာ ယေရုရှလင်မြို့ကို ရောမတို့က ဖျက်ဆီးခဲ့သော အေဒီ 70 ခုနှစ်၌ အယူမှားဘာသာသည် ပေါပ်အာဏာသို့ နေရာမပေးရသေးသော်လည်း၊ ထိုအချိန်၌ ပေါ်ထွက်လာသော တန်ခိုးအာဏာသည် အမည်နှင့် ပုံသဏ္ဌာန်၌ အနည်းငယ် ပြုပြင်ပြောင်းလဲလျက် ရှိသော်ငြားလည်း၊ နောက်ပိုင်းတွင် “ပျက်စီးခြင်းကို ဖြစ်စေသော ရွံရှာဖွယ်အရာ” အဖြစ် သန့်ရှင်းသူတို့ကို ပင်ပန်းနွမ်းနယ်စေ၍ အမြင့်ဆုံးဘုရား၏ အသင်းတော်ကို ပျက်စီးစေလတ္တံ့သော တန်ခိုးအာဏာတစ်ရပ်တည်းပင် ဖြစ်သည်ဟု ကျွန်ုပ်တို့ နားလည်ကြသည်။"</w:t>
      </w:r>
    </w:p>
    <w:p>
      <w:pPr>
        <w:pStyle w:val="ArticleBody"/>
        <w:jc w:val="left"/>
      </w:pPr>
      <w:r>
        <w:rPr>
          <w:rFonts w:ascii="Myanmar Text" w:hAnsi="Myanmar Text" w:eastAsia="Myanmar Text" w:cs="Myanmar Text"/>
        </w:rPr>
        <w:t>ပြင်သစ်ဘုရင် ကလိုဗစ်သည် A.D. 496 ခုနှစ်တွင် ခရစ်ယာန်သို့ ပြောင်းလဲဝင်ရောက်သော အချိန်တိုင်အောင် ပြင်သစ်လူမျိုးများနှင့် အနောက်ရောမ၏ အခြားလူမျိုးများသည် ပဂါန်ဝါဒီများဖြစ်ကြသော်လည်း၊ ထိုဖြစ်ရပ်နောက်ပိုင်းတွင် ရုပ်တုကိုးကွယ်သူများကို ခရစ်တော်ထံသို့ ပြောင်းလဲစေရန် ပြုလုပ်သော ကြိုးပမ်းမှုများသည် အလွန်ကြီးမားသော အောင်မြင်မှုဖြင့် အဆုံးသတ်ခဲ့သည်။ ကလိုဗစ်၏ ပြောင်းလဲဝင်ရောက်မှုကြောင့် ပြင်သစ်မင်းကြီးအား “အလွန်ခရစ်ယာန်မြတ်သော မဟာဘုန်းတော်” နှင့် “အသင်းတော်၏ အကြီးဆုံးသားတော်” ဟူသော ဘွဲ့အမည်များဖြင့် ခေါ်ဝေါ်သည့် အစဉ်အလာ ပေါ်ပေါက်လာသည်ဟု ဆိုကြသည်။+ ထိုအချိန်မှ A.D. 508 ခုနှစ်အတွင်း “မဟာမိတ်ဖွဲ့ခြင်းများ”၊ “လက်လျှော့စာချုပ်များ” နှင့် အောင်နိုင်မှုများအားဖြင့် “Avborici”၊ “အနောက်ဘက်ရှိ ရောမတပ်စခန်းများ”၊ Brittany၊ Burgundians နှင့် Visigoths တို့ကို လက်အောက်ခံစေခဲ့ကြသည်။'++</w:t>
      </w:r>
    </w:p>
    <w:p>
      <w:pPr>
        <w:pStyle w:val="ArticleBody"/>
        <w:jc w:val="left"/>
      </w:pPr>
      <w:r>
        <w:rPr>
          <w:rFonts w:ascii="Myanmar Text" w:hAnsi="Myanmar Text" w:eastAsia="Myanmar Text" w:cs="Myanmar Text"/>
        </w:rPr>
        <w:t>—အနောက် ရောမ အင်ပါယာအတွင်းရှိ ပဂန်ဝါဒသည်၊ ခရစ်ယာန်ယုံကြည်ခြင်း၏ တိုးတက်ပြန့်ပွားမှုကို သေချာစွာ နှောင့်နှေးစေခဲ့သော်လည်း၊ အထူးသဖြင့် အင်္ဂလန်၏ အမှု၌ကဲ့သို့ပင်၊ ရုပ်တုကိုးကွယ်သူများအဖြစ် ဆက်လက်ရှိနေသော ရိုင်းစိုင်းကြမ်းတမ်းသည့် မျိုးနွယ်စုများ၏ ဝင်ရောက်တိုက်ခိုက်မှုများကြောင့် နှောင့်ယှက်ခံရသော တိုင်းနိုင်ငံများ၌ပင်၊ ယခုမှစ၍ ကက်သလစ်ယုံကြည်ခြင်းကို ဖိနှိပ်ရန်၊ သို့မဟုတ် ရောမ ပွန်တစ်ဖ်၏ အာဏာကျူးကျော်တိုးချဲ့မှုများကို တားဆီးရန်—အလိုရှိခဲ့လျှင်ပင်—တန်ခိုးမရှိတော့ပေ။</w:t>
      </w:r>
    </w:p>
    <w:p>
      <w:pPr>
        <w:pStyle w:val="ArticleBody"/>
        <w:jc w:val="left"/>
      </w:pPr>
      <w:r>
        <w:rPr>
          <w:rFonts w:ascii="Myanmar Text" w:hAnsi="Myanmar Text" w:eastAsia="Myanmar Text" w:cs="Myanmar Text"/>
        </w:rPr>
        <w:t>ထိုအချိန်မှစ၍ ပုပ်ရဟန်းမင်းဆိုင်ရာ ရွံရှာဖွယ်အညစ်အကြေးသည် အနိုင်ရလျက်ရှိခဲ့၏၊ အနည်းဆုံး ပဂန်ဝါဒနှင့် စပ်လျဉ်းသမျှအတိုင်းအတာအထိဖြစ်သည်။ ၎င်း၏ နောင်လာမည့် တိုက်ပွဲများမှာ အခြားသော ခရစ်ယာန်ဂိုဏ်းခွဲများနှင့် ဖြစ်ကြပြီး၊ ထိုသူတို့ကို အစဉ်မပြတ် မှားယွင်းသွန်သင်သူများဟု ဆက်ဆံလေ့ရှိခဲ့သည်။ ထို့ပြင် မင်းသားများနှင့်လည်း တိုက်ပွဲဝင်ရမည်ဖြစ်ပြီး၊ ထိုမင်းသားများကိုလည်း ခရစ်တော်၏ကိုယ်ခန္ဓာကို ပုန်ကန်ဖောက်ခွဲသူများ သို့မဟုတ် ခွဲခြားဖျက်ဆီးသူများဟု အမြဲသဘောထားဆက်ဆံလေ့ရှိခဲ့သည်။ ဥရောပ၏ အင်အားကြီးသော အာဏာများသည် ပဂန်ဝါဒအပေါ် မိမိတို့၏ တွယ်တာမှုကို စွန့်လွှတ်ခဲ့ကြသည်မှာ ၎င်း၏ ရွံရှာဖွယ်အညစ်အကြေးများကို အခြားသော ပုံစံတစ်မျိုးဖြင့် ဆက်လက်တည်မြဲစေရန်သာ ဖြစ်ခဲ့သည်။ အကြောင်းမူကား ပဂန်ဝါဒသည် ကက်သလစ်အဓိပ္ပာယ်အရ ခရစ်ယာန်ဖြစ်လာရန် ဗတ္တိဇံခံရရုံသာ လိုအပ်ခဲ့၏။ ထို့အပြင် ၎င်းကို အုပ်စိုးနေသော အမှုတော်ဆောင်၏ အကျိုးစီးပွား သို့မဟုတ် လက်စားချေမှုက တောင်းဆိုလာသောအခါ၊ သူတို့၏ ပိုင်ဆိုင်မှုများနှင့် ရာဇပလ္လင်များ—ဖြစ်နိုင်လျှင် သူတို့၏ အသက်များပင်လျှင်— ယဇ်ပလ္လင်ပေါ်တွင် တင်အပ်ထားရမည်ဖြစ်သည်။ SS</w:t>
      </w:r>
    </w:p>
    <w:p>
      <w:pPr>
        <w:pStyle w:val="ArticleBody"/>
        <w:jc w:val="left"/>
      </w:pPr>
      <w:r>
        <w:rPr>
          <w:rFonts w:ascii="Myanmar Text" w:hAnsi="Myanmar Text" w:eastAsia="Myanmar Text" w:cs="Myanmar Text"/>
        </w:rPr>
        <w:t>* ပရောဖက်ပြုချက်ဆိုင်ရာ ဖော်ထုတ်ရှင်းလင်းချက်၊ အတွဲ ၁၊ ၁၂၇။</w:t>
      </w:r>
    </w:p>
    <w:p>
      <w:pPr>
        <w:pStyle w:val="ArticleBody"/>
        <w:jc w:val="left"/>
      </w:pPr>
      <w:r>
        <w:rPr>
          <w:rFonts w:ascii="Myanmar Text" w:hAnsi="Myanmar Text" w:eastAsia="Myanmar Text" w:cs="Myanmar Text"/>
        </w:rPr>
        <w:t>"+ Goodrich ၏ Universal Hist. နှင့် Gutherie ၏ Geog."</w:t>
      </w:r>
    </w:p>
    <w:p>
      <w:pPr>
        <w:pStyle w:val="ArticleBody"/>
        <w:jc w:val="left"/>
      </w:pPr>
      <w:r>
        <w:rPr>
          <w:rFonts w:ascii="Myanmar Text" w:hAnsi="Myanmar Text" w:eastAsia="Myanmar Text" w:cs="Myanmar Text"/>
        </w:rPr>
        <w:t>+ မိုဇဟိုင်မ် ခရစ်ယာန်သမိုင်း, အတွဲ ၁, ၁၃၂၊ ၁၃၃။</w:t>
      </w:r>
    </w:p>
    <w:p>
      <w:pPr>
        <w:pStyle w:val="ArticleBody"/>
        <w:jc w:val="left"/>
      </w:pPr>
      <w:r>
        <w:rPr>
          <w:rFonts w:ascii="Myanmar Text" w:hAnsi="Myanmar Text" w:eastAsia="Myanmar Text" w:cs="Myanmar Text"/>
        </w:rPr>
        <w:t>“အင်္ဂလန်၌ ပထမဆုံးခရစ်ယာန်ဘုရင်ဖြစ်သော အာသာသည် ပဂန်ဘာသာ၏အပျက်အစီးများပေါ်တွင် ခရစ်ယာန်ဝတ်ပြုကိုးကွယ်မှုကို တည်ထောင်ခဲ့သည်။* မိမိ၏သမိုင်း၌ အဖြစ်အပျက်များ၏ အချိန်အစဉ်ကို ပိုမိုတိကျစွာဖော်ပြသည်ဟု ဆိုသော Rapin ကလည်း၊ သူသည် 508 ခုနှစ်တွင် ဗြိတိန်၏ ဘုရင်အဖြစ် ရွေးကောက်တင်မြှောက်ခံရသည်ဟု ဖော်ပြထားသည်။ Book 2, 129.”</w:t>
      </w:r>
    </w:p>
    <w:p>
      <w:pPr>
        <w:pStyle w:val="ArticleBody"/>
        <w:jc w:val="left"/>
      </w:pPr>
      <w:r>
        <w:rPr>
          <w:rFonts w:ascii="Myanmar Text" w:hAnsi="Myanmar Text" w:eastAsia="Myanmar Text" w:cs="Myanmar Text"/>
        </w:rPr>
        <w:t>“ဤအချိန်၌ ရောမမြို့၏ အပ်စနာတော်ရာပလ္လင်၏ အခြေအနေမှာ အဘယ်သို့ ဖြစ်နေသနည်း။ — Symmachus သည် ၄၉၈ သို့မဟုတ် ၄၉၉ ခုနှစ်မှ ၅၁၄ ခုနှစ်အထိ ပုပ်ရဟန်းမင်းကြီး ဖြစ်ခဲ့သည်။ သူ၏ ပုပ်ရဟန်းမင်းအုပ်ချုပ်မှုကာလသည် အောက်ပါ ထူးခြားထင်ရှားသော အခြေအနေများနှင့် ဖြစ်ရပ်များကြောင့် ထင်ရှားလေသည်။</w:t>
      </w:r>
    </w:p>
    <w:p>
      <w:pPr>
        <w:pStyle w:val="ArticleBody"/>
        <w:jc w:val="left"/>
      </w:pPr>
      <w:r>
        <w:rPr>
          <w:rFonts w:ascii="Myanmar Text" w:hAnsi="Myanmar Text" w:eastAsia="Myanmar Text" w:cs="Myanmar Text"/>
        </w:rPr>
        <w:t>၁။ သူသည် “ရောမအသင်းတော်” ထဲသို့ ဝင်ရောက်သောအခါ “အယူမှားဝတ်ပြုမှုကို စွန့်လွှတ်ခဲ့သည်။”</w:t>
      </w:r>
    </w:p>
    <w:p>
      <w:pPr>
        <w:pStyle w:val="ArticleBody"/>
        <w:jc w:val="left"/>
      </w:pPr>
      <w:r>
        <w:rPr>
          <w:rFonts w:ascii="Myanmar Text" w:hAnsi="Myanmar Text" w:eastAsia="Myanmar Text" w:cs="Myanmar Text"/>
        </w:rPr>
        <w:t>“၂။ သူသည် မိမိနှင့် ယှဉ်ပြိုင်သောသူနှင့် သွေးစီးသည့်တိုင်အောင် တိုက်ခိုက်လျက် ပုပ်ရဟန်းမင်း၏ ရာဇပလ္လင်သို့ ရောက်ရှိလာခဲ့သည်။ Du Pin.”</w:t>
      </w:r>
    </w:p>
    <w:p>
      <w:pPr>
        <w:pStyle w:val="ArticleBody"/>
        <w:jc w:val="left"/>
      </w:pPr>
      <w:r>
        <w:rPr>
          <w:rFonts w:ascii="Myanmar Text" w:hAnsi="Myanmar Text" w:eastAsia="Myanmar Text" w:cs="Myanmar Text"/>
        </w:rPr>
        <w:t>“၃။ စိန့်ပေတရု၏ ဆက်ခံသူအဖြစ် သူအား ပေးအပ်သော အလွန်မြှောက်ပင့်ဂုဏ်ပြုခြင်းအားဖြင့်။”</w:t>
      </w:r>
    </w:p>
    <w:p>
      <w:pPr>
        <w:pStyle w:val="ArticleBody"/>
        <w:jc w:val="left"/>
      </w:pPr>
      <w:r>
        <w:rPr>
          <w:rFonts w:ascii="Myanmar Text" w:hAnsi="Myanmar Text" w:eastAsia="Myanmar Text" w:cs="Myanmar Text"/>
        </w:rPr>
        <w:t>၄။ ဧကရာဇ် Anastasius ကို ဘုရားကျောင်းမှ ခွဲထုတ်အပြစ်ဒဏ်ပေးခြင်းအားဖြင့်။+</w:t>
      </w:r>
    </w:p>
    <w:p>
      <w:pPr>
        <w:pStyle w:val="ArticleBody"/>
        <w:jc w:val="left"/>
      </w:pPr>
      <w:r>
        <w:rPr>
          <w:rFonts w:ascii="Myanmar Text" w:hAnsi="Myanmar Text" w:eastAsia="Myanmar Text" w:cs="Myanmar Text"/>
        </w:rPr>
        <w:t>“—မော့စ်ဟိမ်းက ဆိုသည်မှာ— ရောမပုပ်ရဟန်းမင်းများ၏ အာဏာရှင်ဆန်သော တောင်းဆိုချက်များကို အချို့သူတို့၏ အယူအဆများက မည်မျှ ထောက်ခံအားပေးခဲ့ကြောင်းသည်၊ မရှင်းမလင်း ကျော်ကြားမှုရှိသော ဘုန်းတော်ကြီးတစ်ဦးဖြစ်သည့် Symmachus ၏ အရှက်ကင်းမဲ့၍ အလွန်အကျွံ ချီးမွမ်းတတ်သော အောက်ချင့်ဖျား Ennodius ၏ စကားရပ်တစ်ခုမှ အလွယ်တကူ ခန့်မှန်းနိုင်သည်။ ဤ အချို့၌ ကပ်ဖားလျားသော ချီးမွမ်းရေးဆရာက၊ အခြား အဓိပ္ပာယ်မရှိသော အဆိုများနှင့်အတူ၊ ပုပ်ရဟန်းမင်းကို ဘုရားသခင်၏ နေရာ၌ တရားသူကြီးအဖြစ် ခန့်အပ်ထားပြီး၊ ထိုနေရာကိုလည်း အမြင့်ဆုံးသောဘုရား၏ ကိုယ်စားလှယ်အဖြစ် ဖြည့်ဆည်းထားသည်ဟု အခိုင်အမာ ဆိုခဲ့သည်။”++</w:t>
      </w:r>
    </w:p>
    <w:p>
      <w:pPr>
        <w:pStyle w:val="ArticleBody"/>
        <w:jc w:val="left"/>
      </w:pPr>
      <w:r>
        <w:rPr>
          <w:rFonts w:ascii="Myanmar Text" w:hAnsi="Myanmar Text" w:eastAsia="Myanmar Text" w:cs="Myanmar Text"/>
        </w:rPr>
        <w:t>အနောက်နိုင်ငံ၌ ကက်သလစ်အရေးအတွက် ရရှိထားသော အင်အားကြောင့်လည်းကောင်း၊ ဤအောင်မြင်မှုများကြောင့်လည်းကောင်း၊ ရောမဘုရားထိုင်ခုံ၏ ကိုယ်စားလှယ်အရာရှိများနှင့် အခြားကိုယ်စားလှယ်များ၏ ဆောင်ရွက်ချက်ကြောင့်လည်းကောင်း၊ ကွန်စတန်တီနိုပယ်ရှိ ပုပ်ရဟန်းအဖွဲ့ဝင်များသည် ရောမရှိ မိမိတို့၏ အရှင်အတွက် ထင်ရှားပေါ်လွင်သော ရန်စမှုများကို တရားမျှတစွာ ပြုလုပ်နိုင်မည့် အနေအထားတစ်ရပ်၌ “ထားရှိ” ခံရလေသည်။ ခရစ်နှစ် 508 ခုနှစ်တွင် အစွန်းရောက်ဘာသာရေးစိတ်နှင့် ပြည်တွင်းစစ်တို့၏ လေပွေသည် အရှေ့ဘက်မြို့တော်၏ လမ်းမများတလျှောက် မီးနှင့် သွေးဖြင့် တိုက်ခတ်သွားလေသည်။</w:t>
      </w:r>
    </w:p>
    <w:p>
      <w:pPr>
        <w:pStyle w:val="ArticleBody"/>
        <w:jc w:val="left"/>
      </w:pPr>
      <w:r>
        <w:rPr>
          <w:rFonts w:ascii="Myanmar Text" w:hAnsi="Myanmar Text" w:eastAsia="Myanmar Text" w:cs="Myanmar Text"/>
        </w:rPr>
        <w:t>Gibbon သည် 508–514 ခုနှစ်များအောက်တွင် Constantinople ၌ ဖြစ်ပွားခဲ့သော ဆူပူအုံကြွမှုများကို ဖော်ပြရာတွင် ဤသို့ဆိုသည်— “ဧကရာဇ်၏ ရုပ်တုများကို ဖျက်ဆီးကြပြီး၊ သုံးရက်ကြာအဆုံးတွင် မိမိ၏ အုပ်စိုးခံများထံမှ ကရုဏာတော်ကို တောင်းပန်ဝံ့သည့်အထိ၊ သူ၏ ကိုယ်တိုင်ပုဂ္ဂိုလ်ကို မြို့ဆင်ခြေဖုံးတစ်နေရာ၌ ဖုံးကွယ်ထားရသည်။ [Popery သည် အောင်ပွဲခံလျက်ရှိသည်။] မင်းသရဖူမပါဘဲ၊ တောင်းပန်လျှောက်ထားသူ၏ အနေအထားဖြင့် Anastasius သည် ပြိုင်ကွင်း၏ ပလ္လင်ပေါ်တွင် ပေါ်ထွက်လာ</w:t>
      </w:r>
      <w:r>
        <w:rPr>
          <w:rFonts w:ascii="Malgun Gothic" w:hAnsi="Malgun Gothic" w:eastAsia="Malgun Gothic" w:cs="Malgun Gothic"/>
        </w:rPr>
        <w:t>하였다</w:t>
      </w:r>
      <w:r>
        <w:rPr>
          <w:rFonts w:ascii="Myanmar Text" w:hAnsi="Myanmar Text" w:eastAsia="Myanmar Text" w:cs="Myanmar Text"/>
        </w:rPr>
        <w:t>။ ကက်သလစ်တို့သည် သူ၏ မျက်နှာရှေ့၌ စစ်မှန်သော Trisagion ကို ပြန်လည်ရွတ်ဆိုကြသည်။ သူက ဟဲရော်လ်တစ်ဦး၏ အသံဖြင့် ခရမ်းရောင်မင်းအာဏာကို စွန့်လွှတ်မည်ဟု ကြေညာသော ကမ်းလှမ်းချက်အတွက် သူတို့သည် ဝမ်းမြောက်အောင်ပွဲခံကြသည်။ လူအားလုံး မအုပ်စိုးနိုင်သောကြောင့် အချုပ်အခြာအာဏာရှင်တစ်ဦးကို ရွေးချယ်ရာ၌ ကြိုတင်သဘောတူညီကြရန် ဆိုသော သတိပေးချက်ကိုလည်း သူတို့သည် နားထောင်ကြသည်။ ထို့ပြင် မိမိ၏ အရှင်သခင်သည် ချီတုံချတုံမရှိဘဲ ခြင်္သေ့တို့ထံသို့ အပြစ်ဒဏ်ချမှတ်ပေးလိုက်သော လူမနှစ်သက်ကြသည့် ဝန်ကြီးနှစ်ဦး၏ သွေးကိုလည်း သူတို့ လက်ခံကြသည်။ ဤကဲ့သို့ ရက်စက်ကြမ်းကြုတ်သော်လည်း ခဏတာသာ တည်ရှိသော ဆူပူမှုများကို Huns နှင့် Bulgarians တို့၏ စစ်တပ်ဖြင့် အောင်မြင်မှုရရှိခဲ့သော Vitalian က အားပေးမြှင့်တင်ခဲ့သည်။ ထိုသူတို့သည် အများအားဖြင့် ရုပ်တုပူဇော်သူများဖြစ်ကြသော်လည်း၊ သူသည် မိမိကိုယ်ကို ကက်သလစ်ယုံကြည်ခြင်း၏ ချန်ပီယံဟု ကြေညာ</w:t>
      </w:r>
      <w:r>
        <w:rPr>
          <w:rFonts w:ascii="Malgun Gothic" w:hAnsi="Malgun Gothic" w:eastAsia="Malgun Gothic" w:cs="Malgun Gothic"/>
        </w:rPr>
        <w:t>하였다</w:t>
      </w:r>
      <w:r>
        <w:rPr>
          <w:rFonts w:ascii="Myanmar Text" w:hAnsi="Myanmar Text" w:eastAsia="Myanmar Text" w:cs="Myanmar Text"/>
        </w:rPr>
        <w:t>။ ဤဘာသာတရားဆိုင်ရာ သစ္စာပြတ်ပုန်ကန်မှုတွင် သူသည် Thrace ကို လူမနေဖြစ်အောင် ဖျက်ဆီးခဲ့ပြီး Constantinople ကို ဝိုင်းရံတိုက်ခိုက်ခဲ့ကာ၊ မိမိနှင့်အတူရှိသော ခရစ်ယာန်အချင်းချင်း ၆၅,၀၀၀ ကို သုတ်သင်ပယ်ရှားခဲ့သည်။ ထို့နောက်မှသာ ဘိရှော့များကို ပြန်လည်ခေါ်ယူခြင်း၊ Pope ၏ ကျေနပ်နှစ်သက်မှုကို ရရှိခြင်း၊ နှင့် Chalcedon ကောင်စီကို တည်ထောင်ခြင်းကို ရရှိခဲ့သည်။ ၎င်းသည် သြသဒေါက်စ်ဆိုင်ရာ သဘောတူစာချုပ်တစ်ရပ်ဖြစ်ပြီး သေဆုံးလုနီးပါးဖြစ်သော Anastasius က မလိုလားဘဲ လက်မှတ်ရေးထိုးခဲ့သော်လည်း Justinian ၏ ဦးလေးက ပိုမိုသစ္စာရှိစွာ အကောင်အထည်ဖော်ခဲ့သည်။ ဤသည်မှာ ငြိမ်းချမ်းခြင်း၏ ဘုရားသခင်၏ အမည်ဖြင့်လည်းကောင်း၊ ထိုဘုရားသခင်၏ တပည့်များကလည်းကောင်း ဆင်နွှဲခဲ့ကြသော ဘာသာရေးစစ်ပွဲများအနက် ပထမဆုံးစစ်ပွဲ၏ အဖြစ်အပျက်ပင် ဖြစ်သည်။” SS</w:t>
      </w:r>
    </w:p>
    <w:p>
      <w:pPr>
        <w:pStyle w:val="ArticleBody"/>
        <w:jc w:val="left"/>
      </w:pPr>
      <w:r>
        <w:rPr>
          <w:rFonts w:ascii="Myanmar Text" w:hAnsi="Myanmar Text" w:eastAsia="Myanmar Text" w:cs="Myanmar Text"/>
        </w:rPr>
        <w:t>အောက်ပါ Appollos Hale ၏ ကောက်နုတ်ချက်ဖြင့် ဤအချက်နှင့်စပ်လျဉ်းသော သက်သေခံချက်ကို ကျွန်ုပ်တို့ အဆုံးသတ်ကြသည်။ — ယခု ကျွန်ုပ်တို့သည် ကျွန်ုပ်တို့၏ ခေတ်သစ် Gamaliel များအား 508 ခုနှစ်တွင် အယူမှားဝါဒ၏ သန့်ရှင်းရာဌာနတည်ရာ (နောက်ပိုင်းတွင် “St. Peter ၏ အမွေခံပိုင်ဆိုင်မှု” ဟု တောင်းဆိုခံရသောနေရာ) ၌ ကျွန်ုပ်တို့နှင့်အတူ ရပ်တည်ကြရန် ဖိတ်ခေါ်ပါသည်။ ကျွန်ုပ်တို့သည် လွန်ခဲ့သော နှစ်အနည်းငယ်သို့ နောက်ပြန်လှမ်းကြည့်လျှင် မြောက်ပိုင်း ရိုင်းစိုင်းသော လူမျိုးခြားများ၏ ကြမ်းတမ်းသော အယူမှားဝါဒသည် အမည်ခံအားဖြင့် ခရစ်ယာန်ဖြစ်သော အနောက်ရောမအင်ပါယာအပေါ်သို့ လှိမ့်ဆင်းကျရောက်လျက်ရှိပြီး—နေရာအနှံ့ အောင်ပွဲခံလျက်ရှိကာ—၎င်းတို့၏ အောင်ပွဲများသည်လည်း နေရာအနှံ့ အရက်စက်ဆုံး ရက်စက်ကြမ်းကြုတ်မှုဖြင့် ထင်ရှားလျက်ရှိသည်။ . . . အင်ပါယာသည် ပြိုလဲ၍ အစိတ်စိတ်အမွှာမွှာ ကွဲကြေသွားသည်။ ထိုအမွှာအပိုင်းအစများ၏ အရှင်သခင်များနှင့် အုပ်စိုးရှင်များသည် တစ်ဦးပြီးတစ်ဦး မိမိတို့၏ အယူမှားဝါဒကို စွန့်လွှတ်၍ ခရစ်ယာန်ယုံကြည်ခြင်းကို ဝန်ခံကြသည်။ ဘာသာရေးအရ အောင်နိုင်သူများသည် အောင်နိုင်ခံရသူများထံ အလျော့ပေးနေကြသည်။ သို့ရာတွင် အယူမှားဝါဒသည် ဆက်လက်၍ အောင်ပွဲခံလျက်ပင် ရှိနေသေးသည်။ ၎င်း၏ ထောက်ခံသူများအထဲတွင် တင်းကျပ်ကြမ်းကြုတ်၍ အောင်မြင်သော အောင်နိုင်ရှင်တစ်ဦး ရှိသည်။ (Clovis.) သို့သော် မကြာမီ သူလည်း ယုံကြည်ခြင်းသစ်၏ တန်ခိုးအောက်၌ ဦးညွှတ်ပြီး ၎င်း၏ အားပေးကာကွယ်သူ ဖြစ်လာသည်။ သူသည် အောင်ပွဲခံနေဆဲဖြစ်သော်လည်း၊ သူရဲကောင်းနှင့် အောင်နိုင်ရှင်တစ်ဦးအဖြစ် A.D. 508 ဟူသော ကျွန်ုပ်တို့ ရပ်တည်နေသည့် အချက်၌ သူ၏ အမြင့်ဆုံးတောင်ထိပ်သို့ ရောက်ရှိသည်။</w:t>
      </w:r>
    </w:p>
    <w:p>
      <w:pPr>
        <w:pStyle w:val="ArticleBody"/>
        <w:jc w:val="left"/>
      </w:pPr>
      <w:r>
        <w:rPr>
          <w:rFonts w:ascii="Myanmar Text" w:hAnsi="Myanmar Text" w:eastAsia="Myanmar Text" w:cs="Myanmar Text"/>
        </w:rPr>
        <w:t>“—တစ်နှစ်တည်း၌ဖြစ်စေ၊ သို့မဟုတ် ထိုနှစ်နှင့်နီးစပ်သောကာလ၌ဖြစ်စေ၊ ကျဆုံးသွားသော အင်ပါယာ၏ နောက်ဆုံးအရေးကြီးသော အစိတ်အပိုင်းခွဲသည်၊ အောင်မြင်ခြင်းကိုရရှိထားသော ၎င်း၏ ‘ဘုရင်’ ကို သရဖူတင်မြှောက်ခြင်းအားဖြင့်၊ အများသိရှင်ကြား ခရစ်ယာန်သို့ ပြောင်းလဲခြင်းခံရသည်။”</w:t>
      </w:r>
    </w:p>
    <w:p>
      <w:pPr>
        <w:pStyle w:val="ArticleBody"/>
        <w:jc w:val="left"/>
      </w:pPr>
      <w:r>
        <w:rPr>
          <w:rFonts w:ascii="Myanmar Text" w:hAnsi="Myanmar Text" w:eastAsia="Myanmar Text" w:cs="Myanmar Text"/>
        </w:rPr>
        <w:t>“—ကျွန်ုပ်တို့ ရပ်တည်လျက်ရှိသော ကာလအတွက် ပေါင်တိဖ်သည် မကြာသေးမီကသာ ဘာသာပြောင်းလဲလာသော ပဂန်တစ်ဦးဖြစ်၏။ သူ့အား ထီးနန်းတော်ပေါ်သို့ တင်ထားခဲ့သော သွေးထွက်သံယို အပြိုင်အဆိုင်တိုက်ခိုက်မှုသည် အာရီယန် ဘုရင်တစ်ပါး၏ ကြားဝင်စွက်ဖက်မှုကြောင့် အဆုံးအဖြတ် ချမှတ်ခံရ၏။ သူ့အား ‘ကမ္ဘာမြေပေါ်ရှိ ဘုရားသခင်၏ အရပ်နေရာကို ဖြည့်ဆည်းထားသူ’ ဟူ၍ ဦးညွှတ်ကိုးကွယ်ကြကာ နှုတ်ဆက်ဂုဏ်ပြုကြ၏။ ဆီးနိတ်သည်လည်း သူ၏ အာဏာအောက်၌ ထိုမျှလောက် ရှိနေသဖြင့် ရောမ ထိုင်ခုံ၏ အကျိုးစီးပွားက ထိုသို့ တောင်းဆိုသည်ဟု သံသယရှိသည့်အခါတိုင်း သူတို့သည် ဧကရာဇ်ကို ဘုရားကျောင်းပေါင်းသင်းခွင့်မှ ဖြုတ်ထုတ်ကြ၏။ . . . ၅၀၈ ခုနှစ်တွင် အရှေ့ပိုင်း အင်ပါယာ၏ ရာဇပလ္လင်အောက်၌ မိုင်းတူး၍ ဖောက်ခွဲထားလေ၏။ ထိုအရာက ဖြစ်ပေါ်စေသော ရှုပ်ထွေးမှုနှင့် ပဋိပက္ခတို့၏ ရလဒ်မှာ ၎င်း၏ တရားဝင် အရှင်သခင်၏ အနှိမ့်ချခံရခြင်း ဖြစ်၏။ ယခု မေးခွန်းမှာ ပဂန်ဝါဒကို ၎င်း၏ အစားထိုးသူနှင့် ဆက်ခံသူ ဖြစ်သော ပုပ်ရဟန်းမင်းဆိုင်ရာ စက်ဆုပ်ရွံရှာဖွယ်အရာအတွက် နေရာပေးနိုင်လောက်အောင် မည်သည့်အချိန်တွင် နှိမ်နင်းထားပြီးဖြစ်သနည်း ဟူသောအရာဖြစ်၏။ ဤစက်ဆုပ်ရွံရှာဖွယ်အရာကို မိမိ၏ ဘုရားကိုစော်ကားခြင်းနှင့် သွေးထွက်ခြင်း၏ လမ်းခရီးကို စတင်ရန် အနေအထားတစ်ရပ်၌ မည်သည့်အချိန်တွင် တင်ထားခဲ့သနည်း။ ပဂန်ဝါဒ၏ နေရာတွင် ၎င်းကို “တင်ထား” သို့မဟုတ် “ထောင်ထား” ခဲ့သည်ဟု ဆိုရန် ၅၀၈ မှတစ်ပါး အခြား ရက်စွဲတစ်ခုခု ရှိနိုင်သလော။ ထို လျှို့ဝှက်ဆန်းကြယ်သော မောဟဆောင် မိန်းမသည် ယခုထိ မိမိ၏ သားကောင်အပေါင်းကို အာဏာအောက်သို့ မသွင်းသေးလျှင်ပင်၊ သူမသည် မိမိ၏ အနေအထားကို ယူထားပြီးဖြစ်ကာ အချို့တို့သည်လည်း ထိုမောဟဖမ်းစားမှုသို့ လက်လျှော့ အပ်နှံကြပြီးဖြစ်၏။”</w:t>
      </w:r>
    </w:p>
    <w:p>
      <w:pPr>
        <w:pStyle w:val="ArticleBody"/>
        <w:jc w:val="left"/>
      </w:pPr>
      <w:r>
        <w:rPr>
          <w:rFonts w:ascii="Myanmar Text" w:hAnsi="Myanmar Text" w:eastAsia="Myanmar Text" w:cs="Myanmar Text"/>
        </w:rPr>
        <w:t>အခြားသူတို့သည် နောက်ဆုံးတွင် နှိမ့်ချအုပ်စိုးခံရကြပြီး၊ —ဘုရင်များ၊ လူမျိုးအစုအဝေးများ၊ လူအပြားအများ၊ လူမျိုးများနှင့် ဘာသာစကားများ— သည် သူတို့ကို ပြင်ဆင်ပေးသော မေတ္တာမဲ့ မန်းတိုင်အောက်သို့ သွင်းဆောင်ခံရကြသည်။ ထိုအခြေအနေ၌ သူတို့သည် —ယေရှု၏ သက်သေခံမတ်တရ်တို့၏ အသွေးကြောင့် မူးယစ်နေသော်လည်း— —မိမိတို့သည် ဘုရားသခင်အား ဝန်ဆောင်မှုပြုနေကြသည်ဟု ထင်မြင်ကြပြီး၊ မိမိတို့ကိုယ်ကို ကောင်းကင်ဘုံ၏ သီးသန့် အနှစ်သက်ခံသူများဟု မှတ်ယူကြသော်လည်း၊ တစ်ဖက်တွင် မရဏာနိုင်ငံ၏ အပြစ်ဒဏ်ပျက်စီးခြင်းအတွက် ပိုမိုလွယ်ကူပြီး ပိုမိုအဖိုးတန်သော လုယူရာအဖြစ် ဖြစ်လာကြသည်။*</w:t>
      </w:r>
    </w:p>
    <w:p>
      <w:pPr>
        <w:pStyle w:val="ArticleBody"/>
        <w:jc w:val="left"/>
      </w:pPr>
      <w:r>
        <w:rPr>
          <w:rFonts w:ascii="Myanmar Text" w:hAnsi="Myanmar Text" w:eastAsia="Myanmar Text" w:cs="Myanmar Text"/>
        </w:rPr>
        <w:t>“ရက်စွဲကို ကျွန်ုပ်တို့၌ ရှိပြီ။ ‘နေ့စဉ်’ ကို ပယ်ရှားခဲ့၍၊ ပျက်စီးခြင်းကို ဖြစ်စေသော စက်ဆုပ်ရွံရှာဖွယ်အရာကို 508 ခုနှစ်၌ တင်ထားခဲ့သည်။ ဤအချိန်မှ စ၍ ရေတွက်လျှင် 1290 ရက် သို့မဟုတ် နှစ်များသည် 1798 ခုနှစ်၌ အဆုံးသတ်ကြပြီး၊ ထိုနေရာ၌ ယခင်က ဖော်ပြပြီးဖြစ်သကဲ့သို့ Buonaparte ၏ လက်ရုံးအားဖြင့် ပုပ်ရဟန်းမင်းထံမှ အရပ်ဘက်အာဏာကို ရိုက်နှက်ဖယ်ရှားခြင်း ခံရလေသည်။ 1335 ရက်တို့သည် ထိုဖြစ်ရပ်၏ ဤဘက်သို့ 45 နှစ်ပြည့်ကို ကျွန်ုပ်တို့အား ပို့ဆောင်ပေးသည်။”</w:t>
      </w:r>
    </w:p>
    <w:p>
      <w:pPr>
        <w:pStyle w:val="ArticleBody"/>
        <w:jc w:val="left"/>
      </w:pPr>
      <w:r>
        <w:rPr>
          <w:rFonts w:ascii="Myanmar Text" w:hAnsi="Myanmar Text" w:eastAsia="Myanmar Text" w:cs="Myanmar Text"/>
        </w:rPr>
        <w:t>“သို့ရာတွင် အချို့က၊ ‘သင်တို့သည် အဘယ်ကြောင့် ထိုကာလအပိုင်းအခြားများသည် အတိတ်ကာလ၌ အဆုံးသတ်ကြောင်း ဆိုကြသနည်း။ ဒံယေလသည် နေ့ရက်များ၏ အဆုံး၌ အနားယူ၍ မိမိ၏ အမွေခံဝေစု၌ ထရပ်ရမည်ဟု မဖတ်ရသလော’ ဟု ဆိုနိုင်ကြသည်။ အမှန်ပင် ဖြစ်၏။ ထိုသို့ကိုလည်း ကျွန်ုပ်တို့ ယုံကြည်ကြသည်။ သို့သော် ဒံယေလသည် မိမိ၏ အမွေခံဝေစု၌ ထရပ်သည်ဟူသည် အဘယ်သို့နည်း။ ဤအချက်ကို ကာလလွန်သွားခြင်း၏ အနက်ဖွင့်ချက်သို့ ရောက်သောအခါနှင့် နေ့ရက်များ၏ အဆုံး၌ အမှန်တကယ် ဖြစ်ပျက်ခဲ့သော အဖြစ်အပျက်များကို စိစစ်သုံးသပ်သောအခါ စဉ်းစားဆွေးနွေးမည် ဖြစ်သည်။ ထိုအချိန်မတိုင်မီမူ အခြားတစ်ပတ်တိုင်အောင် ဤနေရာ၌ ကျွန်ုပ်တို့ ရပ်နားထားကြမည်။” Review and Herald, January 28, 1858.</w:t>
      </w:r>
    </w:p>
    <w:p>
      <w:pPr>
        <w:pStyle w:val="ArticleBody"/>
        <w:jc w:val="left"/>
      </w:pPr>
      <w:r>
        <w:rPr>
          <w:rFonts w:ascii="Myanmar Text" w:hAnsi="Myanmar Text" w:eastAsia="Myanmar Text" w:cs="Myanmar Text"/>
        </w:rPr>
        <w:t>ပရက်စကော့နှင့် ဒ</w:t>
      </w:r>
      <w:r>
        <w:rPr>
          <w:rFonts w:ascii="Nirmala UI" w:hAnsi="Nirmala UI" w:eastAsia="Nirmala UI" w:cs="Nirmala UI"/>
        </w:rPr>
        <w:t>ැන</w:t>
      </w:r>
      <w:r>
        <w:rPr>
          <w:rFonts w:ascii="Myanmar Text" w:hAnsi="Myanmar Text" w:eastAsia="Myanmar Text" w:cs="Myanmar Text"/>
        </w:rPr>
        <w:t>ီယယ်လ်တို့၏ အမှားများနှင့် အန္တရာယ်များ၊ အမှုဆောင်ရမည့် မြို့များ</w:t>
      </w:r>
    </w:p>
    <w:p>
      <w:pPr>
        <w:pStyle w:val="ArticleBody"/>
        <w:jc w:val="left"/>
      </w:pPr>
      <w:r>
        <w:rPr>
          <w:rFonts w:ascii="Myanmar Text" w:hAnsi="Myanmar Text" w:eastAsia="Myanmar Text" w:cs="Myanmar Text"/>
        </w:rPr>
        <w:t>(A. G. Daniells သည် 1901 ခုနှစ်တွင် အထွေထွေညီလာခံ၏ ဥက္ကဋ္ဌအဖြစ် ရွေးချယ်ခံခဲ့ရသည်။ ထို့ကြောင့် ဤစာတမ်းကို 1910 ခုနှစ်တွင် ရေးသားခဲ့သည်ဟု ညွှန်ပြနေပြီး၊ ထိုအချိန်သည် မစ္စစ် ဝှိုက်က Daniells ၏ မြို့ကြီးများကို လျစ်လျူရှုထားမှုနှင့် “Daily” အကြောင်း အငြင်းပွားမှုတွင် သူ ပါဝင်ပတ်သက်နေမှုအပေါ် အလွန်စိုးရိမ်ပူပန်နေခဲ့သော ကာလဖြစ်သည်။)</w:t>
      </w:r>
    </w:p>
    <w:p>
      <w:pPr>
        <w:pStyle w:val="ArticleBody"/>
        <w:jc w:val="left"/>
      </w:pPr>
      <w:r>
        <w:rPr>
          <w:rFonts w:ascii="Myanmar Text" w:hAnsi="Myanmar Text" w:eastAsia="Myanmar Text" w:cs="Myanmar Text"/>
        </w:rPr>
        <w:t>ယခု မကြာသေးမီက Steve Wohlberg က “the Daily” အပေါ် မိမိအနေဖြင့် သဘောထားတစ်ရပ် ချမှတ်ရန် မလိုအပ်ကြောင်း ပြောဆိုခဲ့သည်။ အကြောင်းမှာ Ellen White သည် “the Daily” အပေါ် မည်သည့် သဘောထားတစ်ရပ်ကိုမျှ မယူခဲ့သဖြင့်၊ ထိုသို့သော သဘောထားကို ထို ပရောဖက်မတော်က ယူထားခြင်းသည် သူမအတွက် လုံလောက်ကောင်းမြတ်လျှင်၊ မိမိအတွက်လည်း လုံလောက်ကောင်းမြတ်ကြောင်း ဖြစ်သည်။</w:t>
      </w:r>
    </w:p>
    <w:p>
      <w:pPr>
        <w:pStyle w:val="ArticleBody"/>
        <w:jc w:val="left"/>
      </w:pPr>
      <w:r>
        <w:rPr>
          <w:rFonts w:ascii="Myanmar Text" w:hAnsi="Myanmar Text" w:eastAsia="Myanmar Text" w:cs="Myanmar Text"/>
        </w:rPr>
        <w:t>ထိုသို့ဆိုသော်လည်း Ellen White သည် “the Daily” အပေါ်တွင် သဘောထားတစ်ရပ် အမှန်ပင်ရှိခဲ့သည်။ သူမက Millerites တို့သည် ယင်းအကြောင်းကို မှန်ကန်သော အမြင်ရှိခဲ့ကြသည်ဟု ဆိုခဲ့ပြီး၊ ယင်းသည် Paganism ဖြစ်ကြောင်း သူမ နားလည်ထားခဲ့သည်။ Paganism ကို ဖယ်ရှားယူသွားသောအခါ 1335 သည် စတင်ခဲ့သည်ဟုလည်း သူမ နားလည်ထားခဲ့ပြီး၊ ထိုအမြင်တစ်ရပ်မှတပါး အခြားသော အမြင်များသည် မှောင်မိုက်ခြင်းနှင့် ရှုပ်ထွေးခြင်းသာ ဖြစ်ပေါ်စေကြောင်းလည်း သူမ နားလည်ထားခဲ့သည်။</w:t>
      </w:r>
    </w:p>
    <w:p>
      <w:pPr>
        <w:pStyle w:val="ArticleBody"/>
        <w:jc w:val="left"/>
      </w:pPr>
      <w:r>
        <w:rPr>
          <w:rFonts w:ascii="Myanmar Text" w:hAnsi="Myanmar Text" w:eastAsia="Myanmar Text" w:cs="Myanmar Text"/>
        </w:rPr>
        <w:t>ထို့ပြင်၊ ၁၈၅၀ ခုနှစ်၏ သမိုင်းမှ သင်ပြသနိုင်သည့်အရာမှာ၊ အမှန်တကယ် အမှောင်နှင့် ရှုပ်ထွေးမှုကို ဆောင်ကြဉ်းလာသည့် အထီးကျန်စွာ ထင်ရှားနေသော သဘောထားမှာ “the Daily” သည် ခရစ်တော်၏ သန့်ရှင်းရာဌာန အမှုတော်ကို ကိုယ်စားပြုသည်ဟု Crosier ၏ အမြင်ဖြစ်သည်။ ထို့ကြောင့်၊ သူမသည် “the Daily” သည် အဘယ်အရာဖြစ်ကြောင်းကိုသာမက၊ ၎င်းသည် မည်သည့်အရာကို ကိုယ်စားပြုကြောင်းကိုလည်း နားလည်ထားခဲ့သည်ဟု ကျွန်ုပ်ထင်သည်။ အကြောင်းမူကား၊ ထိုရပ်တည်ချက်ကို သင် စွန့်လွှတ်လျှင်၊ အမှောင်နှင့် ရှုပ်ထွေးမှုအတွင်းသို့ သင် ဝင်ရောက်သွားမည်ဖြစ်သောကြောင့်ဖြစ်သည်။</w:t>
      </w:r>
    </w:p>
    <w:p>
      <w:pPr>
        <w:pStyle w:val="ArticleBody"/>
        <w:jc w:val="left"/>
      </w:pPr>
      <w:r>
        <w:rPr>
          <w:rFonts w:ascii="Myanmar Text" w:hAnsi="Myanmar Text" w:eastAsia="Myanmar Text" w:cs="Myanmar Text"/>
        </w:rPr>
        <w:t>သို့ရာတွင် ၁၉၁၀ ခုနှစ်တွင်လည်း Ellen White သည် General Conference ဥက္ကဋ္ဌနှင့် W. W. Prescott တို့ကို Crosier ၏ ထိုတူညီသော အမြင်ကို တိုက်တွန်းမြှင့်တင်ခဲ့ခြင်းကြောင့် ပြစ်တင်ဆုံးမ</w:t>
      </w:r>
      <w:r>
        <w:rPr>
          <w:rFonts w:ascii="Malgun Gothic" w:hAnsi="Malgun Gothic" w:eastAsia="Malgun Gothic" w:cs="Malgun Gothic"/>
        </w:rPr>
        <w:t>하였다</w:t>
      </w:r>
      <w:r>
        <w:rPr>
          <w:rFonts w:ascii="Myanmar Text" w:hAnsi="Myanmar Text" w:eastAsia="Myanmar Text" w:cs="Myanmar Text"/>
        </w:rPr>
        <w:t>။</w:t>
      </w:r>
    </w:p>
    <w:p>
      <w:pPr>
        <w:pStyle w:val="ArticleBody"/>
        <w:jc w:val="left"/>
      </w:pPr>
      <w:r>
        <w:rPr>
          <w:rFonts w:ascii="Myanmar Text" w:hAnsi="Myanmar Text" w:eastAsia="Myanmar Text" w:cs="Myanmar Text"/>
        </w:rPr>
        <w:t>သမိုင်းပညာရှင်မည်သူမျှ Prescott နှင့် Willie White နှင့် A. G. Daniells တို့သည် “the Daily” ကို အားပေးတင်ပြနေစဉ်တွင်၊ “the Daily” သည် ခရစ်တော်၏ သန့်ရှင်းရာဌာနဆိုင်ရာ အမှုတော်ကို ကိုယ်စားပြုသည်ဟူသော အယူအဆကို ၎င်းတို့ အားပေးတင်ပြနေခဲ့ကြောင်းကို ငြင်းဆိုမည်မဟုတ်ပါ။ ထိုအချက်ကို လူတိုင်းသိကြသည်။</w:t>
      </w:r>
    </w:p>
    <w:p>
      <w:pPr>
        <w:pStyle w:val="ArticleBody"/>
        <w:jc w:val="left"/>
      </w:pPr>
      <w:r>
        <w:rPr>
          <w:rFonts w:ascii="Myanmar Text" w:hAnsi="Myanmar Text" w:eastAsia="Myanmar Text" w:cs="Myanmar Text"/>
        </w:rPr>
        <w:t>သို့ရာတွင်၊ ဤနေရာတွင်ပင် Manuscript Releases, volume 20 မှ ဆောင်းပါးတစ်ပုဒ်လုံးကို သင်ရရှိထားပါသည်။</w:t>
      </w:r>
    </w:p>
    <w:p>
      <w:pPr>
        <w:pStyle w:val="ArticleBody"/>
        <w:jc w:val="left"/>
      </w:pPr>
      <w:r>
        <w:rPr>
          <w:rFonts w:ascii="Myanmar Text" w:hAnsi="Myanmar Text" w:eastAsia="Myanmar Text" w:cs="Myanmar Text"/>
        </w:rPr>
        <w:t>ဤအရာကို မည်သည့်အချိန်တွင် ထုတ်ဝေခဲ့သနည်း။ အမှန်အားဖြင့် ၁၉၈၈ ခုနှစ်တွင် ထုတ်ဝေခဲ့သည်။ ထို့ကြောင့် ၁၉၈၈ ခုနှစ်တွင် အက်ဒ်ဗင်တစ်ဝါဒကို လေ့လာသူကျောင်းသားများအတွက် စဉ်းစားဆင်ခြင်နိုင်ရန် ရရှိနိုင်ခဲ့သည်။</w:t>
      </w:r>
    </w:p>
    <w:p>
      <w:pPr>
        <w:pStyle w:val="ArticleBody"/>
        <w:jc w:val="left"/>
      </w:pPr>
      <w:r>
        <w:rPr>
          <w:rFonts w:ascii="Myanmar Text" w:hAnsi="Myanmar Text" w:eastAsia="Myanmar Text" w:cs="Myanmar Text"/>
        </w:rPr>
        <w:t>ဝီလီ ဝှိုက်နှင့် ပရက်စကော့တ်နှင့် ဒန်နီယယ်လ်တို့သည် အက်ဒဗင့်တစ်ဘာသာရေးအတွင်း “အမြဲမပြတ်သောအမှု” (the Daily) နှင့်စပ်လျဉ်းသည့် မမှန်ကန်သောအမြင်ကို မည်သည့်အချိန်တွင် တည်ထောင်ခဲ့ကြသနည်း။ ၁၉၁၉ ခုနှစ်မှ ၁၉၃၁ ခုနှစ်အထိကာလအတွင်း သူတို့သည် မိမိတို့၏အမှုကို ပြီးမြောက်စေခဲ့ကြသည်။ ၁၉၃၁ ခုနှစ်ရောက်လျှင် ထိုအကြောင်းကို မေ့ထားလိုက်ပါတော့!! အကြောင်းမှာ အက်ဒဗင့်တစ်ဘာသာရေးသည် “အမြဲမပြတ်သောအမှု” ကို ခရစ်တော်၏ သန့်ရှင်းရာဌာနဆိုင်ရာ အမှုတော်ဟု သင်ကြားတော့မည်ဖြစ်သည်။ အဘယ်ကြောင့်ဆိုသော် သူတို့သည် ကျမ်းစာတော်၏ အဓိပ္ပာယ်ဖွင့်ဆိုချက်ကို ကျဆုံးသွားသော ပရိုတက်စတင့်ဘာသာနှင့် ကက်သလစ်ဘာသာမှ လက်ခံယူထားကြသောကြောင့်ဖြစ်သည်။ ထို့နောက် ထိုအချိန်မှစ၍ “အမြဲမပြတ်သောအမှု” ကို ခရစ်တော်၏ သန့်ရှင်းရာဌာနဆိုင်ရာ အမှုတော်ဟု သတ်မှတ်ဖော်ပြခဲ့ကြသည်။</w:t>
      </w:r>
    </w:p>
    <w:p>
      <w:pPr>
        <w:pStyle w:val="ArticleBody"/>
        <w:jc w:val="left"/>
      </w:pPr>
      <w:r>
        <w:rPr>
          <w:rFonts w:ascii="Myanmar Text" w:hAnsi="Myanmar Text" w:eastAsia="Myanmar Text" w:cs="Myanmar Text"/>
        </w:rPr>
        <w:t>အံ့ဩဖွယ်ကောင်းသည်မှာ၊ ဤအရာကို ဆန့်ကျင်နေသော အသံအချို့သည် ပို၍ ကောင်းစွာ သိနားလည်ကြသော်လည်း၊ ထိုအချိန်မှစ၍ အခြေအနေ၏ လှိုင်းစီးကြောင်းသည် လုံးဝ ပြောင်းလဲသွားခဲ့သည်။</w:t>
      </w:r>
    </w:p>
    <w:p>
      <w:pPr>
        <w:pStyle w:val="ArticleBody"/>
        <w:jc w:val="left"/>
      </w:pPr>
      <w:r>
        <w:rPr>
          <w:rFonts w:ascii="Myanmar Text" w:hAnsi="Myanmar Text" w:eastAsia="Myanmar Text" w:cs="Myanmar Text"/>
        </w:rPr>
        <w:t>ထို့နောက် ၁၉၈၈ ခုနှစ်တွင်၊ “Daily” အကြောင်းကို Prescott၊ Daniells နှင့် Willie White တို့က ပြင်းပြင်းထန်ထန် လှုံ့ဆော်ဆွေးနွေးနေခဲ့သည့် အချိန်တိတိ၌ပင်၊ Ellen White Estate သည် ၁၉၁၀ ခုနှစ်မှ ဤကြေညာချက်ကို ကျွန်ုပ်တို့အတွက် ထုတ်ပြန်ခဲ့သည်။</w:t>
      </w:r>
    </w:p>
    <w:p>
      <w:pPr>
        <w:pStyle w:val="ArticleScripture"/>
        <w:jc w:val="left"/>
      </w:pPr>
      <w:r>
        <w:rPr>
          <w:rFonts w:ascii="Myanmar Text" w:hAnsi="Myanmar Text" w:eastAsia="Myanmar Text" w:cs="Myanmar Text"/>
        </w:rPr>
        <w:t>ကျွန်ုပ်တို့၏ အတွေ့အကြုံ၏ ဤအဆင့်၌၊ ကျွန်ုပ်တို့၏ ညီလာခံ၏ အရေးကြီးသော စုဝေးပွဲတွင် စဉ်းစားဆင်ခြင်ရန် [ကျွန်ုပ်တို့အား] ပေးအပ်ထားသော အထူးအလင်းမှ ကျွန်ုပ်တို့၏ စိတ်များကို လွှဲချော်သွားစေရန် မဖြစ်ရ။ ထို့ပြင် ရန်သူသည် သူ၏စိတ်ကို လှုပ်ရှားလုပ်ဆောင်နေသော ညီအစ်ကို Daniells လည်း ရှိခဲ့သည်။</w:t>
      </w:r>
    </w:p>
    <w:p>
      <w:pPr>
        <w:pStyle w:val="ArticleBody"/>
        <w:jc w:val="left"/>
      </w:pPr>
      <w:r>
        <w:rPr>
          <w:rFonts w:ascii="Myanmar Text" w:hAnsi="Myanmar Text" w:eastAsia="Myanmar Text" w:cs="Myanmar Text"/>
        </w:rPr>
        <w:t>အဲဒါသည် အဘယ်အရာကို ဆိုလိုသနည်း။ ရန်သူသည် သင်၏စိတ်ကို လှုပ်ရှားဆောင်ရွက်နေသည်ဟု ဆိုခြင်းသည် အဘယ်အရာကို ဆိုလိုသနည်း။ ထိုအရာသည် သန့်ရှင်းသောဝိညာဉ်တော်သည် သင်၏စိတ်ကို လှုပ်ရှားဆောင်ရွက်နေခြင်းမဟုတ်ကြောင်းကို ဆိုလိုသည်။</w:t>
      </w:r>
    </w:p>
    <w:p>
      <w:pPr>
        <w:pStyle w:val="ArticleScripture"/>
        <w:jc w:val="left"/>
      </w:pPr>
      <w:r>
        <w:rPr>
          <w:rFonts w:ascii="Myanmar Text" w:hAnsi="Myanmar Text" w:eastAsia="Myanmar Text" w:cs="Myanmar Text"/>
        </w:rPr>
        <w:t>“…သင်၏စိတ်နှင့် အကြီးအကဲ Prescott ၏စိတ်တို့သည် ကောင်းကင်မှ နှင်ထုတ်ခြင်းခံရသော ကောင်းကင်တမန်တို့၏ လှုံ့ဆော်မှုအောက်၌ ရှိနေခဲ့ကြသည်…”</w:t>
      </w:r>
    </w:p>
    <w:p>
      <w:pPr>
        <w:pStyle w:val="ArticleScripture"/>
        <w:jc w:val="left"/>
      </w:pPr>
      <w:r>
        <w:rPr>
          <w:rFonts w:ascii="Myanmar Text" w:hAnsi="Myanmar Text" w:eastAsia="Myanmar Text" w:cs="Myanmar Text"/>
        </w:rPr>
        <w:t>စာတန်၏အမှုတော်မှာ၊ သခင်ဘုရားသည် သင်တို့အား ထည့်သွင်းစေခြင်းငှာ ညှိုးနှိုးတော်မမူသော အသေးအဖွဲအချက်များကို ထည့်သွင်းလာစေရန် သင်တို့၏စိတ်ကို လမ်းလွှဲစေခြင်းပင်ဖြစ်သည်။ ထိုအရာတို့သည် မရှိမဖြစ်လိုအပ်သောအရာများ မဟုတ်ကြ။ သို့ရာတွင် ဤအရာသည် သမ္မာတရား၏အမှုတော်အတွက် အလွန်အရေးကြီးသော အကျိုးသက်ရောက်မှုကို ဖြစ်စေ၏။ သင်တို့၏စိတ်ကူးအတွေးများသည် ထိုအသေးအဖွဲအချက်များသို့ လှည့်ခေါ်ခံရနိုင်လျှင်၊ ထိုအရာသည် စာတန်၏ ကြံစည်ထားသော အမှုတစ်ရပ်ဖြစ်၏။ စာအုပ်များ၌ ရေးသားထားသော အသေးအဖွဲအရာများကို ပြင်ဆင်ခြင်းသည် ကြီးမားသောအမှုကို ဆောင်ရွက်ခြင်းဖြစ်သည်ဟု သင်တို့ထင်မြင်ကြ၏။ သို့ရာတွင် “တိတ်ဆိတ်ခြင်းသည်ပင် ထိရောက်စွာ ပြောဆိုခြင်းဖြစ်၏” ဟု ငါအား မှာကြားထား၏။</w:t>
      </w:r>
    </w:p>
    <w:p>
      <w:pPr>
        <w:pStyle w:val="ArticleBody"/>
        <w:jc w:val="left"/>
      </w:pPr>
      <w:r>
        <w:rPr>
          <w:rFonts w:ascii="Myanmar Text" w:hAnsi="Myanmar Text" w:eastAsia="Myanmar Text" w:cs="Myanmar Text"/>
        </w:rPr>
        <w:t>သူတို့သည် ဥရိယာ စမစ်၏ စာအုပ်ဖြစ်သော *Thoughts on Daniel and Revelation* ထဲသို့ ဝင်ရောက်ကာ၊ “Daily” သည် အယူဝါဒမဲ့ဘုရားကိုးကွယ်မှုဖြစ်သည်ဟု သူပြောထားသောအရာကို ဖယ်ရှားလိုကြသည်။ ထို့ကြောင့် ဤအချိန်ကာလအတွင်း Willie White၊ Prescott နှင့် Daniells တို့ကို ဆန့်ကျင်တိုက်ခိုက်နေသော လူတစ်ဦးမှာ Larry Smith ဟု အမည်ရသောသူ ဖြစ်သည်။</w:t>
      </w:r>
    </w:p>
    <w:p>
      <w:pPr>
        <w:pStyle w:val="ArticleBody"/>
        <w:jc w:val="left"/>
      </w:pPr>
      <w:r>
        <w:rPr>
          <w:rFonts w:ascii="Myanmar Text" w:hAnsi="Myanmar Text" w:eastAsia="Myanmar Text" w:cs="Myanmar Text"/>
        </w:rPr>
        <w:t>Larry Smith သည် မည်သူနည်း။ ထိုသူသည် Uriah ၏သားဖြစ်၍၊ သူတို့ ဘာလုပ်လိုသည်ကို သူသိ၏၊ မိမိအဘနှင့်အတူ ရပ်တည်လျက်ရှိသည်။ “the Daily” သည် Paganism ဖြစ်သည်။</w:t>
      </w:r>
    </w:p>
    <w:p>
      <w:pPr>
        <w:pStyle w:val="ArticleScripture"/>
        <w:jc w:val="left"/>
      </w:pPr>
      <w:r>
        <w:rPr>
          <w:rFonts w:ascii="Myanmar Text" w:hAnsi="Myanmar Text" w:eastAsia="Myanmar Text" w:cs="Myanmar Text"/>
        </w:rPr>
        <w:t>“သင်တို့၏ အပြစ်ရှာဖွေမှုကို ရပ်တန့်ကြလော့” ဟု ငါဆိုရမည်။ မကောင်းဆိုးဝါး၏ ဤရည်ရွယ်ချက်သာ အကောင်အထည်ဖော်နိုင်ခဲ့မည်ဆိုလျှင်၊ သင်တို့၏အမြင်၌ သင်တို့၏အလုပ်သည် အတွေးအစဉ်အလာအရ အလွန်အံ့ဖွယ်ကောင်းသောအရာအဖြစ် ယူဆခံရမည်ဟု ထင်ရသည်။ မတူညီသောစိတ်သဘောအမျိုးမျိုးတို့အကြား သဘောတူညီမှုမရှိသည့် အရာအားလုံးတွင် ဆန့်ကျင်ကန့်ကွက်ဖွယ်ဟု ထင်မှတ်ထားသော အင်္ဂါရပ်အားလုံးကို စုဝေးစေခြင်းသည် ရန်သူ၏အစီအစဉ်ဖြစ်ခဲ့သည်။</w:t>
      </w:r>
    </w:p>
    <w:p>
      <w:pPr>
        <w:pStyle w:val="ArticleScripture"/>
        <w:jc w:val="left"/>
      </w:pPr>
      <w:r>
        <w:rPr>
          <w:rFonts w:ascii="Myanmar Text" w:hAnsi="Myanmar Text" w:eastAsia="Myanmar Text" w:cs="Myanmar Text"/>
        </w:rPr>
        <w:t>“ထို့နောက် အဘယ်သို့ဖြစ်မည်နည်း။ မာရ်နတ်နှစ်သက်သော အမှုတော်တည်းဟူသော အရာပင် အကောင်အထည်ပေါ်လာလိမ့်မည်။ ကျွန်ုပ်တို့၏ ယုံကြည်ခြင်းကို မသိသော အပြင်လူတို့အတွက် မိမိတို့နှင့် လိုက်ဖက်မည့် အရာအဖြစ်သာ ဖော်ပြချက်တစ်ရပ် ပေးအပ်ခံရလိမ့်မည်၊ ထိုအရာက စရိုက်လက္ခဏာဆိုင်ရာ အင်္ဂါရပ်များကို ဖွံ့ဖြိုးစေမည်၊ ၎င်းတို့သည်”</w:t>
      </w:r>
    </w:p>
    <w:p>
      <w:pPr>
        <w:pStyle w:val="ArticleBody"/>
        <w:jc w:val="left"/>
      </w:pPr>
      <w:r>
        <w:rPr>
          <w:rFonts w:ascii="Myanmar Text" w:hAnsi="Myanmar Text" w:eastAsia="Myanmar Text" w:cs="Myanmar Text"/>
        </w:rPr>
        <w:t>ဘာကိုပြုသနည်း။ “ကြီးမားသောရှုပ်ထွေးမှုကို ဖြစ်ပေါ်စေသည်။”</w:t>
      </w:r>
    </w:p>
    <w:p>
      <w:pPr>
        <w:pStyle w:val="ArticleBody"/>
        <w:jc w:val="left"/>
      </w:pPr>
      <w:r>
        <w:rPr>
          <w:rFonts w:ascii="Myanmar Text" w:hAnsi="Myanmar Text" w:eastAsia="Myanmar Text" w:cs="Myanmar Text"/>
        </w:rPr>
        <w:t>နေ့စဉ်အမှုနှင့်စပ်လျဉ်းသော အခြားအမြင်များကိုလည်း လက်ခံယူထားကြပြီး၊ ထိုအရာများသည် ရှုပ်ထွေးမှုနှင့် မှောင်မိုက်ခြင်းကို ဆောင်ကြဉ်းလာသည်။</w:t>
      </w:r>
    </w:p>
    <w:p>
      <w:pPr>
        <w:pStyle w:val="ArticleScripture"/>
        <w:jc w:val="left"/>
      </w:pPr>
      <w:r>
        <w:rPr>
          <w:rFonts w:ascii="Myanmar Text" w:hAnsi="Myanmar Text" w:eastAsia="Myanmar Text" w:cs="Myanmar Text"/>
        </w:rPr>
        <w:t>“လူတို့ရှေ့၌ ထိုမဟာသတင်းစကားကို ယူဆောင်တင်ပြရန် အားထုတ်စွာအသုံးချရမည့် အဖိုးတန်အချိန်ကာလများကိုလည်း အသုံးပြုကြလော့။ ကျွန်ုပ်တို့ လုပ်ဆောင်ခဲ့ကြသော မည်သည့်အကြောင်းအရာတစ်ရပ်အပေါ်မဆို တင်ပြချက်များသည် အားလုံးတစ်ညီတစ်ညွတ်တည်း မဖြစ်နိုင်ကြသဖြင့်၊ ထိုသို့ဖြစ်လျှင် ယုံကြည်သူများနှင့် မယုံကြည်သူများ၏ စိတ်နှလုံးကို ရှုပ်ထွေးစေမည့် အကျိုးဆက်သာ ဖြစ်ပေါ်လာမည်။ ဤအရာသည်ပင် စာတန်က ဖြစ်ပျက်လာစေရန် ကြိုတင်စီမံထားခဲ့သော အရာဖြစ်သည်—သဘောမတူညီမှုဟု ချဲ့ကားဖော်ပြနိုင်သမျှသော အရာမှန်သမျှ ဖြစ်သည်။”</w:t>
      </w:r>
    </w:p>
    <w:p>
      <w:pPr>
        <w:pStyle w:val="ArticleBody"/>
        <w:jc w:val="left"/>
      </w:pPr>
      <w:r>
        <w:rPr>
          <w:rFonts w:ascii="Myanmar Text" w:hAnsi="Myanmar Text" w:eastAsia="Myanmar Text" w:cs="Myanmar Text"/>
        </w:rPr>
        <w:t>ထာဝရဘုရား၏အလိုတော်ရှိလျှင်၊ ကျွန်ုပ်တို့သည် ဤသင်ကြားချက်များကို ကျွန်ုပ်တို့၏ သမ္မာကျမ်းစာလေ့လာမှုမှ သက်သေပြရန် စတင်သောအခါ၊ ဟေရှကျေလ ၂၈ ကို ကြည့်ရှုမည်ဖြစ်သည်။ အကြောင်းမူကား၊ ဟေရှကျေလ ၂၈ ၌ပင် “Daily” ၏ အမြစ်ရင်းအမှန်ကို ဖော်ထုတ်ထားသောကြောင့်ဖြစ်သည်။ ဟေရှကျေလ ၂၈ သည် လူစီဖာ၏ ကိုယ်ကိုယ်မြှောက်တင်ခြင်းအကြောင်းဖြစ်ပြီး၊ သူမသည် ထိုအရာကို အမှတ်အသားပြုနေသည်။ အကြောင်းမူကား၊ သူတို့သည် “Daily” သည် ခရစ်တော်၏ သန့်ရှင်းရာဌာနဆိုင်ရာ အမှုတော်ကို ကိုယ်စားပြုသည်ဟု ဆိုရန် ကြိုးစားနေစဉ်တွင်၊ သူတို့သည် ကိုယ်ကိုယ်မြှောက်တင်ခြင်း၏ သင်္ကေတဖြစ်သော “Daily” နှင့်စပ်လျဉ်းသည့် မှန်ကန်သော အမြင်ကို ငြင်းပယ်နေကြသည့်အပြင်၊ မိမိတို့၏ ကိုယ်ပိုင်အတွေ့အကြုံအတွင်း၌လည်း ထိုကိုယ်ကိုယ်မြှောက်တင်ခြင်းကိုပင် ထင်ရှားစွာ ဖော်ပြနေကြသည်။ သူမက သူတို့သည် ကျွန်ုပ်တို့၏ အစုအဖွဲ့အတွင်းသို့ ရှုပ်ထွေးမှုကို ယူဆောင်လာမည်ဖြစ်ကြောင်း အလေးအနက်ပြုထားသည်။</w:t>
      </w:r>
    </w:p>
    <w:p>
      <w:pPr>
        <w:pStyle w:val="ArticleScripture"/>
        <w:jc w:val="left"/>
      </w:pPr>
      <w:r>
        <w:rPr>
          <w:rFonts w:ascii="Myanmar Text" w:hAnsi="Myanmar Text" w:eastAsia="Myanmar Text" w:cs="Myanmar Text"/>
        </w:rPr>
        <w:t>ယခုတွင် ထူးဆန်းသောဝိညာဉ်များ ဝင်ရောက်လှုပ်ရှားနိုင်သည့် ကြီးမားသောအလုပ်တစ်ရပ် ရှိနေသည်။ သို့ရာတွင် ပျက်စီးလျက်ရှိသောဝိညာဉ်များကို ကယ်တင်ရန် ပြုလုပ်ရမည့် အလုပ်တစ်ရပ်ကို သခင်ဘုရားသည် သတ်မှတ်ထားတော်မူ၏။ စာတန်သည် အသွင်ပြောင်း၍ ကျွန်ုပ်တို့၏အစုအဖွဲ့အတွင်းသို့ ဝင်ရောက်ကာ ရှုပ်ထွေးမှုကို ဖြစ်ပေါ်စေနိုင်သော နေရာများ၌ သူသည် မစုံမလင်မရှိ ပြုလုပ်မည်ဖြစ်ပြီး၊ ထိုသေးငယ်သော ကွဲပြားချက်များအားလုံးသည် ချဲ့ထွင်ခံရ၍ ထင်ရှားပေါ်လွင်လာမည်။</w:t>
      </w:r>
    </w:p>
    <w:p>
      <w:pPr>
        <w:pStyle w:val="ArticleBody"/>
        <w:jc w:val="left"/>
      </w:pPr>
      <w:r>
        <w:rPr>
          <w:rFonts w:ascii="Myanmar Text" w:hAnsi="Myanmar Text" w:eastAsia="Myanmar Text" w:cs="Myanmar Text"/>
        </w:rPr>
        <w:t>“ထို့နောက် ငါ့အား ပြသတော်မူ၏” ဟူသည်မှာ အဘယ်အနက်ရှိသနည်း။ ဤအရာကို ဘုရားသခင်က သူမအား အထူးသဖြင့် ပြောတော်မူခဲ့ခြင်းဖြစ်သည်။</w:t>
      </w:r>
    </w:p>
    <w:p>
      <w:pPr>
        <w:pStyle w:val="ArticleScripture"/>
        <w:jc w:val="left"/>
      </w:pPr>
      <w:r>
        <w:rPr>
          <w:rFonts w:ascii="Myanmar Text" w:hAnsi="Myanmar Text" w:eastAsia="Myanmar Text" w:cs="Myanmar Text"/>
        </w:rPr>
        <w:t>“ထို့ပြင် အစအဦးမှစ၍ ဤအမှု၏တာဝန်ကို သခင်ဘုရားက Elder Daniells သို့မဟုတ် Prescott တို့အနက် မည်သူတစ်ဦးတစ်ယောက်ကိုမျှ ပေးထားတော်မမူကြောင်းကို ကျွန်ုပ်အား ပြသတော်မူခဲ့သည်။ စာတန်၏ လှည့်ကွက်များကို ထည့်သွင်းခွင့်ပြုရမည်လော။ ဤ “Daily” သည် စိတ်များကို ရှုပ်ထွေးစေ၍ ဤအရေးကြီးသောကာလ၌ အမှုတော်၏ တိုးတက်မှုကို တားဆီးရန် ထည့်သွင်းလာရလောက်အောင် အလွန်ကြီးမားသော အရေးကိစ္စတစ်ရပ် ဖြစ်ရမည်လော။ မည်သို့ပင်ဖြစ်စေ ထိုသို့ မဖြစ်သင့်။ ဤအကြောင်းအရာကို မိတ်ဆက်မထည့်သွင်းသင့်ပေ။”</w:t>
      </w:r>
    </w:p>
    <w:p>
      <w:pPr>
        <w:pStyle w:val="ArticleBody"/>
        <w:jc w:val="left"/>
      </w:pPr>
      <w:r>
        <w:rPr>
          <w:rFonts w:ascii="Myanmar Text" w:hAnsi="Myanmar Text" w:eastAsia="Myanmar Text" w:cs="Myanmar Text"/>
        </w:rPr>
        <w:t>ဝှိုက်ညီမသည် “Daily” အကြောင်းကို နားလည်ခဲ့သည်။ ထို့ပြင် “Daily” ကို ခရစ်တော်၏ သန့်ရှင်းရာဌာန၌ အမှုတော်ဆောင်ခြင်းဟု သွန်သင်ခြင်းသည် ကောင်းကင်မှ နှင်ထုတ်ခံခဲ့ရသော ကောင်းကင်တမန်များမှ ဆင်းသက်လာသောအရာဖြစ်ပြီး၊ ရှုပ်ထွေးမှုနှင့် မှောင်မိုက်ခြင်းသာ ယူဆောင်လာသည်ကိုလည်း သူမနားလည်ခဲ့သည်။ ထို့အပြင် သူမသည် “Daily” သည် သာသနာမဲ့အယူဝါဒကို ကိုယ်စားပြုကြောင်း၊ “Daily” ကို ဖယ်ရှားယူသွားသောအခါ ၁၃၃၅ နှစ်ဆိုင်ရာ အချိန်ပရောဖက်ပြုချက် စတင်ခဲ့ကြောင်းဆိုသည့် Pioneer တို့၏ ရပ်တည်ချက်ကိုလည်း သိရှိခဲ့သည်။ သူမသည် ထိုအရာကို သိခဲ့သည်။ ဤလူများသည် မည်သို့ဆိုလိုစေကာမူ၊ ကွာခြားချက်ကို သူမသိခဲ့သည်။</w:t>
      </w:r>
    </w:p>
    <w:p>
      <w:pPr>
        <w:pStyle w:val="ArticleScripture"/>
        <w:jc w:val="left"/>
      </w:pPr>
      <w:r>
        <w:rPr>
          <w:rFonts w:ascii="Myanmar Text" w:hAnsi="Myanmar Text" w:eastAsia="Myanmar Text" w:cs="Myanmar Text"/>
        </w:rPr>
        <w:t>“ဘာအခြေအနေမျိုးဖြစ်စေ၊ ယင်းအရာသည် မဖြစ်သင့်ပါ။ ဤအကြောင်းအရာကို မတင်သွင်းသင့်ပါ။ အကြောင်းမှာ ထိုသို့တင်သွင်းလျှင် ဝင်ရောက်လာမည့်စိတ်ဓာတ်သည် တားမြစ်ကန့်ကွက်သောသဘောရှိမည်ဖြစ်ပြီး၊ လုစီဖာသည် လှုပ်ရှားမှုတိုင်းကို စောင့်ကြည့်နေသည်။ စာတန်၏အင်အားစုများသည် မိမိ၏အလုပ်ကို စတင်ဆောင်ရွက်လာမည်ဖြစ်၍၊ ကျွန်ုပ်တို့၏အုပ်စုအတွင်း၌ ရှုပ်ထွေးမှုများကို ယူဆောင်လာမည်ဖြစ်သည်။ စမ်းသပ်မေးခွန်းမဟုတ်သော အမြင်ကွဲလွဲချက်ကို လိုက်လံရှာဖွေရန် သင်၌ ခေါ်ဝေါ်ချက်မရှိပါ။ သို့ရာတွင် သင်၏တိတ်ဆိတ်နေခြင်းကပင် ထင်ရှားပြောဆိုခြင်းဖြစ်သည်။ ဤကိစ္စရပ်ကို အကျွန်ုပ်၏ရှေ့၌ အလွန်ရှင်းလင်းစွာ ပြသထားရှိသည်။ မာရ်နတ်သည် မိမိပြုရန် ကြံစည်ထားသကဲ့သို့၊ ဤအကြောင်းအရာများနှင့်စပ်လျဉ်း၍ ကျွန်ုပ်တို့၏လူမျိုးအတွင်းမှ တစ်ဦးဦးကို ပါဝင်ပတ်သက်စေနိုင်ခဲ့လျှင်၊ စာတန်၏အမှုသည် အောင်မြင်လိမ့်မည်။ ယခုမူ နှောင့်နှေးခြင်းမရှိဘဲ အလုပ်ကို ချက်ချင်းလက်ခံဆောင်ရွက်ရမည်ဖြစ်ပြီး၊ အမြင်ကွဲလွဲချက်တစ်စုံတစ်ရာကိုမျှ မဖော်ပြသင့်ပါ။”</w:t>
      </w:r>
    </w:p>
    <w:p>
      <w:pPr>
        <w:pStyle w:val="ArticleScripture"/>
        <w:jc w:val="left"/>
      </w:pPr>
      <w:r>
        <w:rPr>
          <w:rFonts w:ascii="Myanmar Text" w:hAnsi="Myanmar Text" w:eastAsia="Myanmar Text" w:cs="Myanmar Text"/>
        </w:rPr>
        <w:t>စာတန်သည် ငါတို့ထံမှ ထွက်သွားကြသော ထိုသူတို့ကို မကောင်းသော ကောင်းကင်တမန်များနှင့် ပူးပေါင်းစေ၍၊ အရေးမကြီးသော မေးခွန်းများကြောင့် ငါတို့၏ အမှုတော်ကို နှောင့်နှေးစေရန် လှုံ့ဆော်မည်ဖြစ်၏။ ထိုအခါ ရန်သူ၏ စခန်းတွင် မည်မျှ ဝမ်းမြောက်ခြင်း ရှိလိမ့်မည်နည်း။ အချင်းချင်း နီးကပ်စွာ စုဝေးကြလော့၊ နီးကပ်စွာ စုဝေးကြလော့။ ကွဲပြားချက် အလုံးစုံကို မြှုပ်နှံထားကြလော့။ ယခု ငါတို့၏ အမှုမှာ ဤကွဲပြားချက်များကို ဖယ်ရှားပစ်ရန် ငါတို့၏ ကိုယ်ခန္ဓာဆိုင်ရာ ခွန်အားနှင့် ဦးနှောက်အာရုံကြောဆိုင်ရာ အင်အား အလုံးစုံကို ဆက်ကပ်အသုံးပြုပြီး၊ အားလုံးကို ညီညွတ်စေခြင်း ဖြစ်၏။ စာတန်သည် မသန့်ရှင်းသော မိမိ၏ ကြီးမားသော ဉာဏ်ပညာဖြင့် အနည်းငယ်မျှပင် ချုပ်ကိုင်ခွင့် ရရှိနိုင်လျှင် [သူသည် ဝမ်းမြောက်လိမ့်မည်]။</w:t>
      </w:r>
    </w:p>
    <w:p>
      <w:pPr>
        <w:pStyle w:val="ArticleScripture"/>
        <w:jc w:val="left"/>
      </w:pPr>
      <w:r>
        <w:rPr>
          <w:rFonts w:ascii="Myanmar Text" w:hAnsi="Myanmar Text" w:eastAsia="Myanmar Text" w:cs="Myanmar Text"/>
        </w:rPr>
        <w:t>ယခု၊ သင်သည် မည်သို့ လုပ်ဆောင်လျက်ရှိကြောင်းကို ငါမြင်သောအခါ၊ သင်တို့သည် ရှေ့သို့ ဆက်လက်သွား၍ ကျွန်ုပ်တို့ထံမှ ထွက်ခွာသွားသော အဖွဲ့တို့အား ကျွန်ုပ်တို့၏ အတန်းအစားအတွင်း ရှုပ်ထွေးခြင်းကို ယူဆောင်လာစေရန် အနည်းငယ်မျှ အခွင့်အရေးပင် ပေးမည်ဆိုလျှင် ဖြစ်ပေါ်လာမည့် အကျိုးဆက်များနှင့်အတူ အခြေအနေတစ်ရပ်လုံးကို ငါ့စိတ်သည် နားလည်သဘောပေါက်ခဲ့သည်။ သင်၏ ပညာကင်းမဲ့ခြင်းသည် စာတန် အလိုရှိသည့်အတိုင်းပင် ဖြစ်လိမ့်မည်။ သင်၏ ကျယ်လောင်သော ကြေညာချက်သည် သန့်ရှင်းသောဝိညာဉ်တော်၏ လှုံ့ဆော်မှုအောက်မှ ဖြစ်ပေါ်လာသောအရာ မဟုတ်ခဲ့ပါ။ ဘုရားသခင်၏ ဦးဆောင်ခြင်းကို ခံခဲ့ရသော လူတို့၏ ရေးသားချက်များ၌ အပြစ်အနာအဆာများကို ရွေးထုတ်ရှာဖွေခြင်းသည် ဘုရားသခင်ထံမှ လှုံ့ဆော်ခံရသောအရာ မဟုတ်ကြောင်းကို သင်တို့အား ငါပြောရမည်ဟု ငါ့အား ညွှန်ကြားခြင်း ခံရသည်။ ထို့ပြင် ဤသည်ပင် Elder Daniells က လူများအား ပေးမည့် ပညာဖြစ်လျှင်၊ မည်သို့မျှ သူ့အား တရားဝင်ရာထူးတစ်ခု မပေးကြနှင့်၊ အကြောင်းရင်းမှ အကျိုးဆက်သို့ သူသည် ဆင်ခြင်မတတ်သောကြောင့် ဖြစ်သည်။ ဤအကြောင်းအရာနှင့်စပ်လျဉ်း၍ သင်၏ တိတ်ဆိတ်နေခြင်းသည် သင်၏ ပညာဖြစ်သည်။ ယခုတွင် အသက်မရှိတော့သော လူတို့၏ ထုတ်ဝေစာအုပ်စာတမ်းများအပေါ် အပြစ်အနာအဆာများကို ရွေးထုတ်ရှာဖွေခြင်းကဲ့သို့သော အရာမှန်သမျှသည် သင်တို့အနက် မည်သူ့ကိုမျှ ဘုရားသခင် ပေးအပ်ထားသော အလုပ် မဟုတ်ပါ။ အကြောင်းမူကား၊ ဤလူများ—Elders Daniells and Prescott—သည် မြို့များတွင် အမှုဆောင်ရာ၌ ပေးထားသော ညွှန်ကြားချက်များကို လိုက်နာခဲ့ကြလျှင်၊ သမ္မာတရားကို ယုံကြည်လက်ခံ၍ ပြောင်းလဲခြင်းခံရသူ အများအပြား၊ အလွန်အများအပြား ပေါ်ထွန်းလာမည်ဖြစ်ပြီး၊ ယခုအခါ မည်သည့်အခါမျှ မရောက်ရှိနိုင်တော့မည့် ရာထူးနေရာများတွင် ရှိနေကြသော စွမ်းရည်ရှိသူများလည်း ရှိနေမည်ဖြစ်သည်။</w:t>
      </w:r>
    </w:p>
    <w:p>
      <w:pPr>
        <w:pStyle w:val="ArticleScripture"/>
        <w:jc w:val="left"/>
      </w:pPr>
      <w:r>
        <w:rPr>
          <w:rFonts w:ascii="Myanmar Text" w:hAnsi="Myanmar Text" w:eastAsia="Myanmar Text" w:cs="Myanmar Text"/>
        </w:rPr>
        <w:t>“လောကတစ်ခုလုံးကို မိသားစုကြီးတစ်စုအဖြစ် သဘောထားရမည်။ ထိုကဲ့သို့သော အသိပညာရင်းမြစ်တစ်ခုမှ ယူဆောင်နိုင်သည့်အခါ၊ အဘယ်ကြောင့် ငါတို့၏ အရှင် ယေရှုခရစ်တော်ပေးတော်မူသော သက်သေခံချက်များနှင့်အတူ လောကကို နှစ်ပေါင်းများစွာ ပျက်စီးဆုံးရှုံးစေရန် ချန်လှပ်ထားခဲ့ကြသနည်း။ စစ်မှန်သော ဘာသာတရားသည် အမျိုးသားတစ်ဦးစီနှင့် အမျိုးသမီးတစ်ဦးစီကို ငါတို့က ကောင်းကျိုးပြုနိုင်သော ပုဂ္ဂိုလ်အဖြစ် သဘောထားရန် ငါတို့အား သင်ကြားပေးသည်။”</w:t>
      </w:r>
    </w:p>
    <w:p>
      <w:pPr>
        <w:pStyle w:val="ArticleScripture"/>
        <w:jc w:val="left"/>
      </w:pPr>
      <w:r>
        <w:rPr>
          <w:rFonts w:ascii="Myanmar Text" w:hAnsi="Myanmar Text" w:eastAsia="Myanmar Text" w:cs="Myanmar Text"/>
        </w:rPr>
        <w:t>ဤအကြောင်းအရာသည် နှစ်ပေါင်းများစွာ ပုံနှိပ်ထုတ်ဝေထားခဲ့ပြီးဖြစ်သည်— “စိတ်တည်ငြိမ်မျှတခြင်း” ဟူ၍ Elder Andrews ထံသို့ ပေးသော သက်သေခံချက်ဖြစ်သည်။ စကားပြောသင့်သောအချိန်ကိုလည်းကောင်း၊ ကိုင်တွယ်ယူဆောင်၍ ထမ်းရမည့်ဝန်များကိုလည်းကောင်း သိနိုင်သော အင်အားတစ်ရပ်ဖြစ်လာစေရန် စိတ်ကို ပြုစုပျိုးထောင်နိုင်သည်။ အကြောင်းမှာ ခရစ်တော်သည် သင်၏ဆရာဖြစ်တော်မူသောကြောင့်ဖြစ်သည်။ ထို့ပြင် [သင်ကို မြင်ရသောအခါ] သင်၏ပညာကို မြှောက်တင်၍ သဘောထားကွဲလွဲမှုများကို ထည့်သွင်းလာစေမည့် လမ်းစဉ်တစ်ရပ်ကို လိုက်လံဆောင်ရွက်နေသည်ကို မြင်သောအခါ သင့်အတွက် အလွန်စိုးရိမ်မိခဲ့သည်။ ထာဝရဘုရားသည် မိမိတို့ တိတ်ဆိတ်နေခြင်းသည် ပညာရှိခြင်းဖြစ်မည့်အခါ တိတ်ဆိတ်စွာ နေနိုင်သော ပညာရှိသူတို့ကို ခေါ်တော်မူသည်။ သင်သည် ပြည့်စုံသော လူတစ်ဦးဖြစ်လိုလျှင် ယေရှုခရစ်တော်အားဖြင့် သန့်ရှင်းစင်ကြယ်စေခြင်းကို လိုအပ်သည်။ ယခုအခါ အလုပ်တစ်ရပ်ကို မကြာသေးမီကသာ စတင်ထားပြီးဖြစ်သဖြင့် အမှုတော်ဆောင်တိုင်း၌လည်းကောင်း၊ ညီလာခံတစ်ခုစီ၏ ဥက္ကဋ္ဌတိုင်း၌လည်းကောင်း ပညာကို မြင်တွေ့ရစေပါ။ သို့ရာတွင် ဤအလုပ်သည် သင်၏အသံကို ဤအလုပ်အတွက်ပင် မြှင့်တင်ပေးရရန် သင်လိုအပ်နေခဲ့သော အနှစ်များစွာကပင် သင် လက်ခံဆောင်ရွက်ရမည့် အမှုဖြစ်ခဲ့သည်။ ခရစ်တော်သည် မိမိလူမျိုးအားလုံးအတွက် သူတို့ လုပ်ရမည့်အရာများနှင့် မလုပ်ရမည့်အရာများကို အထူးညွှန်ကြားချက်များ ပေးတော်မူခဲ့သည်။ ထို့ပြင် ထာဝရဘုရား၏ ဖြောင့်မတ်ခြင်းကို ဆောင်ရွက်အကောင်အထည်ဖော်ရန် ကျွန်ုပ်တို့၌ ကျန်ရှိသောအချိန်သည် အနည်းငယ်သာ ဖြစ်သည်။ သင်သည် ထာဝရဘုရား၏ လမ်းတော်ကို နားလည်နိုင်သည်။ ဥက္ကဋ္ဌအဖြစ် ခန့်အပ်ခံရပြီးနောက် အရာရာကို သင်၏ကိုယ်ပိုင် အကြံအစည်အတိုင်း ဆောင်ရွက်ရန် ရည်ရွယ်ထားသည်ကို ငါမြင်ခဲ့သည်။ သင်သည် အံ့ဖွယ်ကောင်းသော အရာများကို ပြုလုပ်မည်ဟု ထင်မြင်ခဲ့သော်လည်း ထိုအလုပ်သည် ဘုရားသခင်က သင်၏လက်၌ အပ်နှင်းထားတော်မမူသော အမှုဖြစ်သည်။ ယခု သင်၏အလုပ်မှာ ဖိနှိပ်ရန်မဟုတ်ဘဲ ထာဝရဘုရားက သင့်ကို အမှုတော်ဆောင်ရန် လက်ခံတော်မူလျှင် ဖြစ်နိုင်သမျှ လိုအပ်ရာအရာတိုင်းကို လွှတ်မြောက်စေရန်ဖြစ်သည်။ သို့ရာတွင် သင်သည် အလွန်အစောပိုင်းကတည်းက ပညာနှင့် သန့်ရှင်းစေခံထားသော စီရင်ဆုံးဖြတ်မှုကို သင်အားဖြင့် ထင်ရှားပြသမထားကြောင်း သက်သေပြခဲ့ပြီးဖြစ်သည်။ ထာဝရဘုရားက အလင်းပေးတော်မူလျှင် မဟုတ်ပါက လက်ခံမည်မဟုတ်သော အကြောင်းအရာများကို သင်က ရုတ်တရက် ပြင်းထန်စွာ ထုတ်ဖော်ခဲ့သည်။</w:t>
      </w:r>
    </w:p>
    <w:p>
      <w:pPr>
        <w:pStyle w:val="ArticleScripture"/>
        <w:jc w:val="left"/>
      </w:pPr>
      <w:r>
        <w:rPr>
          <w:rFonts w:ascii="Myanmar Text" w:hAnsi="Myanmar Text" w:eastAsia="Myanmar Text" w:cs="Myanmar Text"/>
        </w:rPr>
        <w:t>“ညီလာခံ၏ဥက္ကဋ္ဌအဖြစ် သင့်ကို နောက်တစ်နှစ်ပင် ရွေးချယ်တင်မြှောက်ခြင်းကဲ့သို့သော အလျင်အမြန်ဆောင်ရွက်မှုများကို မပြုသင့်ကြောင်း အကျွန်ုပ်အား ညွှန်ကြားထားပြီးဖြစ်သည်။ သို့ရာတွင်၊ ထိုကိစ္စကို ဆုတောင်းခြင်းအားဖြင့် ထာဝရဘုရားရှေ့တော်သို့ တင်ပြမထားမချင်း၊ ဤသို့သော အလျင်အမြန်စီမံဆောင်ရွက်မှုများကို နောက်ထပ်မပြုရန် ထာဝရဘုရားက တားမြစ်တော်မူသည်။ ထို့ပြင်၊ ဥက္ကဋ္ဌအပေါ် ကျရောက်လျက်ရှိသော ထာဝရဘုရား၏အမှုတော်သည် အလွန်တရာ လေးနက်အပ်သော တာဝန်ဖြစ်ကြောင်း သင့်ထံသို့ သတင်းစကား ရောက်ရှိလာပြီးဖြစ်သကဲ့သို့၊ “Daily” အကြောင်းအရာနှင့်စပ်လျဉ်း၍ သင်ပြုခဲ့သကဲ့သို့ မီးတောက်ထွက်ကာ တုံ့ပြန်ပြောဆိုရန်နှင့် သင့်သြဇာလွှမ်းမိုးမှုက ထိုမေးခွန်းကို ဆုံးဖြတ်ပေးလိမ့်မည်ဟု ယူဆရန် သင်၌ ကိုယ်ကျင့်တရားဆိုင်ရာ အခွင့်အရေး မရှိခဲ့ပေ။ လေးလံသော တာဝန်ဝတ္တရားများကို ထမ်းဆောင်ခဲ့သူ အယ်လ်ဒါ ဟတ်စကယ်လ် ရှိခဲ့သည်။ ထို့အပြင် အယ်လ်ဒါ အာဝင်လည်း ရှိပြီး၊ အကျွန်ုပ် ဖော်ပြနိုင်သော အခြားအမျိုးသားအချို့လည်း လေးလံသော တာဝန်ဝတ္တရားများကို ထမ်းဆောင်လျက်ရှိကြသည်။”</w:t>
      </w:r>
    </w:p>
    <w:p>
      <w:pPr>
        <w:pStyle w:val="ArticleScripture"/>
        <w:jc w:val="left"/>
      </w:pPr>
      <w:r>
        <w:rPr>
          <w:rFonts w:ascii="Myanmar Text" w:hAnsi="Myanmar Text" w:eastAsia="Myanmar Text" w:cs="Myanmar Text"/>
        </w:rPr>
        <w:t>“အသက်အရွယ်ကြီးသူတို့အပေါ် သင်၏လေးစားမှုသည် အဘယ်မှာရှိသနည်း။ ကိစ္စရပ်ကို ချိန်ဆသုံးသပ်ရန် တာဝန်ရှိသောသူအပေါင်းတို့ကို မခေါ်ယူဘဲ သင်သည် မည်သည့်အာဏာကို ကျင့်သုံးနိုင်မည်နည်း။ သို့ရာတွင် ယခု ကိစ္စရပ်ကို စုံစမ်းလေ့လာကြစို့။ လျစ်လျူရှုထားခဲ့သော အလုပ်နှင့် ရင်ဆိုင်လျက်၊ အလုပ်ကို နောက်ထပ်တစ်နှစ်ပင် ဆောင်ရွက်သွားရန် သင်၏စိတ်အားထက်သန်မှုကို ပြသစေခြင်းသည် သခင်ဘုရား၏ တရားစီရင်ခြင်း ဟုတ်မဟုတ်ကို ယခု ကျွန်ုပ်တို့ ပြန်လည်သုံးသပ်ရမည်။ သင်နှင့်အတူ ပူးပေါင်းမည့် အကူအညီဖြင့် ထိုအလုပ်ကို နောက်ထပ်တစ်နှစ် ဆောင်ရွက်မည်ဆိုလျှင်၊ သင်၌လည်းကောင်း၊ အယ်လ်ဒါ ပရက်စ်ကော့တ်၌လည်းကောင်း အပြောင်းအလဲတစ်ရပ် ဖြစ်ပေါ်လာရမည်။ ထို့ပြင် သင်တို့၏ကိုယ်စိတ်နှလုံးကို ဘုရားသခင်ရှေ့တော်၌ နှိမ့်ချကြလော့။ အဘယ်ကြောင့်ဆိုသော် ယခုအချိန်၌ လူတို့သည် တစ်ဖန်ပြန်လည်ကူးပြောင်းခံရရန် အလိုအပ်ဆုံး ဖြစ်ဖူးလျှင်၊ ထိုသူတို့မှာ အယ်လ်ဒါ ဒန်နီယဲလ်စ်နှင့် အယ်လ်ဒါ ပရက်စ်ကော့တ် တို့ပင် ဖြစ်သောကြောင့်၊ သခင်ဘုရားသည် သင်တို့၌ ကွဲပြားသော အတွေ့အကြုံတစ်ရပ် ထင်ရှားပြသခြင်းကို မြင်တွေ့ရမည် ဖြစ်သည်။”</w:t>
      </w:r>
    </w:p>
    <w:p>
      <w:pPr>
        <w:pStyle w:val="ArticleScripture"/>
        <w:jc w:val="left"/>
      </w:pPr>
      <w:r>
        <w:rPr>
          <w:rFonts w:ascii="Myanmar Text" w:hAnsi="Myanmar Text" w:eastAsia="Myanmar Text" w:cs="Myanmar Text"/>
        </w:rPr>
        <w:t>ဉာဏ်ပညာရှိသောသူများဖြစ်၍ ဘုရားသခင်၏ ကျေးဇူးတော်၏ လုပ်ဆောင်ခြင်းအားဖြင့် ပြန်လည်ပြောင်းလဲခြင်း၏ သက်သေကို ထင်ရှားစွာ ပြသသော လူခုနစ်ဦးကို ရွေးချယ်သင့်သည်။ အကြောင်းနှင့် အကျိုးကို ဆက်စပ်စဉ်းစား၍ အကြောင်းတရားမှ အကျိုးသို့ ဆင်ခြင်မနိုင်လောက်အောင် မျက်စိကန်းနေသော လူများ၊ အမှုတော်၏ တာဝန်များကို ထမ်းဆောင်ခဲ့ကြသော လူများနှင့် ဤညီလာခံများ၏ ဥက္ကဋ္ဌများကို လျစ်လျူရှုမည်ဆိုလျှင်၊ နှစ်နှစ်ကျော်ကာလပတ်လုံး အမှုတော်ကို ထမ်းရွက်ခဲ့သော လူများကို ဂရုမစိုက်ဘဲ ပစ်ပယ်၍ ထိုသို့သော အလျင်စလိုအကျိုးဆက်တစ်ရပ် ပေါ်ပေါက်လာကာ၊ နှစ်များစွာ မျက်မှောက်ထားခဲ့သော အမှုတော်—မြို့များ၌ အမှုတော်ဆောင်ရွက်ခြင်း—ကိုပင် လူများက လျစ်လျူရှုကြပြီး၊ အကြံဉာဏ်ပေးရန် အိုမင်းသူများအား မည်သို့မျှမဟုတ်သော်လည်း အလွန်နည်းပါးသော အာရုံစိုက်မှုသာ ပေးကာ၊ မိမိတို့ ရွေးချယ်၍ ပြည်သူလူထုအား ပေးလိုသမျှအရာများကိုသာ ကြေညာကြမည်ဆိုလျှင်၊ ထိုအရာသည် ဤမျှ ကြီးမြတ်၍ အံ့ဖွယ်ကောင်းသော အမှုတော်ကို သူတို့ထံ အပ်နှံရန် မလုံခြုံကြောင်းကို မိမိကိုယ်တိုင် သက်သေခံလျက်ရှိ၏။</w:t>
      </w:r>
    </w:p>
    <w:p>
      <w:pPr>
        <w:pStyle w:val="ArticleScripture"/>
        <w:jc w:val="left"/>
      </w:pPr>
      <w:r>
        <w:rPr>
          <w:rFonts w:ascii="Myanmar Text" w:hAnsi="Myanmar Text" w:eastAsia="Myanmar Text" w:cs="Myanmar Text"/>
        </w:rPr>
        <w:t>“ခရစ်တော်သည် သေတော်မမူ။ ကိုယ်တော်၏ အမှုတော်ကို ဤသို့ ထူးဆန်းသောနည်းဖြင့် ဆက်လက်ဆောင်ရွက်ခွင့်ကို ကိုယ်တော် အလျှင်း မပေးတော်မူ။ စာအုပ်များကို မထိမကိုင်ဘဲ ထားကြလော့။ ပြောင်းလဲမှု တစ်စုံတစ်ရာသည် အမှန်တကယ် မရှိမဖြစ် လိုအပ်ပါက၊ ထိုပြောင်းလဲမှု၌ ညီညွတ်ခြင်းသည် လျော်ကန်သင့်မြတ်စွာ ရှိစေရန် ဘုရားသခင် ပြုတော်မူလိမ့်မည်။ သို့ရာတွင် သတင်းစကားတစ်ရပ်ကို ကြီးမားသော တာဝန်ဝတ္တရားများနှင့်တကွ လူတို့ထံ အပ်နှံတော်မူပြီးသောအခါ၊ [ဘုရားသခင်] သည် မေတ္တာအားဖြင့် အလုပ်လုပ်၍ စိတ်ဝိညာဉ်ကို သန့်ရှင်းစေမည့် သစ္စာတည်ကြည်မှုကို တောင်းဆိုတော်မူ၏။ Daniells နှင့် Prescott အကြီးအကဲတို့ နှစ်ဦးစလုံးသည် ပြန်လည်ပြောင်းလဲခြင်းကို လိုအပ်ကြသည်။ ထူးဆန်းသော အမှုတစ်ရပ် ဝင်ရောက်လာပြီဖြစ်၍၊ ယင်းသည် ခရစ်တော်က ဤလောကသို့ ကြွလာတော်မူကာ ဆောင်ရွက်ရန် ရည်ရွယ်တော်မူသော အမှုနှင့် မညီညွတ်။ အမှန်တကယ် ပြောင်းလဲခြင်းခံရသော သူအပေါင်းတို့သည်လည်း ခရစ်တော်၏ အမှုများကို ဆောင်ရွက်ကြလိမ့်မည်။”</w:t>
      </w:r>
    </w:p>
    <w:p>
      <w:pPr>
        <w:pStyle w:val="ArticleScripture"/>
        <w:jc w:val="left"/>
      </w:pPr>
      <w:r>
        <w:rPr>
          <w:rFonts w:ascii="Myanmar Text" w:hAnsi="Myanmar Text" w:eastAsia="Myanmar Text" w:cs="Myanmar Text"/>
        </w:rPr>
        <w:t>“ကျွန်ုပ်တို့အားလုံးသည် ခမည်းတော်ကို ဘုန်းထင်ရှားစေမည့် အမှုကို ဆောင်ရွက်ရမည်ဖြစ်သည်။ ကျွန်ုပ်တို့သည် အရေးကြီးသော အကျပ်အတည်းသို့ ရောက်ရှိလာကြပြီ—ဤပြင်ဆင်ရာကာလအတွင်း ယေရှုခရစ်၏ စရိုက်လက္ခဏာနှင့် ကိုက်ညီအောင် ဖြစ်စေရန်သော်လည်းကောင်း၊ ထိုသို့ မကြိုးစားရန်သော်လည်းကောင်း ဖြစ်ရမည်။ အယ်လ်ဒါ ဒေးနီယယ်စ်၊ ယခင် အလားတူ အခြေအနေများအောက်တွင် သင်ပြုခဲ့သကဲ့သို့ မိမိ၏ အသံကို အထက်သို့ ကျယ်လောင်စွာ ကြားစေရန် လွတ်လပ်ခွင့်ရှိသည်ဟု မခံစားရပါနှင့်။ ထို့ပြင်၊ ညီလာခံတစ်ရပ်၏ ဥက္ကဋ္ဌသည် အုပ်စိုးရှင် မဟုတ်ကြောင်းကို နားလည်ထားပါ။ သူသည် ဘုရားသခင် လက်ခံတော်မူထားသော ဥက္ကဋ္ဌများအဖြစ် ရာထူးယူထားကြသော ပညာရှိသူများနှင့် ဆက်စပ်ပူးပေါင်း၍ အလုပ်လုပ်ရသည်။ ဘုရားသခင် လက်ခံတော်မူထားသော ကလောင်များမှ ထွက်ပေါ်လာသည့် ပုံနှိပ်စာအုပ်များအတွင်းရှိ ရေးသားချက်များကို သူ့အနေနှင့် ဝင်ရောက်စွက်ဖက်ပြင်ဆင်ရန် လွတ်လပ်ခွင့် မရှိချေ။ အုပ်ချုပ်ရန်၊ အာဏာစီးရန် သဘောထားကို ပိုမိုနည်းပါးစွာ မပြကြလျှင်၊ သူတို့သည် နောက်တစ်ဖန် ဩဇာမလွှမ်းမိုးစေရတော့။ အကျပ်အတည်းသည် ရောက်ရှိလာပြီဖြစ်သည်၊ အကြောင်းမူကား ဘုရားသခင်သည် မခန့်ညားခံရတော်မူမည်ဖြစ်သောကြောင့်တည်း။”</w:t>
      </w:r>
    </w:p>
    <w:p>
      <w:pPr>
        <w:pStyle w:val="ArticleScripture"/>
        <w:jc w:val="left"/>
      </w:pPr>
      <w:r>
        <w:rPr>
          <w:rFonts w:ascii="Myanmar Text" w:hAnsi="Myanmar Text" w:eastAsia="Myanmar Text" w:cs="Myanmar Text"/>
        </w:rPr>
        <w:t>“လက်မထိရသေးသော မြို့များကို သခင်သည် မည်သို့ ရှုမြင်တော်မူသနည်း။ ခရစ်တော်သည် ကောင်းကင်ဘုံ၌ ရှိတော်မူ၏။ ယခု ထိုအရာ၏ ဝန်ခံအသိအမှတ်ပြုခြင်းမှာ—ဘုရင်အာဏာဖြင့် အုပ်စိုးခြင်းမရှိဟူ၍ ဖြစ်ရမည်။ ယခုကား ဤလောက၏ အကျပ်အတည်းအချိန်ဖြစ်၏။ ယခု ငါသည် ကယ်တင်ရန်သော်လည်းကောင်း ဖျက်ဆီးရန်သော်လည်းကောင်း တန်ခိုးဖြစ်၏။ ယခုသည် အားလုံး၏ ကံကြမ္မာသည် ငါ့လက်၌ ရှိနေသောအချိန်ဖြစ်၏။ လောကကို ကယ်တင်ရန် ငါ့အသက်ကို ငါ ပေးအပ်ခဲ့ပြီ။ ထို့ပြင် “ငါသည် မြှောက်တင်ခံရလျှင်” ငါ ပေးအပ်မည့် ကယ်တင်သော ကျေးဇူးတော်သည် ဘုရားသခင်၏ ပုံသဏ္ဍာန်တော်နှင့်အညီ ပုံသွင်းခံလိုသူ အပေါင်းတို့နှင့် ငါနှင့် တစ်လုံးတစ်ဝတည်း ဖြစ်လိုသူ အပေါင်းတို့သည် ငါ၏ ရွေးနုတ်သော ကျေးဇူးတော်၏ တန်ခိုးဖြင့် ငါ အလုပ်လုပ်သကဲ့သို့ အလုပ်လုပ်ကြလိမ့်မည်ဟူသောအရာကို သက်သေပြလိမ့်မည်။” အလိုရှိသောသူ မည်သူမဆို မိမိ၏ ညီအစ်ကိုတို့နှင့်အတူ ကိုင်စွဲလျက်၊ တာဝန်ရှိရာ အရပ်တို့၌ သခင် ပေးတော်မူသော အကြံပေးညွှန်ကြားချက်အောက်၌ သူတို့အား လုပ်ဆောင်ရန် ပေးအပ်ထားသော အမှုတော်ကို ဆောင်ရွက်ကြစေ။ ထို့ပြင် လောကကို ဤမျှ ချစ်တော်မူ၍ လောက၏ ကယ်တင်ခြင်းအတွက် မိမိအသက်ကို ပြည့်စုံသော ယဇ်ပူဇော်ခြင်းအဖြစ် ပေးအပ်တော်မူသော ကိုယ်တော်နှင့် အပြည့်အဝ ညီညွတ်ခြင်းဖြင့် အလုပ်လုပ်ရန် အလွန်တကာ အသည်းအသန် ရှာဖွေကြစေ။ ငါတို့၏ အမှုတော်ဆောင်များအား ငါ ပြောဆိုသည်မှာ၊ ငါတို့၏ မြို့များ၌ အမှုတော်ကို စတင်ဝင်ရောက်ဆောင်ရွက်ကြသည့်အခါ နှုတ်ကပတ်တော်၏ အမှုဆောင်ခြင်းနှင့်အတူ ငြိမ်သက်၍ သန့်ရှင်းမြင့်မြတ်သော အလေးအနက်ရှိခြင်း တည်ရှိပါစေ။ အကယ်၍ ကျွန်ုပ်တို့ . . . [ဤစာမျက်နှာ၏ အောက်သုံးပုံတစ်ပုံကို ဗလာထားသည်။]</w:t>
      </w:r>
    </w:p>
    <w:p>
      <w:pPr>
        <w:pStyle w:val="ArticleScripture"/>
        <w:jc w:val="left"/>
      </w:pPr>
      <w:r>
        <w:rPr>
          <w:rFonts w:ascii="Myanmar Text" w:hAnsi="Myanmar Text" w:eastAsia="Myanmar Text" w:cs="Myanmar Text"/>
        </w:rPr>
        <w:t>“ကျွန်ုပ်၏ ဒိုင်ယာရီမှ ကူးယူပါသည်။ ယေရှု၌ရှိသကဲ့သို့သော သမ္မာတရားကို—ထိုသမ္မာတရားကို ပြောဆိုကြလော့၊ ဆုတောင်းကြလော့၊ ၎င်း၏ ရိုးရှင်းတည်ကြည်မှုအတွင်းရှိ စကားလုံးတစ်လုံးစီတိုင်းကို ယုံကြည်ကြလော့။ ယုံကြည်ခြင်းမှ လွဲချော်၍ လှည့်ဖြားသော ဝိညာဉ်များကို နားထောင်လိုက်နာနေသော လူများ၊ မကြာသေးမီကပင် ယုံကြည်ခြင်းအတွင်း ကျွန်ုပ်တို့နှင့်အတူရှိခဲ့သော သူများ၏ ရှေ့မှောက်၌ အမှားများကို တင်ပြလာလျှင် သင်တို့သည် အဘယ်အကျိုးကို ရမည်နည်း။ သင်တို့သည် မာရ်နတ်ဘက်၌ ရပ်တည်မည်လော။ မလုပ်ရသေးသော လယ်ကွင်းများအပေါ်သို့ သင်တို့၏ အာရုံကို ပေးကြလော့။ ကမ္ဘာတစ်ဝှမ်းလုံးဆိုင်ရာ အမှုတော်သည် ကျွန်ုပ်တို့၏ ရှေ့၌ ရှိနေ၏။ ဂျွန် ကဲလော့ဂ်နှင့်စပ်လျဉ်း၍ ကျွန်ုပ်အား ပုံဖော်ပြချက်များကို ပေးခဲ့သည်။”</w:t>
      </w:r>
    </w:p>
    <w:p>
      <w:pPr>
        <w:pStyle w:val="ArticleScripture"/>
        <w:jc w:val="left"/>
      </w:pPr>
      <w:r>
        <w:rPr>
          <w:rFonts w:ascii="Myanmar Text" w:hAnsi="Myanmar Text" w:eastAsia="Myanmar Text" w:cs="Myanmar Text"/>
        </w:rPr>
        <w:t>အလွန်ဆွဲဆောင်မှုရှိသော ပုဂ္ဂိုလ်တစ်ဦးသည် မိမိတင်ပြနေသော လှည့်ဖြားတတ်သည့် အငြင်းအခုံများ၏ အယူအဆများကို ကိုယ်စားပြုလျက် ရှိခဲ့ပြီး၊ စစ်မှန်သော သမ္မာကျမ်းစာအမှန်တရားနှင့် မတူညီသော အမြင်သဘောထားများကို ဖော်ပြလျက် ရှိခဲ့သည်။ ထို့ပြင် အသစ်တစ်မျိုးသော အရာတစ်ခုခုကို ငတ်မွတ်ဆာလောင်လျက် ရှာဖွေနေသူများသည် [ထိုသို့ အလွန်လှည့်ဖြားတတ်သော] အယူအဆများကို ရှေ့သို့တိုးမြှင့်လျက် ရှိကြသဖြင့် Elder Prescott သည် အလွန်ကြီးမားသော အန္တရာယ်တွင် ရှိခဲ့သည်။ Elder Daniells သည်လည်း ဤသဘောထားများကို နေရာအနှံ့ ပြောကြားနိုင်ခဲ့လျှင် ကမ္ဘာသစ်တစ်ခုကဲ့သို့ ဖြစ်သွားမည်ဟု ထင်ယောင်ထင်မှားမှုတစ်ရပ်ထဲ၌ ဖုံးလွှမ်းသွားနိုင်သော အလွန်ကြီးမားသော အန္တရာယ်တွင် ရှိခဲ့သည်။</w:t>
      </w:r>
    </w:p>
    <w:p>
      <w:pPr>
        <w:pStyle w:val="ArticleScripture"/>
        <w:jc w:val="left"/>
      </w:pPr>
      <w:r>
        <w:rPr>
          <w:rFonts w:ascii="Myanmar Text" w:hAnsi="Myanmar Text" w:eastAsia="Myanmar Text" w:cs="Myanmar Text"/>
        </w:rPr>
        <w:t>“အမှန်ပင် ထိုသို့ဖြစ်မည်။ သို့ရာတွင်၊ သူတို့၏စိတ်များသည် ဤသို့ပင် အလုံးစုံ စွဲမက်လျက်ရှိစဉ်၊ Brother Daniells နှင့် Brother Prescott တို့သည် မိမိတို့၏အတွေ့အကြုံအတွင်း ဝိညာဉ်ရေး[ဝိညာဉ်ဝါဒဆန်သော] အသွင်အပြင်ရှိသည့် အယူခံချက်များကို ရောယှက်ထည့်သွင်းလျက်၊ ဖြစ်နိုင်ပါက ရွေးချယ်ခံရသူတို့ကိုပင် လှည့်ဖြားစေနိုင်မည့် လှပသော အယူခံချက်များထံသို့ ကျွန်ုပ်တို့၏လူတို့ကို ဆွဲဆောင်လျက်ရှိကြောင်းကို ကျွန်ုပ်အား ပြသခံရသည်။”</w:t>
      </w:r>
    </w:p>
    <w:p>
      <w:pPr>
        <w:pStyle w:val="ArticleBody"/>
        <w:jc w:val="left"/>
      </w:pPr>
      <w:r>
        <w:rPr>
          <w:rFonts w:ascii="Myanmar Text" w:hAnsi="Myanmar Text" w:eastAsia="Myanmar Text" w:cs="Myanmar Text"/>
        </w:rPr>
        <w:t>အလွန်ရွေးချယ်ခံရသူတို့သည် လှည့်ဖြားခံရမည်မဟုတ်ပါ။ သို့ရာတွင် အလွန်ရွေးချယ်ခံရသူတို့နှင့်အတူ ရပ်တည်နေသောသူတို့အနက် လှည့်ဖြားခံရမည့်သူများ ရှိလာမည်။ အလွန်ရွေးချယ်ခံရသူတို့သည် ပညာရှိသော ကညာပျိုများဖြစ်ကြသည်။ ပညာမဲ့သော ကညာပျိုများကတော့ လှည့်ဖြားခံရကြမည်မဟုတ်လော။</w:t>
      </w:r>
    </w:p>
    <w:p>
      <w:pPr>
        <w:pStyle w:val="ArticleBody"/>
        <w:jc w:val="left"/>
      </w:pPr>
      <w:r>
        <w:rPr>
          <w:rFonts w:ascii="Myanmar Text" w:hAnsi="Myanmar Text" w:eastAsia="Myanmar Text" w:cs="Myanmar Text"/>
        </w:rPr>
        <w:t>ထို့ပြင် ဤကာလအတွင်း၊ ရွေးချယ်ခံထားရသူတို့ကိုပင် လှည့်ဖြားရန် စုံစမ်းနှောင့်ယှက်မှုရှိနေသောအခါ၊ ပညာရှိသော အပျိုကညာတို့သည် သန့်ရှင်းသော ဝိညာဉ်တော်၏ သွန်းလောင်းခြင်းကို လက်ခံရရှိနေကြသကဲ့သို့၊ မိုက်မဲသော အပျိုကညာတို့သည် အဘယ်အရာကို လက်ခံရရှိနေကြသနည်း။ 2 Thessalonians တွင် ဖော်ပြထားသော ပြင်းထန်သော လှည့်ဖြားခြင်းကို ဖြစ်သည်။ ထိုအကြောင်းကိုလည်း Daily နှင့် ဆက်စပ်၍ ကျွန်ုပ်တို့ ဆွေးနွေးပါမည်။</w:t>
      </w:r>
    </w:p>
    <w:p>
      <w:pPr>
        <w:pStyle w:val="ArticleBody"/>
        <w:jc w:val="left"/>
      </w:pPr>
      <w:r>
        <w:rPr>
          <w:rFonts w:ascii="Myanmar Text" w:hAnsi="Myanmar Text" w:eastAsia="Myanmar Text" w:cs="Myanmar Text"/>
        </w:rPr>
        <w:t>—“မိမိတို့၏ အတွေ့အကြုံအတွင်းသို့ ဝိညာဉ်ရေး[ဝိညာဉ်ဆက်သွယ်ရေး]သဘောသဏ္ဌာန်ရှိသော ခံယူချက်များကို ယက်သွင်းလျက်၊ ဖြစ်နိုင်လျှင် ရွေးချယ်ခံရသူတို့ကိုပင် လှည့်ဖြားမည့် လှပသော ခံယူချက်များသို့ ကျွန်ုပ်တို့၏ လူမျိုးကို ဆွဲဆောင်နေကြသည်။”</w:t>
      </w:r>
    </w:p>
    <w:p>
      <w:pPr>
        <w:pStyle w:val="ArticleBody"/>
        <w:jc w:val="left"/>
      </w:pPr>
      <w:r>
        <w:rPr>
          <w:rFonts w:ascii="Myanmar Text" w:hAnsi="Myanmar Text" w:eastAsia="Myanmar Text" w:cs="Myanmar Text"/>
        </w:rPr>
        <w:t>နတ်ဝိညာဉ်ဝါဒ၏ အခြေခံအကျဆုံး အဓိကချက်မှာ အဘယ်နည်း။</w:t>
      </w:r>
    </w:p>
    <w:p>
      <w:pPr>
        <w:pStyle w:val="ArticleBody"/>
        <w:jc w:val="left"/>
      </w:pPr>
      <w:r>
        <w:rPr>
          <w:rFonts w:ascii="Myanmar Text" w:hAnsi="Myanmar Text" w:eastAsia="Myanmar Text" w:cs="Myanmar Text"/>
        </w:rPr>
        <w:t>ရှောလုမင်း၏အကြောင်းကို ဆိုလျှင်၊ ဆာမျူအဲလ်သည် အဘယ်သို့ မိန့်ဆိုခဲ့သနည်း။ “ပုန်ကန်ခြင်းသည် မှော်ပညာကဲ့သို့ ဖြစ်၏။” ပုန်ကန်ခြင်းသည် မှော်ပညာဖြစ်၏။</w:t>
      </w:r>
    </w:p>
    <w:p>
      <w:pPr>
        <w:pStyle w:val="ArticleBody"/>
        <w:jc w:val="left"/>
      </w:pPr>
      <w:r>
        <w:rPr>
          <w:rFonts w:ascii="Myanmar Text" w:hAnsi="Myanmar Text" w:eastAsia="Myanmar Text" w:cs="Myanmar Text"/>
        </w:rPr>
        <w:t>ရှောလုသည် အဆုံး၌ အဘယ်နေရာသို့ ရောက်သနည်း?</w:t>
      </w:r>
    </w:p>
    <w:p>
      <w:pPr>
        <w:pStyle w:val="ArticleBody"/>
        <w:jc w:val="left"/>
      </w:pPr>
      <w:r>
        <w:rPr>
          <w:rFonts w:ascii="Myanmar Text" w:hAnsi="Myanmar Text" w:eastAsia="Myanmar Text" w:cs="Myanmar Text"/>
        </w:rPr>
        <w:t>ပရိသတ်ထံမှ — အင်ဒေါရ်၏ မိစ္ဆာမိန်းမနှင့်။</w:t>
      </w:r>
    </w:p>
    <w:p>
      <w:pPr>
        <w:pStyle w:val="ArticleBody"/>
        <w:jc w:val="left"/>
      </w:pPr>
      <w:r>
        <w:rPr>
          <w:rFonts w:ascii="Myanmar Text" w:hAnsi="Myanmar Text" w:eastAsia="Myanmar Text" w:cs="Myanmar Text"/>
        </w:rPr>
        <w:t>အင်ဒေါရ်မြို့မှ မှော်အတတ်ပြုသော မိန်းမနှင့်အတူ။</w:t>
      </w:r>
    </w:p>
    <w:p>
      <w:pPr>
        <w:pStyle w:val="ArticleBody"/>
        <w:jc w:val="left"/>
      </w:pPr>
      <w:r>
        <w:rPr>
          <w:rFonts w:ascii="Myanmar Text" w:hAnsi="Myanmar Text" w:eastAsia="Myanmar Text" w:cs="Myanmar Text"/>
        </w:rPr>
        <w:t>အင်ဒေါရမြို့ရှိ စုန်းမထံသို့ သူ့ကို ဦးတည်စေသော ဤဖြစ်ရပ်အစဉ်အလာကို ဖြစ်ပေါ်စေရန် ရှောလုမင်းသည် အဘယ်အရာကို ပြုခဲ့သနည်း။ သူသည် မိမိ၏စကားကို ဘုရားသခင်၏နှုတ်ကပတ်တော်ထက် အထက်၌တင်ထားခဲ့သည်။ သူပြုရမည့်အရာကို ပြောကြားခံထားခဲ့သော်လည်း၊ မိမိအလိုရှိသည့်အတိုင်း ဆက်လက်၍ ပြုခဲ့သည်။</w:t>
      </w:r>
    </w:p>
    <w:p>
      <w:pPr>
        <w:pStyle w:val="ArticleBody"/>
        <w:jc w:val="left"/>
      </w:pPr>
      <w:r>
        <w:rPr>
          <w:rFonts w:ascii="Myanmar Text" w:hAnsi="Myanmar Text" w:eastAsia="Myanmar Text" w:cs="Myanmar Text"/>
        </w:rPr>
        <w:t>ဝိညာဉ်ရေးဝါဒ၏ အခြေခံအကျဆုံးအချက်မှာ မိမိ၏စကားကို ဘုရားသခင်၏ နှုတ်ကပတ်တော်အထက်၌ တင်ထားခြင်းဖြစ်သည်။ အရာအားလုံးသည် ထိုနေရာမှ စတင်သည်။ ထိုအရာသည် စုန်းကဝေဖြစ်သည်။</w:t>
      </w:r>
    </w:p>
    <w:p>
      <w:pPr>
        <w:pStyle w:val="ArticleBody"/>
        <w:jc w:val="left"/>
      </w:pPr>
      <w:r>
        <w:rPr>
          <w:rFonts w:ascii="Myanmar Text" w:hAnsi="Myanmar Text" w:eastAsia="Myanmar Text" w:cs="Myanmar Text"/>
        </w:rPr>
        <w:t>နတ်ဝိဇ္ဇာအတတ်ဆိုသည်မှာ စာတန်က သင့်ကို မိမိ၏ သြဇာအောက်သို့ မည်သို့ ခေါ်ဆောင်ဝင်ရောက်စေသည်ကို ဖော်ပြခြင်းဖြစ်သည်။ ၎င်းက သင့်ကို မည်သို့ မိုဟ်မောစေသနည်းဟူသည်မှာ မှော်အတတ်ဆိုင်ရာ လှည့်ဖြားမှုနှင့် သက်ဆိုင်သော မှော်ဆန်သော ဝေါဟာရတစ်ရပ် ဖြစ်သည်။</w:t>
      </w:r>
    </w:p>
    <w:p>
      <w:pPr>
        <w:pStyle w:val="ArticleBody"/>
        <w:jc w:val="left"/>
      </w:pPr>
      <w:r>
        <w:rPr>
          <w:rFonts w:ascii="Myanmar Text" w:hAnsi="Myanmar Text" w:eastAsia="Myanmar Text" w:cs="Myanmar Text"/>
        </w:rPr>
        <w:t>သင်သည် မှော်ဆန်ခြင်းခံရသောအခါ၊ ပထမဦးဆုံး မှော်ဆန်ခြင်းခံရသူမှာ မည်သူနည်း။ မှော်ဆရာပင် ဖြစ်သည်။ ဤအရာအားလုံးသည် ဘုရားသခင်၏ နှုတ်ကပတ်တော်ထက် ငါ၏စကားကို အထက်တင်သည့်အခါမှ စတင်သည်။ ထိုအရာသည် မှော်ပညာဖြစ်သည်၊ ထိုအရာသည် ပုန်ကန်ခြင်းဖြစ်သည်၊ ထို့ပြင် မှော်ဆန်ခြင်းခံရသူမှာ ငါကိုယ်တိုင်ပင် ဖြစ်သည်။ ထိုသို့ပင် Daniells နှင့် Prescott တို့၌ ဖြစ်ပျက်ခဲ့သည်။</w:t>
      </w:r>
    </w:p>
    <w:p>
      <w:pPr>
        <w:pStyle w:val="ArticleBody"/>
        <w:jc w:val="left"/>
      </w:pPr>
      <w:r>
        <w:rPr>
          <w:rFonts w:ascii="Myanmar Text" w:hAnsi="Myanmar Text" w:eastAsia="Myanmar Text" w:cs="Myanmar Text"/>
        </w:rPr>
        <w:t>ထိုအရာများ ဖြစ်ပျက်နေစဉ်အခါတွင် Daniells နှင့် Prescott တို့သည် မည်သို့သော သဘောထားအယူအဆများကို သွင်းယူရန် ကြိုးပမ်းနေခဲ့ကြသနည်း။ “Daily” အပေါ် မှားယွင်းသော အမြင်တစ်ရပ် ဖြစ်သည်။</w:t>
      </w:r>
    </w:p>
    <w:p>
      <w:pPr>
        <w:pStyle w:val="ArticleBody"/>
        <w:jc w:val="left"/>
      </w:pPr>
      <w:r>
        <w:rPr>
          <w:rFonts w:ascii="Myanmar Text" w:hAnsi="Myanmar Text" w:eastAsia="Myanmar Text" w:cs="Myanmar Text"/>
        </w:rPr>
        <w:t>ထို “Daily” ၏ မှန်ကန်သော အမြင်သည် အဘယ်နည်း။ ၎င်းမှာ ဘုရားမဲ့ဝါဒဖြစ်ပြီး၊ ဘုရားမဲ့ဝါဒသည် မိမိကိုယ်ကို မြှင့်တင်ချီးမြှောက်ခြင်း၏ ဘာသာတရားဖြစ်သည်။ ၎င်းသည် ကောင်းကင်တရားရုံးများ၌ စတင်ပေါ်ပေါက်ခဲ့သော ဘာသာတရားတစ်ရပ်ဖြစ်၏။ ထိုအချိန်၌ စာတန်သည်၊ စာတန်သည်၊ မိမိ၏စကားကို ဘုရားသခင်၏ နှုတ်ကပတ်တော်အထက်၌ တင်မြှောက်၍၊ မတရားမှု၏ နက်နဲသိမ်မွေ့သော လျှို့ဝှက်ခြင်းကို လူသားမျိုးနွယ်၏ သမိုင်းထဲသို့ ထည့်သွင်းခဲ့လေသည်။</w:t>
      </w:r>
    </w:p>
    <w:p>
      <w:pPr>
        <w:pStyle w:val="ArticleBody"/>
        <w:jc w:val="left"/>
      </w:pPr>
      <w:r>
        <w:rPr>
          <w:rFonts w:ascii="Myanmar Text" w:hAnsi="Myanmar Text" w:eastAsia="Myanmar Text" w:cs="Myanmar Text"/>
        </w:rPr>
        <w:t>ဒုစရိုက်၏လျှို့ဝှက်ချက်သည် စာတန်က ကျွန်ုပ်တို့ကို မိစ္ဆာမောဟဖြင့် ဖမ်းစားလှည့်ဖြားခြင်း၌ရှိသော သူ၏အမှုဖြစ်သည်။ ၎င်းသည်လည်း ကျွန်ုပ်တို့အား ဘုရားသခင်၏နှုတ်ကပတ်တော်ထက် မိမိတို့၏နှုတ်ကပတ်တော် သို့မဟုတ် သူ၏နှုတ်ကပတ်တော်ကို ပိုမိုမြှောက်တင်၍ ထားစေခြင်းအမှုဖြစ်သည်။</w:t>
      </w:r>
    </w:p>
    <w:p>
      <w:pPr>
        <w:pStyle w:val="ArticleBody"/>
        <w:jc w:val="left"/>
      </w:pPr>
      <w:r>
        <w:rPr>
          <w:rFonts w:ascii="Myanmar Text" w:hAnsi="Myanmar Text" w:eastAsia="Myanmar Text" w:cs="Myanmar Text"/>
        </w:rPr>
        <w:t>သင်သည် ကျွန်ုပ်၏ အတွေးလမ်းစဉ်ကို လိုက်နာနိုင်ပါသလော။</w:t>
      </w:r>
    </w:p>
    <w:p>
      <w:pPr>
        <w:pStyle w:val="ArticleBody"/>
        <w:jc w:val="left"/>
      </w:pPr>
      <w:r>
        <w:rPr>
          <w:rFonts w:ascii="Myanmar Text" w:hAnsi="Myanmar Text" w:eastAsia="Myanmar Text" w:cs="Myanmar Text"/>
        </w:rPr>
        <w:t>အပြစ်ဒုစရိုက်ကို ရှာဖွေကြည့်ပါ။ Strong’s Concordance ထဲတွင် အပြစ်ဒုစရိုက်ကို အဓိပ္ပါယ်ဖွင့်ဆိုထားမည်။ ထိုစကားလုံးကို မူလရင်းမြစ်စကားလုံးအထိ ဆင်း၍ ကြည့်လျှင်၊ အပြစ်ဒုစရိုက်၏ မူလရင်းမြစ်စကားလုံးမှာ အဘယ်နည်း။ အယ်ဖာ၊ အယ်ဖာ။ ထိုအရာသည် အယ်ဖာ ဖောက်ပြန်လွှဲမှားခြင်းပင် ဖြစ်သည်။</w:t>
      </w:r>
    </w:p>
    <w:p>
      <w:pPr>
        <w:pStyle w:val="ArticleBody"/>
        <w:jc w:val="left"/>
      </w:pPr>
      <w:r>
        <w:rPr>
          <w:rFonts w:ascii="Myanmar Text" w:hAnsi="Myanmar Text" w:eastAsia="Myanmar Text" w:cs="Myanmar Text"/>
        </w:rPr>
        <w:t>Daniells နှင့် Prescott တို့သည် ဤမိုက်မဲသောအမြင်ကို မည်သည့်အချိန်ကာလ၌ တွန်းအားပေးနေခဲ့ကြသနည်း။ Alpha Apostasy ၏ အချိန်ကာလအတွင်း၌ ဖြစ်သည်။</w:t>
      </w:r>
    </w:p>
    <w:p>
      <w:pPr>
        <w:pStyle w:val="ArticleBody"/>
        <w:jc w:val="left"/>
      </w:pPr>
      <w:r>
        <w:rPr>
          <w:rFonts w:ascii="Myanmar Text" w:hAnsi="Myanmar Text" w:eastAsia="Myanmar Text" w:cs="Myanmar Text"/>
        </w:rPr>
        <w:t>ထိုကြောင့်၊ “အရွေးခံရသူတို့ကိုပင် လှည့်ဖြားရန်” ဟူသောအချက်နှင့် Ezekiel 28 ကို ဖတ်ရှုရန် ဆိုသည့်အကြောင်းအရာ၌ Sister White ပြောနေသည့်အရာကို မလွတ်မရှုပါနှင့်။ သူမသည် အဘယ်အရာ ဖြစ်ပျက်နေသည်ကို သိရှိခဲ့သည်။ သူမသည် ဤ “Daily” ဟုခေါ်သောအရာသည် သဘောတရားအရ မှားယွင်းသည့်အရာတစ်ခုသာမက၊ “Daily” အပေါ် မှားယွင်းသောအမြင်ကို ဟောပြောမည့်သူများအား မိမိတို့၏စကားကို ဘုရားသခင်၏နှုတ်ကပတ်တော်အထက်၌ တင်ထားရစေပြီး၊ သူတို့ကို မိစ္ဆာအားဖြင့် စွဲလမ်းလှည့်ဖြားခံထားရသော အနေအထားသို့ ရောက်စေသည်ကိုလည်း သိရှိခဲ့သည်။ ထို့ကြောင့် သူတို့သည် မိမိတို့၏ ပုန်ကန်မှုအားဖြင့် အခြားသူများကို လှည့်ဖြားစွဲလမ်းစေရန် စာတန်၏လက်ထဲရှိ ကိရိယာတစ်ခု ဖြစ်ကြသည်။</w:t>
      </w:r>
    </w:p>
    <w:p>
      <w:pPr>
        <w:pStyle w:val="ArticleScripture"/>
        <w:jc w:val="left"/>
      </w:pPr>
      <w:r>
        <w:rPr>
          <w:rFonts w:ascii="Myanmar Text" w:hAnsi="Myanmar Text" w:eastAsia="Myanmar Text" w:cs="Myanmar Text"/>
        </w:rPr>
        <w:t xml:space="preserve">“ဤညီအစ်ကိုတို့သည် မိမိတို့၏ လှည့်ဖြားတတ်သော အယူအဆများအတွင်းရှိ ချို့ယွင်းချက်များကို မြင်တွေ့ကြမည်ဖြစ်၍ ထိုအရာများကြောင့် သမ္မာတရားကို မသေချာမှုအခြေအနေထဲသို့ ထားမည်ဟူသော [အချက်ကို] ကျွန်ုပ်သည် မိမိ၏ </w:t>
      </w:r>
      <w:r>
        <w:rPr>
          <w:rFonts w:ascii="Segoe UI" w:hAnsi="Segoe UI" w:eastAsia="Segoe UI" w:cs="Segoe UI"/>
        </w:rPr>
        <w:t>قلم</w:t>
      </w:r>
      <w:r>
        <w:rPr>
          <w:rFonts w:ascii="Myanmar Text" w:hAnsi="Myanmar Text" w:eastAsia="Myanmar Text" w:cs="Myanmar Text"/>
        </w:rPr>
        <w:t>ဖြင့် မှတ်တမ်းတင်ရမည်ဖြစ်သည်။ ထို့ပြင် [သို့သော်လည်း] သူတို့သည် မိမိတို့၌ ဝိညာဉ်ရေးဆိုင်ရာ ခွဲခြားသိမြင်နိုင်စွမ်းကြီးမားစွာ ရှိသကဲ့သို့ ရပ်တည်ကြလိမ့်မည်။ ယခုမှာ ဤအမှုအရာကို ကျွန်ုပ်အား ဖော်ပြပြသခဲ့စဉ်က”</w:t>
      </w:r>
    </w:p>
    <w:p>
      <w:pPr>
        <w:pStyle w:val="ArticleBody"/>
        <w:jc w:val="left"/>
      </w:pPr>
      <w:r>
        <w:rPr>
          <w:rFonts w:ascii="Myanmar Text" w:hAnsi="Myanmar Text" w:eastAsia="Myanmar Text" w:cs="Myanmar Text"/>
        </w:rPr>
        <w:t>လူတို့က “အိုး၊ Ellen White သည် ‘the Daily’ အပေါ်၌ ရပ်တည်ချက်မရှိပါ” ဟု ဆိုကြသည်။</w:t>
      </w:r>
    </w:p>
    <w:p>
      <w:pPr>
        <w:pStyle w:val="ArticleScripture"/>
        <w:jc w:val="left"/>
      </w:pPr>
      <w:r>
        <w:rPr>
          <w:rFonts w:ascii="Myanmar Text" w:hAnsi="Myanmar Text" w:eastAsia="Myanmar Text" w:cs="Myanmar Text"/>
        </w:rPr>
        <w:t>“ဤကိစ္စကို အကျွန်ုပ်အား ပြသတော်မူသောအခါ၌၊ Elder Daniells သည် ‘Daily’ အကြောင်း၌ မိမိ၏ အယူအဆများကို အားပေးထောက်ခံလျက် တံပိုးကဲ့သို့ မိမိအသံကို မြှင့်တင်နေစဉ်၊ နောက်ဆက်တွဲ ဖြစ်ပေါ်လာမည့် အကျိုးဆက်များကိုလည်း ပြသတော်မူ၏။ ကျွန်ုပ်တို့၏ လူမျိုးတော်သည် ရှုပ်ထွေးမှုအတွင်းသို့ ဝင်ရောက်လာလျက်ရှိကြ၏။ အကျွန်ုပ်သည် ထိုအကျိုးဆက်ကို မြင်ရပြီးနောက်၊ Elder Daniells သည် အကျိုးဆက်ကို မလေးမစားဘဲ ထိုသို့သော ခံယူချက်ဖြင့် လှုံ့ဆော်ခံနေရကာ မိမိကိုယ်ကို ဘုရားသခင်၏ မှုတ်သွင်းတော်မူခြင်းအောက်၌ ရှိသည်ဟု ယုံကြည်စေပါက” —</w:t>
      </w:r>
    </w:p>
    <w:p>
      <w:pPr>
        <w:pStyle w:val="ArticleBody"/>
        <w:jc w:val="left"/>
      </w:pPr>
      <w:r>
        <w:rPr>
          <w:rFonts w:ascii="Myanmar Text" w:hAnsi="Myanmar Text" w:eastAsia="Myanmar Text" w:cs="Myanmar Text"/>
        </w:rPr>
        <w:t>ဤအရာသည် နတ်ဝိညာဉ်ဝါဒ ဖြစ်သည်။ သူသည် မိမိ၏စကားကို ဘုရားသခင်၏ နှုတ်ကပတ်တော်ထက် အထက်တွင် တင်ထားပြီ။ မိမိသည် ဘုရားသခင်အားဖြင့် မှုတ်သွင်းခြင်းခံရလျက်ရှိသည်ဟု သူ ယုံကြည်နေသည်။</w:t>
      </w:r>
    </w:p>
    <w:p>
      <w:pPr>
        <w:pStyle w:val="ArticleScripture"/>
        <w:jc w:val="left"/>
      </w:pPr>
      <w:r>
        <w:rPr>
          <w:rFonts w:ascii="Myanmar Text" w:hAnsi="Myanmar Text" w:eastAsia="Myanmar Text" w:cs="Myanmar Text"/>
        </w:rPr>
        <w:t>“အကျိုးဆက်မည်သို့ဖြစ်မည်ကို မထောက်ဘဲ အယ်လ်ဒါ ဒန်နီယယ်လ်စ်သည် ဤသို့သော အတွေးသက်ရောက်မှုကို ခံယူလျက် မိမိကိုယ်ကို ဘုရားသခင်၏ ဝိညာဉ်တော်မှ လှုံ့ဆော်ခံရသူဟု ယုံကြည်ခွင့်ပြုလျှင်၊ သံသယဝါဒသည် ကျွန်ုပ်တို့အဖွဲ့အတွင်း နေရာအနှံ့၌ ပျံ့နှံ့စိုက်ပျိုးခံရမည်ဖြစ်ပြီး၊ စာတန်သည် မိမိ၏ သတင်းစကားများကို သယ်ဆောင်သည့် အခြေအနေသို့ ကျွန်ုပ်တို့ ရောက်ရှိသွားမည်။ မယုံကြည်မှုနှင့် သံသယဝါဒတို့သည် လူသားတို့၏ စိတ်နှလုံးထဲ၌ စိုက်ပျိုးခံရမည်ဖြစ်ပြီး၊ မကောင်းမှု၏ ထူးဆန်းသော သီးနှံများသည် အမှန်တရား၏ နေရာကို အစားထိုးယူမည်ဖြစ်သည်။ Ms 67, 1910, 1–8. Manuscript Release, volume 20, 17–22.”</w:t>
      </w:r>
    </w:p>
    <w:p>
      <w:pPr>
        <w:pStyle w:val="ArticleBody"/>
        <w:jc w:val="left"/>
      </w:pPr>
      <w:r>
        <w:rPr>
          <w:rFonts w:ascii="Myanmar Text" w:hAnsi="Myanmar Text" w:eastAsia="Myanmar Text" w:cs="Myanmar Text"/>
        </w:rPr>
        <w:t>ယနေ့ Adventism အနှံ့အပြား၌ မကောင်းမှု၏ ထူးဆန်းသော သီးနှံများသည် ကြီးထွားလျက်ရှိကြသည်။</w:t>
      </w:r>
    </w:p>
    <w:p>
      <w:pPr>
        <w:pStyle w:val="ArticleBody"/>
        <w:jc w:val="left"/>
      </w:pPr>
      <w:r>
        <w:rPr>
          <w:rFonts w:ascii="Myanmar Text" w:hAnsi="Myanmar Text" w:eastAsia="Myanmar Text" w:cs="Myanmar Text"/>
        </w:rPr>
        <w:t>Ellen White သည် ၂၅၂၀ နှင့်ဆိုင်သော Pioneer များ၏ နားလည်ချက်ကို မိမိ၏ ထောက်ခံချက်ဖြင့် အတည်ပြုထားသည်။</w:t>
      </w:r>
    </w:p>
    <w:p>
      <w:pPr>
        <w:pStyle w:val="ArticleBody"/>
        <w:jc w:val="left"/>
      </w:pPr>
      <w:r>
        <w:rPr>
          <w:rFonts w:ascii="Myanmar Text" w:hAnsi="Myanmar Text" w:eastAsia="Myanmar Text" w:cs="Myanmar Text"/>
        </w:rPr>
        <w:t>Ellen White သည် ဒံယေလကျမ်း၌ပါရှိသော “Daily” သည် အယူမှားဘုရားကိုးကွယ်မှုကို ကိုယ်စားပြုသည်ဟူသော ရှေ့ဆောင်တို့၏ နားလည်ချက်ကို မိမိ၏ ထောက်ခံမှုဖြင့် အတည်ပြုထားသည်။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ထာဝရဘုရား၏ လက်တော်အားဖြင့် ညွှန်ကြားခြင်းခံရသော</dc:title>
  <dc:subject>ဟဗက္ကုပ်၏ စာပြားနှစ်ပြား</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