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ဝှက်ထားသော သမိုင်း — နံပါတ် တစ်</w:t>
      </w:r>
    </w:p>
    <w:p>
      <w:pPr>
        <w:pStyle w:val="ArticleSubtitle"/>
        <w:jc w:val="left"/>
      </w:pPr>
      <w:r>
        <w:rPr>
          <w:rFonts w:ascii="Myanmar Text" w:hAnsi="Myanmar Text" w:eastAsia="Myanmar Text" w:cs="Myanmar Text"/>
        </w:rPr>
        <w:t>ပရောဖက်ပြုချက်များ၏ တံဆိပ်ဖွင့်ခြင်း — နောက်ဆုံးသောနေ့ရက်များ၊ ယုဒအမျိုး၏ ခြင်္သေ့၊ နှင့် ဗျာဒိတ်ကျမ်း၏ နောက်ဆုံးလှုပ်ရှားမှုများ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2024-09-06</w:t>
      </w:r>
    </w:p>
    <w:p>
      <w:pPr>
        <w:pStyle w:val="ArticleBody"/>
        <w:jc w:val="left"/>
      </w:pPr>
      <w:r>
        <w:rPr>
          <w:rFonts w:ascii="Myanmar Text" w:hAnsi="Myanmar Text" w:eastAsia="Myanmar Text" w:cs="Myanmar Text"/>
        </w:rPr>
        <w:t>ဗျာဒိတ်ကျမ်း အခန်းကြီး ၅ တွင်၊ ယုဒအမျိုး၏ ခြင်္သေ့သည် ဘုရားသခင်၏ နှုတ်ကပတ်တော်ကို ကိုယ်တော်၏ အလိုတော်အတိုင်း တံဆိပ်ခတ်ရန်နှင့် တံဆိပ်ဖြည်ရန် အောင်မြင်တော်မူသောသူအဖြစ် ခရစ်တော်၏ အနေအထားကို ကိုယ်စားပြုသည်။ ၁၈၆၃ ခုနှစ်၏ ပုန်ကန်မှုနောက် ၁၂၆ နှစ်မြောက်ဖြစ်သော ၁၉၈၉ ခုနှစ်တွင်၊ ယုဒအမျိုး၏ ခြင်္သေ့သည် ဒံယေလကျမ်း အခန်းကြီး ၁၁ ၏ နောက်ဆုံး အခန်းငယ် ၆ ပုဒ်ကို တံဆိပ်ဖြည်တော်မူခဲ့သည်။ ထိုအခန်းငယ်များသည် ၁၇၉၈ ခုနှစ်တွင် ဖြစ်ပေါ်ခဲ့သော ပုပ်ရဟန်းမင်းအာဏာ၏ သေစေနိုင်သော ဒဏ်ရာမှ စတင်ပြီး၊ ပုပ်ရဟန်းမင်းအာဏာ၏ ဒဏ်ရာသည် မည်သို့ ကုသပျောက်ကင်းမည်ကို သက်သေခံချက်အဖြစ် ဖော်ပြကာ၊ ထို့ထက် ကျော်လွန်၍ ပုပ်ရဟန်းမင်းအာဏာ၏ နောက်ဆုံး သေစေနိုင်သော ဒဏ်ရာသို့ ရောက်ရှိစေသည်။ ထိုအခန်းငယ်များသည် မိမိတို့ အဆုံးသတ်သည့် နေရာမှ စတင်ကြသည်။ ဆိုလိုသည်မှာ ပုပ်ရဟန်းမင်းအုပ်ချုပ်သော ရောမမြို့၏ တရားစီရင်ခြင်းဖြင့် ဖြစ်သည်။</w:t>
      </w:r>
    </w:p>
    <w:p>
      <w:pPr>
        <w:pStyle w:val="ArticleBody"/>
        <w:jc w:val="left"/>
      </w:pPr>
      <w:r>
        <w:rPr>
          <w:rFonts w:ascii="Myanmar Text" w:hAnsi="Myanmar Text" w:eastAsia="Myanmar Text" w:cs="Myanmar Text"/>
        </w:rPr>
        <w:t>ထိုကျမ်းပိုဒ်ခြောက်ပိုဒ်တို့သည် ပုပ်ရဟန်းမင်းအာဏာစနစ်၏ သေစေနိုင်သောဒဏ်ရာ ကုသပျောက်ကင်းခြင်းကို ဖော်ပြသကဲ့သို့၊ နဂါး၊ သားရဲနှင့် မိစ္ဆာပရောဖက်တို့၏ သုံးဖက်ပေါင်းစည်းမှုက ကမ္ဘာကို အာမဂေဒုန်သို့ မည်သို့ ဦးတည်ဆောင်ရွက်သွားသည်ကိုလည်း ဖော်ပြထားသည်။ ၎င်းကို အခန်းငယ် လေးဆယ့်ငါးတွင် “ပင်လယ်များအကြားနှင့် ဘုန်းတော်ထင်ရှားသော သန့်ရှင်းသောတောင်” ဟူ၍ သတ်မှတ်ဖော်ပြထားသည်။</w:t>
      </w:r>
    </w:p>
    <w:p>
      <w:pPr>
        <w:pStyle w:val="ArticleBody"/>
        <w:jc w:val="left"/>
      </w:pPr>
      <w:r>
        <w:rPr>
          <w:rFonts w:ascii="Myanmar Text" w:hAnsi="Myanmar Text" w:eastAsia="Myanmar Text" w:cs="Myanmar Text"/>
        </w:rPr>
        <w:t>“အာလဖနှင့် ဩမေဂါ” သည် ခရစ်တော်၏ အစနှင့် အဆုံးကို အစဖြင့် အဆုံးကို အမြဲဖော်ပြတတ်သော အကျင့်လက္ခဏာကို ကိုယ်စားပြုသည်။ တစ်ရာလေးဆယ့်လေးထောင်တို့၏ ပြုပြင်ပြောင်းလဲရေးလှုပ်ရှားမှုသည် တတိယကောင်းကင်တမန်၏ လှုပ်ရှားမှုဖြစ်ပြီး၊ ယင်းသည် ၎င်း၏ အစပိုင်းအားဖြင့် ကြိုတင်ပုံရိပ်တင်ထားခဲ့သော အဆုံးပိုင်းလှုပ်ရှားမှု ဖြစ်သည်။ ထိုအစပိုင်းလှုပ်ရှားမှုမှာ ပထမနှင့် ဒုတိယကောင်းကင်တမန်တို့၏ မီလာရိုက်လှုပ်ရှားမှု ဖြစ်သည်။ မီလာရိုက်လှုပ်ရှားမှုသည် အဆုံးကာလဖြစ်သော 1798 ခုနှစ်၌ စတင်ခဲ့ပြီး၊ ထိုနေရာမှာပင် ဒံယေလ ၁၁ ၏ နောက်ဆုံး ခြောက်ပိုဒ် စတင်သည်။ ထိုလှုပ်ရှားမှုသည် 1844 ခုနှစ်၊ အောက်တိုဘာ 22 ရက်နေ့တွင် တရားစီရင်ခြင်း ဖွင့်လှစ်ခြင်းနှင့်အတူ အဆုံးသတ်ခဲ့သည်။ တစ်ရာလေးဆယ့်လေးထောင်တို့၏ လှုပ်ရှားမှုသည် အမေရိကန်ပြည်ထောင်စု၌ တနင်္ဂနွေနေ့ဥပဒေ ပေါ်ပေါက်ချိန်တွင် အဆုံးသတ်သည်။</w:t>
      </w:r>
    </w:p>
    <w:p>
      <w:pPr>
        <w:pStyle w:val="ArticleBody"/>
        <w:jc w:val="left"/>
      </w:pPr>
      <w:r>
        <w:rPr>
          <w:rFonts w:ascii="Myanmar Text" w:hAnsi="Myanmar Text" w:eastAsia="Myanmar Text" w:cs="Myanmar Text"/>
        </w:rPr>
        <w:t>အဆုံးကာလ၌ ၁၉၈၉ ခုနှစ်တွင် ဤလှုပ်ရှားမှု၏အစပိုင်း၌ ယုဒအမျိုး၏ ခြင်္သေ့တော်သည် ဒံယေလ အခန်းကြီး ၁၁ ၏ နောက်ဆုံး ခြောက်ပိုဒ်ကို တံဆိပ်ဖြုတ်ဖွင့်တော်မူခဲ့ပြီး၊ ဤလှုပ်ရှားမှု၏အဆုံးပိုင်း၊ တနင်္ဂနွေနေ့ဥပဒေ မတိုင်မီ တစ်စိတ်တစ်ပိုင်း၌လည်း ဒံယေလ အခန်းကြီး ၁၁ ၏ အပိုဒ် ၄၀ ၌ရှိသော ဖုံးကွယ်ထားသည့် သမိုင်းကို တံဆိပ်ဖြုတ်ဖွင့်တော်မူသည်။ ဒံယေလစာအုပ်၏ မည်သည့်အပိုင်းကို တံဆိပ်ဖြုတ်ဖွင့်ထားသည်ကို ဆိုင်ရာ Sister White ၏ မှတ်ချက်သည် ၁၉၈၉ ခုနှစ်ရှိ တံဆိပ်ဖြုတ်ဖွင့်ခြင်းကိုလည်းကောင်း၊ ၂၀၂၃ ခုနှစ် ဇူလိုင်လတွင် စတင်ခဲ့သော တံဆိပ်ဖြုတ်ဖွင့်ခြင်းကိုလည်းကောင်း ဖော်ပြသည်။</w:t>
      </w:r>
    </w:p>
    <w:p>
      <w:pPr>
        <w:pStyle w:val="ArticleScripture"/>
        <w:jc w:val="left"/>
      </w:pPr>
      <w:r>
        <w:rPr>
          <w:rFonts w:ascii="Myanmar Text" w:hAnsi="Myanmar Text" w:eastAsia="Myanmar Text" w:cs="Myanmar Text"/>
        </w:rPr>
        <w:t>“တံဆိပ်ခတ်ထားခဲ့သော စာအုပ်သည် ဗျာဒိတ်ကျမ်းမဟုတ်ဘဲ၊ နောက်ဆုံးကာလများနှင့် သက်ဆိုင်သော ဒန်နီယေလ၏ ပရောဖက်ပြုချက်အပိုင်းဖြစ်၏။ သမ္မာကျမ်းစာ၌ ‘အို ဒန်နီယေလ၊ သင်မူကား ဤစကားများကို ပိတ်ထား၍ ကျမ်းကို အဆုံးကာလတိုင်အောင် တံဆိပ်ခတ်ထားလော့။ လူအများတို့သည် အရပ်ရပ်သို့ သွားလာကြလိမ့်မည်၊ အသိပညာလည်း တိုးပွားလိမ့်မည်’ (ဒန်နီယေလ 12:4) ဟု ဆိုထား၏။ ထိုကျမ်းကို ဖွင့်သောအခါ ‘အချိန်ကာလသည် နောက်တဖန် မရှိတော့’ ဟူသော ကြေညာချက်ကို ပြုလေ၏။ (ဗျာဒိတ် 10:6 ကို ကြည့်ပါ။) ယခု ဒန်နီယေလကျမ်းသည် တံဆိပ်မခတ်တော့ဘဲ ဖွင့်လှစ်ထားပြီဖြစ်၍၊ ခရစ်တော်က ယောဟန်အား ပေးတော်မူသော ဗျာဒိတ်သည် မြေကြီးပေါ်၌ နေထိုင်သူအပေါင်းတို့ထံသို့ ရောက်လာရမည်။ အသိပညာတိုးပွားခြင်းအားဖြင့် လူမျိုးတစ်မျိုးသည် နောက်ဆုံးသောကာလများ၌ ရပ်တည်နိုင်ရန် ပြင်ဆင်ခြင်းခံရမည်....”</w:t>
      </w:r>
    </w:p>
    <w:p>
      <w:pPr>
        <w:pStyle w:val="ArticleScripture"/>
        <w:jc w:val="left"/>
      </w:pPr>
      <w:r>
        <w:rPr>
          <w:rFonts w:ascii="Myanmar Text" w:hAnsi="Myanmar Text" w:eastAsia="Myanmar Text" w:cs="Myanmar Text"/>
        </w:rPr>
        <w:t>“ပထမကောင်းကင်တမန်၏ သတင်းစကား၌ လူတို့အား ဤလောကနှင့် ထိုအထဲရှိ အရာခပ်သိမ်းတို့ကို ဖန်ဆင်းတော်မူသော၊ ကျွန်ုပ်တို့၏ ဖန်ဆင်းရှင် ဘုရားသခင်ကို ကိုးကွယ်ကြရန် ခေါ်ဆိုထားသည်။ သူတို့သည် ပုပ်ရဟန်းမင်းစနစ်၏ အဖွဲ့အစည်းတစ်ရပ်ကို ဂုဏ်ပြုအရိုအသေပေးခဲ့ကြပြီး၊ ယေဟောဝါ၏ ပညတ်တရားကို အကျိုးမရှိသကဲ့သို့ ဖြစ်စေခဲ့ကြသည်။ သို့ရာတွင် ဤအကြောင်းအရာနှင့်စပ်လျဉ်း၍ အသိပညာ တိုးပွားလာရမည်ဖြစ်သည်။” Selected Messages, book 2, 105, 106.</w:t>
      </w:r>
    </w:p>
    <w:p>
      <w:pPr>
        <w:pStyle w:val="ArticleBody"/>
        <w:jc w:val="left"/>
      </w:pPr>
      <w:r>
        <w:rPr>
          <w:rFonts w:ascii="Myanmar Text" w:hAnsi="Myanmar Text" w:eastAsia="Myanmar Text" w:cs="Myanmar Text"/>
        </w:rPr>
        <w:t>၁၉၈၉ ခုနှစ်၌ နောက်ဆုံးသောကာလနှင့်သက်ဆိုင်သော ဒံယေလကျမ်း၏အပိုင်းမှာ အခန်းကြီး ၁၁ ၏ နောက်ဆုံးခြောက်ချက်ဖြစ်ပြီး၊ တစ်သိန်းလေးသောင်းလေးထောင်တို့၏ လှုပ်ရှားမှုသည် မိမိတို့၏ လှုပ်ရှားမှုအဆုံးသို့ ရောက်လာသည်နှင့်အမျှ၊ မဖွင့်ရသေးဘဲ တံဆိပ်ခတ်ထားခဲ့သော ဒံယေလကျမ်း၏အပိုင်းမှာ အမိန့်ချက် ၄၀ ၏ လျှို့ဝှက်သမိုင်းဖြစ်ကာ၊ ၎င်းသည် ၁၉၈၉ ခုနှစ်မှ အမေရိကန်ပြည်ထောင်စုရှိ တနင်္ဂနွေနေ့ဥပဒေအထိရှိသော သမိုင်းကို ကိုယ်စားပြုသည်။ အမိန့်ချက် ၄၀ ၏ လျှို့ဝှက်သမိုင်းသည် တစ်သိန်းလေးသောင်းလေးထောင်တို့၏ သမိုင်းဖြစ်သည်။ ပရောဖက်တိုင်းသည် ထိုကာလအတွက် သက်သေခံချက်ကို ပေးထားသည်။</w:t>
      </w:r>
    </w:p>
    <w:p>
      <w:pPr>
        <w:pStyle w:val="ArticleBody"/>
        <w:jc w:val="left"/>
      </w:pPr>
      <w:r>
        <w:rPr>
          <w:rFonts w:ascii="Myanmar Text" w:hAnsi="Myanmar Text" w:eastAsia="Myanmar Text" w:cs="Myanmar Text"/>
        </w:rPr>
        <w:t>ဤကျမ်းပိုဒ်တွင် “နောက်ဆုံးသောနေ့ရက်များ၌ ရပ်တည်နိုင်မည့် လူမျိုးတစ်စုကို ပြင်ဆင်ရန်ဖြစ်သော” အသိပညာတိုးပွားခြင်းသည် ၁၉၈၉ ခုနှစ်တွင် နောက်ဆုံးခြောက်ပိုဒ်၏ တံဆိပ်ဖွင့်လှစ်ခြင်းကို ကိုယ်စားပြုသကဲ့သို့၊ ထို့ပြင် အခန်းငယ် ၄၀ ၏ ဖုံးကွယ်ထားသော သမိုင်းကို တံဆိပ်ဖွင့်လှစ်ခြင်းကိုလည်း ကိုယ်စားပြုသည်။ သမိုင်းနှစ်ရပ်လုံး၌ လှုံ့ဆော်တော်မူခြင်းက ပုပ်ရဟန်းမင်းအာဏာနှင့် တနင်္ဂနွေဥပဒေ အပေါ် အသိပညာတိုးပွားမှုတစ်ရပ် ရှိရမည်ကို သတ်မှတ်ဖော်ပြထားသည်။ ဒန်ယေလ အခန်းကြီး ၁၂ တွင် ကိုယ်စားပြုထားသကဲ့သို့၊ တစ်သိန်းလေးသောင်းလေးထောင်တို့၏ လှုပ်ရှားမှု၏ အစနှင့် အဆုံး နှစ်ရပ်လုံး၌ ထိုအသိပညာတိုးပွားခြင်းက အဆင့်သုံးဆင့်ပါသော စမ်းသပ်ခြင်းလုပ်ငန်းစဉ်တစ်ရပ်ကို ဖြစ်ပေါ်စေသည်။</w:t>
      </w:r>
    </w:p>
    <w:p>
      <w:pPr>
        <w:pStyle w:val="ArticleScripture"/>
        <w:jc w:val="left"/>
      </w:pPr>
      <w:r>
        <w:rPr>
          <w:rFonts w:ascii="Myanmar Text" w:hAnsi="Myanmar Text" w:eastAsia="Myanmar Text" w:cs="Myanmar Text"/>
        </w:rPr>
        <w:t>ထိုအခါ သူက၊ “ဒံယေလ၊ သင်သည် သင့်လမ်းကို သွားလော့။ အကြောင်းမှာ ဤစကားများသည် အဆုံးကာလတိုင်အောင် ပိတ်ထား၍ တံဆိပ်ခတ်ထားခြင်းခံရမည်။ လူအများသည် သန့်စင်ခြင်းခံရ၍ ဖြူစင်စေခြင်းခံရကြလိမ့်မည်၊ စမ်းသပ်ခြင်းကိုလည်း ခံရကြလိမ့်မည်။ သို့သော် မတရားသောသူတို့သည် မတရားမှုကိုပြုကြလိမ့်မည်။ မတရားသောသူတို့တွင် တစ်ဦးမျှ နားလည်လိမ့်မည်မဟုတ်။ သို့သော် ပညာရှိသောသူတို့သည် နားလည်ကြလိမ့်မည်။” ဒံယေလ ၁၂:၉၊ ၁၀။</w:t>
      </w:r>
    </w:p>
    <w:p>
      <w:pPr>
        <w:pStyle w:val="ArticleBody"/>
        <w:jc w:val="left"/>
      </w:pPr>
      <w:r>
        <w:rPr>
          <w:rFonts w:ascii="Myanmar Text" w:hAnsi="Myanmar Text" w:eastAsia="Myanmar Text" w:cs="Myanmar Text"/>
        </w:rPr>
        <w:t>သန့်ရှင်းသော ပြုပြင်ပြောင်းလဲရေး လှုပ်ရှားမှု အားလုံးတွင်ကဲ့သို့ပင်၊ ဒန်နီယ</w:t>
      </w:r>
      <w:r>
        <w:rPr>
          <w:rFonts w:ascii="Nirmala UI" w:hAnsi="Nirmala UI" w:eastAsia="Nirmala UI" w:cs="Nirmala UI"/>
        </w:rPr>
        <w:t>േ</w:t>
      </w:r>
      <w:r>
        <w:rPr>
          <w:rFonts w:ascii="Myanmar Text" w:hAnsi="Myanmar Text" w:eastAsia="Myanmar Text" w:cs="Myanmar Text"/>
        </w:rPr>
        <w:t>လ်က “သန့်စင်ခြင်းခံရ၍၊ ဖြူစင်စေခြင်းခံရ၍၊ စမ်းသပ်ခြင်းခံရ” ဟု ဖော်ပြထားသော အဆင့်သုံးဆင့်သည် ဘုရားသခင်ဆိုင်ရာ သင်္ကေတတစ်ရပ် ဆင်းသက်လာခြင်း၏ အမှတ်အသားကို ကိုယ်စားပြုကြပြီး၊ ထို့နောက် မအောင်မြင်သော ကြိုတင်ခန့်မှန်းချက်တစ်ရပ်၏ စမ်းသပ်မှုကို လိုက်နာကာ၊ ထို့နောက် တတိယမြောက် လစ်မပ်စ် စမ်းသပ်မှုတစ်ရပ်အားဖြင့် တံဆိပ်ဖြုတ်ဖွင့်ထားသော အသိပညာတိုးပွားမှုကို လက်ခံခြင်း သို့မဟုတ် ငြင်းပယ်ခြင်းအပေါ် အခြေခံ၍ ဖွံ့ဖြိုးလာသော အုပ်စုနှစ်စု၏ စရိုက်လက္ခဏာကို ထင်ရှားပေါ်လွင်စေသည်။ တစ်ရာလေးဆယ့်လေးထောင်၏ လှုပ်ရှားမှုအစတွင် ထိုအဆင့်သုံးဆင့်မှာ ၂၀၀၁ ခုနှစ်၊ စက်တင်ဘာ ၁၁ ရက်၊ ထို့နောက် ၂၀၂၀ ခုနှစ်၊ ဇူလိုင် ၁၈ ရက်၊ ထို့နောက် တနင်္ဂနွေဥပဒေ ဖြစ်သည်။ ထိုလှုပ်ရှားမှုတူညီသောအရာ၏ အဆုံးတွင်မူ အဆင့်သုံးဆင့်မှာ ၂၀၂၃ ခုနှစ်၊ ဇူလိုင်လ၊ သန်းခေါင်ယံ ကြွေးကြော်သတင်းစကား ရောက်ရှိလာခြင်းနှင့် တနင်္ဂနွေဥပဒေ ဖြစ်သည်။</w:t>
      </w:r>
    </w:p>
    <w:p>
      <w:pPr>
        <w:pStyle w:val="ArticleBody"/>
        <w:jc w:val="left"/>
      </w:pPr>
      <w:r>
        <w:rPr>
          <w:rFonts w:ascii="Myanmar Text" w:hAnsi="Myanmar Text" w:eastAsia="Myanmar Text" w:cs="Myanmar Text"/>
        </w:rPr>
        <w:t>၂၀၂၃ ခုနှစ် ဇူလိုင်လတွင် ဖွင့်လှစ်ဖော်ပြခံရပြီး ဘုရားသခင်၏လူမျိုးတော်ကို ရပ်တည်နိုင်စေရန် ပြင်ဆင်ပေးသော သတင်းစကား၌ ပရောဖက်ပြုသော အမှန်တရား အစဉ်အဆက် အများအပြား ပါဝင်လျက်ရှိပြီး၊ ထိုအစဉ်အဆက်များနှင့်အတူ အခန်းကြီး သုံးဆယ့်ခုနစ်ရှိ ယေဇကျေလ၏ သေ၍ ခြောက်ကပ်နေသော အရိုးများအကြောင်းလည်း ပါဝင်လေသည်။ ယေဇကျေလသည် သတင်းစကား နှစ်ရပ်ကို တင်ပြထားသည်။ ပထမသတင်းစကားသည် အရိုးများကို ပြန်လည်စုစည်းပေးသော်လည်း၊ ဒုတိယသတင်းစကား မရောက်မချင်း ဣသရေလသည် အင်အားကြီးမားသော စစ်တပ်တစ်ရပ်ကဲ့သို့ မိမိခြေထောက်ပေါ်တွင် ရပ်တည်နိုင်ခြင်း မရှိခဲ့ပေ။ ဗျာဒိတ်ကျမ်း အခန်းကြီး ဆယ့်တစ်ရှိ သက်သေခံနှစ်ပါးသည် သန့်ရှင်းသော ဝိညာဉ်တော်ဖြင့် ပြည့်ဝစေခြင်းခံရသောအခါ ထ၍ ရပ်တည်ကြသည်။</w:t>
      </w:r>
    </w:p>
    <w:p>
      <w:pPr>
        <w:pStyle w:val="ArticleScripture"/>
        <w:jc w:val="left"/>
      </w:pPr>
      <w:r>
        <w:rPr>
          <w:rFonts w:ascii="Myanmar Text" w:hAnsi="Myanmar Text" w:eastAsia="Myanmar Text" w:cs="Myanmar Text"/>
        </w:rPr>
        <w:t>သုံးရက်ခွဲအကြာတွင် ဘုရားသခင်ထံမှ အသက်၏ဝိညာဉ်သည် သူတို့အတွင်းသို့ ဝင်ရောက်လာ၍၊ သူတို့သည် မိမိတို့၏ခြေထောက်ပေါ်၌ ရပ်တည်ကြ၏။ ထိုသူတို့ကို မြင်သောသူတို့အပေါ်၌လည်း ကြီးမားသောကြောက်ရွံ့ခြင်း ကျရောက်လေ၏။ ဗျာဒိတ်ကျမ်း ၁၁:၁၁။</w:t>
      </w:r>
    </w:p>
    <w:p>
      <w:pPr>
        <w:pStyle w:val="ArticleBody"/>
        <w:jc w:val="left"/>
      </w:pPr>
      <w:r>
        <w:rPr>
          <w:rFonts w:ascii="Myanmar Text" w:hAnsi="Myanmar Text" w:eastAsia="Myanmar Text" w:cs="Myanmar Text"/>
        </w:rPr>
        <w:t>ယေဇကျေလသည်လည်း ထိုအမှန်တရားတစ်ရပ်တည်းကို သွန်သင်ထားသည်။</w:t>
      </w:r>
    </w:p>
    <w:p>
      <w:pPr>
        <w:pStyle w:val="ArticleScripture"/>
        <w:jc w:val="left"/>
      </w:pPr>
      <w:r>
        <w:rPr>
          <w:rFonts w:ascii="Myanmar Text" w:hAnsi="Myanmar Text" w:eastAsia="Myanmar Text" w:cs="Myanmar Text"/>
        </w:rPr>
        <w:t>ထိုသူကလည်း ငါ့အား မိန့်တော်မူသည်ကား၊ လူသားသား၊ သင်၏ခြေထောက်ပေါ်မှာ ရပ်လော့၊ ငါသည် သင်နှင့် စကားပြောမည်ဟု မိန့်တော်မူ၏။ ထိုသို့ ငါ့အား မိန့်တော်မူစဉ် ဝိညာဉ်တော်သည် ငါ့အထဲသို့ ဝင်၍ ငါ့ကို ခြေထောက်ပေါ်မှာ ရပ်စေတော်မူသဖြင့်၊ ငါ့အား မိန့်တော်မူသော သူ၏စကားကို ငါကြားရ၏။ ယေဇကျေလ ၂:၁၊ ၂။</w:t>
      </w:r>
    </w:p>
    <w:p>
      <w:pPr>
        <w:pStyle w:val="ArticleBody"/>
        <w:jc w:val="left"/>
      </w:pPr>
      <w:r>
        <w:rPr>
          <w:rFonts w:ascii="Myanmar Text" w:hAnsi="Myanmar Text" w:eastAsia="Myanmar Text" w:cs="Myanmar Text"/>
        </w:rPr>
        <w:t>ဆစ်စတာ ဝိုက်က “အသိပညာတိုးပွားလာခြင်းအားဖြင့် လူတစ်မျိုးသည် နောက်ဆုံးသောနေ့ရက်များ၌ ရပ်တည်နိုင်ရန် ပြင်ဆင်ခံရမည်” ဟု ဆိုသည့်အခါ၊ ထိုအသိပညာ၏တိုးပွားခြင်းကို ဆယ်အပျိုကညာပုံဥပမာ၌ “ဆီ” ဟု သတ်မှတ်ထားသည်။ ထို “ဆီ” သည် “ဘုရားသခင်၏ ဝိညာဉ်တော်၏ သတင်းစကားများ” ကို ကိုယ်စားပြုသကဲ့သို့၊ “သန့်ရှင်းသော ဝိညာဉ်တော်” ကိုလည်းကောင်း၊ “အကျင့်စာရိတ္တ” ကိုလည်းကောင်း ကိုယ်စားပြုသည်။</w:t>
      </w:r>
    </w:p>
    <w:p>
      <w:pPr>
        <w:pStyle w:val="ArticleBody"/>
        <w:jc w:val="left"/>
      </w:pPr>
      <w:r>
        <w:rPr>
          <w:rFonts w:ascii="Myanmar Text" w:hAnsi="Myanmar Text" w:eastAsia="Myanmar Text" w:cs="Myanmar Text"/>
        </w:rPr>
        <w:t>၂၀၂၃ ခုနှစ် ဇူလိုင်လနှင့် မကြာမီ ရောက်လာမည့် တနင်္ဂနွေနေ့ဥပဒေကြားတွင်၊ ဘုရားသခင်၏ လူမျိုးတော်ကို အသက်ရှင်စေ၍ ထ၍ ရပ်စေသော အသိပညာ၏ တိုးပွားမှုတစ်ရပ် ရှိသည်။ သူတို့သည် မတ်တပ်ရပ်ကြသည်။ ထိုသို့ မတ်တပ်ရပ်ခြင်းသည် ထိုအချိန်၌ အဖွင့်ပေးခံရသော သတင်းစကား၏ “ဆီ” ကို သူတို့၌ ရှိကြောင်းကို ကိုယ်စားပြုသည်။ သူတို့သည် မိမိတို့၏အိုးများအတွင်း သန့်ရှင်းသောဝိညာဉ်တော် ရှိသောအခါ မတ်တပ်ရပ်ကြပြီး၊ ဘုရားသခင်၏ တံဆိပ်ခတ်ခြင်းကို ခံရရန် ပြင်ဆင်ထားသော စရိုက်လက္ခဏာ ရှိသောအခါလည်း မတ်တပ်ရပ်ကြသည်။</w:t>
      </w:r>
    </w:p>
    <w:p>
      <w:pPr>
        <w:pStyle w:val="ArticleBody"/>
        <w:jc w:val="left"/>
      </w:pPr>
      <w:r>
        <w:rPr>
          <w:rFonts w:ascii="Myanmar Text" w:hAnsi="Myanmar Text" w:eastAsia="Myanmar Text" w:cs="Myanmar Text"/>
        </w:rPr>
        <w:t>၂၀၂၃ ခုနှစ် ဇူလိုင်လတွင် စတင်ခဲ့သော ပထမစမ်းသပ်ခြင်းအဆင့်၏နောက်တွင်၊ ထိုကိုယ်စားလှယ်လောင်းများသည် ဆီကို လက်ခံမည်လော၊ ငြင်းပယ်မည်လော ဆုံးဖြတ်နိုင်ရန် အချိန်ကာလတစ်ရပ်ကို ခွင့်ပြုထားသည်။ လက်ခံသူတို့သည် တံဆိပ်ခတ်ခြင်းကိုခံရပြီး၊ ထို့နောက် မကြာမီလာမည့် တနင်္ဂနွေနေ့ဥပဒေတွင် အလံတံခွန်တစ်ရပ်အဖြစ် မြှောက်တင်ခံရကြသည်။ ဆီကို ငြင်းပယ်သူတို့မူကား၊ ပြင်းထန်သော လှည့်ဖြားမှုကို ခံရကြသည်။</w:t>
      </w:r>
    </w:p>
    <w:p>
      <w:pPr>
        <w:pStyle w:val="ArticleBody"/>
        <w:jc w:val="left"/>
      </w:pPr>
      <w:r>
        <w:rPr>
          <w:rFonts w:ascii="Myanmar Text" w:hAnsi="Myanmar Text" w:eastAsia="Myanmar Text" w:cs="Myanmar Text"/>
        </w:rPr>
        <w:t>ထိုကိုယ်စားလှယ်လောင်းများသည် ၂၀၂၃ ခုနှစ်၊ ဇူလိုင်လတွင် ဝိညာဉ်ရေးအိပ်မောကျခြင်းမှ နိုးထလာကြပြီး၊ ထို့နောက် မိမိတို့တစ်ဦးချင်းစီ၏ ကရုဏာကာလပိတ်သိမ်းမည့်အချိန်မတိုင်မီ နောက်ဆုံးစမ်းသပ်ခြင်းလုပ်ငန်းစဉ်နှင့် ရင်ဆိုင်ကြရသည်။ ထိုစမ်းသပ်ခြင်းလုပ်ငန်းစဉ်ကို သားရဲ၏ရုပ်တုဖွဲ့စည်းခြင်းနှင့် ဆက်စပ်နေသော ပရောဖက်ပြုစမ်းသပ်မှု၏ အခြေအနေအတွင်း၌ သတ်မှတ်ထားခဲ့ပြီး၊ ထိုကိုယ်စားလှယ်လောင်းများကိုယ်တိုင် ပြန်လည်အသက်ရှင်လာ၍ အတွင်း၌ ခရစ်တော်၏ရုပ်ပုံကို ဖွဲ့စည်းရမည့်ကာလအတွင်း၌ ဖြစ်သည်။ စမ်းသပ်မှု ပြီးမြောက်ရမည့် ပရောဖက်ပြုဖွဲ့စည်းပုံမှာ ၁၉၈၉ ခုနှစ်မှ စ၍ တနင်္ဂနွေနေ့ဥပဒေအထိရှိသော သမိုင်းဖြစ်သည်။ ထိုကိုယ်စားလှယ်လောင်းများ၏ နိုးထနိုင်ခြင်းမရှိမှုကြောင့် ထာဝရဘုရားသည် မှားယွင်းသောအယူဝါဒများ ဝင်ရောက်လာစေရန် ခွင့်ပြုတော်မူခဲ့သည်။</w:t>
      </w:r>
    </w:p>
    <w:p>
      <w:pPr>
        <w:pStyle w:val="ArticleScripture"/>
        <w:jc w:val="left"/>
      </w:pPr>
      <w:r>
        <w:rPr>
          <w:rFonts w:ascii="Myanmar Text" w:hAnsi="Myanmar Text" w:eastAsia="Myanmar Text" w:cs="Myanmar Text"/>
        </w:rPr>
        <w:t>“ဘုရားသခင်သည် မိမိ၏လူမျိုးကို နိုးထစေတော်မူလိမ့်မည်။ အခြားသောနည်းလမ်းများ မအောင်မြင်လျှင်၊ သူတို့အလယ်၌ မှားယွင်းသောသွန်သင်ချက်များ ဝင်ရောက်လာမည်ဖြစ်၍၊ ထိုအရာများက သူတို့ကို စိစစ်ခွဲခြားကာ ဖျင်းကို ဂျုံမှ ခွဲထုတ်သကဲ့သို့ ခွဲထုတ်လိမ့်မည်။ ထာဝရဘုရားသည် မိမိ၏နှုတ်ကပတ်တော်ကို ယုံကြည်သောသူအပေါင်းတို့အား အိပ်မောကျနေခြင်းမှ နိုးထကြရန် ခေါ်တော်မူသည်။ တန်ဖိုးရှိသော အလင်းသည် ရောက်ရှိလာပြီးဖြစ်၍၊ ဤအချိန်အတွက် သင့်လျော်သောအလင်းဖြစ်သည်။ ၎င်းသည် သမ္မာကျမ်းစာ၏အမှန်တရားဖြစ်ပြီး၊ ကျွန်ုပ်တို့အပေါ် တိုက်ရိုက်ကျရောက်လျက်ရှိသော အန္တရာယ်များကို ပြသနေသည်။ ဤအလင်းသည် ကျွန်ုပ်တို့အား သမ္မာကျမ်းစာကို လုံ့လဝီရိယရှိစွာ လေ့လာဆည်းပူးရန်နှင့် ကျွန်ုပ်တို့ဆုပ်ကိုင်ထားသော ရပ်တည်ချက်များကို အလွန်တိကျပြင်းပြသော စစ်ဆေးမှုဖြင့် ဆန်းစစ်ရန် ဦးဆောင်သင့်သည်။ ဘုရားသခင်သည် အမှန်တရား၏ ရှုထောင့်အသီးသီးနှင့် ရပ်တည်ချက်အသီးသီးတို့ကို ဆုတောင်းခြင်းနှင့် အစာရှောင်ခြင်းဖြင့် အပြည့်အဝနှင့် မလျော့မပျောက် ဇွဲရှိစွာ ရှာဖွေစိစစ်စေလိုတော်မူသည်။” Testimonies, volume 5, 708.</w:t>
      </w:r>
    </w:p>
    <w:p>
      <w:pPr>
        <w:pStyle w:val="ArticleBody"/>
        <w:jc w:val="left"/>
      </w:pPr>
      <w:r>
        <w:rPr>
          <w:rFonts w:ascii="Myanmar Text" w:hAnsi="Myanmar Text" w:eastAsia="Myanmar Text" w:cs="Myanmar Text"/>
        </w:rPr>
        <w:t>ပရောဖက်အပေါင်းတို့သည် နောက်ဆုံးသောကာလများကို ရည်ညွှန်းကြသဖြင့်၊ ဤနောက်ဆုံးသောကာလများ၌၊ ၂၀၂၃ ခုနှစ် ဇူလိုင်လတွင်၊ သခင်သည် မိမိလူတို့ကို “နှိုးဆော်” ရန် ကြိုးပမ်းတော်မူခဲ့သော်လည်း၊ ထိုကြိုးပမ်းမှုတို့သည် မအောင်မြင်ခဲ့ကြပြီး၊ အဆုံးနီးကပ်လာခြင်းအတွက် သတိပေးချက်အဖြစ် အက်ဒဗင့် သမိုင်းတွင် ရောမ၏ သင်္ကေတတစ်ရပ်နှင့်စပ်လျဉ်းသော ပထမအငြင်းပွားမှုကို ထပ်မံဖြစ်ပေါ်စေရန် ခွင့်ပြုတော်မူခဲ့သည်။ ဤသို့ ပြုတော်မူခြင်းမှာ “ဤအချိန်အတွက် သင့်လျော်သော” “အဖိုးတန်သောအလင်း” သည် “ရောက်လာခဲ့” သော်လည်းဖြစ်သည်။ ၂၀၂၃ ခုနှစ် ဇူလိုင်လတွင် ရောက်ရှိလာသော ထိုအလင်းသည် “ကျွန်ုပ်တို့၏အပေါ်သို့ တိုက်ရိုက်ရောက်ရှိနေသော အန္တရာယ်များကို ပြသသော သမ္မာကျမ်းစာအမှန်တရား” ဖြစ်သည်။ ထိုအလင်းသည် “ကျွန်ုပ်တို့ကို သမ္မာကျမ်းစာများကို လုံ့လဝီရိယရှိစွာ လေ့လာခြင်းနှင့် ကျွန်ုပ်တို့ ဆုပ်ကိုင်ထားသော ရပ်တည်ချက်များကို အလွန်တင်းကျပ်စွာ စိစစ်ဆန်းစစ်ခြင်း” သို့ ဦးဆောင်စေသင့်ခဲ့သည်။</w:t>
      </w:r>
    </w:p>
    <w:p>
      <w:pPr>
        <w:pStyle w:val="ArticleBody"/>
        <w:jc w:val="left"/>
      </w:pPr>
      <w:r>
        <w:rPr>
          <w:rFonts w:ascii="Myanmar Text" w:hAnsi="Myanmar Text" w:eastAsia="Myanmar Text" w:cs="Myanmar Text"/>
        </w:rPr>
        <w:t>ဒံယေလအခန်းကြီး ၁၁ ၏ အခန်းငယ် ၄၀ ၏ လျှို့ဝှက်သမိုင်းကို အခန်းငယ် ၁၀ မှ ၁၅ အတွင်း၌ ကိုယ်စားပြုဖော်ပြထားသည်။ အဘယ်ကြောင့်ဆိုသော် အာလဖာနှင့် အိုမေဂါသည် ဒံယေလ၏ နောက်ဆုံးပရောဖက်ပြုချက်၏ အဆုံးကို ၎င်း၏ အစနှင့်အတူ ပုံဖော်ပြသခဲ့ကြသောကြောင့် ဖြစ်သည်။ ၂၀၂၀ ခုနှစ်၊ ဇူလိုင်လ ၁၈ ရက်နေ့၏ စိတ်ပျက်ဖွယ်ဖြစ်ရပ်သို့ ဦးတည်လာစဉ်တွင် စာတန်သည် အခန်းငယ် ၁၀ မှ ၁၅ အပေါ် ရှုပ်ထွေးမှုကို စတင်ထည့်သွင်းခဲ့သည်။ အကြောင်းမူကား သူသည် အခန်းကြီး၏ အစပိုင်းသည် အခန်းကြီး၏ အဆုံးပိုင်းကို ကိုယ်စားပြုဖော်ပြရန် သော့ချက်ဖြစ်ကြောင်း သိထားသောကြောင့် ဖြစ်သည်။ ထို့နောက် အခန်းငယ် ၁၄ ၏ မူလအငြင်းပွားမှုကို စတင်မိတ်ဆက်ခဲ့သည်။</w:t>
      </w:r>
    </w:p>
    <w:p>
      <w:pPr>
        <w:pStyle w:val="ArticleScripture"/>
        <w:jc w:val="left"/>
      </w:pPr>
      <w:r>
        <w:rPr>
          <w:rFonts w:ascii="Myanmar Text" w:hAnsi="Myanmar Text" w:eastAsia="Myanmar Text" w:cs="Myanmar Text"/>
        </w:rPr>
        <w:t>“ကျွန်ုပ်တို့သည် သူ၏ လှည့်ဖြားနည်းများကို သိကျွမ်းလာကြမည်ကို မဟာလှည့်ဖြားသူသည် ထိုမျှလောက်ပင် ကြောက်ရွံ့သော အရာတစ်စုံတစ်ခုမျှ မရှိ။” The Great Controversy, 516.</w:t>
      </w:r>
    </w:p>
    <w:p>
      <w:pPr>
        <w:pStyle w:val="ArticleBody"/>
        <w:jc w:val="left"/>
      </w:pPr>
      <w:r>
        <w:rPr>
          <w:rFonts w:ascii="Myanmar Text" w:hAnsi="Myanmar Text" w:eastAsia="Myanmar Text" w:cs="Myanmar Text"/>
        </w:rPr>
        <w:t>အဆိုပါကျမ်းပိုဒ်များ၏ အဓိပ္ပာယ်နှင့် ရည်ရွယ်ချက်ကို ရှုပ်ထွေးစေရန် စာတန်၏ ကြိုးပမ်းမှုများအားဖြင့်၊ ထိုကျမ်းပိုဒ်များသည် ယခုအခါ တစ်သိန်းလေးသောင်းလေးထောင်တို့တွင် ပါဝင်မည့် လျာထားသူများကို စိစစ်ရွေးထုတ်နေသော စမ်းသပ်မှုလုပ်ငန်းစဉ်၏ အရေးကြီးသော အစိတ်အပိုင်းတစ်ရပ်ဖြစ်ကြောင်း ထင်ရှားပါသည်။ ၁၇၉၈ ခုနှစ်တွင် အဆုံးကာလမတိုင်မီ ပြည့်စုံခဲ့ပြီးဖြစ်သော ဒံယေလအခန်းကြီး ၁၁ ၌ ကိုယ်စားပြုဖော်ပြထားသည့် သမိုင်းသည် နောက်ဆုံးကျမ်းပိုဒ် ခြောက်ပိုဒ်တွင် ပြန်လည်ထပ်ခါတလဲလဲ ဖြစ်ပေါ်ကြောင်း Sister White သည် အလေးအနက် ထောက်ပြပါသည်။</w:t>
      </w:r>
    </w:p>
    <w:p>
      <w:pPr>
        <w:pStyle w:val="ArticleScripture"/>
        <w:jc w:val="left"/>
      </w:pPr>
      <w:r>
        <w:rPr>
          <w:rFonts w:ascii="Myanmar Text" w:hAnsi="Myanmar Text" w:eastAsia="Myanmar Text" w:cs="Myanmar Text"/>
        </w:rPr>
        <w:t>“ကျွန်ုပ်တို့သည် ဆုံးရှုံးရန် အချိန်မရှိကြ။ ဒုက္ခဆင်းရဲသော အချိန်ကာလများသည် ကျွန်ုပ်တို့၏ ရှေ့တွင် ရှိနေကြသည်။ လောကသည် စစ်၏ဝိညာဉ်ကြောင့် လှုပ်ရှားလျက်ရှိသည်။ မကြာမီ ပရောဖက်ပြုချက်များ၌ ဖော်ပြထားသော ဒုက္ခ၏ဖြစ်ရပ်များသည် ဖြစ်ပေါ်လာကြမည်။ ဒံယေလအခန်းကြီး ၁၁ ၌ ပါရှိသော ပရောဖက်ပြုချက်သည် ၎င်း၏ ပြည့်စုံသော ပြည့်မြောက်ခြင်းသို့ နီးပါး ရောက်ရှိလာပြီဖြစ်သည်။ ဤပရောဖက်ပြုချက်၏ ပြည့်မြောက်ခြင်းအဖြစ် ဖြစ်ပျက်ခဲ့သော သမိုင်းအများအပြားသည် ထပ်မံ၍ ပြန်လည်ဖြစ်ပေါ်လာမည်ဖြစ်သည်။” Manuscript Releases, number 13, 394.</w:t>
      </w:r>
    </w:p>
    <w:p>
      <w:pPr>
        <w:pStyle w:val="ArticleBody"/>
        <w:jc w:val="left"/>
      </w:pPr>
      <w:r>
        <w:rPr>
          <w:rFonts w:ascii="Myanmar Text" w:hAnsi="Myanmar Text" w:eastAsia="Myanmar Text" w:cs="Myanmar Text"/>
        </w:rPr>
        <w:t>အခန်း၏ နောက်ဆုံးခြောက်ပိုဒ်များတွင် ပထမပိုဒ်မှ သုံးဆယ့်ကိုးပိုဒ်အထိတွင် ကိုယ်စားပြုဖော်ပြထားသော သမိုင်းတစ်ရပ်လုံးကို ထပ်မံဖော်ပြထားသည်ဟု ကျွန်ုပ် ယူဆပါသည်။ ထို့ပြင် 1844 ခုနှစ်၊ အောက်တိုဘာ 22 ရက်နေ့၌ စတင်ခဲ့သော တရားစီရင်ခြင်း၏ နိဂုံးချုပ်နှင့်သက်ဆိုင်သော နောက်ဆုံးကာလသမိုင်းကို အဓိက ပရောဖက်ပြုကာလနှစ်ရပ်ဖြင့် ကိုယ်စားပြုဖော်ပြထားသည်ဟုလည်း ကျွန်ုပ် ယူဆပါသည်။ ပထမကာလသည် ဘုရားသခင်၏အိမ်တော်ပေါ်တွင် ဆောင်ရွက်ပြည့်စုံစေသော တရားစီရင်ခြင်းကို ကိုယ်စားပြုဖော်ပြပြီး၊ ထို့နောက် ဘုရားသခင်၏အိမ်တော်ပြင်ပရှိသူများအတွက် တရားစီရင်ခြင်း ဆောင်ရွက်ပြည့်စုံစေသော ကာလတစ်ရပ်က ဆက်လက်လိုက်ပါလာသည်။ ပထမကာလသည် 1989 ခုနှစ်တွင် စတင်၍ အမေရိကန်ပြည်ထောင်စု၌ တနင်္ဂနွေနေ့ဥပဒေ ပေါ်ပေါက်သည့်အချိန်တွင် အဆုံးသတ်ကာ၊ ထိုအရာက ဒုတိယကာလ၏ အစကိုလည်း သတ်မှတ်ပေးပြီး၊ ထိုဒုတိယကာလသည် မိက္ခေလရပ်တည်၍ လူသားတို့၏ စမ်းသပ်ချိန် ပိတ်သိမ်းသည့်အချိန်တွင် နိဂုံးချုပ်သည်။ အပိုဒ်လေးဆယ်၏ ဝှက်ထားသောသမိုင်းသည်လည်း 1989 ခုနှစ်တွင် စတင်ကာ၊ အမေရိကန်ပြည်ထောင်စု၌ တနင်္ဂနွေနေ့ဥပဒေ ဖြစ်ပေါ်သည့် အပိုဒ်လေးဆယ့်တစ်တွင် အဆုံးသတ်သည်။</w:t>
      </w:r>
    </w:p>
    <w:p>
      <w:pPr>
        <w:pStyle w:val="ArticleBody"/>
        <w:jc w:val="left"/>
      </w:pPr>
      <w:r>
        <w:rPr>
          <w:rFonts w:ascii="Myanmar Text" w:hAnsi="Myanmar Text" w:eastAsia="Myanmar Text" w:cs="Myanmar Text"/>
        </w:rPr>
        <w:t>၎င်းသည် ထိုအခန်းတစ်ခန်းတည်းရှိ အခန်းငယ် ၁၀ မှ ၁၅ အထိ၏ သမိုင်းနှင့် တူညီသော သမိုင်းဖြစ်သည်။ ထိုသမိုင်းသည် ၁၇၉၈ ခုနှစ်၌ အဆုံးကာလ စတင်သောအချိန်မှစ၍၊ ၁၈၄၄ ခုနှစ် အောက်တိုဘာ ၂၂ ရက်နေ့တွင် တရားစီရင်မှု စတင်သည့်အချိန်အထိ မီလာရေးတို့၏ သမိုင်းနှင့် အပြိုင်ညီလျက်ရှိသည်။ ထိုသမိုင်းနှစ်ရပ်သည် ခရစ်တော်၏ ဖွားမြင်ခြင်း၌ စတင်၍ လက်ဝါးကပ်တိုင်၌ အဆုံးသတ်ခဲ့သော ပရောဖက်ဆိုင်ရာ သမိုင်းနှင့်လည်း အပြိုင်ညီလျက် ရှိကြသည်။</w:t>
      </w:r>
    </w:p>
    <w:p>
      <w:pPr>
        <w:pStyle w:val="ArticleBody"/>
        <w:jc w:val="left"/>
      </w:pPr>
      <w:r>
        <w:rPr>
          <w:rFonts w:ascii="Myanmar Text" w:hAnsi="Myanmar Text" w:eastAsia="Myanmar Text" w:cs="Myanmar Text"/>
        </w:rPr>
        <w:t>၁၉၈၉ ခုနှစ်၌ စတင်သော သမိုင်းသည် ၂၀၀၁ ခုနှစ်၊ စက်တင်ဘာ ၁၁ ရက်တွင် စတင်ခဲ့သော စမ်းသပ်ကာလကိုလည်း ပါဝင်ထားပြီး၊ ထိုကာလကို ၁၈၄၀ ခုနှစ်၊ ဩဂုတ် ၁၁ ရက်တွင် စတင်ခဲ့သော စမ်းသပ်ကာလနှင့် ခရစ်တော်၏ နှစ်ခြင်းခံခြင်း၌ စတင်ခဲ့သော စမ်းသပ်ကာလတို့က နမူနာအဖြစ် ဖော်ပြထားသည်။ သားရဲ၏ ရုပ်ပုံ ဖွဲ့စည်းခြင်းကို ပရောဖက်ပြု သမိုင်းလိုင်း အမျိုးမျိုးက နမူနာအဖြစ် ဖော်ပြထားခဲ့သည်။ ထိုကဲ့သို့သော တူညီသည့် အချိန်ကာလကို ကိုယ်စားပြုသော ပုံဖော်ချက်များထဲမှ တစ်ခုမှာ ၂၀၀၁ ခုနှစ်၊ စက်တင်ဘာ ၁၁ ရက်တွင် စတင်၍ မကြာမီ ရောက်ရှိလာမည့် တနင်္ဂနွေဥပဒေ၌ ပြီးဆုံးသွားမည့် တစ်သိန်းလေးသောင်းလေးထောင်တို့၏ တံဆိပ်ခတ်ခြင်းကာလ ဖြစ်သည်။ အခန်းငယ် ၄၀ ၏ လျှို့ဝှက်သမိုင်းကိုလည်း ၁၈၄၄ ခုနှစ်၊ အောက်တိုဘာ ၂၂ ရက်မှ ၁၈၆၃ ခုနှစ်၏ ပုန်ကန်မှုအထိရှိသော လိုင်းနှင့် ထပ်တင်ညှိနှိုင်းနိုင်သည်။</w:t>
      </w:r>
    </w:p>
    <w:p>
      <w:pPr>
        <w:pStyle w:val="ArticleBody"/>
        <w:jc w:val="left"/>
      </w:pPr>
      <w:r>
        <w:rPr>
          <w:rFonts w:ascii="Myanmar Text" w:hAnsi="Myanmar Text" w:eastAsia="Myanmar Text" w:cs="Myanmar Text"/>
        </w:rPr>
        <w:t>1844 ခုနှစ် အောက်တိုဘာ 22 ရက်နေ့သည် တတိယကောင်းကင်တမန် ရောက်ရှိလာခြင်းကို မှတ်သားခဲ့သည်။ ပရောဖက်ဆိုင်ရာ ကောင်းကင်တမန် မည်သူမဆို ရောက်ရှိလာသကဲ့သို့၊ သူ၌ စားယူရမည့် သတင်းစကားတစ်ရပ် ရှိခဲ့သော်လည်း၊ ထိုသို့ မဖြစ်ခဲ့ချေ။ ထို့ကြောင့် ဖိလဒေလဖိယာဆိုင်ရာ မီလာဝါဒသည် လာအိုဒိကေယာဆိုင်ရာ မီလာဝါဒသို့ ပြောင်းလဲသွားခဲ့ပြီး၊ 1863 မတိုင်မီကပင်၊ ၎င်းတို့သည် “သတ္တမနေ့ အက်ဒဗင့်တစ်” ဟူသောအမည်ကို တရားဝင်ခံယူကာ ယနေ့တိုင် ပုန်ကန်ဆန့်ကျင်ခြင်း၏ တောကန္တာရ၌ လှည့်လည်နေကြတော့သည်။ 1844 မှ 1863 အထိ၏ သမိုင်းသည် တစ်သိန်းလေးသောင်းလေးထောင်ထဲ၌ ပါဝင်ရန် ခေါ်ခြင်းကို ပယ်ချသူများကို ကိုယ်စားပြုသည်။ ၎င်းတို့သည် ဒံယေလ အခန်းကြီး ၁၂ ၌ ဖော်ပြထားသော ဆိုးညစ်သူများ၊ ယေရမိ၏ ကဲ့ရဲ့လှောင်ပြောင်သူတို့၏ အသင်းတော်၊ ယောဟန်၏ စာတန်၏ တရားဇရပ်နှင့် မဿဲ၏ မိုက်မဲသော အပျိုကညာတို့ ဖြစ်ကြသည်။</w:t>
      </w:r>
    </w:p>
    <w:p>
      <w:pPr>
        <w:pStyle w:val="ArticleBody"/>
        <w:jc w:val="left"/>
      </w:pPr>
      <w:r>
        <w:rPr>
          <w:rFonts w:ascii="Myanmar Text" w:hAnsi="Myanmar Text" w:eastAsia="Myanmar Text" w:cs="Myanmar Text"/>
        </w:rPr>
        <w:t>ခရစ်တော်က “ပရောဖက် ဒါနီယေလ ပြောထားသော ဖျက်ဆီးခြင်း၏ စက်ဆုပ်ဖွယ်အရာ” ဟု ကိုယ်စားပြုဖော်ပြထားသည့် သတိပေးသတင်းစကားသည်၊ နောက်ဆက်တွဲဖြစ်ပေါ်မည့် ဖျက်ဆီးခြင်းနှင့် ပြန့်ကြဲခြင်းမတိုင်မီ ကြိုတင်၍ ထွက်ပြေးရန် သတိပေးချက်ကို ကိုယ်စားပြုသည်။ အေဒီ ၆၆ ခုနှစ်တွင် ရောမဗိုလ်ချုပ် ဆက်တီယပ်စ်သည် ပဂံရောမခေတ်ရှိ ခရစ်ယာန်များအတွက် ထိုသတိပေးချက်ကို ပြည့်စုံစေခဲ့သည်။ ပထမရာစု၌ တမန်တော် ပေါလုသည် ပုပ်ရဟန်းမင်းကြီးအုပ်စိုးသော ရောမခေတ်အတွင်း ဆင်းရဲဒုက္ခခံရမည့် ခရစ်ယာန်များအတွက် ထိုတူညီသော သတိပေးချက်ကို မှတ်တမ်းတင်ထားခဲ့သည်။ ဥပုသ်နေ့စောင့်ထိန်းသူများအတွက် မြို့များမှ ထွက်ခွာ၍ ကျေးလက်တွင် နေထိုင်ရန် သတိပေးချက်သည် ၁၈၈၈ ခုနှစ်တွင် ရောက်ရှိလာခဲ့ပြီး၊ ထိုနှစ်သည် တနင်္ဂနွေနေ့ကို နိုင်ငံတော်အနားယူနေ့အဖြစ် တည်ထောင်ရန် ပထမဆုံး ကြိုးပမ်းမှုဖြစ်သော ဘလဲယား ဥပဒေကြမ်း ပေါ်ပေါက်ခဲ့သည့်နှစ်လည်း ဖြစ်သည်။ ဘလဲယား ဥပဒေကြမ်းသည် ခရစ်တော်က ဒါနီယေလ၏ ဖျက်ဆီးခြင်း၏ စက်ဆုပ်ဖွယ်အရာကို ရည်ညွှန်းခဲ့သည့်အတိုင်း ပြည့်စုံစေသော ထွက်ပြေးရန် သတိပေးချက်ပင် ဖြစ်သည်။</w:t>
      </w:r>
    </w:p>
    <w:p>
      <w:pPr>
        <w:pStyle w:val="ArticleBody"/>
        <w:jc w:val="left"/>
      </w:pPr>
      <w:r>
        <w:rPr>
          <w:rFonts w:ascii="Myanmar Text" w:hAnsi="Myanmar Text" w:eastAsia="Myanmar Text" w:cs="Myanmar Text"/>
        </w:rPr>
        <w:t>အေဒီ ၆၆ ခုနှစ်၌ Cestius နှင့် ဖြစ်ခဲ့သကဲ့သို့ပင်၊ Blair Bill သည် ဘုရား၏စီမံခန့်ခွဲတော်မူခြင်းအားဖြင့် ပြန်လည်ရုပ်သိမ်းခံရ</w:t>
      </w:r>
      <w:r>
        <w:rPr>
          <w:rFonts w:ascii="Malgun Gothic" w:hAnsi="Malgun Gothic" w:eastAsia="Malgun Gothic" w:cs="Malgun Gothic"/>
        </w:rPr>
        <w:t>하였다</w:t>
      </w:r>
      <w:r>
        <w:rPr>
          <w:rFonts w:ascii="Myanmar Text" w:hAnsi="Myanmar Text" w:eastAsia="Myanmar Text" w:cs="Myanmar Text"/>
        </w:rPr>
        <w:t>။ ၁၈၈၈ ခုနှစ်သည် ၂၀၀၁ ခုနှစ် စက်တင်ဘာ ၁၁ ရက်ကို ပုံဆောင်ပြသသည်၊ အကြောင်းမှာ Sister White သည် သမိုင်းနှစ်ရပ်စလုံးတွင် ဗျာဒိတ်ကျမ်း အခန်း ၁၈ မှ ကောင်းကင်တမန်၏ ဆင်းသက်လာခြင်းကို မှတ်သားထားသောကြောင့်ဖြစ်သည်။ နောက်ဆုံးသောနေ့ရက်များ၌ မြို့များမှ ထွက်ပြေးရမည်ဟူသော သတိပေးချက်သည် ၂၀၀၁ ခုနှစ် စက်တင်ဘာ ၁၁ ရက်နေ့တွင် စတင်အာဏာသက်ရောက်လာခဲ့သည်။ ထို့ကြောင့် ၁၈၈၈ ခုနှစ်၏ Blair Bill သည် ၂၀၀၁ ခုနှစ်၏ Patriot Act ကို ပုံဆောင်ပြသခဲ့သည်။ ၂၀၀၁ ခုနှစ် စက်တင်ဘာ ၁၁ ရက်နေ့တွင် ဆင်းသက်လာသော ကောင်းကင်တမန်သည် ဗျာဒိတ်ကျမ်း အခန်း ၁၈ ၏ ပထမသုံးပိုဒ်တွင် နောက်ဆုံးသတိပေးသတင်းစကားကို ကြေညာ၏၊ ထိုနောက်ဆုံးသတိပေးသတင်းစကားသည်လည်း တတိယကောင်းကင်တမန်၏ သတင်းစကားပင်ဖြစ်သည်၊ အခန်း ၁၄ ၌ တတိယကောင်းကင်တမန်ဖြင့် ကိုယ်စားပြုထားသော သတင်းစကားသည် အခန်း ၁၈ ၌ ဖော်ပြထားသော အမှန်တရား၏ ဖော်ပြချက်များနှင့် တူညီသော စကားရပ်များမဟုတ်သော်လည်း ဖြစ်၏။ စည်းကြောင်းတစ်ကြောင်းပေါ်တွင် တစ်ကြောင်းချင်းအလိုက်၊ ထိုအရာများသည် တူညီသော သတိပေးသတင်းစကားပင် ဖြစ်ကြသည်။</w:t>
      </w:r>
    </w:p>
    <w:p>
      <w:pPr>
        <w:pStyle w:val="ArticleBody"/>
        <w:jc w:val="left"/>
      </w:pPr>
      <w:r>
        <w:rPr>
          <w:rFonts w:ascii="Myanmar Text" w:hAnsi="Myanmar Text" w:eastAsia="Myanmar Text" w:cs="Myanmar Text"/>
        </w:rPr>
        <w:t>ပရောဖက် ဒံယေလက ပြောဆိုခဲ့သော “ပျက်စီးခြင်း၏ ရွံရှာဖွယ်အမှု” သည် မိမိ၏လူမျိုးတော်တို့သည် မိမိတို့ကို ကာကွယ်ရန် ထွက်ပြေးရမည့် အချိန်ကို ခရစ်တော်က သတ်မှတ်ဖော်ပြပေးသော လက္ခဏာတစ်ရပ် ဖြစ်သည်။ ၎င်းသည် သတိပေးသတင်းစကား ဖြစ်သဖြင့်၊ ဗျာဒိတ်ကျမ်း အခန်းကြီး ၁၄ နှင့် အခန်းကြီး ၁၈ တို့၌ ကိုယ်စားပြုဖော်ပြထားသော သတင်းစကားနှင့် စကားအသုံးအနှုန်း မတူကွဲပြားသော်လည်း၊ အဆုံးသတ်သတိပေးသတင်းစကား ဖြစ်ရမည်။ ယေရမိ ၁၅ ၏ အခန်းငယ် ၁၆ မှ စတင်သော သမိုင်းကြောင်းသည် သတိပေးစမ်းသပ်သတင်းစကား၏ တူညီသော ပရောဖက်ပြုကာလပင် ဖြစ်သည်။ ၎င်းသည် ယေရမိက ဘုရားသခင်၏ နှုတ်ကပတ်တော်ကို စားသောက်သောအခါ၌ စတင်ပြီး၊ ထိုအဖြစ်အပျက်သည် နယူးယောက်မြို့၏ အဆောက်အအုံကြီးများ ပြိုလဲကျသွားသည့်အခါ ကောင်းကင်တမန် ဆင်းသက်လာသကဲ့သို့၊ ကောင်းကင်တမန် ဆင်းသက်လာသောအခါ၌ ဖြစ်ပေါ်သည်။</w:t>
      </w:r>
    </w:p>
    <w:p>
      <w:pPr>
        <w:pStyle w:val="ArticleBody"/>
        <w:jc w:val="left"/>
      </w:pPr>
      <w:r>
        <w:rPr>
          <w:rFonts w:ascii="Myanmar Text" w:hAnsi="Myanmar Text" w:eastAsia="Myanmar Text" w:cs="Myanmar Text"/>
        </w:rPr>
        <w:t>ယေရမိယက “ကိုယ်တော်၏ နှုတ်ကပတ်တော်တို့ကို တွေ့ရှိရ၍ အကျွန်ုပ်သည် စားခဲ့ပါ၏။ ကိုယ်တော်၏ နှုတ်ကပတ်တော်သည်လည်း အကျွန်ုပ်၏ စိတ်နှလုံးအတွက် ဝမ်းမြောက်ခြင်းနှင့် ရွှင်လန်းခြင်း ဖြစ်ခဲ့ပါ၏” ဟု ကြေညာသည့်အခါ၊ သူသည် အခန်းကြီး ၁ တွင် အစားအစာနှင့်ပတ်သက်သော ဒံယေလ၏ ပထမစမ်းသပ်မှုကိုလည်းကောင်း၊ ဗျာဒိတ်ကျမ်း အခန်းကြီး ၁၀ တွင် ယောဟန်က ကောင်းကင်တမန်၏ လက်ထဲမှ စာအုပ်ကို ယူ၍ စားသည့်အရာကိုလည်းကောင်း ကိုယ်စားပြုနေသည်။ သတင်းစကားကို စားခြင်းသည် ကောင်းကင်တမန်တစ်ပါး ရောက်လာသောအခါ စတင်၏၊ ကောင်းကင်တမန် ရောက်လာသောအခါ ဖွင့်လှစ်ခံရသော စမ်းသပ်ခြင်းဆိုင်ရာ ပရောဖက်ပြုချက်တစ်ရပ်လည်း ရှိ၏။ ကောင်းကင်တမန် ရောက်လာသောအခါ ပထမစမ်းသပ်ကာလ စတင်ပြီး၊ ဒုတိယစမ်းသပ်ကာလ စတင်သောအခါ ယင်းသည် အဆုံးသတ်၏။ မိက္ခေလ် ထရပ်တည်သောအခါ ဒုတိယစမ်းသပ်ကာလလည်း အဆုံးသတ်၏။</w:t>
      </w:r>
    </w:p>
    <w:p>
      <w:pPr>
        <w:pStyle w:val="ArticleBody"/>
        <w:jc w:val="left"/>
      </w:pPr>
      <w:r>
        <w:rPr>
          <w:rFonts w:ascii="Myanmar Text" w:hAnsi="Myanmar Text" w:eastAsia="Myanmar Text" w:cs="Myanmar Text"/>
        </w:rPr>
        <w:t>ကောင်းကင်တမန် ရောက်ရှိလာသောအခါ၊ နောက်မိုးသည် စတင်ရွာသွန်းလေသည်။</w:t>
      </w:r>
    </w:p>
    <w:p>
      <w:pPr>
        <w:pStyle w:val="ArticleScripture"/>
        <w:jc w:val="left"/>
      </w:pPr>
      <w:r>
        <w:rPr>
          <w:rFonts w:ascii="Myanmar Text" w:hAnsi="Myanmar Text" w:eastAsia="Myanmar Text" w:cs="Myanmar Text"/>
        </w:rPr>
        <w:t>“နောက်မိုးသည် ဘုရားသခင်၏ လူမျိုးအပေါ်သို့ ကျရောက်ရမည်။ တန်ခိုးကြီးသော ကောင်းကင်တမန်တစ်ပါးသည် ကောင်းကင်မှ ဆင်းသက်လာရမည်ဖြစ်ပြီး၊ မြေကြီးတစ်ပြင်လုံးသည် သူ၏ ဘုန်းအသရေကြောင့် အလင်းရောင်ဖြင့် ပြည့်နှက်ရမည်။” Review and Herald, April 21, 1891.</w:t>
      </w:r>
    </w:p>
    <w:p>
      <w:pPr>
        <w:pStyle w:val="ArticleBody"/>
        <w:jc w:val="left"/>
      </w:pPr>
      <w:r>
        <w:rPr>
          <w:rFonts w:ascii="Myanmar Text" w:hAnsi="Myanmar Text" w:eastAsia="Myanmar Text" w:cs="Myanmar Text"/>
        </w:rPr>
        <w:t>နောက်ဆုံးမိုးကို ယေရမိ၏ ဟောင်းသောလမ်းခရီးများ၌ လျှောက်လှမ်းသူတို့သည် လက်ခံရရှိကြ၏။</w:t>
      </w:r>
    </w:p>
    <w:p>
      <w:pPr>
        <w:pStyle w:val="ArticleScripture"/>
        <w:jc w:val="left"/>
      </w:pPr>
      <w:r>
        <w:rPr>
          <w:rFonts w:ascii="Myanmar Text" w:hAnsi="Myanmar Text" w:eastAsia="Myanmar Text" w:cs="Myanmar Text"/>
        </w:rPr>
        <w:t>ထာဝရဘုရား မိန့်တော်မူသည်ကား၊ လမ်းတို့၌ ရပ်လျက် ကြည့်ရှုကြလော့။ ရှေးလမ်းခရီးများကို မေးမြန်းကြလော့။ ကောင်းသောလမ်းသည် အဘယ်မှာရှိသနည်းဟု ရှာဖွေ၍ ထိုလမ်း၌ လျှောက်ကြလော့။ သို့ပြုလျှင် သင်တို့၏ စိတ်ဝိညာဉ်များအတွက် ငြိမ်သက်ခြင်းကို တွေ့ကြလိမ့်မည်။ သို့ရာတွင် သူတို့က၊ “ထိုလမ်း၌ အကျွန်ုပ်တို့ မလျှောက်ပါ” ဟု ဆိုကြ၏။ ထို့ပြင် ငါသည် သင်တို့အပေါ်မှာ ကင်းစောင့်များကို ခန့်ထား၍၊ “တံပိုးသံကို နားထောင်ကြလော့” ဟု ဆိုစေ၏။ သို့ရာတွင် သူတို့က၊ “အကျွန်ုပ်တို့ နားမထောင်ပါ” ဟု ဆိုကြ၏။ ယေရမိ ၆:၁၆၊ ၁၇။</w:t>
      </w:r>
    </w:p>
    <w:p>
      <w:pPr>
        <w:pStyle w:val="ArticleBody"/>
        <w:jc w:val="left"/>
      </w:pPr>
      <w:r>
        <w:rPr>
          <w:rFonts w:ascii="Myanmar Text" w:hAnsi="Myanmar Text" w:eastAsia="Myanmar Text" w:cs="Myanmar Text"/>
        </w:rPr>
        <w:t>“ကင်းစောင့်များ” မှုတ်သော “တံပိုး” သည် ၁၈၈၈ ခုနှစ်တွင် Jones နှင့် Waggoner တို့ တင်ပြခဲ့သော Laodicea သတင်းစကားပင် ဖြစ်သည်။</w:t>
      </w:r>
    </w:p>
    <w:p>
      <w:pPr>
        <w:pStyle w:val="ArticleScripture"/>
        <w:jc w:val="left"/>
      </w:pPr>
      <w:r>
        <w:rPr>
          <w:rFonts w:ascii="Myanmar Text" w:hAnsi="Myanmar Text" w:eastAsia="Myanmar Text" w:cs="Myanmar Text"/>
        </w:rPr>
        <w:t>အသံကျယ်စွာ ကြွေးကြော်လော့၊ မချွေတာနှင့်။ သင်၏အသံကို တံပိုးသံကဲ့သို့ မြှင့်တင်၍၊ ငါ၏လူမျိုးအား သူတို့၏ပြစ်မှားခြင်းကို၎င်း၊ ယာကုပ်အမျိုးအနွယ်အား သူတို့၏အပြစ်များကို၎င်း ဖော်ပြလော့။ Isaiah 58:1.</w:t>
      </w:r>
    </w:p>
    <w:p>
      <w:pPr>
        <w:pStyle w:val="ArticleBody"/>
        <w:jc w:val="left"/>
      </w:pPr>
      <w:r>
        <w:rPr>
          <w:rFonts w:ascii="Myanmar Text" w:hAnsi="Myanmar Text" w:eastAsia="Myanmar Text" w:cs="Myanmar Text"/>
        </w:rPr>
        <w:t>၂၀၀၁ ခုနှစ်၊ စက်တင်ဘာလ ၁၁ ရက်နေ့တွင် တစ်သိန်းလေးသောင်းလေးထောင်၏ တံဆိပ်ခတ်ခြင်းသည် စတင်ခဲ့သည်။ လောဒိကိအသင်းတော်သို့ သတိပေးသော သတင်းစကားတစ်ရပ်ကို ကြေညာခဲ့သည်။</w:t>
      </w:r>
    </w:p>
    <w:p>
      <w:pPr>
        <w:pStyle w:val="ArticleScripture"/>
        <w:jc w:val="left"/>
      </w:pPr>
      <w:r>
        <w:rPr>
          <w:rFonts w:ascii="Myanmar Text" w:hAnsi="Myanmar Text" w:eastAsia="Myanmar Text" w:cs="Myanmar Text"/>
        </w:rPr>
        <w:t>“A. T. Jones နှင့် E. J. Waggoner တို့မှတစ်ဆင့် ကျွန်ုပ်တို့အား ပေးအပ်ခဲ့သော သတင်းစကားသည် Laodicean အသင်းတော်အတွက် ဘုရားသခင်၏ သတင်းစကားဖြစ်၏။ ထို့ပြင် သမ္မာတရားကို ယုံကြည်သည်ဟု ဝန်ခံလျက်ပင် ဘုရားသခင်ပေးသနားတော်မူသော အလင်းရောင်ခြည်များကို အခြားသူများထံ ပြန်လည်ရောင်ပြန်မပေးသူ မည်သူမဆို အမင်္ဂလာရှိစေသတည်း။” The 1888 Materials, 1053.</w:t>
      </w:r>
    </w:p>
    <w:p>
      <w:pPr>
        <w:pStyle w:val="ArticleBody"/>
        <w:jc w:val="left"/>
      </w:pPr>
      <w:r>
        <w:rPr>
          <w:rFonts w:ascii="Myanmar Text" w:hAnsi="Myanmar Text" w:eastAsia="Myanmar Text" w:cs="Myanmar Text"/>
        </w:rPr>
        <w:t>လာအိုဒိကာအားပေးသော သတိပေးခြင်းသည်၊ လာအိုဒိကာအခြေအနေရှိ သတ္တမနေ့ အက်ဒဗင့်တစ်အသင်းတော်က နားမထောင်ရန် ငြင်းဆန်နေသော ယေရမိ၏ ကင်းစောင့်တို့၏ တံပိုးသံပင် ဖြစ်သည်။ ထိုသတိပေးခြင်းသည်လည်း မကြာမီ ရောက်လာတော့မည့် တနင်္ဂနွေနေ့ဥပဒေ မတိုင်မီ မြို့များမှ ထွက်ခွာ၍ ကျေးလက်မြေပိုင်ဆိုင်မှုရှိရာသို့ ပြေးလွှားရှောင်တိမ်းကြရန်သော သတိပေးချက်ပင် ဖြစ်သည်။</w:t>
      </w:r>
    </w:p>
    <w:p>
      <w:pPr>
        <w:pStyle w:val="ArticleBody"/>
        <w:jc w:val="left"/>
      </w:pPr>
      <w:r>
        <w:rPr>
          <w:rFonts w:ascii="Myanmar Text" w:hAnsi="Myanmar Text" w:eastAsia="Myanmar Text" w:cs="Myanmar Text"/>
        </w:rPr>
        <w:t>ယခု ကျွန်ုပ်သည် ဤအမျိုးမျိုးသော ပရောဖက်ဆိုင်ရာ လမ်းကြောင်းများနှင့်ပတ်သက်၍ ဖော်ပြခဲ့သည့်အရာသည်၊ ကျွန်ုပ် ဆက်လက်ရေးသားမည့်အရာကို သင်တို့ အမှန်တကယ် စမ်းသပ်ဆန်းစစ်နိုင်စေရန် အားပေးခြင်းအလို့ငှာ၊ သင်တို့၏ ခွဲခြားသိမြင်နိုင်စွမ်းကို လှုံ့ဆော်ရန် ကြိုးပမ်းမှုတစ်ရပ်ဖြစ်ခဲ့သည်။ သားရဲ၏ ရုပ်တုနှင့် သားရဲအတွက် ရုပ်တုတို့၏ အရေးအပါဆုံးသော လက္ခဏာဖြစ်နိုင်သည့်အချက်မှာ၊ နောက်ဆုံးသော ကာလများတွင် သားရဲ၏ ရုပ်တုနှင့် သားရဲအတွက် ရုပ်တုတို့၏ ဖွဲ့စည်းပုံနှစ်ရပ် ရှိသည်ဟူသော အချက်ပင် ဖြစ်သည်။ ပထမတစ်ရပ်မှာ အမေရိကန်ပြည်ထောင်စု၌ ဖြစ်ပြီး၊ ထို့နောက် ကမ္ဘာ့နိုင်ငံများ၌ ဖြစ်ပေါ်လာသည်။</w:t>
      </w:r>
    </w:p>
    <w:p>
      <w:pPr>
        <w:pStyle w:val="ArticleBody"/>
        <w:jc w:val="left"/>
      </w:pPr>
      <w:r>
        <w:rPr>
          <w:rFonts w:ascii="Myanmar Text" w:hAnsi="Myanmar Text" w:eastAsia="Myanmar Text" w:cs="Myanmar Text"/>
        </w:rPr>
        <w:t>ရောမ၏ ဤရုပ်ပုံနှင့် ဆိုင်သော ပရောဖက်ပြုဆိုင်ရာ စမ်းသပ်ခြင်းလုပ်ငန်းစဉ်ကို ဖြတ်သန်းလမ်းညွှန်နိုင်ရန်အတွက်၊ သားရဲ၏ရုပ်ပုံနှင့် သားရဲကို ရည်ညွှန်းသက်ဆိုင်သော သတ်မှတ်ထားသည့် ပရောဖက်ပြုလက္ခဏာအချို့ ရှိပြီး၊ ထိုလက္ခဏာများကို မှန်ကန်စွာ အသုံးချရမည် ဖြစ်သည်။ သားရဲ၏ရုပ်ပုံ စမ်းသပ်ကာလ၏ ဒုတိယအရေးကြီးသော အစိတ်အပိုင်းတစ်ရပ်မှာ (သက်သေအများအပြားဖြင့် ပြသနိုင်သကဲ့သို့) တစ်သိန်းလေးသောင်းလေးထောင်တို့၏ တံဆိပ်ခတ်ခြင်းကာလသည် အမေရိကန်ပြည်ထောင်စု၌ ဖြစ်ပေါ်သော သားရဲ၏ရုပ်ပုံ စမ်းသပ်ကာလအတွင်း၌ ဖြစ်ပေါ်ကြောင်းနှင့်၊ လောကနိုင်ငံများအတွင်းရှိ သားရဲ၏ရုပ်ပုံ စမ်းသပ်ကာလမှာ ထို တနင်္ဂနွေနေ့ဥပဒေ အချိန်၌ (321 ဖြင့် ကိုယ်စားပြုထားသော) ဗာဗုလုန်အတွင်း၌ မျက်နှာမဖော်သေးဘဲ ကျန်ရှိနေသေးသော ဘုရားသခင်၏ အခြားသော သားသမီးတို့ကို သိုးအုပ်တော်အတွင်းသို့ စုဝေးသိမ်းသွင်းရာ ကာလဖြစ်သည်။</w:t>
      </w:r>
    </w:p>
    <w:p>
      <w:pPr>
        <w:pStyle w:val="ArticleBody"/>
        <w:jc w:val="left"/>
      </w:pPr>
      <w:r>
        <w:rPr>
          <w:rFonts w:ascii="Myanmar Text" w:hAnsi="Myanmar Text" w:eastAsia="Myanmar Text" w:cs="Myanmar Text"/>
        </w:rPr>
        <w:t>တိရစ္ဆာန်၏ရုပ်တုသည် အပြန်အလှန်ဆက်နွယ်လျက်ရှိသော သတ်မှတ်ထားသည့် စမ်းသပ်ကာလနှစ်ခုကို ကိုယ်စားပြု၍၊ ထိုစမ်းသပ်ကာလနှစ်ခုသည်လည်း ဗျာဒိတ်ကျမ်း အခန်း ၇ တွင် ဖော်ပြထားသော တစ်သိန်းလေးသောင်းလေးထောင်တို့၏ နောက်ဆုံးစုဝေးခြင်းကို ကိုယ်စားပြုသကဲ့သို့၊ ထိုအခန်းတစ်ခန်းတည်း၌ပင် ထိုနောက်၌ လာသော လူအစုအဝေးကြီးကိုလည်း ကိုယ်စားပြုသည်။</w:t>
      </w:r>
    </w:p>
    <w:p>
      <w:pPr>
        <w:pStyle w:val="ArticleBody"/>
        <w:jc w:val="left"/>
      </w:pPr>
      <w:r>
        <w:rPr>
          <w:rFonts w:ascii="Myanmar Text" w:hAnsi="Myanmar Text" w:eastAsia="Myanmar Text" w:cs="Myanmar Text"/>
        </w:rPr>
        <w:t>တနင်္ဂနွေဥပဒေ ပေါ်ပေါက်သည့်အချိန်တွင်၊ အမေရိကန်ပြည်ထောင်စုသည် ဗျာဒိတ်ကျမ်း အခန်းကြီး ၁၃၊ အခန်းငယ် ၁၁ ၌ ဖော်ပြထားသကဲ့သို့ နဂါးကဲ့သို့ ပြောဆိုလေသည်။ ထို့နောက် ၎င်းသည် ကမ္ဘာပေါ်ရှိ လူမျိုးအပေါင်းတို့ကို လှည့်ဖြားရန် ထွက်သွားကာ၊ အမေရိကန်ပြည်ထောင်စုက မကြာသေးမီက ပြုလုပ်ခဲ့သကဲ့သို့၊ ထိုလူမျိုးတို့သည်လည်း သားရဲအတွက် ကမ္ဘာလုံးဆိုင်ရာ ရုပ်ပုံတစ်ရပ်ကို ပြုလုပ်ရမည်ဟု ပြောဆိုလေသည်။ ကွန်စတင်တိုင်း၏ အေဒီ ၃၂၁ ခုနှစ် တနင်္ဂနွေဥပဒေဖြင့် ကိုယ်စားပြုထားသော တနင်္ဂနွေဥပဒေ၌ စတင်သော ကာလသည်၊ အေဒီ ၅၃၈ ခုနှစ်၏ တနင်္ဂနွေဥပဒေ ကိုယ်စားပြုထားသော နေရာတွင် နောက်ဆုံး လူမျိုးက ပုပ်ရဟန်းမင်းကြီးဆိုင်ရာ ရောမမြို့ရှေ့၌ ဦးညွတ်သည့်အခါ၌ အဆုံးသတ်လေသည်။ အကြောင်းမူကား အခန်းကြီး ၁၃ ၌ အမေရိကန်ပြည်ထောင်စုသည် သားရဲ၏ ရုပ်ပုံကို အသက်ဝင်စေ၍ စကားပြောစေရန် အာဏာရှိသောကြောင့် ဖြစ်သည်။ ထိုကာလသည် အေဒီ ၃၂၁ ခုနှစ်၏ တနင်္ဂနွေဥပဒေဖြင့် စတင်ပြီး၊ အေဒီ ၅၃၈ ခုနှစ်၏ တနင်္ဂနွေဥပဒေဖြင့် အဆုံးသတ်သည်။</w:t>
      </w:r>
    </w:p>
    <w:p>
      <w:pPr>
        <w:pStyle w:val="ArticleBody"/>
        <w:jc w:val="left"/>
      </w:pPr>
      <w:r>
        <w:rPr>
          <w:rFonts w:ascii="Myanmar Text" w:hAnsi="Myanmar Text" w:eastAsia="Myanmar Text" w:cs="Myanmar Text"/>
        </w:rPr>
        <w:t>၂၀၀၁ ခုနှစ်တွင် အမေရိကန်ပြည်ထောင်စုအစိုးရသည် “Patriot Act” ကို ဥပဒေအဖြစ် “ကြေညာ” ခဲ့သည်။</w:t>
      </w:r>
    </w:p>
    <w:p>
      <w:pPr>
        <w:pStyle w:val="ArticleBody"/>
        <w:jc w:val="left"/>
      </w:pPr>
      <w:r>
        <w:rPr>
          <w:rFonts w:ascii="Myanmar Text" w:hAnsi="Myanmar Text" w:eastAsia="Myanmar Text" w:cs="Myanmar Text"/>
        </w:rPr>
        <w:t>ဤလေ့လာမှုကို နောက်ဆောင်းပါးတွင် ဆက်လက်တင်ပြမည်။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ဝှက်ထားသော သမိုင်း — နံပါတ် တစ်</dc:title>
  <dc:subject>ပရောဖက်ပြုချက်များ၏ တံဆိပ်ဖွင့်ခြင်း — နောက်ဆုံးသောနေ့ရက်များ၊ ယုဒအမျိုး၏ ခြင်္သေ့၊ နှင့် ဗျာဒိတ်ကျမ်း၏ နောက်ဆုံးလှုပ်ရှားမှုများ</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