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အခန်းငယ် လေးဆယ်၏ ဝှက်ထားသော သမိုင်း - အမှတ်သုံး</w:t>
      </w:r>
    </w:p>
    <w:p>
      <w:pPr>
        <w:pStyle w:val="ArticleSubtitle"/>
        <w:jc w:val="left"/>
      </w:pPr>
      <w:r>
        <w:rPr>
          <w:rFonts w:ascii="Myanmar Text" w:hAnsi="Myanmar Text" w:eastAsia="Myanmar Text" w:cs="Myanmar Text"/>
        </w:rPr>
        <w:t>တနင်္ဂနွေနေ့ဥပဒေနှင့် ပရောဖက်ပြုခရီးစဉ် — Patriot Act မှ နောက်ဆုံးစမ်းသပ်မှုတိုင်အောင်</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2024-09-22</w:t>
      </w:r>
    </w:p>
    <w:p>
      <w:pPr>
        <w:pStyle w:val="ArticleScripture"/>
        <w:jc w:val="left"/>
      </w:pPr>
      <w:r>
        <w:rPr>
          <w:rFonts w:ascii="Myanmar Text" w:hAnsi="Myanmar Text" w:eastAsia="Myanmar Text" w:cs="Myanmar Text"/>
        </w:rPr>
        <w:t>“ဘုရားသခင်၏ ပညတ်တရားကို ချိုးဖောက်လျက် ပုပ်ရဟန်းမင်းစနစ်၏ အဖွဲ့အစည်းကို အတည်ပြုပေးသော အမိန့်တော်အားဖြင့်၊ ကျွန်ုပ်တို့၏နိုင်ငံသည် ဖြောင့်မတ်ခြင်းမှ မိမိကိုယ်ကို အပြည့်အဝ ဖြတ်တောက်ခွာသွားလိမ့်မည်။ ပရိုတက်စတင့်ဝါဒသည် ရောမအာဏာ၏ လက်ကို ဆုပ်ကိုင်ရန် အဟွာကို ကျော်လွန်၍ မိမိ၏လက်ကို ဆန့်ထုတ်သောအခါ၊ ဝိညာဉ်ဆိုင်ရာဝါဒနှင့် လက်ချင်းချိတ်ရန် အနက်ရှိုင်းဆုံး ကမ်းပါးပြိုချောက်ကို ကျော်လွန်၍ လက်လှမ်းမီသောအခါ၊ ဤသုံးမျိုးပေါင်းစည်းမှု၏ ဩဇာလွှမ်းမိုးမှုအောက်တွင် ကျွန်ုပ်တို့၏နိုင်ငံသည် ပရိုတက်စတင့်နှင့် သမ္မတနိုင်ငံအစိုးရအဖြစ် မိမိ၏ ဖွဲ့စည်းအုပ်ချုပ်ပုံအခြေခံဥပဒေ၏ မူအရပ်ရပ်တိုင်းကို ပယ်ရှား၍ ပုပ်ရဟန်းမင်းစနစ်၏ မုသာဝါဒများနှင့် လှည့်ဖြားမှုများ ပျံ့နှံ့ပြန့်ပွားစေရန် အစီအစဉ်များ ချမှတ်သောအခါ၊ ထိုအခါ စာတန်၏ အံ့ဖွယ်အမှုများ ပြင်းပြစွာ လည်ပတ်လုပ်ဆောင်မည့်အချိန် ရောက်ရှိလာပြီ ဖြစ်ကြောင်းနှင့် အဆုံးနီးကပ်လာပြီ ဖြစ်ကြောင်း ကျွန်ုပ်တို့ သိနိုင်ကြမည်။”</w:t>
      </w:r>
    </w:p>
    <w:p>
      <w:pPr>
        <w:pStyle w:val="ArticleScripture"/>
        <w:jc w:val="left"/>
      </w:pPr>
      <w:r>
        <w:rPr>
          <w:rFonts w:ascii="Myanmar Text" w:hAnsi="Myanmar Text" w:eastAsia="Myanmar Text" w:cs="Myanmar Text"/>
        </w:rPr>
        <w:t>“ရောမစစ်တပ်များ ချဉ်းကပ်လာခြင်းသည် ယေရုရှလင်မြို့၏ မကြာမီကျရောက်မည့် ပျက်စီးခြင်းအတွက် တပည့်တော်များအား ပေးသော နိမိတ်လက္ခဏာ ဖြစ်ခဲ့သကဲ့သို့၊ ဤဖောက်ပြန်ခြင်းသည်လည်း ဘုရားသခင်၏ သည်းခံတော်မူခြင်း၏ အကန့်အသတ်သို့ ရောက်ရှိပြီဖြစ်ကြောင်း၊ ကျွန်ုပ်တို့၏ လူမျိုး၏ ဒုစရိုက်အပြစ်ပမာဏသည် ပြည့်စုံသွားပြီဖြစ်ကြောင်း၊ ကရုဏာ၏ ကောင်းကင်တမန်သည် မကြာမီ ပျံထွက်သွား၍ နောက်တစ်ဖန် ပြန်မလာတော့မည်ဖြစ်ကြောင်းကို ကျွန်ုပ်တို့အတွက် နိမိတ်လက္ခဏာတစ်ရပ် ဖြစ်နိုင်သည်။ ထိုအခါ ဘုရားသခင်၏ လူမျိုးတော်သည် ပရောဖက်တို့က ယာကုပ်၏ ဆင်းရဲဒုက္ခကာလဟု ဖော်ပြခဲ့သော ဆင်းရဲညှဉ်းပန်းခြင်းနှင့် ပြင်းထန်သော ဒုက္ခဆင်းရဲခြင်း၏ အဖြစ်အပျက်များအတွင်းသို့ ကျရောက်ကြလိမ့်မည်။ နှိပ်စက်ညှဉ်းပန်းခံရသော သစ္စာရှိသူတို့၏ အော်ဟစ်သံများသည် ကောင်းကင်သို့ တက်လျက်ရှိသည်။ အာဗေလ၏ သွေးသည် မြေပြင်မှ အော်ဟစ်ခဲ့သကဲ့သို့၊ သက္ကရာဇ်ခံသူတို့၏ သင်္ချိုင်းများမှလည်းကောင်း၊ ပင်လယ်၏ သင်္ချိုင်းဂူများမှလည်းကောင်း၊ တောင်ပေါ်လိုဏ်ခေါင်းများမှလည်းကောင်း၊ ဘုန်းတော်ကြီးကျောင်း မြေအောက်သင်္ချိုင်းခန်းများမှလည်းကောင်း ဘုရားသခင်ထံ အော်ဟစ်လျက်ရှိသော အသံများ ရှိနေသည်။ ‘အို သခင်၊ သန့်ရှင်း၍ အမှန်တရားနှင့် ပြည့်စုံတော်မူသောအရှင်၊ ကိုယ်တော်သည် မြေကြီးပေါ်၌ နေထိုင်သူတို့အပေါ် ကျွန်ုပ်တို့၏ သွေးအတွက် တရားစီရင်၍ အပြစ်ပေးတော်မမူသည်မှာ အဘယ်မျှကာလတိုင်အောင်နည်း?’”</w:t>
      </w:r>
    </w:p>
    <w:p>
      <w:pPr>
        <w:pStyle w:val="ArticleScripture"/>
        <w:jc w:val="left"/>
      </w:pPr>
      <w:r>
        <w:rPr>
          <w:rFonts w:ascii="Myanmar Text" w:hAnsi="Myanmar Text" w:eastAsia="Myanmar Text" w:cs="Myanmar Text"/>
        </w:rPr>
        <w:t>“ထာဝရဘုရားသည် မိမိ၏အမှုတော်ကို ပြုလုပ်လျက်ရှိတော်မူ၏။ ကောင်းကင်တစ်လွှားလုံးသည် လှုပ်ရှားလျက်ရှိ၏။ မြေကြီးတစ်ပြင်လုံး၏ တရားသူကြီးသည် မကြာမီ ထ၍ မိမိ၏ စော်ကားခံခဲ့ရသော အာဏာတော်ကို ထင်ရှားစွာ ကာကွယ်တော်မူရန် ရှိ၏။ ဘုရားသခင်၏ ပညတ်တော်များကို စောင့်ရှောက်၍၊ မိမိ၏ ပညတ်တရားကို ရိုသေမြတ်နိုးကာ၊ သားရဲ၏ အမှတ်တံဆိပ် သို့မဟုတ် သူ၏ ရုပ်တု၏ အမှတ်တံဆိပ်ကို လက်မခံငြင်းပယ်သော သူတို့အပေါ်၌ ကယ်လွှတ်ခြင်း၏ အမှတ်အသားကို သတ်မှတ်ပေးလိမ့်မည်။”</w:t>
      </w:r>
    </w:p>
    <w:p>
      <w:pPr>
        <w:pStyle w:val="ArticleScripture"/>
        <w:jc w:val="left"/>
      </w:pPr>
      <w:r>
        <w:rPr>
          <w:rFonts w:ascii="Myanmar Text" w:hAnsi="Myanmar Text" w:eastAsia="Myanmar Text" w:cs="Myanmar Text"/>
        </w:rPr>
        <w:t>“ဘုရားသခင်သည် မိမိ၏လူမျိုးတို့အား ဆန့်ကျင်ခြင်းနှင့် အမျက်ဒေါသ၏ မုန်တိုင်းကို ရင်ဆိုင်၍ ခိုင်မာစွာ ရပ်တည်နိုင်ရန် ပြင်ဆင်ထားစေဖို့၊ နောက်ဆုံးသောကာလ၌ ဖြစ်ပျက်မည့်အရာတို့ကို ဖွင့်ပြတော်မူခဲ့ပြီ။ မိမိတို့ရှေ့၌ ရှိလာမည့် အဖြစ်အပျက်တို့နှင့်စပ်လျဉ်း၍ သတိပေးခြင်းကို ခံထားရသောသူတို့သည်၊ ဒုက္ခနေ့၌ ထာဝရဘုရားသည် မိမိ၏ သစ္စာရှိသူတို့ကို ကာကွယ်စောင့်ရှောက်တော်မူလိမ့်မည်ဟု မိမိတို့ကိုယ်ကို နှစ်သိမ့်လျက်၊ လာမည့် မုန်တိုင်းကို ငြိမ်သက်စွာ မျှော်လင့်ထိုင်နေရမည့်သူများ မဟုတ်ကြ။ ကျွန်ုပ်တို့သည် မိမိတို့၏ သခင်ကို စောင့်မျှော်နေသောသူများကဲ့သို့ ဖြစ်ရမည်။ သို့ရာတွင် အလုပ်မရှိဘဲ ပျင်းရိစွာ စောင့်မျှော်ခြင်းဖြင့် မဟုတ်ဘဲ၊ မလှုပ်မယှက်သော ယုံကြည်ခြင်းနှင့်တကွ အသည်းအသန် အလုပ်လုပ်လျက် ဖြစ်ရမည်။ ယခုအချိန်သည် ကျွန်ုပ်တို့၏ စိတ်ကို အရေးမကြီးသော အရာများ၌ နစ်မြုပ်စေခွင့်ပြုရမည့် အချိန် မဟုတ်ပေ။ လူတို့ အိပ်ပျော်နေကြစဉ်တွင်၊ စာတန်သည် ထာဝရဘုရား၏ လူမျိုးတို့အား ကရုဏာ သို့မဟုတ် တရားမျှတမှု မရရှိစေရန် ကိစ္စရပ်များကို တက်ကြွစွာ စီစဉ်လျက်ရှိသည်။ ယခုအခါ တနင်္ဂနွေလှုပ်ရှားမှုသည် မှောင်မိုက်အတွင်း၌ မိမိလမ်းကို ဖောက်လုပ်လျက်ရှိသည်။ ခေါင်းဆောင်များသည် အမှန်တကယ်သော အဓိကပြဿနာကို ဖုံးကွယ်ထားကြပြီး၊ ထိုလှုပ်ရှားမှုနှင့် ပူးပေါင်းနေသော လူအများလည်း အတွင်းစီးကြောင်းသည် မည်သည့်ဘက်သို့ ဦးတည်နေသည်ကို မိမိတို့ကိုယ်တိုင် မမြင်ကြပေ။ ၎င်း၏ ပြောဆိုချက်များသည် နူးညံ့သိမ်မွေ့၍ အပေါ်ယံအားဖြင့် ခရစ်ယာန်ဆန်သကဲ့သို့ ထင်ရသော်လည်း၊ ၎င်းသည် စကားပြောလာသောအခါ နဂါး၏ စိတ်ဝိညာဉ်ကို ထုတ်ဖော်ပြသလိမ့်မည်။ ခြိမ်းခြောက်လာသော အန္တရာယ်ကို ရှောင်လွှဲနိုင်စေရန် ကျွန်ုပ်တို့၏ စွမ်းအားအတိုင်း အားလုံးကို ပြုလုပ်ရန်မှာ ကျွန်ုပ်တို့၏ တာဝန်ဖြစ်သည်။ လူများ၏ ရှေ့မှောက်၌ မိမိတို့ကို သင့်လျော်မှန်ကန်သော အလင်းတွင် တင်ပြခြင်းအားဖြင့်၊ အကျပ်အတည်းမတိုင်မီရှိသော အယူဝါဒဆိုင်ရာ မလိုမုန်းထားမှုကို လျော့ပါးပယ်ရှားစေရန် ကျွန်ုပ်တို့ ကြိုးပမ်းသင့်သည်။ ထို့ပြင် လိပ်ပြာသိစိတ်၏ လွတ်လပ်ခွင့်ကို ကန့်သတ်မည့် အစီအမံများအား ဆန့်ကျင်သော အထိရောက်ဆုံးသော ဆန့်ကျင်ကန့်ကွက်မှုကို ထည့်သွင်းနိုင်ရန်၊ အမှန်တကယ် အငြင်းပွားနေသော ပြဿနာကို သူတို့ရှေ့၌ တင်ပြသင့်သည်။ ကျွန်ုပ်တို့သည် ကျမ်းစာတော်ကို စူးစမ်းလေ့လာရမည်ဖြစ်ပြီး၊ မိမိတို့၏ ယုံကြည်ခြင်းအတွက် အကြောင်းပြချက်ကို ပေးနိုင်ရမည်။ ပရောဖက်က ဤသို့ ဆို၏— ‘The wicked shall do wickedly: and none of the wicked shall understand; but the wise shall understand.’ Testimonies, volume 5, 451, 452.”</w:t>
      </w:r>
    </w:p>
    <w:p>
      <w:pPr>
        <w:pStyle w:val="ArticleBody"/>
        <w:jc w:val="left"/>
      </w:pPr>
      <w:r>
        <w:rPr>
          <w:rFonts w:ascii="Myanmar Text" w:hAnsi="Myanmar Text" w:eastAsia="Myanmar Text" w:cs="Myanmar Text"/>
        </w:rPr>
        <w:t>“တနင်္ဂနွေနေ့ လှုပ်ရှားမှု” သည် “စကားပြောမည်” ဖြစ်သောအခါ၊ ၎င်းသည် “နဂါး၏ ဝိညာဉ်” ကို ထုတ်ဖော်ပြသမည်။ ထိုစာပိုဒ်လေးပိုဒ်သည် တနင်္ဂနွေဥပဒေ ရောက်ရှိသည့်အချိန်၌ အမေရိကန်ပြည်ထောင်စုသည် “တရားမျှတခြင်းမှ မိမိကိုယ်ကို အပြည့်အဝ ခွဲထုတ်မည်” ဟူသောအချက်ကို သတ်မှတ်ဖော်ပြထားသည်။ တနင်္ဂနွေဥပဒေ ရောက်ရှိသည့်အချိန်၌ “စာတန်၏ အံ့ဩဖွယ် လုပ်ဆောင်မှုအတွက် အချိန် ရောက်လာပြီ” ဖြစ်သည်။ တနင်္ဂနွေဥပဒေ ရောက်ရှိသည့်အချိန်၌ သုံးဖက်ပေါင်းစည်းမှုသည် ပြီးစီးပြည့်စုံသွားသည်။ တနင်္ဂနွေဥပဒေ ရောက်ရှိသည့်အချိန်၌ အမေရိကန်ပြည်ထောင်စုသည် “ပရိုတက်စတင့် သမ္မတနိုင်ငံတော်အစိုးရအဖြစ် မိမိ၏ ဖွဲ့စည်းအုပ်ချုပ်ပုံအခြေခံဥပဒေ၏ အခြေခံမူတိုင်းကို ငြင်းပယ်” လုပ်ပြီး၊ ထိုအပြင် “ပုပ်ရဟန်းမင်းကြီးအာဏာစနစ်၏ မုသာဝါဒများနှင့် လှည့်ဖြားမှုများ ပျံ့နှံ့စေရန် စီမံဆောင်ရွက်” လည်း ကြသည်။ ထိုတနင်္ဂနွေဥပဒေသည် “ဘုရားသခင်၏ သည်းခံရှည်လျားခြင်း အကန့်အသတ်သို့ ရောက်ရှိပြီးဖြစ်ကြောင်း၊ ငါတို့နိုင်ငံ၏ ဒုစရိုက်အပြစ်ပမာဏ ပြည့်စုံသွားပြီးဖြစ်ကြောင်း၊ ကရုဏာ၏ ကောင်းကင်တမန်သည် ပြန်မလာတော့ဘဲ ထွက်ခွာရန် နီးကပ်လာပြီဖြစ်ကြောင်းကို ငါတို့အတွက် ပြသော နိမိတ်လက္ခဏာ” ဖြစ်သည်။ ထိုနိမိတ်လက္ခဏာကို ပရောဖက် ဒံယေလ ပြောထားသော ဖျက်ဆီးခြင်း၏ စက်ဆုပ်ရွံရှာဖွယ်အရာကို သတ်မှတ်ဖော်ပြသော ယေရှု၏ သတိပေးချက်က ကြိုတင်ပုံဆောင်ထားခဲ့သည်။ ထိုနေရာတွင်ပင် ပဉ္စမတံဆိပ်အောက်ရှိ သာသနာအတွက် သတ်ဖြတ်ခံခဲ့ရသူများ၏ ဆုတောင်းချက်ဖြစ်သော “သန့်ရှင်း၍ သစ္စာမှန်ကန်တော်မူသော အရှင်၊ မြေကြီးပေါ်တွင် နေထိုင်သူတို့အပေါ်၌ အကျွန်ုပ်တို့၏ သွေးအတွက် တရားစီရင်၍ ဒဏ်ပြန်မချမှတ်တော်မူမီ အဘယ်မျှကြာပါဦးမည်နည်း” ဟူသောစကားသည် ပြည့်စုံအကောင်အထည်ပေါ်လာသည်။ ထိုလမ်းမှတ်တိုင်၌ပင် မိုက်မဲသော ကညာများနှင့် ပညာရှိသော ကညာများသည် မိမိတို့၏ စရိုက်လက္ခဏာများကို ထင်ရှားဖော်ပြကြသည်။</w:t>
      </w:r>
    </w:p>
    <w:p>
      <w:pPr>
        <w:pStyle w:val="ArticleBody"/>
        <w:jc w:val="left"/>
      </w:pPr>
      <w:r>
        <w:rPr>
          <w:rFonts w:ascii="Myanmar Text" w:hAnsi="Myanmar Text" w:eastAsia="Myanmar Text" w:cs="Myanmar Text"/>
        </w:rPr>
        <w:t>တနင်္ဂနွေနေ့ဥပဒေ၌ အမေရိကန်ပြည်ထောင်စုသည် “မိမိ၏ ဖွဲ့စည်းအုပ်ချုပ်ပုံအခြေခံဥပဒေ၏ အခြေခံသဘောတရားတိုင်းကို ပယ်ရှားသည်။” ဤအမှု ဆောင်ရွက်ပြီးစီးသည့် အချိန်ကာလသည် ၂၀၀၁ ခုနှစ်၌ Patriot Act ဖြင့် စတင်ခဲ့သည်။ ၂၀၀၁ ခုနှစ်မှ တနင်္ဂနွေနေ့ဥပဒေအထိကာလသည် ဖွဲ့စည်းအုပ်ချုပ်ပုံအခြေခံဥပဒေကို တဖြည်းဖြည်း ပယ်ရှားသည့် လုပ်ငန်းစဉ်တစ်ရပ်ကို ကိုယ်စားပြုသည်။ ထိုတဖြည်းဖြည်း ဆောင်ရွက်သည့် လုပ်ငန်းစဉ်သည် သားရဲ၏ရုပ်တု ဖွဲ့စည်းခြင်းပြီးစီးသည့် ပရောဖက်ပြုချက်လိုင်းနှင့် ကိုက်ညီသည်။ သားရဲ၏ရုပ်တုနှင့်ဆိုင်သောလိုင်းသည် အနည်းငယ် ပိုမိုရှုပ်ထွေးသကဲ့သို့ ထင်မြင်ရနိုင်သော်လည်း၊ ထိုရှုပ်ထွေးမှုကို နားလည်သဘောပေါက်ရန်မှာ တန်ဖိုးရှိသည်။ သားရဲ၏ရုပ်တုလိုင်းကို ရှုပ်ထွေးစေသောအချက်မှာ ၎င်းသည် လိုင်းနှစ်လိုင်းကို ကိုယ်စားပြုနေခြင်းဖြစ်သည်။</w:t>
      </w:r>
    </w:p>
    <w:p>
      <w:pPr>
        <w:pStyle w:val="ArticleBody"/>
        <w:jc w:val="left"/>
      </w:pPr>
      <w:r>
        <w:rPr>
          <w:rFonts w:ascii="Myanmar Text" w:hAnsi="Myanmar Text" w:eastAsia="Myanmar Text" w:cs="Myanmar Text"/>
        </w:rPr>
        <w:t>မြေကြီးမှ တက်လာသော သားရဲအတွက်၊ ထိုလိုင်းနှစ်ကြောင်းသည် Republicanism နှင့် Protestantism ၏ ချိုနှစ်ချောင်းဖြစ်သည်။ ထိုချိုနှစ်ချောင်းသည် ဘုရားကျောင်းနှင့် နိုင်ငံတော် အပြန်အလှန်ဆက်နွှယ်မှုတစ်ရပ်အဖြစ် ပေါင်းစည်းလာကြပြီး၊ ထိုသို့ဖြင့် သားရဲ၏ပုံရိပ် ဖွဲ့စည်းခြင်းကို ပြည့်စုံစေသည်။ ထို့ကြောင့် သားရဲ၏ပုံရိပ် ဖွဲ့စည်းခြင်းဆိုင်ရာ လိုင်းတစ်ကြောင်းအတွင်း၌ လိုင်းနှစ်ကြောင်း ပါဝင်လျက်ရှိသည်။ အကြောင်းမှာ Republican နှင့် Protestant ချိုများသည် သမိုင်းတစ်လျှောက် တစ်ခုနှင့်တစ်ခု ပြိုင်တန်းလျက် သွားနေကြသော်လည်း၊ ၎င်းတို့၏ သီးခြားလိုင်းများသည်လည်း မိမိတို့သက်သေခံရမည့် ပရောဖက်ပြုချက်ဆိုင်ရာ သက်သေခံချက်ကို ကိုယ်စီ သယ်ဆောင်ထားကြသောကြောင့် ဖြစ်သည်။ ပြိုင်တန်းနေသော အကြောင်းအရာနှစ်ရပ်ပါဝင်သည့် ပရောဖက်ပြုချက်လိုင်းတစ်ကြောင်းသည်၊ ဖွဲ့စည်းပုံအခြေခံဥပဒေနှင့် ဆက်စပ်သည့် ပြောဆိုခြင်းကို ကိုယ်စားပြုသော နိုင်ငံရေးလုပ်ဆောင်ချက်များ၏ waymarks များကိုသာ မှတ်သားခြင်းထက် ပိုမိုရှုပ်ထွေးသည်။</w:t>
      </w:r>
    </w:p>
    <w:p>
      <w:pPr>
        <w:pStyle w:val="ArticleBody"/>
        <w:jc w:val="left"/>
      </w:pPr>
      <w:r>
        <w:rPr>
          <w:rFonts w:ascii="Myanmar Text" w:hAnsi="Myanmar Text" w:eastAsia="Myanmar Text" w:cs="Myanmar Text"/>
        </w:rPr>
        <w:t>ရေပါဘလီကန်နှင့် ပရိုတက်စတင့် ဦးချိုနှစ်ရပ်၏ မျဉ်းကြောင်းနှစ်ခုသည်၊ ရေပါဘလီကန်ဦးချိုအတွင်း၌ ကျွန်စနစ်ကို ထောက်ခံသော ဒီမိုကရက်များနှင့် ကျွန်စနစ်ကို ဆန့်ကျင်သော ရေပါဘလီကန်များအကြား ရုန်းကန်မှု၏ သမိုင်းပါဝင်လျက်ရှိသည်ဟူသော ပရောဖက်ပြုဆိုင်ရာ အချက်ကြောင့်လည်းကောင်း၊ ထို့ပြင် ပရိုတက်စတင့်ဦးချိုအတွင်း၌လည်း ပရိုတက်စတင့်ဦးချို၏ သမိုင်းအတွင်းရှိ ပညာရှိသတို့သမီးများနှင့် မိုက်မဲသောသတို့သမီးများကို လိုက်နာသော အစဉ်မပြတ် စမ်းသပ်ခြင်းလုပ်ငန်းစဉ်တစ်ရပ် ရှိနေသည်ဟူသော အချက်ကြောင့်လည်းကောင်း၊ ပို၍ ရှုပ်ထွေးလာသည်။ သို့ရာတွင် ဤအမှန်တရားများ၌ အခြေချတည်ငြိမ်ရန်မှာ အလွန်အရေးကြီးသည်။</w:t>
      </w:r>
    </w:p>
    <w:p>
      <w:pPr>
        <w:pStyle w:val="ArticleBody"/>
        <w:jc w:val="left"/>
      </w:pPr>
      <w:r>
        <w:rPr>
          <w:rFonts w:ascii="Myanmar Text" w:hAnsi="Myanmar Text" w:eastAsia="Myanmar Text" w:cs="Myanmar Text"/>
        </w:rPr>
        <w:t>မြေသားရဲ၏ ဦးခေါင်းချိုနှစ်ချောင်းဖြင့် ကိုယ်စားပြုထားသော မျဉ်းကြောင်းအတွင်းတွင်၊ ခရစ်တော်၏ အကျင့်စရိုက်ကို ဖွဲ့စည်းခြင်း သို့မဟုတ် စာတန်၏ အကျင့်စရိုက်ကို ဖွဲ့စည်းခြင်း ဟူသော ဆင်တူညီမျှသော ဥပမာဖော်ပြချက်တစ်ရပ် ပါဝင်လျက်ရှိပြီး၊ ထိုအရာသည် ဤအကြောင်းအရာ၏ နက်ရှိုင်းမှုအတွင်း “သားရဲ” သည် ဖန်ဆင်းခံသတ္တဝါကို ဖန်ဆင်းရှင်နှင့် ဆန့်ကျင်ဘက်အဖြစ် ကိုယ်စားပြုသောကြောင့်၊ ခရစ်တော်၏ ပုံသဏ္ဌာန်ကို ဖွဲ့စည်းခြင်း သို့မဟုတ် သားရဲ၏ ပုံသဏ္ဌာန်ကို ဖွဲ့စည်းခြင်းနှင့် ညီမျှသည်။ ဤအရည်အသွေးများ၏ ဖွဲ့စည်းခြင်းကို လူသားအပေါင်းတို့အတွင်း အတွင်းပိုင်း၌ ပြီးမြောက်စေကြသည်၊ အကြောင်းမူကား စမ်းသပ်ကာလ ပိတ်သိမ်းသောအခါ အုပ်စုနှစ်မျိုးသာ ကျန်ရှိမည်ဖြစ်သောကြောင့် ဖြစ်သည်။ ထိုဖွဲ့စည်းခြင်းကိုလည်း ပုပ်ရဟန်းမင်းအာဏာနှင့် ကုလသမဂ္ဂတို့အကြား မဟာမိတ်ဖွဲ့မှုအားဖြင့် ပြင်ပဘက်၌လည်း ပြီးမြောက်စေကြသည်။</w:t>
      </w:r>
    </w:p>
    <w:p>
      <w:pPr>
        <w:pStyle w:val="ArticleBody"/>
        <w:jc w:val="left"/>
      </w:pPr>
      <w:r>
        <w:rPr>
          <w:rFonts w:ascii="Myanmar Text" w:hAnsi="Myanmar Text" w:eastAsia="Myanmar Text" w:cs="Myanmar Text"/>
        </w:rPr>
        <w:t>ထို့ကြောင့် သားရဲ၏ရုပ်တု ဖွဲ့စည်းခြင်းအတွက် စမ်းသပ်ကာလသည် ၂၀၀၁ ခုနှစ်တွင် စတင်ခဲ့ပြီး၊ အမေရိကန်ပြည်ထောင်စု၌ တနင်္ဂနွေဥပဒေ ပြဋ္ဌာန်းသည့်အချိန်တွင် အဆုံးသတ်သည်။ ထိုကာလအတွင်း မြေသားရဲ၏ ချိုနှစ်ချောင်းနှင့်ဆိုင်သော ပရောဖက်ပြုသမိုင်းသည် သက်ဆိုင်ရာချိုတစ်ချောင်းစီအတွင်းရှိ အတွင်းပိုင်းနှင့် အပြင်ပိုင်း အငြင်းပွားမှုတစ်ရပ်ကို—ဘာသာရေးဆိုင်ရာဖြစ်စေ၊ နိုင်ငံရေးဆိုင်ရာဖြစ်စေ—ဖော်ပြသကဲ့သို့၊ ထိုချိုနှစ်ချောင်းအချင်းချင်းအကြားရှိ ရုန်းကန်မှုတစ်ရပ်ကိုလည်း ဖော်ပြသည်။</w:t>
      </w:r>
    </w:p>
    <w:p>
      <w:pPr>
        <w:pStyle w:val="ArticleBody"/>
        <w:jc w:val="left"/>
      </w:pPr>
      <w:r>
        <w:rPr>
          <w:rFonts w:ascii="Myanmar Text" w:hAnsi="Myanmar Text" w:eastAsia="Myanmar Text" w:cs="Myanmar Text"/>
        </w:rPr>
        <w:t>အမေရိကန်ပြည်ထောင်စု၌ တနင်္ဂနွေနေ့ဥပဒေသည် ယေရှုက “ဖျက်ဆီးခြင်း၏ ရွံရှာဖွယ်အရာ” ဟု သတ်မှတ်ဖော်ပြခဲ့သော ထွက်ပြေးရမည့် သတိပေးချက်ကို ကိုယ်စားပြုသည်။ အမေရိကန်ပြည်ထောင်စု၌ တနင်္ဂနွေနေ့ဥပဒေသည် ၂၀၀၁ ခုနှစ်တွင် စတင်ခဲ့သော ကာလ၏ နိဂုံးဖြစ်သည်။ Patriot Act သည် “ဒံယေလအားဖြင့် ပြောကြားခဲ့သော ဖျက်ဆီးခြင်း၏ ရွံရှာဖွယ်အရာ” ဖြစ်ပြီး၊ လာမည့် ဖျက်ဆီးခြင်းမှ ထွက်ပြေးရမည့် အမှတ်လက္ခဏာတစ်ရပ်အဖြစ် ယေရှုက သတ်မှတ်ဖော်ပြခဲ့သည်။</w:t>
      </w:r>
    </w:p>
    <w:p>
      <w:pPr>
        <w:pStyle w:val="ArticleBody"/>
        <w:jc w:val="left"/>
      </w:pPr>
      <w:r>
        <w:rPr>
          <w:rFonts w:ascii="Myanmar Text" w:hAnsi="Myanmar Text" w:eastAsia="Myanmar Text" w:cs="Myanmar Text"/>
        </w:rPr>
        <w:t>Patriot Act သည် 1888 ခုနှစ်၏ ပရောဖက်ဆိုင်ရာ အလင်းနှင့် Blair Bill ကို အတွင်း၌ ပါဝင်စေသည်။ ထို့နောက် Patriot Act သည် တနင်္ဂနွေနေ့ ဥပဒေ၏ ပုံဆောင်သဘောကိုလည်း ပရောဖက်ဆိုင်ရာအားဖြင့် အတွင်း၌ ပါဝင်စေသဖြင့်၊ 2001 ခုနှစ်မှ စတင်သော ကာလသည် 1888—Blair Bill၊ 2001—Patriot Act တို့ဖြင့် ပုံဆောင်ထားသည့်အတိုင်း တနင်္ဂနွေနေ့ ဥပဒေတစ်ရပ်ဖြင့် စတင်ပြီး၊ တနင်္ဂနွေနေ့ ဥပဒေနှင့်ပင် အဆုံးသတ်သည်။</w:t>
      </w:r>
    </w:p>
    <w:p>
      <w:pPr>
        <w:pStyle w:val="ArticleBody"/>
        <w:jc w:val="left"/>
      </w:pPr>
      <w:r>
        <w:rPr>
          <w:rFonts w:ascii="Myanmar Text" w:hAnsi="Myanmar Text" w:eastAsia="Myanmar Text" w:cs="Myanmar Text"/>
        </w:rPr>
        <w:t>၂၀၀၁ ခုနှစ်တွင် မြို့ကြီးများမှ ထွက်ပြေးကြရန် ပေးခဲ့သော သတိပေးချက်သည် တနင်္ဂနွေနေ့ ဥပဒေ အချိန်၌ ဘာဗိလုန်မှ ထွက်ပြေးကြရန် ပေးသော သတိပေးချက်၏ ပုံဆောင်အမျိုးအစား ဖြစ်သည်။ တနင်္ဂနွေနေ့ ဥပဒေ အချိန်၌ အမေရိကန်ပြည်ထောင်စုအပေါ် ကျရောက်သော တရားစီရင်မှုသည် မိခေလ ထ၍ လူသားတို့၏ စမ်းသပ်ကာလ ပိတ်ဆုံးသောအခါ ကမ္ဘာတစ်ခုလုံးအပေါ် ကျရောက်မည့် တရားစီရင်မှု၏ ပုံဆောင်အမျိုးအစား ဖြစ်သည်။ အာလဖာနှင့် အိုမေဂါ အဖြစ် ခရစ်တော်၏ လက်မှတ်ကို ၁၈၈၈ ခုနှစ်၌ Blair Bill က ကိုယ်စားပြုသော အမှန်တရားများနှင့် ၁၈၈၈ ခုနှစ်က ကိုယ်စားပြုသမျှ အရာအားလုံးတို့သည် ၂၀၀၁ ခုနှစ်၌ ပြန်လည်ထပ်ခါတလဲလဲ ဖြစ်ပေါ်လာခြင်းအတွင်း အကြိမ်ကြိမ် ကိုယ်စားပြုဖော်ပြထားသည်။</w:t>
      </w:r>
    </w:p>
    <w:p>
      <w:pPr>
        <w:pStyle w:val="ArticleBody"/>
        <w:jc w:val="left"/>
      </w:pPr>
      <w:r>
        <w:rPr>
          <w:rFonts w:ascii="Myanmar Text" w:hAnsi="Myanmar Text" w:eastAsia="Myanmar Text" w:cs="Myanmar Text"/>
        </w:rPr>
        <w:t>၁၈၈၈ ခုနှစ်အားဖြင့် ပုံဆောင်ဖော်ပြခံခဲ့ရသော ၂၀၀၁ ခုနှစ်သည်၊ ပျက်စီးခြင်း၏ စက်ဆုပ်ရွံရှာဖွယ်အရာအားဖြင့် ကိုယ်စားပြုထားသကဲ့သို့ ထွက်ပြေးရန် လက္ခဏာကိုသာ ကိုယ်စားပြုသည်မဟုတ်ဘဲ၊ အေဒီ ၆၆ ခုနှစ်နှင့် Cestius ၏ ဝိုင်းရံမှုအားဖြင့်လည်း ကိုယ်စားပြုထားခဲ့သည်။ အေဒီ ၇၀ ခုနှစ်တွင် Titus ၏ ဝိုင်းရံမှုသည် အမေရိကန်ပြည်ထောင်စုရှိ တနင်္ဂနွေနေ့ဥပဒေကို ကိုယ်စားပြုသည်။ အမေရိကန်ပြည်ထောင်စုရှိ တနင်္ဂနွေနေ့ဥပဒေကို ၃၂၁ ခုနှစ်နှင့် Constantine ၏ ပထမဆုံး တနင်္ဂနွေနေ့ဥပဒေအားဖြင့် ကိုယ်စားပြုထားပြီး၊ ၅၃၈ ခုနှစ်သည် ကမ္ဘာမြေပေါ်ရှိ နောက်ဆုံးနိုင်ငံသည် သားရဲ၏ အမှတ်တံဆိပ်အောက်သို့ လက်လျှော့အညံ့ခံသည့် အချိန်ကို ကိုယ်စားပြုသည်။</w:t>
      </w:r>
    </w:p>
    <w:p>
      <w:pPr>
        <w:pStyle w:val="ArticleBody"/>
        <w:jc w:val="left"/>
      </w:pPr>
      <w:r>
        <w:rPr>
          <w:rFonts w:ascii="Myanmar Text" w:hAnsi="Myanmar Text" w:eastAsia="Myanmar Text" w:cs="Myanmar Text"/>
        </w:rPr>
        <w:t>၂၀၀၁ ခုနှစ်သည် ၁၈၈၈ ခုနှစ်၊ Cestius နှင့် AD ၆၆ ခုနှစ် ဖြစ်သည်။ တနင်္ဂနွေဥပဒေသည် Titus နှင့် AD ၇၀ ခုနှစ်နှင့် ၃၂၁ ခုနှစ်တို့ ဖြစ်သည်။ ၂၀၀၁ ခုနှစ်သည် ယေရှု၏ဗတ္တိဇံလည်း ဖြစ်သကဲ့သို့၊ ၁၈၄၀ ခုနှစ် ဩဂုတ် ၁၁ ရက်နေ့၌ ဗျာဒိတ်ကျမ်း အခန်းကြီး ၁၀ တွင် ကိုယ်တော်၏ ဆင်းသက်ခြင်းလည်း ဖြစ်သည်။ ဤသင်္ကေတများအားလုံးသည် ဖွဲ့စည်းပုံအခြေခံဥပဒေ၏ လမ်းကြောင်းကို ပံ့ပိုးပေးကြသည်။</w:t>
      </w:r>
    </w:p>
    <w:p>
      <w:pPr>
        <w:pStyle w:val="ArticleBody"/>
        <w:jc w:val="left"/>
      </w:pPr>
      <w:r>
        <w:rPr>
          <w:rFonts w:ascii="Myanmar Text" w:hAnsi="Myanmar Text" w:eastAsia="Myanmar Text" w:cs="Myanmar Text"/>
        </w:rPr>
        <w:t>အမေရိကန်ပြည်ထောင်စု၏ ပရောဖက်ဆိုင်ရာ သမိုင်းသည် အဒ္ဗင်တစ်ဝါဒ၏ သမိုင်းနှင့် ပြိုင်တူ ဆက်လက်လျက်ရှိသည်။ ၁၇၉၈ ခုနှစ်တွင် ပုပ်ရဟန်းမင်းအာဏာသည် သေစေလောက်သော အနာကို ခံရပြီး၊ ၁၇၉၈ ခုနှစ်သည် အဆုံးကာလဖြစ်သကဲ့သို့၊ ထိုအခါ ဗျာဒိတ်ကျမ်း အခန်းကြီး ၁၄ မှ ပထမကောင်းကင်တမန်နှင့် ဒုတိယကောင်းကင်တမန်တို့၏ သမိုင်းနှင့် သက်ဆိုင်သော ဒံယေလ၏ ပရောဖက်ပြုချက်အစိတ်အပိုင်းသည်လည်း တံဆိပ်ဖြည့်ဖွင့်လှစ်ခံရသော အချိန်ဖြစ်သည်။ ထို ၁၇၉၈ ခုနှစ်၌ပင် အဒ္ဗင်တစ်ဝါဒ၏ ပရောဖက်ဆိုင်ရာ အစပြုခြင်းကို မှတ်သားထားရှိပြီး၊ ၁၇၉၈ ခုနှစ်၌ပင် သိုးကဲ့သို့သော ချိုနှစ်ချောင်းရှိသည့် မြေသားတိရစ္ဆာန်သည် သမ္မာကျမ်းစာ ပရောဖက်ပြုချက်၏ ခြောက်မြောက်နိုင်ငံဖြစ်လာခဲ့သည်။</w:t>
      </w:r>
    </w:p>
    <w:p>
      <w:pPr>
        <w:pStyle w:val="ArticleBody"/>
        <w:jc w:val="left"/>
      </w:pPr>
      <w:r>
        <w:rPr>
          <w:rFonts w:ascii="Myanmar Text" w:hAnsi="Myanmar Text" w:eastAsia="Myanmar Text" w:cs="Myanmar Text"/>
        </w:rPr>
        <w:t>၁၇၉၈ ခုနှစ်မတိုင်မီ၌ မြေသားရဲ၏ လမ်းကြောင်းနှင့် ဆက်စပ်သော ပရောဖက်ပြုသင်္ကေတမှတ်တိုင် သုံးခု ရှိခဲ့သဖြင့်၊ ထိုအရာသည် အမေရိကန်ပြည်ထောင်စု၏ ပြောဆိုခြင်းနှင့် အမေရိကန်ပြည်ထောင်စု ဖွဲ့စည်းပုံအခြေခံဥပဒေနှင့်လည်း ဆက်နွယ်လျက်ရှိသည်။ ထိုမှတ်တိုင်သုံးခုမှာ ၁၇၇၆ ခုနှစ်တွင် ကြေညာပြောဆိုခဲ့သော လွတ်လပ်ရေးကြေညာစာတမ်း၊ ထို့နောက် ၁၇၈၉ ခုနှစ်ရှိ ဖွဲ့စည်းပုံအခြေခံဥပဒေ၊ ထို့နောက် ၁၇၉၈ ခုနှစ်၏ Alien and Sedition Acts တို့ဖြစ်ကြသည်။</w:t>
      </w:r>
    </w:p>
    <w:p>
      <w:pPr>
        <w:pStyle w:val="ArticleBody"/>
        <w:jc w:val="left"/>
      </w:pPr>
      <w:r>
        <w:rPr>
          <w:rFonts w:ascii="Myanmar Text" w:hAnsi="Myanmar Text" w:eastAsia="Myanmar Text" w:cs="Myanmar Text"/>
        </w:rPr>
        <w:t>ထိုလမ်းမှတ်သုံးခုသည် ဖွဲ့စည်းပုံအခြေခံဥပဒေ၏ ပရောဖက်ပြုမျဉ်းကို ရည်ညွှန်းပြီး၊ သမ္မာကျမ်းစာပရောဖက်ပြုချက်၌ ဆဋ္ဌမနိုင်ငံတော်၏ အစကို မှတ်သားပေးသည်။ တနင်္ဂနွေနေ့ပညတ်သည် သမ္မာကျမ်းစာပရောဖက်ပြုချက်၌ ဆဋ္ဌမနိုင်ငံတော်၏ အုပ်စိုးခြင်း၏ အဆုံးဖြစ်သဖြင့်၊ အစတင်ခြင်းမတိုင်မီ ရှေ့ပြေးခဲ့သော လမ်းမှတ်သုံးခုကဲ့သို့ပင်၊ အဆုံးမတိုင်မီလည်း ပရောဖက်ပြုဆိုင်ရာ မဖြစ်မနေလိုအပ်ချက်အရ လမ်းမှတ်သုံးခု ရှိရမည်ဖြစ်သည်။</w:t>
      </w:r>
    </w:p>
    <w:p>
      <w:pPr>
        <w:pStyle w:val="ArticleBody"/>
        <w:jc w:val="left"/>
      </w:pPr>
      <w:r>
        <w:rPr>
          <w:rFonts w:ascii="Myanmar Text" w:hAnsi="Myanmar Text" w:eastAsia="Myanmar Text" w:cs="Myanmar Text"/>
        </w:rPr>
        <w:t>၂၀၀၁ ခုနှစ်တွင် မျှော်စင်များ ပြိုလဲသွားသောအခါ၊ Patriot Act သည် ၁၈၈၈ ခုနှစ်၏ Blair Bill နှင့်အတူ ပုံဆောင်ထားခြင်းခံရပြီး၊ ထိုအရာနှင့်အတူ Minneapolis အထွေထွေအစည်းအဝေး၌ Adventism ၏ ခေါင်းဆောင်ပိုင်းက ထင်ရှားစွာ ပုန်ကန်မှုကိုလည်း ပုံဆောင်ထားသည်။ အိန်ဂျယ်တစ်ပါးက Sister White အား မောရှေကို ဆန့်ကျင်၍ Korah၊ Dathan နှင့် Abiram တို့၏ ပုန်ကန်မှုဖြင့် ပုံဆောင်ထားကြောင်း ပြောခဲ့သော ထိုပုန်ကန်မှုသည်လည်း ခရစ်တော်၏ အေဒီ ၂၇ ခုနှစ် ဗတ္တိဇံခံခြင်း၊ ၁၈၄၀ ပြည့်နှစ် ဩဂုတ်လ ၁၁ ရက်နေ့တွင် အစ္စလာမ်ကို ထိန်းချုပ်တားဆီးခြင်း၊ ၁၇၇၆ ခုနှစ် လွတ်လပ်ရေးကြေညာစာတမ်းတို့ဖြင့်လည်းကောင်း၊ ထို့အပြင် “ပရောဖက် ဒံယေလ ပြောခဲ့သော ပျက်စီးခြင်း၏ ရွံရှာဖွယ်အရာ” ကို လာမည့် အမျက်ဒေါသမှ ထွက်ပြေးရန် အမှတ်လက္ခဏာအဖြစ်၊ Cestius နှင့် အေဒီ ၆၆ ခုနှစ်တို့ဖြင့် ကိုယ်စားပြုထားသကဲ့သို့လည်းကောင်း ပုံဆောင်ထားသည်။</w:t>
      </w:r>
    </w:p>
    <w:p>
      <w:pPr>
        <w:pStyle w:val="ArticleBody"/>
        <w:jc w:val="left"/>
      </w:pPr>
      <w:r>
        <w:rPr>
          <w:rFonts w:ascii="Myanmar Text" w:hAnsi="Myanmar Text" w:eastAsia="Myanmar Text" w:cs="Myanmar Text"/>
        </w:rPr>
        <w:t>ယခု ကျွန်ုပ်တို့ စဉ်းစားနေသော ပရောဖက်ပြုချက်၏ လမ်းကြောင်းသည် အမေရိကန်ပြည်ထောင်စု၏ ဖွဲ့စည်းအုပ်ချုပ်ပုံအခြေခံဥပဒေ၏ လမ်းကြောင်းဖြစ်ကြောင်းကို သင်သည် ယခုထိ မှတ်မိနိုင်သေးလျှင်၊ အထက်တွင် ဖော်ပြခဲ့သော ပရောဖက်ပြုချက်ဆိုင်ရာ လမ်းကြောင်းအားလုံးသည် ဖွဲ့စည်းအုပ်ချုပ်ပုံအခြေခံဥပဒေ၏ လမ်းကြောင်းဖြင့် ကိုယ်စားပြုထားသော ပရောဖက်ပြုချက်ဆိုင်ရာ အကြောင်းအရာကို အထောက်အကူပြုပြီး တည်ထောင်ပေးကြသည်။ သို့ရာတွင် အပြန်အလှန် ဆက်နွှယ်မှု အများဆုံးရှိသကဲ့သို့ ပေါ်လွင်နေသော လမ်းကြောင်းမှာ သားရဲ၏ ရုပ်ပုံဖွဲ့စည်းခြင်း၏ လမ်းကြောင်းဖြစ်သည်။ သားရဲ၏ ရုပ်ပုံသည် ပုပ်ရဟန်းမင်းဆိုင်ရာ သားရဲ၏ ရုပ်ပုံဖြစ်ပြီး၊ ထိုသားရဲကို သားရဲအပေါ် အုပ်စိုးလျက်ရှိသော မိန်းမတစ်ဦးနှင့်အတူရှိသော သားရဲအဖြစ် ကိုယ်စားပြုဖော်ပြထားသည်။ ထိုအရာမှာ အသင်းတော်နှင့် နိုင်ငံတော် ပေါင်းစည်းထားခြင်းဖြစ်ပြီး၊ ထိုဆက်ဆံရေးအတွင်း အသင်းတော်က ထိန်းချုပ်အုပ်စိုးလျက်ရှိခြင်းကို ဆိုလိုသည်။ အမေရိကန်ပြည်ထောင်စုက သားရဲအတွက် ရုပ်ပုံတစ်ခု ဖွဲ့စည်းနိုင်ရန်အတွက် ဖောက်ပြန်သော ပရိုတက်စတင့်ဝါဒသည် အစိုးရကို ထိုအစိုးရက ဘာသာရေးဆိုင်ရာ ဥပဒေများကို ပြဋ္ဌာန်း၍ အတင်းအကျပ် အကောင်အထည်ဖော်စေမည့် အဆင့်အထိ ထိန်းချုပ်ရမည်ဖြစ်ပြီး၊ နောက်ဆုံးတွင် တနင်္ဂနွေနေ့ ဥပဒေကိုလည်း ထိုသို့ပင် ဖြစ်စေရမည်။</w:t>
      </w:r>
    </w:p>
    <w:p>
      <w:pPr>
        <w:pStyle w:val="ArticleBody"/>
        <w:jc w:val="left"/>
      </w:pPr>
      <w:r>
        <w:rPr>
          <w:rFonts w:ascii="Myanmar Text" w:hAnsi="Myanmar Text" w:eastAsia="Myanmar Text" w:cs="Myanmar Text"/>
        </w:rPr>
        <w:t>သားရဲ၏ ရုပ်ပုံကို ဖွဲ့စည်းတည်ဆောက်သော လုပ်ငန်းစဉ် ပြီးမြောက်လာသည်နှင့်အမျှ၊ သောမတ်စ် ဂျက်ဖာဆန်က “ဘုရားကျောင်းနှင့် နိုင်ငံတော်ကို ခွဲထားခြင်း” ဟု ရေးသားခဲ့သော အခြေခံမူကြီးကို အဓိကမူအဖြစ် ထည့်သွင်းရေးဆွဲထားသော ဖွဲ့စည်းအုပ်ချုပ်ပုံအခြေခံဥပဒေသည် ဖျက်သိမ်းပစ်ခံရမည်ဖြစ်သည်။ ပရိုတက်စတင့် ဦးချိုသည် သမ္မတနိုင်ငံရေး ဦးချိုကို ဘာသာရေးဆိုင်ရာ အမိန့်အာဏာများကို အကောင်အထည်ဖော်စေရန် ညွှန်ကြားနိုင်သော အာဏာကို ရရှိလာသောအခါ၊ ဖွဲ့စည်းအုပ်ချုပ်ပုံအခြေခံဥပဒေ၏ အသည်းနှလုံးတိုင်အောင် ဆုတ်ဖြဲဖျက်ဆီးခြင်းခံရလေသည်။ ထို့ကြောင့် ဖွဲ့စည်းအုပ်ချုပ်ပုံအခြေခံဥပဒေ၏ လိုင်းနှင့် သားရဲ၏ ရုပ်ပုံ၏ လိုင်းအကြားရှိ ပရောဖက်ပြုဆက်နွယ်မှုကို သင် မြင်ရသည်။</w:t>
      </w:r>
    </w:p>
    <w:p>
      <w:pPr>
        <w:pStyle w:val="ArticleBody"/>
        <w:jc w:val="left"/>
      </w:pPr>
      <w:r>
        <w:rPr>
          <w:rFonts w:ascii="Myanmar Text" w:hAnsi="Myanmar Text" w:eastAsia="Myanmar Text" w:cs="Myanmar Text"/>
        </w:rPr>
        <w:t>သားရဲ၏ ရုပ်တုကို ဖွဲ့စည်းသည့် ကာလသည် ၂၀၀၁ ခုနှစ်တွင် Patriot Act ဖြင့် စတင်ခဲ့ပြီး၊ သားရဲ၏ အမှတ်တံဆိပ်ကို အတင်းအကျပ် ချမှတ်သည့် Sunday law ရောက်သောအခါ အဆုံးသတ်သည်။ ထိုကာလအတွင်း နောက်မိုးကို ဖြန့်ကြဲတော်မူ၏၊ အကြောင်းမူကား နောက်မိုးသည် ဗျာဒိတ်ကျမ်း အခန်းကြီး ၁၈ မှ အင်အားကြီးသော ကောင်းကင်တမန် ဆင်းသက်၍ မိမိ၏ ဘုန်းတော်ဖြင့် မြေကြီးကို လင်းစေသည့်အခါ စတင်ကျလာသောကြောင့် ဖြစ်သည်။ ထိုအဖြစ်အပျက်သည် Sister White ၏ အဆိုအရ နယူးယောက်မြို့၏ အဆောက်အဦးကြီးများကို သခင်ဘုရား၏ ထိတွေ့တော်မူခြင်းဖြင့် ပြိုလဲစေသောအချိန်တွင် ဖြစ်ပေါ်မည် ဖြစ်သည်။</w:t>
      </w:r>
    </w:p>
    <w:p>
      <w:pPr>
        <w:pStyle w:val="ArticleScripture"/>
        <w:jc w:val="left"/>
      </w:pPr>
      <w:r>
        <w:rPr>
          <w:rFonts w:ascii="Myanmar Text" w:hAnsi="Myanmar Text" w:eastAsia="Myanmar Text" w:cs="Myanmar Text"/>
        </w:rPr>
        <w:t>“နောက်မိုးသည် ဘုရားသခင်၏လူတို့အပေါ်သို့ ကျရောက်ရမည်။ အင်အားကြီးသော ကောင်းကင်တမန်တစ်ပါးသည် ကောင်းကင်မှ ဆင်းသက်လာရမည်ဖြစ်ပြီး၊ မြေကြီးတစ်ပြင်လုံးသည် သူ၏ဘုန်းတော်အားဖြင့် အလင်းရမည်ဖြစ်သည်။” Review and Herald, April 21, 1891.</w:t>
      </w:r>
    </w:p>
    <w:p>
      <w:pPr>
        <w:pStyle w:val="ArticleBody"/>
        <w:jc w:val="left"/>
      </w:pPr>
      <w:r>
        <w:rPr>
          <w:rFonts w:ascii="Myanmar Text" w:hAnsi="Myanmar Text" w:eastAsia="Myanmar Text" w:cs="Myanmar Text"/>
        </w:rPr>
        <w:t>နောက်မိုး၏ဖြန်းတင်ခြင်းကာလသည် အက်ဒ်ဗင်တစ်ဝါဒ၏ နောက်ဆုံးမျိုးဆက်တွင်ရှိသော ဂျုံနှင့်မြက်ပင်တို့ကို ဆန်ခါချ၍ သန့်စင်ပယ်ရှားနေသည့် အချိန်ကာလတစ်ရပ်ကို ကိုယ်စားပြုသည်။ ထိုဆန်ခါချခြင်းနှင့် သန့်စင်ပယ်ရှားခြင်းသည် တနင်္ဂနွေနေ့ဥပဒေ၌ အဆုံးသတ်သွားပြီး၊ တနင်္ဂနွေနေ့ဥပဒေ၏ အကျပ်အတည်း ရောက်ရှိလာသောအခါ ဆီကို ပိုင်ဆိုင်ထားသော ပညာရှိအပျိုကညာတို့သည် တံဆိပ်ခတ်ခြင်းခံရကြပြီး၊ ထို့နောက် မိခေလ်သည် ထ၍ လူသားတို့၏ ကရုဏာကာလ ပိတ်သိမ်းသွားသည်အထိ သန့်ရှင်းသောဝိညာဉ်တော်သည် အကန့်အသတ်မရှိ သွန်းလောင်းခြင်းခံရသည်။</w:t>
      </w:r>
    </w:p>
    <w:p>
      <w:pPr>
        <w:pStyle w:val="ArticleBody"/>
        <w:jc w:val="left"/>
      </w:pPr>
      <w:r>
        <w:rPr>
          <w:rFonts w:ascii="Myanmar Text" w:hAnsi="Myanmar Text" w:eastAsia="Myanmar Text" w:cs="Myanmar Text"/>
        </w:rPr>
        <w:t>အမေရိကန်ပြည်ထောင်စု၌ သားရဲ၏ရုပ်ပုံကို ဖွဲ့စည်းနေစဉ် နောက်မိုးသည် ပက်ဖျန်းလျက်ရှိမည်ဖြစ်ပြီး၊ ကမ္ဘာလုံးဆိုင်ရာအားဖြင့် သားရဲ၏ရုပ်ပုံကို ဖွဲ့စည်းနေစဉ် နောက်မိုးသည် အတိုင်းအတာမရှိ သွန်းလောင်းခံရမည်ဖြစ်သည်။</w:t>
      </w:r>
    </w:p>
    <w:p>
      <w:pPr>
        <w:pStyle w:val="ArticleBody"/>
        <w:jc w:val="left"/>
      </w:pPr>
      <w:r>
        <w:rPr>
          <w:rFonts w:ascii="Myanmar Text" w:hAnsi="Myanmar Text" w:eastAsia="Myanmar Text" w:cs="Myanmar Text"/>
        </w:rPr>
        <w:t>၂၀၀၁ ခုနှစ်တွင် လောဒိကေအာ သတ္တမနေ့ အက်ဒဗင်တစ်အသင်းတော်၏ စမ်းသပ်ခြင်းသည် စတင်ခဲ့သည်။ ထိုစမ်းသပ်ခြင်းသည် ၁၈၄၀ ခုနှစ်၊ ဩဂုတ်လ ၁၁ ရက်နေ့ရှိ ပရိုတက်စတင့်များအားဖြင့်လည်းကောင်း၊ ခရစ်တော်နှစ်ခြင်းခံတော်မူသောအချိန်၌ ရှေးဣသရေလအားဖြင့်လည်းကောင်း ပုံဆောင်ပြထားသည့်အတိုင်း ဖြစ်သည်။</w:t>
      </w:r>
    </w:p>
    <w:p>
      <w:pPr>
        <w:pStyle w:val="ArticleScripture"/>
        <w:jc w:val="left"/>
      </w:pPr>
      <w:r>
        <w:rPr>
          <w:rFonts w:ascii="Myanmar Text" w:hAnsi="Myanmar Text" w:eastAsia="Myanmar Text" w:cs="Myanmar Text"/>
        </w:rPr>
        <w:t>“စမ်းသပ်ခြင်းကာလသည် ကျွန်ုပ်တို့အပေါ်သို့ ယခုတိုင်ရောက်လုနီးပြီ ဖြစ်သည်။ အကြောင်းမူကား တတိယကောင်းကင်တမန်၏ အသံကျယ်သောကြွေးကြော်ခြင်းသည် အပြစ်လွှတ်တော်မူသော ရွေးနှုတ်ရှင် ခရစ်တော်၏ ဖြောင့်မတ်ခြင်းကို ဖော်ပြခြင်း၌ ယခုပင် စတင်နှင့်ပြီးဖြစ်သည်။ ဤအရာသည် ဘုန်းတော်အားဖြင့် မြေကြီးတစ်လုံးလုံးကို ပြည့်ဝစေမည့် ကောင်းကင်တမန်၏ အလင်းရောင်အစဖြစ်သည်။” Selected Messages, book 1, 362.</w:t>
      </w:r>
    </w:p>
    <w:p>
      <w:pPr>
        <w:pStyle w:val="ArticleBody"/>
        <w:jc w:val="left"/>
      </w:pPr>
      <w:r>
        <w:rPr>
          <w:rFonts w:ascii="Myanmar Text" w:hAnsi="Myanmar Text" w:eastAsia="Myanmar Text" w:cs="Myanmar Text"/>
        </w:rPr>
        <w:t>ယခင်ပဋိညာဉ်လူမျိုးအတွက် နောက်ဆုံးစမ်းသပ်ခြင်းလုပ်ငန်းစဉ်သည် ဗျာဒိတ်ကျမ်း ၁၈ ၏ ကောင်းကင်တမန်၏ အလင်းသည် မိမိ၏သတင်းစကားကို တင်ပြစပြုသောအခါ စတင်သည်။ ထိုသတင်းစကားကိုလည်း ဗျာဒိတ်ကျမ်း ၁၈ ၏ အခန်းကြီးတွင် ပါဝင်သော ပထမသုံးပိုဒ်၌ ဖော်ပြထားပြီး၊ ထိုသုံးပိုဒ်တို့သည် Sister White ၏ အဆိုအရ နယူးယောက်မြို့၏ အဆောက်အအုံကြီးများ ပြိုလဲကျသွားသောအခါ ပြည့်စုံခဲ့ကြသည်။</w:t>
      </w:r>
    </w:p>
    <w:p>
      <w:pPr>
        <w:pStyle w:val="ArticleBody"/>
        <w:jc w:val="left"/>
      </w:pPr>
      <w:r>
        <w:rPr>
          <w:rFonts w:ascii="Myanmar Text" w:hAnsi="Myanmar Text" w:eastAsia="Myanmar Text" w:cs="Myanmar Text"/>
        </w:rPr>
        <w:t>ထိုနောက် ဗျာဒိတ်ကျမ်း အခန်းကြီး ၁၀ တွင် ယောဟန်အားဖြင့် ကိုယ်စားပြုဖော်ပြထားသကဲ့သို့၊ စမ်းသပ်ခြင်း လုပ်ငန်းစဉ်သည် စတင်ခဲ့သည်။ ထိုစမ်းသပ်မှုမှာ ကောင်းကင်တမန်၏ လက်၌ရှိသော စာအုပ်ငယ်ကို သင်ယူမည်လော၊ ထို့နောက် ၎င်းကို စားမည်လော ဟူသော အရာဖြစ်သည်။ ဤစမ်းသပ်ကာလအတွင်း၊ နောက်မိုးသည် ဖျန်းလျက်ရှိစဉ်တွင်၊ ထိုမိုးသည် စာအုပ်ငယ်ကို ယူ၍ စားရန် ရွေးချယ်သောသူတို့အပေါ်၌သာ ကျရောက်လျက်ရှိသည်။</w:t>
      </w:r>
    </w:p>
    <w:p>
      <w:pPr>
        <w:pStyle w:val="ArticleScripture"/>
        <w:jc w:val="left"/>
      </w:pPr>
      <w:r>
        <w:rPr>
          <w:rFonts w:ascii="Myanmar Text" w:hAnsi="Myanmar Text" w:eastAsia="Myanmar Text" w:cs="Myanmar Text"/>
        </w:rPr>
        <w:t>“လူများစွာတို့သည် ပထမမိုးကို အတိုင်းအတာကြီးမားစွာ လက်ခံရယူရန် ပျက်ကွက်ခဲ့ကြသည်။ ထို့ကြောင့် ဘုရားသခင်က သူတို့အတွက် ထိုသို့ စီမံပေးထားသော အကျိုးကျေးဇူးများအားလုံးကို မရရှိခဲ့ကြပေ။ ထိုလိုအပ်ချက်ချို့တဲ့မှုကို နောက်မိုးက ဖြည့်ဆည်းပေးလိမ့်မည်ဟု သူတို့ မျှော်လင့်ကြသည်။ ကျေးဇူးတော်၏ အလွန်ကြွယ်ဝပြည့်စုံခြင်းကို ပေးအပ်သည့်အခါ၌ သူတို့သည် ထိုအရာကို လက်ခံရန် မိမိတို့၏နှလုံးကို ဖွင့်လှစ်မည်ဟု ရည်ရွယ်ကြသည်။ သူတို့သည် အလွန်ကြောက်မက်ဖွယ် အမှားတစ်ခုကို ပြုလုပ်နေကြသည်။ ဘုရားသခင်သည် မိမိ၏ အလင်းနှင့် အသိပညာကို ပေးတော်မူခြင်းအားဖြင့် လူ၏နှလုံးထဲ၌ စတင်ထားသော အမှုတော်သည် အစဉ်မပြတ် ဆက်လက် တိုးတက်လျက် ရှိရမည်။ လူတစ်ဦးစီသည် မိမိကိုယ်တိုင်၏ လိုအပ်မှုကို သိမြင်ရမည်။ နှလုံးသည် အညစ်အကြေး အမျိုးမျိုးမှ ကင်းစင်စေရန် ဗလာလုပ်ပစ်ရမည်ဖြစ်ပြီး၊ ဝိညာဉ်တော် နေထိုင်တော်မူခြင်းအတွက် သန့်ရှင်းစေခြင်းခံရရမည်။ ပင်တေကုတ္တေပွဲနေ့၌ သန့်ရှင်းသောဝိညာဉ်တော်၏ သွန်းလောင်းပေးခြင်းကို လက်ခံနိုင်ရန် အစောပိုင်း တပည့်တော်များသည် အပြစ်ကို ဝန်ခံခြင်းနှင့် စွန့်ပစ်ခြင်းအားဖြင့်၎င်း၊ စိတ်အားထက်သန်သော ဆုတောင်းခြင်းအားဖြင့်၎င်း၊ မိမိတို့ကိုယ်ကို ဘုရားသခင်ထံ အပ်နှံသန့်ရှင်းခြင်းအားဖြင့်၎င်း ပြင်ဆင်ခဲ့ကြသည်။ ယခုလည်း ထိုတူညီသော အမှုကိုသာမက ပိုမိုကြီးမားသော အတိုင်းအတာဖြင့် ပြုလုပ်ရမည်။ ထိုအခါ လူဘက်မှ ပါဝင်ဆောင်ရွက်သူသည် ကောင်းကြီးမင်္ဂလာကိုသာ တောင်းလျှောက်ရပြီး၊ မိမိနှင့် စပ်လျဉ်းသော အမှုကို အရှင်က ပြည့်စုံစေတော်မူရန် စောင့်ဆိုင်းရုံသာ ရှိသည်။ အမှုတော်ကို စတင်တော်မူသောအရှင်သည် ဘုရားသခင်ပင် ဖြစ်တော်မူပြီး၊ လူကို ယေရှုခရစ်၌ ပြည့်စုံစေတော်မူလျက် မိမိ၏အမှုတော်ကို အဆုံးတိုင် ပြီးမြောက်စေတော်မူမည်။ သို့ရာတွင် ပထမမိုးဖြင့် ကိုယ်စားပြုထားသော ကျေးဇူးတော်ကို လျစ်လျူမရှုရ။ မိမိတို့ ရရှိထားသော အလင်းအတိုင်း အသက်ရှင်နေသူတို့သာ ပိုမိုကြီးမားသော အလင်းကို လက်ခံရရှိကြမည်။ ကျွန်ုပ်တို့သည် နေ့စဉ် တက်ကြွလှုပ်ရှားသော ခရစ်ယာန်သီလဂုဏ်များကို လက်တွေ့ဖော်ပြခြင်း၌ တိုးတက်နေခြင်း မရှိလျှင်၊ နောက်မိုး၌ သန့်ရှင်းသောဝိညာဉ်တော်၏ ထင်ရှားပြသမှုများကို ကျွန်ုပ်တို့ မသိမှတ်နိုင်ကြမည်။ ထိုနောက်မိုးသည် ကျွန်ုပ်တို့ကို ဝန်းရံလျက်ရှိသော နှလုံးများအပေါ် ကျရောက်နေကောင်း ကျရောက်နေနိုင်သော်လည်း၊ ကျွန်ုပ်တို့သည် ထိုအရာကို ခွဲခြားသိမြင်နိုင်မည်မဟုတ်သကဲ့သို့ လက်ခံလည်း ရရှိကြမည်မဟုတ်။” Testimonies to Ministers, 506, 507.</w:t>
      </w:r>
    </w:p>
    <w:p>
      <w:pPr>
        <w:pStyle w:val="ArticleBody"/>
        <w:jc w:val="left"/>
      </w:pPr>
      <w:r>
        <w:rPr>
          <w:rFonts w:ascii="Myanmar Text" w:hAnsi="Myanmar Text" w:eastAsia="Myanmar Text" w:cs="Myanmar Text"/>
        </w:rPr>
        <w:t>၂၀၀၁ ခုနှစ်၏ သတင်းစကားကို စားသောက်ခဲ့သူတို့သည် ထိုကာလနှင့် သင့်လျော်သော သတင်းစကားတစ်ရပ်ကို လက်ခံရရှိနေကြသော်လည်း၊ ဘုရားသခင်၏ တံဆိပ်ခတ်ခြင်းအတွက် ပြင်ဆင်ထားသော အတွေ့အကြုံတစ်ခုအဖြစ် ထိုသတင်းစကားကို အမှန်တကယ် မိမိတို့အတွင်းသို့ သွင်းယူအတွင်းကျစေခဲ့ကြသည်မဟုတ်ကြောင်း ထင်ရှားပေါ်လွင်စေရန် သူတို့သည် စမ်းသပ်ခံရမည်ဖြစ်သည်။ ထိုကာလတွင် စပါးနှင့် မျက်မွှေးပင်တို့သည် တစ်စုတစ်စည်းတည်း ရှိနေဆဲဖြစ်သောကြောင့်၊ နောက်မိုးကို ဖျန်းဆွတ်ခြင်းအဖြစ် ကိုယ်စားပြုဖော်ပြထားသည်။ ထို့ကြောင့် Sister White က “It may be falling on hearts all around us, but we shall not discern or receive it.” ဟု ဆိုသည်။ ပညာရှိတို့ကို မိုက်မဲသောသူတို့ထံမှ ခွဲထုတ်ပြီးသောအခါ၊ တနင်္ဂနွေနေ့ဥပဒေကို သင်္ကေတပြုသော ပင်တေကုတ္တေပွဲ၌ ဖြစ်သကဲ့သို့၊ နောက်မိုးသည် အကန့်အသတ်မရှိ သွန်းလောင်းခြင်းခံရလိမ့်မည်။</w:t>
      </w:r>
    </w:p>
    <w:p>
      <w:pPr>
        <w:pStyle w:val="ArticleScripture"/>
        <w:jc w:val="left"/>
      </w:pPr>
      <w:r>
        <w:rPr>
          <w:rFonts w:ascii="Myanmar Text" w:hAnsi="Myanmar Text" w:eastAsia="Myanmar Text" w:cs="Myanmar Text"/>
        </w:rPr>
        <w:t>“ထို့ပြင်၊ ဤဥပမာများက တရားစီရင်ခြင်းပြီးနောက် စမ်းသပ်ကာလ မရှိတော့ကြောင်း သွန်သင်ပေးသည်။ ဧဝံဂေလိလုပ်ငန်းပြီးဆုံးသွားသောအခါ၊ ကောင်းသောသူတို့နှင့် မကောင်းသောသူတို့အကြား ချက်ချင်း ခွဲခြားခြင်း ဖြစ်ပေါ်လာပြီး၊ အုပ်စုတစ်စုစီ၏ ကံကြမ္မာသည် အစဉ်အမြဲ အတည်ပြုသတ်မှတ်ခံရလိမ့်မည်။” Christ’s Object Lessons, 123.</w:t>
      </w:r>
    </w:p>
    <w:p>
      <w:pPr>
        <w:pStyle w:val="ArticleBody"/>
        <w:jc w:val="left"/>
      </w:pPr>
      <w:r>
        <w:rPr>
          <w:rFonts w:ascii="Myanmar Text" w:hAnsi="Myanmar Text" w:eastAsia="Myanmar Text" w:cs="Myanmar Text"/>
        </w:rPr>
        <w:t>နောက်မိုးကို ပက်ဖျန်းပေးသော ကာလတစ်ရပ်နှင့်၊ ထို့နောက် နောက်မိုးကို အကန့်အသတ်မရှိ သွန်လောင်းပေးသော ကာလတစ်ရပ်တို့သည်လည်း၊ ဘုရားသခင်၏ လူမျိုးအပေါ် တရားစီရင်ခြင်းကို ဆောင်ရွက်ပြီးမြောက်စေသော ကာလနှစ်ရပ်အဖြစ် ပုံဆောင်ဖော်ပြထားကြသည်။ ဘုရားသခင်၏ လူမျိုးအပေါ် ပထမတရားစီရင်ခြင်းကာလသည် ၂၀၀၁ ခုနှစ်၊ စက်တင်ဘာ ၁၁ ရက်နေ့တွင် ဘုရားသခင်၏ အိမ်တော်နှင့်အတူ စတင်ခဲ့ပြီး၊ ထို့နောက် တနင်္ဂနွေဥပဒေ၌ အမေရိကန်ပြည်ထောင်စုတွင် တနင်္ဂနွေဥပဒေနှင့်အတူ စတင်သော တတိယကောင်းကင်တမန်၏ ကျယ်လောင်သော ကြွေးကြော်သံကို လက်ခံတုံ့ပြန်သူ သို့မဟုတ် ငြင်းပယ်သူ ဖြစ်နေကြသော ဘုရားသခင်၏ အခြားသိုးအုပ်အတွက် တရားစီရင်ခြင်းသည် ပြီးမြောက်စေခြင်းခံရကာ၊ Michael သည် ထ၍ ရပ်တည်သည့်အချိန်၊ လူသားတို့၏ စမ်းသပ်ကာလ ပိတ်သိမ်းသည့်အချိန်တွင် အဆုံးသတ်သည်။</w:t>
      </w:r>
    </w:p>
    <w:p>
      <w:pPr>
        <w:pStyle w:val="ArticleBody"/>
        <w:jc w:val="left"/>
      </w:pPr>
      <w:r>
        <w:rPr>
          <w:rFonts w:ascii="Myanmar Text" w:hAnsi="Myanmar Text" w:eastAsia="Myanmar Text" w:cs="Myanmar Text"/>
        </w:rPr>
        <w:t>နောက်မိုး၏ ကာလနှစ်ကာလသည် ဘုရားသခင်၏ အိမ်တော်မှ စတင်ကာ ထို့နောက် ဘုရားသခင်၏ အခြားသော သိုးအုပ်သို့ ရွေ့လျားသွားသော တရားစီရင်ခြင်း၏ ကာလနှစ်ကာလလည်း ဖြစ်ကြသကဲ့သို့၊ သားရဲ၏ ရုပ်တု ဖွဲ့စည်းဖြစ်ပေါ်လာခြင်း၏ ကာလနှစ်ကာလလည်း ဖြစ်ကြသည်။</w:t>
      </w:r>
    </w:p>
    <w:p>
      <w:pPr>
        <w:pStyle w:val="ArticleBody"/>
        <w:jc w:val="left"/>
      </w:pPr>
      <w:r>
        <w:rPr>
          <w:rFonts w:ascii="Myanmar Text" w:hAnsi="Myanmar Text" w:eastAsia="Myanmar Text" w:cs="Myanmar Text"/>
        </w:rPr>
        <w:t>အနာဂတ္တိကာလနှစ်ခုထဲမှ ပထမကာလအတွင်း၌ ဘုရားသခင်၏အသင်းတော်နှင့် အမေရိကန်ပြည်ထောင်စုတို့အပေါ် တရားစီရင်ခြင်း ကျရောက်လာသည့်အခါ၊ ရီပတ်ဘလီကန်ချိုနှင့် ပရိုတက်စတင့်ချိုတို့ နှစ်ခုစလုံးလည်း တရားစီရင်ခြင်းခံရသော တစ်ထပ်တည်းသော သမိုင်းကာလပင် ဖြစ်သည်။ လာအိုဒိကိ အက်ဒ်ဗင်တစ်ဝါဒသည် သခင်၏နှုတ်တော်မှ အန်ထုတ်ခြင်းခံရသော အတိအကျ ထိုနေရာ၌ပင်၊ အမေရိကန်ပြည်ထောင်စုသည် မိမိ၏ စမ်းသပ်ကာလခွက်ကို ပြည့်စေပြီး၊ အမျိုးသားပျက်စီးခြင်းကို ထိုနိုင်ငံအပေါ် သက်ရောက်စေကာ၊ ထိုနောက် စာတန်သည် ပေါ်ထွန်းလာပြီး မိမိ၏ အံ့ဩဖွယ်ရာအမှုကို စတင်သည်။ တနင်္ဂနွေနေ့ဥပဒေအချိန်၌ တစ်သိန်းလေးသောင်းလေးထောင်တို့သည် တံဆိပ်ခတ်ခြင်းခံရပြီး အလံတိုင်တစ်ရပ်ကဲ့သို့ မြှောက်တင်ခြင်းခံရကြသည်။</w:t>
      </w:r>
    </w:p>
    <w:p>
      <w:pPr>
        <w:pStyle w:val="ArticleBody"/>
        <w:jc w:val="left"/>
      </w:pPr>
      <w:r>
        <w:rPr>
          <w:rFonts w:ascii="Myanmar Text" w:hAnsi="Myanmar Text" w:eastAsia="Myanmar Text" w:cs="Myanmar Text"/>
        </w:rPr>
        <w:t>“ကောင်းကင်ဘုန်းအသရေ” နှင့် အတိတ်ကာလ၏ ညှဉ်းပန်းနှိပ်စက်ခြင်းများ ပြန်လည်ဖြစ်ပေါ်လာခြင်းတို့ ပေါင်းစည်းနေသောအချိန်တွင် မြေကြီးပေါ်၌ အသက်ရှင်နေမည့် ဘုရားသခင်၏လူမျိုး၏ အတွေ့အကြုံကို မည်သို့မျှ ဖော်ပြပေးနိုင်ခြင်း မဖြစ်နိုင်ကြောင်း ကျွန်ုပ်တို့အား အသိပေးထားသည်။</w:t>
      </w:r>
    </w:p>
    <w:p>
      <w:pPr>
        <w:pStyle w:val="ArticleScripture"/>
        <w:jc w:val="left"/>
      </w:pPr>
      <w:r>
        <w:rPr>
          <w:rFonts w:ascii="Myanmar Text" w:hAnsi="Myanmar Text" w:eastAsia="Myanmar Text" w:cs="Myanmar Text"/>
        </w:rPr>
        <w:t>“ရှင်တန်သည် သမ္မာကျမ်းစာကို ကြိုးကြိုးစားစား လေ့လာသူဖြစ်သည်။ မိမိအချိန်သည် တိုတောင်းကြောင်းကို သူ သိရှိလျက်၊ ဤလောကမြေပေါ်တွင်ရှိသော ထာဝရဘုရား၏ အမှုတော်ကို နေရာတိုင်း၌ ဆန့်ကျင်ဖျက်ဆီးနိုင်ရန် ကြိုးပမ်းလျက်ရှိသည်။ ကောင်းကင်ဘုန်းတော်နှင့် အတိတ်ကာလ၏ ညှဉ်းပန်းနှိပ်စက်မှုများ ပြန်လည်ဖြစ်ပေါ်လာခြင်းတို့ ပေါင်းစည်းသည့်အခါ မြေပေါ်တွင် အသက်ရှင်နေကြမည့် ဘုရားသခင်၏ လူမျိုးတော်တို့၏ အတွေ့အကြုံကို မည်သို့မျှ ပြည့်စုံစွာ ဖော်ပြနိုင်မည်မဟုတ်။ သူတို့သည် ဘုရားသခင်၏ ရာဇပလ္လင်တော်မှ ထွက်ပေါ်လာသော အလင်းတော်အတွင်း လျှောက်လှမ်းကြလိမ့်မည်။ ကောင်းကင်တမန်များအားဖြင့် ကောင်းကင်နှင့် မြေကြီးအကြား အစဉ်မပြတ် ဆက်သွယ်မှု ရှိနေလိမ့်မည်။ ထို့ပြင် ရှင်တန်သည် ဆိုးညစ်သော ကောင်းကင်တမန်များက ဝိုင်းရံလျက်၊ မိမိကိုယ်ကို ဘုရားသခင်ဟု ဆိုကာ၊ ဖြစ်နိုင်လျှင် ရွေးချယ်ခံရသူတို့ကိုပင် လှည့်ဖြားရန်၊ အမျိုးမျိုးသော အံ့ဖွယ်နိမိတ်များကို ပြုလုပ်လိမ့်မည်။ ဘုရားသခင်၏ လူမျိုးတော်တို့သည် အံ့ဖွယ်နိမိတ်များကို ပြုလုပ်ခြင်း၌ မိမိတို့၏ လုံခြုံမှုကို မတွေ့ရကြမည်မဟုတ်၊ အကြောင်းမူကား ရှင်တန်သည် ပြုလုပ်ခံရမည့် အံ့ဖွယ်နိမိတ်များကို အတုယူဖန်တီးလိမ့်မည်။ စမ်းသပ်ခံရ၍ သက်သေပြခံရပြီးသော ဘုရားသခင်၏ လူမျိုးတော်တို့သည် ထွက်မြောက်ရာကျမ်း 31:12–18 ၌ ဖော်ပြထားသော နိမိတ်လက္ခဏာ၌ မိမိတို့၏ တန်ခိုးကို တွေ့ရကြလိမ့်မည်။ သူတို့သည် ‘ရေးသားထားသည်’ ဟူသော အသက်ရှင်သော နှုတ်ကပတ်တော်ပေါ်၌ မိမိတို့၏ ရပ်တည်မှုကို ခိုင်ခံ့စွာ တည်ဆောက်ရမည်။ ဤအရာတစ်ခုတည်းသာ သူတို့ လုံလောက်စွာ ခိုင်မြဲစွာ ရပ်တည်နိုင်သည့် အခြေခံအုတ်မြစ်ဖြစ်သည်။ ဘုရားသခင်နှင့် မိမိတို့၏ ပဋိညာဉ်ကို ချိုးဖောက်ပြီးသောသူတို့သည် ထိုနေ့၌ ဘုရားသခင်မရှိ၊ မျှော်လင့်ချက်မရှိဘဲ ဖြစ်ကြလိမ့်မည်။” Testimonies, volume 9, 16.</w:t>
      </w:r>
    </w:p>
    <w:p>
      <w:pPr>
        <w:pStyle w:val="ArticleBody"/>
        <w:jc w:val="left"/>
      </w:pPr>
      <w:r>
        <w:rPr>
          <w:rFonts w:ascii="Myanmar Text" w:hAnsi="Myanmar Text" w:eastAsia="Myanmar Text" w:cs="Myanmar Text"/>
        </w:rPr>
        <w:t>အမေရိကန်ပြည်ထောင်စု၌ တနင်္ဂနွေနေ့ဥပဒေ စတင်ပြဋ္ဌာန်းသောအချိန်တွင် အတိတ်က ညှဉ်းပန်းနှိပ်စက်မှုများ၏ ပြန်လည်ဖြစ်ပေါ်ခြင်းသည် စတင်လေသည်။ အကြောင်းမူကား စာတန်သည် ထိုအချိန်၌ မိမိ၏ အံ့ဖွယ်ကောင်းသော အလုပ်ကို စတင်လျက်ရှိမည်ဖြစ်ပြီး၊ ယခင်ကတည်းက “စမ်းသပ်ခံ၍ စိစစ်ခံပြီးသော” ပညာရှိသော ကညာမများသည် ထို့နောက် “ဘုရားသခင်၏ ရာဇပလ္လင်တော်မှ ထွက်ပေါ်လာသော အလင်း၌ လျှောက်လှမ်းကြလိမ့်မည်။” ဤအမှုသည် ကောင်းကင်တမန်များ၏ အမှုတော်အားဖြင့် ပြီးမြောက်လာမည်ဖြစ်သည်။ အကြောင်းမူကား “ကောင်းကင်တမန်များအားဖြင့် ကောင်းကင်နှင့် မြေကြီးအကြား၌ အစဉ်မပြတ် ဆက်သွယ်မှု ရှိနေလိမ့်မည်။”</w:t>
      </w:r>
    </w:p>
    <w:p>
      <w:pPr>
        <w:pStyle w:val="ArticleScripture"/>
        <w:jc w:val="left"/>
      </w:pPr>
      <w:r>
        <w:rPr>
          <w:rFonts w:ascii="Myanmar Text" w:hAnsi="Myanmar Text" w:eastAsia="Myanmar Text" w:cs="Myanmar Text"/>
        </w:rPr>
        <w:t>“မြေကြီးတစ်ပြင်လုံး၏ အရှင်တော်အနီး၌ ရပ်နေသော ဘိသိက်ခံထားရသူများသည်၊ တစ်ချိန်က ဖုံးအုပ်သော ခေရုဗိမ်အဖြစ် စာတန်အား ပေးအပ်ထားခဲ့သော အနေအထားကို ရရှိထားကြသည်။ မိမိ၏ ရာဇပလ္လင်ကို ဝိုင်းရံနေသော သန့်ရှင်းသော သတ္တဝါများအားဖြင့်၊ အရှင်တော်သည် မြေကြီးပေါ်တွင် နေထိုင်သူများနှင့် အဆက်မပြတ် ဆက်သွယ်မှုကို ထိန်းသိမ်းတော်မူ၏။ ရွှေဆီသည် ဘုရားသခင်က ယုံကြည်သူတို့၏ မီးခွက်များကို တောက်လျက်နေရန်၊ မမှိန်မဖျော့ဘဲ မငြိမ်းသတ်သွားစေရန် ထောက်ပံ့တော်မူသော ကျေးဇူးတော်ကို ကိုယ်စားပြုသည်။ ဤသန့်ရှင်းသော ဆီကို ဘုရားသခင်၏ ဝိညာဉ်တော်၏ သတင်းစကားများအားဖြင့် ကောင်းကင်မှ မသွန်လောင်းတော်မူလျှင်၊ မကောင်းမှု၏ အင်အားစုများသည် လူသားတို့အပေါ် အပြည့်အဝ ထိန်းချုပ်အုပ်စိုးမှု ရရှိကြလိမ့်မည်။”</w:t>
      </w:r>
    </w:p>
    <w:p>
      <w:pPr>
        <w:pStyle w:val="ArticleScripture"/>
        <w:jc w:val="left"/>
      </w:pPr>
      <w:r>
        <w:rPr>
          <w:rFonts w:ascii="Myanmar Text" w:hAnsi="Myanmar Text" w:eastAsia="Myanmar Text" w:cs="Myanmar Text"/>
        </w:rPr>
        <w:t>“ဘုရားသခင်သည် ကျွန်ုပ်တို့ထံသို့ ပေးပို့တော်မူသော ဆက်သွယ်ဖော်ပြချက်များကို ကျွန်ုပ်တို့ လက်မခံသောအခါ၊ ကိုယ်တော်၏ဂုဏ်အသရေသည် အရှုတ်ချခံရသည်။ ထို့ကြောင့် ကိုယ်တော်သည် ကျွန်ုပ်တို့၏ ဝိညာဉ်များအတွင်းသို့ သွန်းလောင်း၍ မှောင်မိုက်၌ရှိသူများထံ ဆက်လက်ပို့ဆောင်စေလိုတော်မူသော ရွှေဆီကို ကျွန်ုပ်တို့ ငြင်းပယ်ကြသည်။ ‘ကြည့်ရှုလော့၊ သတို့သားလာ၏; သူ့ကို ကြိုဆိုရန် ထွက်ကြလော့’ ဟူသော ခေါ်သံ ရောက်လာသောအခါ၊ သန့်ရှင်းသောဆီကို လက်မခံထားသောသူများ၊ ခရစ်တော်၏ ကျေးဇူးတော်ကို မိမိတို့၏ စိတ်နှလုံးများ၌ မမြတ်နိုးထားသောသူများသည် မိုက်သောအပျိုကညာတို့ကဲ့သို့ မိမိတို့၏ အရှင်ကို ကြိုဆိုရန် မိမိတို့ မပြင်ဆင်ထားကြောင်းကို တွေ့ကြလိမ့်မည်။ ထိုဆီကို ရယူနိုင်ရန် မိမိတို့အတွင်း၌ အင်အားမရှိကြသဖြင့်၊ မိမိတို့၏ အသက်တာများသည် ပျက်စီးသွားကြသည်။ သို့ရာတွင် ဘုရားသခင်၏ သန့်ရှင်းသောဝိညာဉ်တော်ကို တောင်းခံ၍၊ မောရှေက ‘ကိုယ်တော်၏ ဘုန်းတော်ကို အကျွန်ုပ်အား ပြတော်မူပါ’ ဟု တောင်းလျှောက်ခဲ့သကဲ့သို့ ကျွန်ုပ်တို့လည်း တောင်းလျှောက်လျှင်၊ ဘုရားသခင်၏ မေတ္တာတော်သည် ကျွန်ုပ်တို့၏ စိတ်နှလုံးများအတွင်း၌ ပြည့်ဝစွာ သွန်းလောင်းခြင်းခံရလိမ့်မည်။ ရွှေပြွန်များမှတစ်ဆင့် ထိုရွှေဆီသည် ကျွန်ုပ်တို့ထံသို့ ပို့ဆောင်ပေးခြင်းခံရလိမ့်မည်။ ‘တန်ခိုးအားဖြင့်မဟုတ်၊ အာဏာစွမ်းအားဖြင့်မဟုတ်၊ ငါ၏ ဝိညာဉ်တော်အားဖြင့်သာ ဖြစ်သည်ဟု ကောင်းကင်ဗိုလ်ခြေအရှင် ထာဝရဘုရား မိန့်တော်မူ၏။’ ဖြောင့်မတ်ခြင်း၏ နေမင်းထံမှ ထွက်ပေါ်သော တောက်ပသည့် ရောင်ခြည်တန်းများကို လက်ခံခြင်းအားဖြင့်၊ ဘုရားသခင်၏ သားသမီးတို့သည် လောက၌ အလင်းများကဲ့သို့ တောက်ပကြသည်။” Review and Herald, July 20, 1897.</w:t>
      </w:r>
    </w:p>
    <w:p>
      <w:pPr>
        <w:pStyle w:val="ArticleBody"/>
        <w:jc w:val="left"/>
      </w:pPr>
      <w:r>
        <w:rPr>
          <w:rFonts w:ascii="Myanmar Text" w:hAnsi="Myanmar Text" w:eastAsia="Myanmar Text" w:cs="Myanmar Text"/>
        </w:rPr>
        <w:t>ဉာဏ်ပညာရှိသူတို့သည် ဗျာဒိတ်ကျမ်း အခန်း ၇ နှင့် ယေဇကျေလကျမ်း အခန်း ၉ တို့၌ တံဆိပ်ခတ်ခြင်းခံရသူများဖြစ်ကြပြီး၊ “သူပို့တော်မူသော ဆက်သွယ်အသိပေးချက်များကို” ငြင်းပယ်ခြင်းအားဖြင့် သခင်ဘုရားကို မရိုသေလေးစားသော မိုက်မဲသူတို့နှင့် ဆန့်ကျင်ထင်ရှားစွာ နှိုင်းယှဉ်ပြထားကြသည်။ မိုက်မဲသူတို့မှာ “ဘုရားသခင်နှင့် မိမိတို့ချုပ်ဆိုခဲ့သော ပဋိညာဉ်ကို ချိုးဖောက်ခဲ့ကြသဖြင့်၊ ထိုနေ့၌ ဘုရားသခင်မရှိ၊ မျှော်လင့်ခြင်းမရှိဘဲ နေရမည့်သူများ” ဖြစ်ကြသည်။ ထိုအုပ်စုနှစ်စုစလုံးသည် စမ်းသပ်ခြင်းခံခဲ့ရပြီး၊ မိမိတို့သည် ထိုကာလ၏ သတင်းစကားကို လက်ခံသည်ဖြစ်စေ၊ ငြင်းပယ်သည်ဖြစ်စေ အပေါ်မူတည်၍ မိမိတို့၏ စရိုက်လက္ခဏာကို ထင်ရှားဖော်ပြရသော အဆင့်တစ်ခုသို့ ခေါ်ဆောင်ခြင်းခံခဲ့ရသည်။ ၂၀၀၁ ခုနှစ်၊ စက်တင်ဘာလ ၁၁ ရက်နေ့မှစ၍ ထိုကာလ၏ သတင်းစကားသည် နောက်မိုး၏ သတင်းစကားဖြစ်ခဲ့သည်။</w:t>
      </w:r>
    </w:p>
    <w:p>
      <w:pPr>
        <w:pStyle w:val="ArticleBody"/>
        <w:jc w:val="left"/>
      </w:pPr>
      <w:r>
        <w:rPr>
          <w:rFonts w:ascii="Myanmar Text" w:hAnsi="Myanmar Text" w:eastAsia="Myanmar Text" w:cs="Myanmar Text"/>
        </w:rPr>
        <w:t>နောက်ကျသောမိုး၏ သတင်းစကားကို ဟေရှာယ အခန်း ၂၈ တွင် ဖော်ပြထားသည့် “လိုင်းပေါ်တွင် လိုင်း” ဟူသော နည်းလမ်းအားဖြင့် အသိအမှတ်ပြုရသည်။ “လိုင်းပေါ်တွင် လိုင်း” ဟူသော နည်းလမ်းသည် သမ္မာကျမ်းစာကို လေ့လာရန် ဘုရားသခင် ခန့်အပ်ထားသော နည်းလမ်းဖြစ်သဖြင့်၊ ထိုနည်းလမ်းကို ပယ်ချခြင်းသည် “လိုင်းပေါ်တွင် လိုင်း၊ ဤနေရာ၌ အနည်းငယ်၊ ထိုနေရာ၌ အနည်းငယ်” ဟူသော အကျုံးဝင်မှုကို အသုံးချခြင်းအားဖြင့် ကိုယ်စားပြုဖော်ပြထားသော သတင်းစကားကိုသာမက ပယ်ချခြင်းဖြစ်ပြီး၊ ထိုနည်းလမ်းကို ပေးသနားတော်မူသော အရှင်ကိုလည်း ပယ်ချခြင်းဖြစ်သည်။</w:t>
      </w:r>
    </w:p>
    <w:p>
      <w:pPr>
        <w:pStyle w:val="ArticleBody"/>
        <w:jc w:val="left"/>
      </w:pPr>
      <w:r>
        <w:rPr>
          <w:rFonts w:ascii="Myanmar Text" w:hAnsi="Myanmar Text" w:eastAsia="Myanmar Text" w:cs="Myanmar Text"/>
        </w:rPr>
        <w:t>တစ်သိန်းလေးသောင်းလေးထောင်ကို တံဆိပ်ခတ်ခြင်းသို့ ဦးတည်စေသော စမ်းသပ်ခြင်းလုပ်ငန်းစဉ်၌ ဖော်ပြထားသော ဝိညာဉ်တော်အားဖြင့် ပေးသန့်ရှင်းခံရသော သတ်မှတ်ချက်များကြောင့်၊ “ကောင်းကင်ဘုန်းတော်နှင့် အတိတ်ကာလ၏ ညှဉ်းပန်းနှိပ်စက်ခြင်းများ၏ ထပ်မံဖြစ်ပေါ်မှုတို့ ရောနှောနေသော” သမိုင်းကာလကို ဘုရားသခင်၏ သားသမီးတစ်ဦးက ဖြတ်သန်းနိုင်မည့် တစ်ခုတည်းသော နည်းလမ်းမှာ၊ ဘုရားသခင်၏ ရာဇပလ္လင်တော်မှ ထွက်ပေါ်သော အလင်းကို မှတ်မိသိကျွမ်းနိုင်သော အတွေ့အကြုံတစ်ရပ်အတွင်း ရှိနေခြင်းဖြစ်ကြောင်း ထင်ရှားသည်။ ထိုအလင်းကို မှတ်မိသိကျွမ်းရမည်။ မဟုတ်လျှင် ၎င်းသည် အကျိုးမရှိသောအရာဖြစ်ပြီး၊ ကျွန်ုပ်တို့သည် ပျက်စီးဆုံးရှုံးကြမည်ဖြစ်သည်။</w:t>
      </w:r>
    </w:p>
    <w:p>
      <w:pPr>
        <w:pStyle w:val="ArticleScripture"/>
        <w:jc w:val="left"/>
      </w:pPr>
      <w:r>
        <w:rPr>
          <w:rFonts w:ascii="Myanmar Text" w:hAnsi="Myanmar Text" w:eastAsia="Myanmar Text" w:cs="Myanmar Text"/>
        </w:rPr>
        <w:t>“ကျွန်ုပ်တို့သည် နောက်မိုးကို စောင့်မနေသင့်ပါ။ ကျွန်ုပ်တို့အပေါ် ကျရောက်လျက်ရှိသော ကျေးဇူးတော်၏ နှင်းရည်နှင့် မိုးရေများကို အသိအမှတ်ပြု၍ ကိုယ်ပိုင်ယူဆောင်မည့်သူအပေါင်းတို့အပေါ်သို့ ထိုမိုးသည် ကျရောက်လာလျက်ရှိသည်။ အလင်း၏ အစအနများကို ကျွန်ုပ်တို့ စုသိမ်းကြသောအခါ၊ မိမိအား ကိုးစားရန် ကျွန်ုပ်တို့ကို ချစ်မြတ်နိုးတော်မူသော ဘုရားသခင်၏ မလွဲမသွေသော ကရုဏာတော်များကို ကျွန်ုပ်တို့ တန်ဖိုးထားကြသောအခါ၊ ထိုအခါ ကတိတော်တစ်ရပ်မကျန် ပြည့်စုံလိမ့်မည်။ [ဟေရှာယ 61:11 ကို ကိုးကားထားသည်။] မြေကြီးတစ်ပြင်လုံးသည် ဘုရားသခင်၏ ဘုန်းတော်နှင့် ပြည့်စုံရမည်ဖြစ်သည်။” The Seventh-day Adventist Bible Commentary, volume 7, 984.</w:t>
      </w:r>
    </w:p>
    <w:p>
      <w:pPr>
        <w:pStyle w:val="ArticleBody"/>
        <w:jc w:val="left"/>
      </w:pPr>
      <w:r>
        <w:rPr>
          <w:rFonts w:ascii="Myanmar Text" w:hAnsi="Myanmar Text" w:eastAsia="Myanmar Text" w:cs="Myanmar Text"/>
        </w:rPr>
        <w:t>ဗျာဒိတ်ကျမ်း အခန်း ၁၈ ၏ ကောင်းကင်တမန်သည် မိမိ၏ဘုန်းတော်ဖြင့် မြေကြီးတစ်ပြင်လုံးကို ပြည့်စေသောကာလ၊ အနက် ၂၀၀၁ ခုနှစ် စက်တင်ဘာလ ၁၁ ရက်နေ့မှ စတင်သောအချိန်ကာလတွင်၊ နောက်မိုးသည် “ကျွန်ုပ်တို့အပေါ်သို့ ကျရောက်လျက်ရှိသော ကျေးဇူးတရား၏ နှင်းနှင့် မိုးရေများကို အသိအမှတ်ပြုပြီး လက်ခံအသုံးချခဲ့သော” “သူတို့” အပေါ်တွင်သာ “ကျရောက်” လာခဲ့သည်။ အစောပိုင်းတွင် Sister White က ညွှန်ပြခဲ့သော “ကြီးမားသောအမှား” သည် မိုက်မဲသော အပျိုကညာများက နောက်မိုးကို အကန့်အသတ်မရှိ သွန်းလောင်းပေးသည့်အချိန်အထိ စောင့်နေလို့ရမည်ဟု ထင်မှတ်ခဲ့ခြင်းဖြစ်သည်။ ထိုအချိန်ရောက်လျှင် မိမိတို့က လိုအပ်သမျှကို အမီလိုက်နိုင်မည်ဟု သူတို့က ထင်ခဲ့ကြသည်။ ထိုသို့ မဟုတ်ပေ။ ဘုရားသခင်၏ ပရောဖက်ပြုသော နှုတ်ကပတ်တော်အပေါ် မိမိတို့၏ နားလည်မှု၌ ကြီးထွားလျက်ရှိသူများသာ အလင်းပိုမိုရရှိကြသည်။</w:t>
      </w:r>
    </w:p>
    <w:p>
      <w:pPr>
        <w:pStyle w:val="ArticleBody"/>
        <w:jc w:val="left"/>
      </w:pPr>
      <w:r>
        <w:rPr>
          <w:rFonts w:ascii="Myanmar Text" w:hAnsi="Myanmar Text" w:eastAsia="Myanmar Text" w:cs="Myanmar Text"/>
        </w:rPr>
        <w:t>ဤဆောင်းပါးကို အဆုံးသတ်သည့်အခါ၊ ယခု ကျွန်ုပ်တို့ ရောက်ရှိနေသော စမ်းသပ်ခြင်းကာလ၏ ရည်ရွယ်ချက်နှင့် ဆက်နွယ်၍ ကျွန်ုပ် ဖော်ထုတ်လိုသော အချက်မှာ ဤအရာပင် ဖြစ်သည်။ အတိတ်က ညှဉ်းပန်းနှိပ်စက်မှုများ ပြန်လည်ဖြစ်ပေါ်လာသော အချိန်၌ ကျွန်ုပ်တို့သည် “ဘုရားသခင်၏ ပလ္လင်တော်မှ ထွက်ပေါ်လာသော အလင်း၌ လျှောက်လှမ်း” ရမည်ဆိုလျှင်၊ အကျပ်အတည်း မတိုင်မီကတည်းက ပရောဖက်ပြုသော နှုတ်ကပတ်တော်ကို ကျွမ်းကျင်ပိုင်နိုင်အောင် သိရှိထားရန် လိုအပ်မည်ဖြစ်သည်။</w:t>
      </w:r>
    </w:p>
    <w:p>
      <w:pPr>
        <w:pStyle w:val="ArticleBody"/>
        <w:jc w:val="left"/>
      </w:pPr>
      <w:r>
        <w:rPr>
          <w:rFonts w:ascii="Myanmar Text" w:hAnsi="Myanmar Text" w:eastAsia="Myanmar Text" w:cs="Myanmar Text"/>
        </w:rPr>
        <w:t>ပထမအခန်းတွင်၊ ဒန်ယေလနှင့် ထူးချွန်သော သုံးဦးတို့သည် နေဗုခဒ်နေဇာ၏ စမ်းသပ်မှုသို့ ဝင်ရောက်မတိုင်မီကပင် မိမိတို့၏ ပညာသင်ကြားမှုကို ပြည့်စုံစွာ အပြီးသတ်ထားပြီးဖြစ်သည်။ ရက်လေးဆယ်ကာလအတွင်း ခရစ်တော်သည် တပည့်တော်များ၏ နားလည်မှုအတွက် ပရောဖက်ပြုသော နှုတ်ကပတ်တော်ကို ဖွင့်လှစ်ပေးတော်မူခဲ့ပြီး၊ ထိုနောက် တပည့်တော်များသည် မိမိတို့၏ ညီညွတ်ခြင်းကို ပြည့်စုံစေသော ဆယ်ရက်ကာလသို့ ရောက်ရှိလာသည်။ ထို့နောက် ပင်တေကုတ္တေ ပွဲတော် ရောက်လာပြီး၊ ၎င်းသည် တနင်္ဂနွေဥပဒေကို သင်္ကေတပြုသည်။</w:t>
      </w:r>
    </w:p>
    <w:p>
      <w:pPr>
        <w:pStyle w:val="ArticleBody"/>
        <w:jc w:val="left"/>
      </w:pPr>
      <w:r>
        <w:rPr>
          <w:rFonts w:ascii="Myanmar Text" w:hAnsi="Myanmar Text" w:eastAsia="Myanmar Text" w:cs="Myanmar Text"/>
        </w:rPr>
        <w:t>ဒံယေလအခန်း ၃ တွင်၊ ရှဒရက်၊ မေရှက်နှင့် အဗက်နေဂိုတို့သည် တနင်္ဂနွေနေ့ဥပဒေ စမ်းသပ်ချိန်၌ မိမိတို့ မည်သို့ပြုရမည်ကို အပြီးအပြတ် ဆုံးဖြတ်ထားပြီးဖြစ်သောကြောင့်၊ နေဗုခဒ်နေဇာမင်းထံသို့ အချိန်ပိုမလိုအပ်ကြောင်း အသိပေးခဲ့ကြသည်။ သူတို့၏ သစ္စာတည်ကြည်မှုသည် မီးဖိုထဲတွင် ခရစ်တော်နှင့်အတူ လျှောက်လှမ်းခဲ့ကြသောအခါ ပိုမို ထင်ရှားမြင့်မားလာခဲ့ပြီး၊ စမ်းသပ်မှုမတိုင်မီကပင် သူတို့ အခိုင်အမာခံယူထားခဲ့သော သတင်းစကားသည် မီးဖိုအတွင်းရှိ အံ့ဖွယ်ဖြစ်ရပ်ကို မျက်မြင်တွေ့ခဲ့ကြသော အလည်အပတ်ရောက်ရှိနေသည့် အာဏာကြီးသူအသီးသီးအားဖြင့် ထိုအချိန်က လူသိရှိသမျှသော ကမ္ဘာတစ်ဝန်းလုံးသို့ ပို့ဆောင်ခံရလေသည်။</w:t>
      </w:r>
    </w:p>
    <w:p>
      <w:pPr>
        <w:pStyle w:val="ArticleBody"/>
        <w:jc w:val="left"/>
      </w:pPr>
      <w:r>
        <w:rPr>
          <w:rFonts w:ascii="Myanmar Text" w:hAnsi="Myanmar Text" w:eastAsia="Myanmar Text" w:cs="Myanmar Text"/>
        </w:rPr>
        <w:t>ဤအတွေးအခေါ်များကို နောက်ဆောင်းပါးတွင် ဆက်လက်ဖော်ပြသွားမည်။</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အခန်းငယ် လေးဆယ်၏ ဝှက်ထားသော သမိုင်း - အမှတ်သုံး</dc:title>
  <dc:subject>တနင်္ဂနွေနေ့ဥပဒေနှင့် ပရောဖက်ပြုခရီးစဉ် — Patriot Act မှ နောက်ဆုံးစမ်းသပ်မှုတိုင်အောင်</dc:subject>
  <dc:creator>Jeff Pippenger</dc:creator>
  <cp:keywords/>
  <dc:description>Generated by ArticleDigger from hidden_history\03_hidden_history.json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