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အခန်းငယ် လေးဆယ်၏ လျှို့ဝှက်သမိုင်း — အမှတ် လေး</w:t>
      </w:r>
    </w:p>
    <w:p>
      <w:pPr>
        <w:pStyle w:val="ArticleSubtitle"/>
        <w:jc w:val="left"/>
      </w:pPr>
      <w:r>
        <w:rPr>
          <w:rFonts w:ascii="Myanmar Text" w:hAnsi="Myanmar Text" w:eastAsia="Myanmar Text" w:cs="Myanmar Text"/>
        </w:rPr>
        <w:t>စမ်းသပ်ခြင်းနှင့် အောင်မြင်ခြင်း—သားရဲ၏ရုပ်ပုံ ပုံဖော်ခြင်းနှင့် ပညာရှိတို့ကို တံဆိပ်ခတ်ခြင်း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2024-09-23</w:t>
      </w:r>
    </w:p>
    <w:p>
      <w:pPr>
        <w:pStyle w:val="ArticleBody"/>
        <w:jc w:val="left"/>
      </w:pPr>
      <w:r>
        <w:rPr>
          <w:rFonts w:ascii="Myanmar Text" w:hAnsi="Myanmar Text" w:eastAsia="Myanmar Text" w:cs="Myanmar Text"/>
        </w:rPr>
        <w:t>အမေရိကန်ပြည်ထောင်စု၌ သားရဲ၏ရုပ်တု ဖွဲ့စည်းခြင်းဖြင့် ကိုယ်စားပြုထားသော စမ်းသပ်မှုကို ဖော်ပြသည့် ပရောဖက်ပြုလိုင်းသည် ဖွဲ့စည်းအုပ်ချုပ်ပုံအခြေခံဥပဒေ၏ လိုင်းကို ကိုယ်စားပြုသော waymarks သုံးခုနှင့် အပြိုင် တည်ရှိနေသည်။ ထိုလိုင်းများသည် တစ်ခုနှင့်တစ်ခု အပြိုင်သွားကြပြီး၊ တစ်ဖက်လိုင်းကို ဆိုင်ရာအချက်အလက်တိတိကျကျ ပံ့ပိုးပေးကြသည်။ သားရဲ၏ရုပ်တုပြုလုပ်ခြင်းဆိုင်ရာ စမ်းသပ်မှုကို အောင်မြင်ကျော်လွန်သောသူများသည် အမေရိကန်ပြည်ထောင်စု၌ တနင်္ဂနွေဥပဒေ စတင်ချိန်မှ အစပြုသော ညှဉ်းပန်းနှိပ်စက်မှုကာလအတွင်း ဘုရားသခင်၏ ပလ္လင်တော်ခန်းမမှ ထွက်ပေါ်လာသော အလင်း၌ လျှောက်လှမ်းရန် မည်သို့ ပြင်ဆင်ခြင်းခံရကြသနည်း။ သားရဲ၏ရုပ်တု ဖွဲ့စည်းခြင်းဆိုင်ရာ စမ်းသပ်မှု၌ အဘယ်အရာရှိသနည်း၊ ထိုအရာက ပညာရှိသော ကညာမများကို တံဆိပ်ခတ်ကာ၊ နိုင်ငံတော်အဆင့် လမ်းလွဲခြင်း၏နောက်တွင် နိုင်ငံတော်ပျက်စီးခြင်း လိုက်လာပြီး၊ စာတန်သည် မိမိ၏ အံ့ဖွယ်အမှုများကို စတင်ပြုလုပ်သည့်အခါ၊ တနင်္ဂနွေဥပဒေမှ အစပြုသော ညှဉ်းပန်းနှိပ်စက်မှုကာလကို ဖြတ်သန်းနိုင်မည့် အတွေ့အကြုံအတွင်းသို့ သူတို့ကို ဝင်စေသနည်း။</w:t>
      </w:r>
    </w:p>
    <w:p>
      <w:pPr>
        <w:pStyle w:val="ArticleScripture"/>
        <w:jc w:val="left"/>
      </w:pPr>
      <w:r>
        <w:rPr>
          <w:rFonts w:ascii="Myanmar Text" w:hAnsi="Myanmar Text" w:eastAsia="Myanmar Text" w:cs="Myanmar Text"/>
        </w:rPr>
        <w:t>“ကောင်းကင်ဘုန်းတော်နှင့် အတိတ်ကာလ၏ ညှဉ်းပန်းနှိပ်စက်မှုများ ပြန်လည်ဖြစ်ပေါ်လာခြင်းတို့ ရောယှက်လျက်ရှိသောအချိန်တွင်၊ မြေကြီးပေါ်၌ အသက်ရှင်လျက်ရှိမည့် ဘုရားသခင်၏လူတို့၏ အတွေ့အကြုံကို မည်သို့မျှ အပြည့်အဝ ဖော်ပြပေးနိုင်ရန် မဖြစ်နိုင်ပါ။ သူတို့သည် ဘုရားသခင်၏ ပလ္လင်တော်မှ ထွက်ပေါ်လာသော အလင်း၌ လျှောက်လှမ်းကြလိမ့်မည်။ ကောင်းကင်တမန်တို့အားဖြင့် ကောင်းကင်နှင့် မြေကြီးအကြား ဆက်သွယ်မှုသည် အစဉ်မပြတ် ရှိနေလိမ့်မည်။ ထို့ပြင် ဆိုးယုတ်သော ကောင်းကင်တမန်များက ဝန်းရံလျက်၊ မိမိကိုယ်ကို ဘုရားသခင်ဖြစ်သည်ဟု ဆိုလျက်ရှိသော စာတန်သည်၊ ဖြစ်နိုင်လျှင် ရွေးချယ်ထားသောသူတို့ကိုပင် လှည့်ဖြားရန်၊ အမျိုးမျိုးသော အံ့ဖွယ်မှုများကို ပြုလုပ်လိမ့်မည်။” Testimonies, volume 9, 16.</w:t>
      </w:r>
    </w:p>
    <w:p>
      <w:pPr>
        <w:pStyle w:val="ArticleBody"/>
        <w:jc w:val="left"/>
      </w:pPr>
      <w:r>
        <w:rPr>
          <w:rFonts w:ascii="Myanmar Text" w:hAnsi="Myanmar Text" w:eastAsia="Myanmar Text" w:cs="Myanmar Text"/>
        </w:rPr>
        <w:t>ဆစ်စတာ ဝှိုက်သည် ယောဟန် အခန်းကြီး ၆ တွင် မှတ်တမ်းတင်ထားသော ကာပေရနောင်မြို့ရှိ တရားဇရပ်၌ ခရစ်တော် တင်ပြတော်မူခဲ့သော သတင်းစကားအပေါ် မှတ်ချက်ပြုထားသည်။ ထိုမှတ်ချက်များကို The Desire of Ages စာအုပ်၌ “The Crisis in Galilee” ဟု ခေါင်းစဉ်တပ်ထားသော အခန်းတွင် တွေ့ရသည်။ ထိုနေရာ၌ သူမသည် ယောဟန် ၆ ၌ ဖြစ်ပွားခဲ့သော ပုန်ကန်မှုကို တားဆီးရန် ခရစ်တော်က မည်သည့် ကြိုးပမ်းမှုမျှ မပြုတော်မူခဲ့ကြောင်း အလေးပေးဖော်ပြထားသည်။ သို့ရာတွင် လူသားများအကြား တော်မူသော အမှုတော်ဆောင်ရွက်ခြင်းကာလအတွင်း အခြားမည်သည့်အချိန်ထက်မဆို ထိုအချိန်၌ တပည့်တော်များကို ပို၍ ဆုံးရှုံးတော်မူမည်ကို ကိုယ်တော်က အပြည့်အဝ သိတော်မူခဲ့သည်။</w:t>
      </w:r>
    </w:p>
    <w:p>
      <w:pPr>
        <w:pStyle w:val="ArticleScripture"/>
        <w:jc w:val="left"/>
      </w:pPr>
      <w:r>
        <w:rPr>
          <w:rFonts w:ascii="Myanmar Text" w:hAnsi="Myanmar Text" w:eastAsia="Myanmar Text" w:cs="Myanmar Text"/>
        </w:rPr>
        <w:t>ယေရှုသည် မိမိ၏တပည့်တော်များအနက် များစွာသောသူတို့ကို နောက်သို့လှည့်သွားစေခဲ့သော စမ်းသပ်သောသမ္မာတရားကို ထုတ်ဖော်တင်ပြသောအခါ၊ မိမိ၏စကားတော်တို့၏အကျိုးဆက် မည်သို့ဖြစ်မည်ကို သိတော်မူ၏။ သို့ရာတွင် ပြည့်စုံစေရန် ကရုဏာတော်၏ရည်ရွယ်ချက်တစ်ရပ် ရှိတော်မူ၏။ စုံစမ်းနှောင့်ယှက်ခြင်း၏အချိန်ရောက်လာသောအခါ မိမိချစ်မြတ်နိုးသော တပည့်တော်တစ်ဦးစီတိုင်းသည် ပြင်းထန်စွာ စမ်းသပ်ခံရမည်ကို ကိုယ်တော် ကြိုတင်မြင်တော်မူ၏။ ဂေသရှေမန်ဥယျာဉ်၌ မိမိခံစားရသော ဝေဒနာပြင်းစွာ၊ မိမိကို သစ္စာဖောက်အပ်နှံခြင်းနှင့် လက်ဝါးကပ်တိုင်ပေါ်၌ သတ်ဖြတ်ခြင်းတို့သည် သူတို့အတွက် အလွန်တရာ ခက်ခဲကြမ်းတမ်းသော စမ်းသပ်မှုတစ်ရပ် ဖြစ်လာမည်ဖြစ်၏။ ယခင်က စမ်းသပ်မှုတစ်စုံတစ်ရာ မပေးအပ်ခဲ့လျှင်၊ ကိုယ့်အကျိုးတစ်ခုတည်းကြောင့် လှုံ့ဆော်ခံရသောသူ များစွာတို့သည် သူတို့နှင့် ဆက်နွယ်နေကြမည်ဖြစ်၏။ သူတို့၏သခင်ကို တရားစီရင်ရာခန်းမ၌ ပြစ်ဒဏ်ချမှတ်ကြသောအခါ၊ ကိုယ်တော်ကို မိမိတို့၏ဘုရင်ဟု ကြွေးကြော်လက်ခံခဲ့သော လူအစုအဝေးက ကိုယ်တော်အား ရှုံ့ချသံပေး၍ ဆဲဆိုကဲ့ရဲ့ကြသောအခါ၊ ပြက်ရယ်ပြုသော လူအုပ်ကြီးက “သူ့ကို လက်ဝါးကပ်တိုင်ပေါ်၌ တင်၍ ကွပ်မျက်ကြလော့” ဟု အော်ဟစ်ကြသောအခါ၊ သူတို့၏ လောကီဆန္ဒရည်မှန်းချက်များ ပျက်စီးသွားကြသောအခါ၊ ဤကိုယ်ကျိုးရှာသူတို့သည် ယေရှုအပေါ် မိမိတို့၏ သစ္စာခံမှုကို စွန့်လွှတ်ခြင်းအားဖြင့်၊ တပည့်တော်များ၏ အချစ်ဆုံးမျှော်လင့်ချက်များ ပျက်စီးသွားခြင်းကြောင့် ဖြစ်ပေါ်လာသော ဝမ်းနည်းခြင်းနှင့် စိတ်ပျက်ခြင်းအပြင်၊ ခါးသီး၍ နှလုံးဝန်ပိစေသော ဝမ်းနည်းခြင်းတစ်ရပ်ကိုလည်း သူတို့အပေါ်သို့ ကျရောက်စေကြမည်ဖြစ်၏။ ထိုအမှောင်ကာလ၌၊ ကိုယ်တော်ထံမှ လှည့်ထွက်သွားသောသူတို့၏ ဥပမာသည် အခြားသူများကိုလည်း သူတို့နှင့်အတူ ခေါ်ဆောင်သွားနိုင်မည်ဖြစ်၏။ သို့သော် ယေရှုသည် မိမိ၏ ကိုယ်တိုင်တည်ရှိခြင်းအားဖြင့် မိမိ၏ စစ်မှန်သောနောက်လိုက်တို့၏ ယုံကြည်ခြင်းကို အားပေးခိုင်မာစေနိုင်သေးသောအချိန်၌ပင် ဤအကျပ်အတည်းကို ဖြစ်ပေါ်စေတော်မူ၏။</w:t>
      </w:r>
    </w:p>
    <w:p>
      <w:pPr>
        <w:pStyle w:val="ArticleScripture"/>
        <w:jc w:val="left"/>
      </w:pPr>
      <w:r>
        <w:rPr>
          <w:rFonts w:ascii="Myanmar Text" w:hAnsi="Myanmar Text" w:eastAsia="Myanmar Text" w:cs="Myanmar Text"/>
        </w:rPr>
        <w:t>“မိမိကို စောင့်မျှော်နေသော ပျက်စီးခြင်းအဆုံးသတ်ကို အပြည့်အစုံ သိရှိတော်မူလျက်ပင်၊ တပည့်တော်တို့အတွက် လမ်းကို နူးညံ့သိမ်မွေ့စွာ ပြေပြစ်စေတော်မူ၍၊ သူတို့၏ အမြင့်ဆုံးသော စမ်းသပ်ခြင်းအတွက် ပြင်ဆင်ပေးတော်မူကာ၊ နောက်ဆုံးသော စုံစမ်းခြင်းအတွက်လည်း သူတို့ကို ခွန်အားပေးတော်မူသော ကရုဏာပြည့်ဝသည့် ရွေးနှုတ်ရှင်!” The Desire of Ages, 394.</w:t>
      </w:r>
    </w:p>
    <w:p>
      <w:pPr>
        <w:pStyle w:val="ArticleBody"/>
        <w:jc w:val="left"/>
      </w:pPr>
      <w:r>
        <w:rPr>
          <w:rFonts w:ascii="Myanmar Text" w:hAnsi="Myanmar Text" w:eastAsia="Myanmar Text" w:cs="Myanmar Text"/>
        </w:rPr>
        <w:t>တနင်္ဂနွေနေ့ဥပဒေသည် စရိုက်လက္ခဏာကို ထင်ရှားပေါ်လွင်စေသော နောက်ဆုံးစမ်းသပ်မှုဖြစ်သည်။ နောက်ဆုံးစမ်းသပ်မှုမတိုင်မီ မပြောင်းလဲတတ်သော ခရစ်တော်သည် မိမိလူမျိုး၏ ထာဝရကံကြမ္မာကို ဆုံးဖြတ်ပေးမည့် စမ်းသပ်မှုတစ်ရပ်ကို ခွင့်ပြုတော်မူသည်။ ၎င်းသည် သူတို့ တံဆိပ်ခတ်ခံရမီနှင့် တနင်္ဂနွေနေ့ဥပဒေ၌ သူတို့၏ ကရုဏာကာလ ပိတ်သိမ်းသွားမီ ဖြတ်သန်းအောင်မြင်ရမည့် စမ်းသပ်မှုဖြစ်သည်။ ၎င်းသည် ပညာရှိသတို့သမီးကညာများကို “သူတို့၏ အမြင့်ဆုံးစမ်းသပ်မှုအတွက်” ပြင်ဆင်ပေးပြီး၊ “နောက်ဆုံးစမ်းသပ်မှုအတွက် သူတို့ကို ခိုင်မာစေသော” ပရောဖက်ပြုထားသည့် စမ်းသပ်မှုတစ်ရပ်ဖြစ်သည်။ သူတို့၏ “အမြင့်ဆုံးစမ်းသပ်မှု” သည် သူတို့၏ အမြင့်ဆုံးသော စမ်းသပ်ချက်ပင် ဖြစ်သည်။ အကြောင်းမူကား ပညာရှိသတို့သမီးကညာများသည် “သန့်စင်စေခြင်းခံရပြီး၊ ဖြူစင်စေခြင်းခံရကာ စမ်းသပ်ခြင်းခံရသူများ” ဖြစ်ကြသောကြောင့် ဖြစ်သည်။ နောက်ဆုံးစမ်းသပ်မှုသည် သူတို့၏ အမြင့်ဆုံးစမ်းသပ်မှုဖြစ်ပြီး၊ ထိုစမ်းသပ်ခြင်းကာလအတွင်း ပညာရှိသတို့သမီးကညာများသည် “ဘုရားသခင်၏ ပလ္လင်တော်မှ ထွက်ပေါ်လာသော အလင်း၌ လျှောက်လှမ်းကြလိမ့်မည်”။ “သားရဲ၏ ရုပ်ပုံဖွဲ့စည်းခြင်း” ဟု ကိုယ်စားပြုဖော်ပြထားသော စမ်းသပ်မှုလုပ်ငန်းစဉ်အတွင်း မည်သည့်အရာက ပညာရှိသတို့သမီးကညာများကို အမြင့်ဆုံးစမ်းသပ်မှုအတွက် ပြင်ဆင်ပေးသနည်း၊ ထိုသို့ ဘုရားသခင်၏ ပလ္လင်တော်မှ ထွက်ပေါ်လာသော အလင်း၌ လျှောက်လှမ်းနိုင်စေသနည်း။ ဘုရားသခင်၏ ပလ္လင်တော်မှ ထွက်ပေါ်လာသော အလင်းသည် အဘယ်နည်း။</w:t>
      </w:r>
    </w:p>
    <w:p>
      <w:pPr>
        <w:pStyle w:val="ArticleScripture"/>
        <w:jc w:val="left"/>
      </w:pPr>
      <w:r>
        <w:rPr>
          <w:rFonts w:ascii="Myanmar Text" w:hAnsi="Myanmar Text" w:eastAsia="Myanmar Text" w:cs="Myanmar Text"/>
        </w:rPr>
        <w:t>သိုးသငယ်သည် ခုနစ်မြောက် တံဆိပ်ကို ဖွင့်သောအခါ၊ ကောင်းကင်၌ နာရီဝက်ခန့် တိတ်ဆိတ်ခြင်းရှိ၏။ ထိုအခါ ဘုရားသခင်၏ရှေ့၌ ရပ်နေကြသော ကောင်းကင်တမန် ခုနစ်ပါးကို ငါမြင်ရ၍၊ သူတို့အား တံပိုး ခုနစ်လက် ပေးအပ်ခြင်းခံရ၏။ ထိုနောက် အခြားကောင်းကင်တမန်တစ်ပါးသည် ရွှေ နံ့သာပေါင်းခံခွက်ကို ကိုင်လျက် ယဇ်ပလ္လင်အနီးသို့ လာ၍ ရပ်နေ၏။ ရာဇပလ္လင်ရှေ့၌ရှိသော ရွှေယဇ်ပလ္လင်ပေါ်မှာ သန့်ရှင်းသူအပေါင်းတို့၏ ဆုတောင်းချက်များနှင့်အတူ ပူဇော်စေခြင်းငှာ၊ သူ့အား နံ့သာပေါင်း အများကြီး ပေးအပ်ခြင်းခံရ၏။ သန့်ရှင်းသူတို့၏ ဆုတောင်းချက်များနှင့်အတူ ပါလာသော နံ့သာပေါင်း၏ အခိုးအငွေ့သည် ကောင်းကင်တမန်၏ လက်မှ ဘုရားသခင်ရှေ့တော်သို့ တက်သွား၏။ ထိုနောက် ကောင်းကင်တမန်သည် နံ့သာပေါင်းခံခွက်ကို ယူ၍ ယဇ်ပလ္လင်မှ မီးဖြင့် ပြည့်စေပြီးလျှင် မြေပေါ်သို့ ပစ်ချလိုက်၏။ ထိုအခါ အသံများ၊ မိုးကြိုးသံများ၊ လျှပ်စစ်များနှင့် မြေငလျင်တစ်ခု ဖြစ်ပေါ်လာ၏။ ဗျာဒိတ် ၈:၁–၅။</w:t>
      </w:r>
    </w:p>
    <w:p>
      <w:pPr>
        <w:pStyle w:val="ArticleBody"/>
        <w:jc w:val="left"/>
      </w:pPr>
      <w:r>
        <w:rPr>
          <w:rFonts w:ascii="Myanmar Text" w:hAnsi="Myanmar Text" w:eastAsia="Myanmar Text" w:cs="Myanmar Text"/>
        </w:rPr>
        <w:t>နောက်ဆုံးသော ကာလများတွင်၊ အပျိုကညာဆယ်ဦး၏ ဥပမာတော်သည် ပြည့်စုံလျက်ရှိပြီး တစ်သိန်းလေးသောင်းလေးထောင်တို့အား တံဆိပ်ခတ်လျက်ရှိသော အချိန်ကာလတွင်၊ သတ္တမတံဆိပ်သည် ဖွင့်လှစ်ခံရပြီး သန့်ရှင်းသူတို့၏ ဆုတောင်းချက်များကို အဖြေပြုသောအားဖြင့် မြေကြီးပေါ်သို့ မီးချလိုက်ခြင်းကို ဖော်ထုတ်ပြသသည်။ အပျိုကညာဆယ်ဦး၏ ဥပမာတော်၏ နောက်ဆုံးနှင့် ပြည့်စုံသော ပြည့်မြောက်ခြင်းတွင် အောက်သို့ချလိုက်သော မီးသည်၊ Exeter စခန်းအစည်းအဝေး၌ သန့်ရှင်းသော ဝိညာဉ်တော်ကို သွန်းလောင်းပေးတော်မူခြင်းနှင့်၊ ပင်တေကောတ္တေပွဲနေ့၌ သန့်ရှင်းသော ဝိညာဉ်တော်ကို သွန်းလောင်းပေးတော်မူခြင်းအားဖြင့် အရိပ်ပုံပြထားသကဲ့သို့၊ သန်းခေါင်ယံအော်ဟစ်ခြင်း၏ သတင်းစကားပင် ဖြစ်သည်။ ထိုအချိန်၌ ယင်းကို မီးအဖြစ် ကိုယ်စားပြုဖော်ပြထားခဲ့သည်။ သန်းခေါင်ယံအော်ဟစ်ခြင်း၏ သတင်းစကားအပေါ် Sister White ၏ မှတ်ချက်ကို သတိပြုကြည့်ပါ။</w:t>
      </w:r>
    </w:p>
    <w:p>
      <w:pPr>
        <w:pStyle w:val="ArticleScripture"/>
        <w:jc w:val="left"/>
      </w:pPr>
      <w:r>
        <w:rPr>
          <w:rFonts w:ascii="Myanmar Text" w:hAnsi="Myanmar Text" w:eastAsia="Myanmar Text" w:cs="Myanmar Text"/>
        </w:rPr>
        <w:t>“ပထမသတင်းကို ငြင်းပယ်ခဲ့သူတို့သည် ဒုတိယသတင်းအားဖြင့် အကျိုးမခံစားနိုင်ကြသကဲ့သို့၊ သူတို့ကို ယေရှုနှင့်အတူ ကောင်းကင်သန့်ရှင်းရာဌာန၏ အလွန်သန့်ရှင်းသောအခန်းသို့ ယုံကြည်ခြင်းအားဖြင့် ဝင်ရောက်စေခြင်းအတွက် ပြင်ဆင်ပေးရမည့် သန်းခေါင်ယံအော်ဟစ်သံအားဖြင့်လည်း အကျိုးမခံစားနိုင်ကြပါ။ ထို့ပြင် ယခင်သတင်းနှစ်ပါးကို ငြင်းပယ်ခြင်းအားဖြင့် သူတို့သည် မိမိတို့၏ နားလည်မှုကို အလွန်မှောင်မိုက်စေခဲ့ကြသဖြင့်၊ အလွန်သန့်ရှင်းသောအခန်းသို့ ဝင်ရောက်ရာလမ်းကို ဖော်ပြသော တတိယကောင်းကင်တမန်၏ သတင်းထဲတွင် ရှိသော အလင်းကို မမြင်နိုင်ကြတော့ပါ။ ငါမြင်ရသည်မှာ ယုဒလူတို့သည် ယေရှုကို လက်ဝါးကပ်တိုင်ပေါ်၌ တင်သတ်ခဲ့သကဲ့သို့ပင်၊ အမည်ခံအသင်းတော်များသည်လည်း ဤသတင်းများကို လက်ဝါးကပ်တိုင်ပေါ်၌ တင်သတ်ခဲ့ကြသည်; ထို့ကြောင့် သူတို့သည် အလွန်သန့်ရှင်းရာသို့ ဝင်ရောက်ရာလမ်းကို မသိကြသကဲ့သို့၊ ထိုနေရာ၌ ယေရှု၏ ကြားဝင်တောင်းလျှောက်ခြင်းမှလည်း အကျိုးမခံစားနိုင်ကြပါ။ အသုံးမဝင်သော မိမိတို့၏ ပူဇော်သကာများကို ပူဇော်ခဲ့ကြသော ယုဒလူတို့ကဲ့သို့ပင်၊ သူတို့သည် ယေရှု ထွက်ခွာသွားပြီးဖြစ်သော အခန်းသို့ မိမိတို့၏ အချည်းနှီးသော ဆုတောင်းချက်များကို တင်လှူကြသည်; ထိုလှည့်ဖြားမှုအပေါ် နှစ်သက်အားရသော စာတန်သည် ဘာသာရေးဆန်သော အသွင်အပြင်ကို ဆောင်ယူလျက်၊ မိမိတို့ကို ခရစ်ယာန်ဟု ဝန်ခံသော ဤသူတို့၏ စိတ်များကို မိမိထံသို့ ဦးတည်စေပြီး၊ မိမိ၏ တန်ခိုး၊ မိမိ၏ နိမိတ်လက္ခဏာများနှင့် မုသားအံ့ဖွယ်ရာများအားဖြင့် လုပ်ဆောင်လျက်၊ သူတို့ကို မိမိ၏ ထောင်ချောက်အတွင်း ခိုင်မာစွာ ချည်နှောင်ထားလေသည်။” Early Writings, 259–261.</w:t>
      </w:r>
    </w:p>
    <w:p>
      <w:pPr>
        <w:pStyle w:val="ArticleBody"/>
        <w:jc w:val="left"/>
      </w:pPr>
      <w:r>
        <w:rPr>
          <w:rFonts w:ascii="Myanmar Text" w:hAnsi="Myanmar Text" w:eastAsia="Myanmar Text" w:cs="Myanmar Text"/>
        </w:rPr>
        <w:t>မီလာရိုက်သမိုင်းတွင် သန်းခေါင်ယံအော်ဟစ်ခြင်း၏ သတင်းစကားကို စမ်းသပ်ခြင်းသည် “သူတို့ကို ယေရှုနှင့်အတူ ကောင်းကင်ဘုံရှိ သန့်ရှင်းရာဌာန၏ အလွန်သန့်ရှင်းရာဌာနထဲသို့ ယုံကြည်ခြင်းအားဖြင့် ဝင်ရောက်စေရန် ပြင်ဆင်ပေးခြင်း” ဖြစ်ခဲ့သည်။ ယခု ဖွံ့ဖြိုးဖော်ထုတ်လျက်ရှိသော သန်းခေါင်ယံအော်ဟစ်ခြင်း၏ သတင်းစကားသည်လည်း သားရဲ၏ရုပ်တု ဖွဲ့စည်းတည်ထောင်ခြင်းကို စမ်းသပ်ခြင်းအဖြစ် ကိုယ်စားပြုဖော်ပြထားသည်။ ထိုနှစ်ခုလုံးသည် စရိုက်လက္ခဏာ ထင်ရှားပေါ်လွင်လာသောအခါ ကရုဏာကာလပိတ်သိမ်းခြင်းသို့ ဦးတည်စေသော စမ်းသပ်မှုဖြစ်ကြသည်။ မီလာရိုက်များသည် အလွန်သန့်ရှင်းရာဌာနထဲသို့ ယုံကြည်ခြင်းအားဖြင့် ဝင်ရောက်ခဲ့ကြသောအခါ၊ သူတို့၏ ယုံကြည်ခြင်းသည် တစ်ဖန် ပြန်လည် စမ်းသပ်ခံရပြန်သည်။ တစ်ရာလေးဆယ့်လေးထောင်၏ ယုံကြည်ခြင်းသည် တနင်္ဂနွေဥပဒေတွင် စမ်းသပ်ခံရမည်ဖြစ်သော်လည်း၊ သူတို့သည် “မှ” ထွက်ပေါ်လာသော အလင်း၌ လျှောက်လှမ်းကြမည်ဖြစ်သောကြောင့် ဘေးကင်းလုံခြုံကြမည်ဟု ကတိပေးထားသည်။ ထိုအလင်းသည် ၂၀၂၃ ခုနှစ် ဇူလိုင်လတွင် သန်းခေါင်ယံအော်ဟစ်ခြင်း၏ သတင်းစကားကို ပိတ်ဖွင့်ရှင်းလင်းခြင်း စတင်လာသောအခါ ဖွင့်လှစ်ခံခဲ့ရသော ခုနစ်မြောက်တံဆိပ်မှ ထွက်ပေါ်လာသောအလင်း ဖြစ်သည်။</w:t>
      </w:r>
    </w:p>
    <w:p>
      <w:pPr>
        <w:pStyle w:val="ArticleBody"/>
        <w:jc w:val="left"/>
      </w:pPr>
      <w:r>
        <w:rPr>
          <w:rFonts w:ascii="Myanmar Text" w:hAnsi="Myanmar Text" w:eastAsia="Myanmar Text" w:cs="Myanmar Text"/>
        </w:rPr>
        <w:t>ထိုအချိန်တွင် ဖွင့်လှစ်ခံခဲ့ရသော သတင်းစကားသည် နောက်မိုး၏ နည်းစနစ်ဖြစ်သော “လိုင်းပေါ်လိုင်း” နည်းစနစ်အားဖြင့် တည်ထောင်ထားခြင်းဖြစ်သည်။ နောက်မိုးသည် 2001 ခုနှစ်တွင် စတင်ဖျန်းဆီးလာခဲ့ပြီး၊ အက်ဒ်ဗင်တစ်ဝါဒ၏ နောက်ဆုံးစမ်းသပ်မှုလည်း စတင်ခဲ့သည်။ 2023 ခုနှစ် ဇူလိုင်လတွင် တနင်္ဂနွေနေ့ဥပဒေ၌ အဆုံးသတ်မည့် စမ်းသပ်မှုလုပ်ငန်းစဉ်၏ နောက်ဆုံးကာလသည် စတင်ခဲ့သည်။ ထိုအချိန်၌ သန်းခေါင်အော်ဟစ်သံ၏ သတင်းစကား—ထိုသတင်းစကားသည် နောက်မိုးလည်းဖြစ်ပြီး၊ သတ္တမတံဆိပ်ကို ဖယ်ရှားလိုက်သောအခါ ထွက်ပေါ်လာသော အသိပညာတိုးပွားခြင်းလည်းဖြစ်ကာ၊ ခုနစ်မိုးကြိုးတို့၏ ဖွင့်လှစ်ခြင်းနှင့် ယေရှုခရစ်၏ ဗျာဒိတ်တော်လည်းဖြစ်သည်—ပေါ်ထွန်းလာခဲ့သည်။ ပရောဖက်ပြုအလင်း၏ ဖွင့်လှစ်ခြင်းကို ကိုယ်စားပြုသော လိုင်းအပေါင်းတို့သည် ဒံယေလ အခန်းကြီး ၁၁ ၏ အပိုဒ် ၄၀ ၏ လျှို့ဝှက်သမိုင်းအတွင်း၌ ဖွင့်လှစ်ခံရသည်ဟု သတ်မှတ်ဖော်ပြထားသည်။</w:t>
      </w:r>
    </w:p>
    <w:p>
      <w:pPr>
        <w:pStyle w:val="ArticleBody"/>
        <w:jc w:val="left"/>
      </w:pPr>
      <w:r>
        <w:rPr>
          <w:rFonts w:ascii="Myanmar Text" w:hAnsi="Myanmar Text" w:eastAsia="Myanmar Text" w:cs="Myanmar Text"/>
        </w:rPr>
        <w:t>ထိုလျှို့ဝှက်သမိုင်းတွင် ဖွဲ့စည်းပုံအခြေခံဥပဒေ၏ အဓိက လမ်းမှတ်သုံးခု၏ မျဉ်းကြောင်းကို ကိုယ်စားပြုထားသည်။ ၎င်းသည် အသင်းတော်နှင့် နိုင်ငံတော်တို့ ပေါင်းစည်း၍ သားရဲ၏ ရုပ်ပုံကို ဖွဲ့တည်စေသောအချိန်၏ မျဉ်းကြောင်းဖြစ်သည်။ ၎င်းတွင် အမေရိကန်ပြည်ထောင်စု၏ သမ္မတများကို အာရုံစိုက်ပြောဆိုသော ပရောဖက်ပြုချက်ဆိုင်ရာ မျဉ်းကြောင်းတစ်ခု ပါဝင်ပြီး၊ ထိုသမ္မတများသည် မြေသားရဲ၏ ရီပတ်ဘလီကန် ချို၏ သမိုင်းအတွင်း ဖြစ်ပေါ်လာသော နိုင်ငံရေး ရုန်းကန်မှုများ၏ လှုပ်ရှားတည်ရှိပုံကို သရုပ်ဖော်ပြသကြသည်။ ထိုမျဉ်းကြောင်းတွင် အမေရိကန်ပြည်ထောင်စု၏ အဓိက နိုင်ငံရေးပါတီကြီး နှစ်ပါတီလုံး၏ အပြိုင်သမိုင်းများလည်း ပါဝင်သည်။ ထိုမျဉ်းကြောင်းသည် ၁၈၄၄ ခုနှစ်တွင် စတင်ချိန်မှစ၍ တနင်္ဂနွေဥပဒေ၌ အရပ်ဘက်အစိုးရ၏ ထိန်းချုပ်မှုကို မတရား လုယူသိမ်းပိုက်သည့်အချိန်တိုင်အောင်၊ ဖောက်ပြန်သည့် ပရိုတက်စတန်ဝါဒ၏ ချိုနှင့် နီးကပ်စွာ ဆက်နွယ်နေသည်။</w:t>
      </w:r>
    </w:p>
    <w:p>
      <w:pPr>
        <w:pStyle w:val="ArticleBody"/>
        <w:jc w:val="left"/>
      </w:pPr>
      <w:r>
        <w:rPr>
          <w:rFonts w:ascii="Myanmar Text" w:hAnsi="Myanmar Text" w:eastAsia="Myanmar Text" w:cs="Myanmar Text"/>
        </w:rPr>
        <w:t>အယူဖောက်ပြန်သော ပရိုတက်စတင့်ဝါဒ၏ ပရောဖက်ပြုဆိုင်ရာ အခန်းကဏ္ဍတွင်၊ အယူဖောက်ပြန်သော ပရိုတက်စတင့်ဝါဒ၏ သင်္ကေတအဖြစ် ဟတ်စ်မိုနီယန် မင်းဆက်၏ သက်သေခံချက်လည်း ပါဝင်သည်။ အယူဖောက်ပြန်သော ပရိုတက်စတင့်ဝါဒ၏ ဦးချိုမျိုးဆက် နောက်ခံ၌ လောဒိကိယ ဆဲဗင်းသ်ဒေး အက်ဒ်ဗင်တစ် အသင်းတော်၏ မျိုးဆက်ကိုလည်း တွေ့ရသည်။ လောဒိကိယ အက်ဒ်ဗင်တစ်ဝါဒ၏ မျိုးဆက်မှ တစ်သိန်းလေးသောင်းလေးထောင်၏ မျိုးဆက် ပေါ်ထွက်လာသည်။ ထိုဖုံးကွယ်ထားသော သမိုင်းတွင် တတိယအမင်္ဂလာ၏ အစ္စလာမ်၏ မျိုးဆက်လည်း ရှိသည်။ ရုရှား၌ မျိုးဆက်တစ်ခု ရှိသည်၊ ကုလသမဂ္ဂ၌ မျိုးဆက်တစ်ခု ရှိသည်၊ နှင့် သေချာပါသည်၊ ပုပ်ရဟန်းမင်းဆိုင်ရာ အာဏာ၌လည်း မျိုးဆက်တစ်ခု ရှိသည်။</w:t>
      </w:r>
    </w:p>
    <w:p>
      <w:pPr>
        <w:pStyle w:val="ArticleBody"/>
        <w:jc w:val="left"/>
      </w:pPr>
      <w:r>
        <w:rPr>
          <w:rFonts w:ascii="Myanmar Text" w:hAnsi="Myanmar Text" w:eastAsia="Myanmar Text" w:cs="Myanmar Text"/>
        </w:rPr>
        <w:t>အနာဂတ္တိဆိုင်ရာကျမ်းကို လေ့လာသူတစ်ဦးသည် နောက်ဆုံးကာလ၌ အသက်ရှင်သော ဗေရိလူတစ်ဦးကဲ့သို့ မိမိကိုယ်ကို လေးနက်စွာ အပ်နှံလျှင်၊ အခန်းကြီး လေးဆယ်မြောက်၏ ဝှက်ထားသော သမိုင်း၌ သတ်မှတ်ဖော်ပြထားသော လမ်းကြောင်းများကို အာဟာရအဖြစ် စားသုံးရလိမ့်မည်။ အနာဂတ္တိဆိုင်ရာကျမ်းကို လေ့လာသူသည် ကောင်းကင်တမန်၏ လက်မှ စာအုပ်ကို ယူ၍ စားသုံးလိမ့်မည်။ ထို့နောက် တနင်္ဂနွေနေ့ဥပဒေ၏ နောက်ဆုံးစမ်းသပ်မှု ရောက်လာသောအခါ၊ တံဆိပ်ဖွင့်ထုတ်ခံရသော သန်းခေါင်ယံအော်ဟစ်သံ၏ သတင်းစကားကို နားလည်လာရုံသာမက၊ သားရဲ၏ ရုပ်တုသည် အမေရိကန်ပြည်ထောင်စု၌ မည်သို့ ဖွဲ့စည်းပေါ်ပေါက်လာခဲ့သည်ကိုလည်း အပြည့်အဝ နားလည်လိမ့်မည်။</w:t>
      </w:r>
    </w:p>
    <w:p>
      <w:pPr>
        <w:pStyle w:val="ArticleBody"/>
        <w:jc w:val="left"/>
      </w:pPr>
      <w:r>
        <w:rPr>
          <w:rFonts w:ascii="Myanmar Text" w:hAnsi="Myanmar Text" w:eastAsia="Myanmar Text" w:cs="Myanmar Text"/>
        </w:rPr>
        <w:t>သတ္တမတံဆိပ်၏အလင်းသည် ပလ္လင်တော်မှ ထွက်ပေါ်လာ၍၊ အပျိုကညာဆယ်ယောက်၏ ဥပမာတော်၏ အကြောင်းအရာဆက်စပ်မှုအတွင်း၌ ၎င်းသည် သန်းခေါင်ယံအော်ဟစ်ခြင်း၏ သတင်းစကားဖြစ်သည်။ သန်းခေါင်ယံအော်ဟစ်ခြင်း၏ သတင်းစကားသည် အတိတ်က နှိပ်စက်ညှဉ်းပန်းခြင်းများ ပြန်လည်ထပ်မံဖြစ်ပေါ်လာသည့် ကာလအတွက် ပညာရှိသော အပျိုကညာတို့ကို ပြင်ဆင်စေသော အရာဖြစ်သည်။</w:t>
      </w:r>
    </w:p>
    <w:p>
      <w:pPr>
        <w:pStyle w:val="ArticleScripture"/>
        <w:jc w:val="left"/>
      </w:pPr>
      <w:r>
        <w:rPr>
          <w:rFonts w:ascii="Myanmar Text" w:hAnsi="Myanmar Text" w:eastAsia="Myanmar Text" w:cs="Myanmar Text"/>
        </w:rPr>
        <w:t>“ကျွန်ုပ်တို့၏ အတိတ်သမိုင်းကို ပြန်လည်သုံးသပ်ရာတွင်၊ ယနေ့ကျွန်ုပ်တို့ ရပ်တည်နေသော အခြေအနေသို့ ရောက်ရှိလာရန် တိုးတက်ခဲ့သည့် ခြေလှမ်းတစ်ရပ်စီကို ဖြတ်သန်းကြည့်ပြီးနောက်၊ ကျွန်ုပ်သည် ‘ဘုရားသခင်အား ချီးမွမ်းပါ’ ဟု ဆိုနိုင်ပါသည်။ ဘုရားသခင် ပြုတော်မူခဲ့သမျှကို ကျွန်ုပ် မြင်ရသော်၊ အံ့ဩခြင်းဖြင့် ပြည့်ဝလာပြီး၊ ခရစ်တော်ကို ခေါင်းဆောင်အဖြစ် ယုံကြည်စိတ်ချမှုလည်း ပြည့်နှက်လာပါသည်။ အနာဂတ်အတွက် ကျွန်ုပ်တို့၌ ကြောက်ရွံ့စရာ မရှိပါ၊ သို့ရာတွင် ထာဝရဘုရားသည် ကျွန်ုပ်တို့ကို မည်သို့ ဦးဆောင်တော်မူခဲ့သည်ကို၎င်း၊ ကျွန်ုပ်တို့၏ အတိတ်သမိုင်းအတွင်း၌ ပေးတော်မူခဲ့သော ကိုယ်တော်၏ သွန်သင်ချက်ကို၎င်း မေ့လျော့သွားမည်ဆိုလျှင်သာ ကြောက်ရွံ့စရာ ရှိပါသည်။” Testimonies to Ministers, 31.</w:t>
      </w:r>
    </w:p>
    <w:p>
      <w:pPr>
        <w:pStyle w:val="ArticleBody"/>
        <w:jc w:val="left"/>
      </w:pPr>
      <w:r>
        <w:rPr>
          <w:rFonts w:ascii="Myanmar Text" w:hAnsi="Myanmar Text" w:eastAsia="Myanmar Text" w:cs="Myanmar Text"/>
        </w:rPr>
        <w:t>သခင်သည် ၂၀၂၃ ခုနှစ် ဇူလိုင်လတွင် စတင်ခဲ့သော စမ်းသပ်ခြင်းဖြစ်စဉ်အတွင်း မိမိ၏လူမျိုးကို ဦးဆောင်လျက်ရှိသည်။ ထိုဦးဆောင်ခြင်းတွင် အခန်းငယ် လေးဆယ်၏ ဖုံးကွယ်ထားသော သမိုင်းကြောင်းနှင့် စပ်လျဉ်း၍ ပရောဖက်ပြုနှုတ်ကပတ်တော်ကို ဖွင့်လှစ်ပြသခြင်းလည်း ပါဝင်ခဲ့သည်။ ထိုသမိုင်းကြောင်းသည် အမေရိကန်ပြည်ထောင်စု၌ သားရဲ၏ရုပ်တုကို မည်သို့ဖွဲ့စည်းထားသည်ကို ဖော်ထုတ်ပြသသကဲ့သို့၊ နောက်ဆုံးကာလဖြစ်ရပ်များ၏ ထိုအစိတ်အပိုင်းတစ်ခုတည်းကိုသာ မဟုတ်ဘဲ၊ ထို့ထက် များစွာသောအရာများကိုလည်း ဖော်ပြနေသည်။ တနင်္ဂနွေနေ့ဥပဒေ၌ အဆုံးစွန်အောင်ပွဲခံစမ်းသပ်မှုကို ကျွန်ုပ်တို့ ရင်ဆိုင်ကြုံတွေ့ရသောအခါ၊ အတိတ်က နှိပ်စက်ညှဉ်းပန်းမှုများသည် ပြန်လည်စတင်ထပ်တလဲလဲ ဖြစ်ပေါ်လာချိန်တွင်၊ “သခင်က ကျွန်ုပ်တို့ကို မည်သို့ဦးဆောင်ခဲ့သည်ကို၎င်း၊ ကျွန်ုပ်တို့၏ အတိတ်သမိုင်းအတွင်း၌ ပေးသွန်သင်ခဲ့သော ကိုယ်တော်၏ သွန်သင်ချက်ကို၎င်း မေ့လျော့မည်ဆိုလျှင်သာ အနာဂတ်အတွက် ကြောက်စရာရှိ၏။”</w:t>
      </w:r>
    </w:p>
    <w:p>
      <w:pPr>
        <w:pStyle w:val="ArticleBody"/>
        <w:jc w:val="left"/>
      </w:pPr>
      <w:r>
        <w:rPr>
          <w:rFonts w:ascii="Myanmar Text" w:hAnsi="Myanmar Text" w:eastAsia="Myanmar Text" w:cs="Myanmar Text"/>
        </w:rPr>
        <w:t>တနင်္ဂနွေနေ့ ဥပဒေ၌ “အတိတ်သမိုင်း” သည် အမေရိကန်ပြည်ထောင်စုတွင် သားရဲ၏ ရုပ်ပုံဖွဲ့စည်းခြင်းကာလအတွင်း ပြန်လည်ဖြစ်ပေါ်လာမည်။ ယုဒအမျိုး၏ ခြင်္သေ့တော်သည် နောက်ဆုံးသတင်းစကားကို တံဆိပ်ဖြုတ်ဖွင့်ပေးတော်မူပြီး၊ မိမိလူမျိုးတော်ကို အခန်းငယ် ၄၀ ၏ ဖုံးကွယ်ထားသော သမိုင်းသို့ ဦးဆောင်တော်မူခဲ့သည်။ ထိုနေရာ၌ ကိုယ်တော်သည် မိမိလူမျိုးတော်အား ပရောဖက်ပြုထားသော နှုတ်ကပတ်တော်ကိုသာ နားလည်ရန်မဟုတ်ဘဲ၊ နောက်ဆုံးအကျပ်အတည်းတွင် ကိုယ်တော်၏ ကိုယ်စားလှယ်များဖြစ်ရမည့် မိမိလူမျိုးတို့အနက် ပါဝင်နိုင်ရန် အရည်အချင်းပြည့်မီသော အတွေ့အကြုံတစ်ရပ်ကို ရရှိစေရန် လိုအပ်သည့် အထူးအခွင့်အရေးနှင့် တာဝန်ကိုလည်း သင်ကြားပေးတော်မူခဲ့သည်။</w:t>
      </w:r>
    </w:p>
    <w:p>
      <w:pPr>
        <w:pStyle w:val="ArticleBody"/>
        <w:jc w:val="left"/>
      </w:pPr>
      <w:r>
        <w:rPr>
          <w:rFonts w:ascii="Myanmar Text" w:hAnsi="Myanmar Text" w:eastAsia="Myanmar Text" w:cs="Myanmar Text"/>
        </w:rPr>
        <w:t>ထိုလူမျိုး၏ ပရောဖက်ဆန်သော လက္ခဏာများအနက် တစ်ခုမှာ၊ သူတို့သည် ပလ္လင်တော်မှ ထွက်ပေါ်လာသော အလင်း၌ မည်သို့ လျှောက်လှမ်းရမည်ကို သိကြခြင်း ဖြစ်သည်။ ထိုအလင်းသည် အခန်းငယ် လေးဆယ်၏ လျှို့ဝှက်သမိုင်းဆိုင်ရာ အလင်းဖြစ်ပြီး၊ ယင်းအခန်းငယ်သည် အမေရိကန်ပြည်ထောင်စု၌ သားရဲ၏ ရုပ်တုကို တည်ဆောက်ခြင်းနှင့် ဆက်နွှယ်သော ဘာသာရေး၊ နိုင်ငံရေး၊ လူမှုရေးနှင့် စီးပွားရေး ဆိုင်ရာ လှုပ်ရှားမှုများကို အသေးစိတ်အကျဆုံး ဖော်ပြထားသည်။ ဤသန့်ရှင်းသော သမိုင်းနှင့် စပ်လျဉ်း၍ အသိအမှတ်ပြုခံရသော အလင်းသည် “တန်းတစ်တန်းပေါ် တန်းတစ်တန်း၊ ဤနေရာ၌ အနည်းငယ်၊ ထိုနေရာ၌ အနည်းငယ်” ဟူသော နည်းလမ်းကို အသုံးချခြင်းအားဖြင့် ဖြစ်ပေါ်လာသော အလင်းဖြစ်ပြီး၊ ယင်းသည် အတိတ်က နှိပ်စက်ညှဉ်းပန်းမှုများကို တစ်ဖန် ပြန်လည် စတင်သော ကာလ၏ သမိုင်းကို ဖော်ပြသော အလင်းလည်း ဖြစ်သည်။</w:t>
      </w:r>
    </w:p>
    <w:p>
      <w:pPr>
        <w:pStyle w:val="ArticleBody"/>
        <w:jc w:val="left"/>
      </w:pPr>
      <w:r>
        <w:rPr>
          <w:rFonts w:ascii="Myanmar Text" w:hAnsi="Myanmar Text" w:eastAsia="Myanmar Text" w:cs="Myanmar Text"/>
        </w:rPr>
        <w:t>ပညာ၏ တိုးပွားခြင်းကို နားလည်သူတို့သည် ပညာရှိများဖြစ်ကြသည်။ ထိုပညာ၏ တိုးပွားခြင်းသည် သားရဲ၏ရုပ်တု ဖွဲ့စည်းတည်ဆောက်ခြင်းအပေါ်၌ တည်ရှိလျက်ရှိသည်။ ထို့ပြင် ပညာရှိတို့သည် လောက၌ သားရဲ၏ရုပ်တု ဖွဲ့စည်းတည်ဆောက်ခြင်း၏ သမိုင်းကြောင်းကို၊ ထိုသမိုင်းရောက်ရှိမလာမီ ကြိုတင်၍ နားလည်ကြလိမ့်မည်။ ယေရှုသည် အာလဖနှင့် ဩမေဂအဖြစ်၊ အမှုအရာတစ်ခု၏ အဆုံးကို ထိုအမှုအရာ၏ အစနှင့်အတူ အမြဲဖော်ပြတော်မူ၏။</w:t>
      </w:r>
    </w:p>
    <w:p>
      <w:pPr>
        <w:pStyle w:val="ArticleBody"/>
        <w:jc w:val="left"/>
      </w:pPr>
      <w:r>
        <w:rPr>
          <w:rFonts w:ascii="Myanmar Text" w:hAnsi="Myanmar Text" w:eastAsia="Myanmar Text" w:cs="Myanmar Text"/>
        </w:rPr>
        <w:t>ဘုရားသခင်၏လူမျိုးသည် ပလ္လင်တော်မှ ထွက်ပေါ်လာသော အလင်း၌ လျှောက်လှမ်းမည်ဟု Sister White သတ်မှတ်ဖော်ပြထားသော အပိုဒ်သည် Testimonies, volume nine ၏ ပထမအခန်း၏ နိဂုံးပိုင်းဖြစ်သည်ကို မှတ်သားထိုက်သည်။ ထိုအခန်းသည် စာမျက်နှာ ၁၁ တွင် စတင်သဖြင့်၊ ထိုအခန်းသည် ကိုး-တစ်ဆယ့်တစ်၌ စတင်ပြီး တနင်္ဂနွေနေ့ဥပဒေကို ဖော်ပြလျက် အဆုံးသတ်သည်။ ထိုအခန်းသည် သားရဲ၏ပုံသဏ္ဍာန် ဖွဲ့စည်းခံရသောကာလနှင့် တစ်သိန်းလေးသောင်းလေးထောင် ထင်ရှားပေါ်လွင်လာသောကာလကို ဖော်ပြထားသည်၊ သို့သော် ထိုအခန်းကို ထိုသို့သောပုံစံဖြင့် မြင်နိုင်ရန် သင်၌ ယုံကြည်ခြင်းရှိမှသာ ဖြစ်သည်။</w:t>
      </w:r>
    </w:p>
    <w:p>
      <w:pPr>
        <w:pStyle w:val="ArticleBody"/>
        <w:jc w:val="left"/>
      </w:pPr>
      <w:r>
        <w:rPr>
          <w:rFonts w:ascii="Myanmar Text" w:hAnsi="Myanmar Text" w:eastAsia="Myanmar Text" w:cs="Myanmar Text"/>
        </w:rPr>
        <w:t>ကိုးအုပ်မြောက်၏ ပထမပိုင်းဖြစ်သောကြောင့်၊ ၎င်းသည် ထိုသတ်မှတ်ချက်ဖြင့် ဖွင့်လှစ်ထားပြီး “ဘုရင်၏ ကြွလာခြင်းအတွက်” ဟူသော ခေါင်းစဉ်ကို အသုံးပြုထားသည်။ ၎င်းသည် ခရစ်တော်၏ ဒုတိယအကြိမ် ကြွလာခြင်းကိုသာမက၊ အပျိုကညာဆယ်ဦး၏ ဥပမာတော်ကိုလည်း ရှင်းလင်းစွာ ရည်ညွှန်းနေသည်၊ အကြောင်းမှာ ထိုအပိုင်း၏ ခေါင်းစဉ်သည် ထိုနောက် ပေါလု၏ စကားကို ကိုးကားထားသောကြောင့် ဖြစ်သည်။</w:t>
      </w:r>
    </w:p>
    <w:p>
      <w:pPr>
        <w:pStyle w:val="ArticleScripture"/>
        <w:jc w:val="left"/>
      </w:pPr>
      <w:r>
        <w:rPr>
          <w:rFonts w:ascii="Myanmar Text" w:hAnsi="Myanmar Text" w:eastAsia="Myanmar Text" w:cs="Myanmar Text"/>
        </w:rPr>
        <w:t>“အပိုင်း ၁—ဘုရင်ကြွလာခြင်းအတွက်”</w:t>
      </w:r>
    </w:p>
    <w:p>
      <w:pPr>
        <w:pStyle w:val="ArticleScripture"/>
        <w:jc w:val="left"/>
      </w:pPr>
      <w:r>
        <w:rPr>
          <w:rFonts w:ascii="Myanmar Text" w:hAnsi="Myanmar Text" w:eastAsia="Myanmar Text" w:cs="Myanmar Text"/>
        </w:rPr>
        <w:t>“‘အနည်းငယ်သာ အချိန်ကျန်ရှိသေး၏။ ကြွလာမည့်သူသည် ကြွလာလိမ့်မည်၊ နှောင့်နှေးလိမ့်မည်မဟုတ်။’ ဟေဗြဲ ၁၀:၃၇</w:t>
      </w:r>
      <w:r>
        <w:rPr>
          <w:rFonts w:ascii="Nirmala UI" w:hAnsi="Nirmala UI" w:eastAsia="Nirmala UI" w:cs="Nirmala UI"/>
        </w:rPr>
        <w:t>।</w:t>
      </w:r>
      <w:r>
        <w:rPr>
          <w:rFonts w:ascii="Myanmar Text" w:hAnsi="Myanmar Text" w:eastAsia="Myanmar Text" w:cs="Myanmar Text"/>
        </w:rPr>
        <w:t>”</w:t>
      </w:r>
    </w:p>
    <w:p>
      <w:pPr>
        <w:pStyle w:val="ArticleBody"/>
        <w:jc w:val="left"/>
      </w:pPr>
      <w:r>
        <w:rPr>
          <w:rFonts w:ascii="Myanmar Text" w:hAnsi="Myanmar Text" w:eastAsia="Myanmar Text" w:cs="Myanmar Text"/>
        </w:rPr>
        <w:t>အောက်ပါ ကျမ်းပိုဒ်နှစ်ပိုဒ်ကို ချန်လှပ်ထားခဲ့သော်လည်း၊ ၎င်းတို့သည် ဤကျမ်းပိုဒ်အတွင်းရှိ အလင်းကို ပိုမိုဖြည့်ဆည်းပေးကြသည်။</w:t>
      </w:r>
    </w:p>
    <w:p>
      <w:pPr>
        <w:pStyle w:val="ArticleScripture"/>
        <w:jc w:val="left"/>
      </w:pPr>
      <w:r>
        <w:rPr>
          <w:rFonts w:ascii="Myanmar Text" w:hAnsi="Myanmar Text" w:eastAsia="Myanmar Text" w:cs="Myanmar Text"/>
        </w:rPr>
        <w:t>အကြာမကြီးသေးမီ၊ ကြွလာမည့်သူသည် ကြွလာလိမ့်မည်၊ နောက်မကျန်ရစ်ဘဲ ဖြစ်လိမ့်မည်။ ဖြောင့်မတ်သောသူမူကား ယုံကြည်ခြင်းအားဖြင့် အသက်ရှင်လိမ့်မည်။ သို့သော် တစ်စုံတစ်ယောက်သည် နောက်ဆုတ်သွားလျှင်၊ ငါ့ဝိညာဉ်သည် ထိုသူ၌ နှစ်သက်ခြင်းမရှိ။ သို့ရာတွင် ငါတို့သည် ပျက်စီးခြင်းသို့ နောက်ဆုတ်သွားသောသူတို့အစုဝင် မဟုတ်ဘဲ၊ ဝိညာဉ်ကို ကယ်တင်ခြင်းသို့ ရောက်စေသော ယုံကြည်ခြင်းရှိသူတို့အစုဝင် ဖြစ်ကြသည်။ ဟေဗြဲ 10:37–39။</w:t>
      </w:r>
    </w:p>
    <w:p>
      <w:pPr>
        <w:pStyle w:val="ArticleBody"/>
        <w:jc w:val="left"/>
      </w:pPr>
      <w:r>
        <w:rPr>
          <w:rFonts w:ascii="Myanmar Text" w:hAnsi="Myanmar Text" w:eastAsia="Myanmar Text" w:cs="Myanmar Text"/>
        </w:rPr>
        <w:t>ပေါလုသည် ဟဗက္ကုတ်ကို ရည်ညွှန်းခဲ့ပြီး၊ ထိုနေရာ၌ သစ္စာရှိသော ပညာရှိကညာတို့ကို ပေါလု၏ စကားအရ “ပျက်စီးခြင်းသို့ နောက်ဆုတ်သွားသူများ” နှင့် ဆန့်ကျင်၍ ဖော်ပြထားသည်။ ဟဗက္ကုတ်က ဤသို့ဆိုခဲ့သည်။</w:t>
      </w:r>
    </w:p>
    <w:p>
      <w:pPr>
        <w:pStyle w:val="ArticleScripture"/>
        <w:jc w:val="left"/>
      </w:pPr>
      <w:r>
        <w:rPr>
          <w:rFonts w:ascii="Myanmar Text" w:hAnsi="Myanmar Text" w:eastAsia="Myanmar Text" w:cs="Myanmar Text"/>
        </w:rPr>
        <w:t>ကြည့်ရှုလော့၊ မိမိကိုယ်ကို မြှင့်တင်သောသူ၏ ဝိညာဉ်သည် သူ့အတွင်း၌ ဖြောင့်မတ်ခြင်းမရှိ။ သို့ရာတွင် ဖြောင့်မတ်သောသူသည် မိမိ၏ ယုံကြည်ခြင်းအားဖြင့် အသက်ရှင်လိမ့်မည်။ ဟဗက္ကုတ် ၂:၄။</w:t>
      </w:r>
    </w:p>
    <w:p>
      <w:pPr>
        <w:pStyle w:val="ArticleBody"/>
        <w:jc w:val="left"/>
      </w:pPr>
      <w:r>
        <w:rPr>
          <w:rFonts w:ascii="Myanmar Text" w:hAnsi="Myanmar Text" w:eastAsia="Myanmar Text" w:cs="Myanmar Text"/>
        </w:rPr>
        <w:t>ဟဗက္ကုတ်၏ ကြန့်ကြာချိန်သည် အပျိုကညာဆယ်ဦး၏ ကြန့်ကြာချိန်ပင် ဖြစ်ပြီး၊ ရောက်လာတော်မူမည့် ရှင်ဘုရင်နှင့်ဆိုင်သော ထိုအခန်းသည် ဟေဗြဲကျမ်းမှ ပေါလု၏ စကားများနှင့် ဆက်စပ်လျက်၊ ဤအခန်း၏ ပြည့်စုံသော ပြည့်မြောက်ခြင်းနှင့် အသုံးချခြင်းကို တစ်သိန်းလေးသောင်းလေးထောင်တို့ကို တံဆိပ်ခတ်သည့် ကာလအတွင်း၌ သတ်မှတ်ဖော်ပြထားသည်။ ထိုကာလသည် ၂၀၀၁ ခုနှစ်၊ စက်တင်ဘာ ၁၁ ရက်နေ့တွင် စတင်ခဲ့ပြီး တနင်္ဂနွေဥပဒေတွင် အဆုံးသတ်သည်။ ထိုတနင်္ဂနွေဥပဒေသည် လာအိုဒီကေယာဆိုင်ရာ အက်ဒဗင်တစ်ဝါဒ၏ နောက်ဆုံးအကျပ်အတည်းဖြစ်ပြီး၊ အပျိုကညာဆယ်ဦး၏ ဥပမာ၌မူ တနင်္ဂနွေဥပဒေ၌ စရိုက်လက္ခဏာ ထင်ရှားပေါ်လွင်ခြင်း ဖြစ်သည်။ အခန်း၏ နောက်ဆုံး စာပိုဒ်များသည် တနင်္ဂနွေဥပဒေကို ကိုင်တွယ်ဖော်ပြထားပြီး၊ အခန်း၏ အစပိုင်းမှာ ၂၀၀၁ ခုနှစ်၊ စက်တင်ဘာ ၁၁ ရက်နေ့ကို ကိုင်တွယ်ဖော်ပြလျက် စတင်ထားသည်။</w:t>
      </w:r>
    </w:p>
    <w:p>
      <w:pPr>
        <w:pStyle w:val="ArticleScripture"/>
        <w:jc w:val="left"/>
      </w:pPr>
      <w:r>
        <w:rPr>
          <w:rFonts w:ascii="Myanmar Text" w:hAnsi="Myanmar Text" w:eastAsia="Myanmar Text" w:cs="Myanmar Text"/>
        </w:rPr>
        <w:t>“နောက်ဆုံးအကျပ်အတည်း”</w:t>
      </w:r>
    </w:p>
    <w:p>
      <w:pPr>
        <w:pStyle w:val="ArticleScripture"/>
        <w:jc w:val="left"/>
      </w:pPr>
      <w:r>
        <w:rPr>
          <w:rFonts w:ascii="Myanmar Text" w:hAnsi="Myanmar Text" w:eastAsia="Myanmar Text" w:cs="Myanmar Text"/>
        </w:rPr>
        <w:t>“ကျွန်ုပ်တို့သည် အဆုံးကာလ၌ အသက်ရှင်နေကြသည်။ လျင်မြန်စွာ ပြည့်စုံလာနေသော ကာလလက္ခဏာများက ခရစ်တော်၏ ကြွလာခြင်းသည် နီးကပ်လက်တင်ရှိကြောင်း ကြေညာလျက်ရှိသည်။ ကျွန်ုပ်တို့ အသက်ရှင်နေသော နေ့ရက်များသည် လေးနက်၍ အရေးပါလှသည်။ ဘုရားသခင်၏ ဝိညာဉ်တော်သည် ကမ္ဘာမြေမှ တဖြည်းဖြည်းသော်လည်း သေချာစွာ ဆုတ်ခွာလျက်ရှိသည်။ ဘုရားသခင်၏ ကျေးဇူးတော်ကို မထီမဲ့မြင်ပြုသူများအပေါ် ကပ်ဘေးများနှင့် တရားစီရင်ခြင်းများသည် ယခုပင် ကျရောက်လျက်ရှိနေပြီ။ မြေပြင်နှင့် ပင်လယ်ပေါ်ရှိ ဘေးအန္တရာယ်များ၊ လူမှုအသိုက်အဝန်း၏ မတည်ငြိမ်သော အခြေအနေ၊ စစ်မက်၏ သတိပေးသံများသည် နိမိတ်ဆောင်လျက်ရှိကြသည်။ ထိုအရာများသည် အလွန်ကြီးမားသော အဖြစ်အပျက်များ နီးကပ်လာနေကြောင်း ကြိုတင်ဖော်ပြလျက်ရှိသည်။”</w:t>
      </w:r>
    </w:p>
    <w:p>
      <w:pPr>
        <w:pStyle w:val="ArticleScripture"/>
        <w:jc w:val="left"/>
      </w:pPr>
      <w:r>
        <w:rPr>
          <w:rFonts w:ascii="Myanmar Text" w:hAnsi="Myanmar Text" w:eastAsia="Myanmar Text" w:cs="Myanmar Text"/>
        </w:rPr>
        <w:t>“မကောင်းမှု၏ တန်ခိုးအဖွဲ့များသည် မိမိတို့၏ အင်အား</w:t>
      </w:r>
      <w:r>
        <w:rPr>
          <w:rFonts w:ascii="Malgun Gothic" w:hAnsi="Malgun Gothic" w:eastAsia="Malgun Gothic" w:cs="Malgun Gothic"/>
        </w:rPr>
        <w:t>들을</w:t>
      </w:r>
      <w:r>
        <w:rPr>
          <w:rFonts w:ascii="Myanmar Text" w:hAnsi="Myanmar Text" w:eastAsia="Myanmar Text" w:cs="Myanmar Text"/>
        </w:rPr>
        <w:t xml:space="preserve"> ပေါင်းစည်းလျက် ခိုင်မာအောင် စုစည်းနေကြသည်။ သူတို့သည် နောက်ဆုံးကြီးမားသော အကျပ်အတည်းအတွက် မိမိတို့ကို ခွန်အားပြည့်ဝစေရန် အားဖြည့်နေကြသည်။ မကြာမီ ကျွန်ုပ်တို့၏ ကမ္ဘာ၌ ကြီးမားသော အပြောင်းအလဲများ ဖြစ်ပေါ်လာမည်ဖြစ်ပြီး၊ နောက်ဆုံးဖြစ်ရပ်စဉ်များသည် လျင်မြန်စွာ ဆက်လက်ဖြစ်ပေါ်မည်ဖြစ်သည်။”</w:t>
      </w:r>
    </w:p>
    <w:p>
      <w:pPr>
        <w:pStyle w:val="ArticleScripture"/>
        <w:jc w:val="left"/>
      </w:pPr>
      <w:r>
        <w:rPr>
          <w:rFonts w:ascii="Myanmar Text" w:hAnsi="Myanmar Text" w:eastAsia="Myanmar Text" w:cs="Myanmar Text"/>
        </w:rPr>
        <w:t>“လောက၌ရှိသော အရာခပ်သိမ်း၏ အခြေအနေသည် ဆင်းရဲဒုက္ခပြင်းထန်သော ကာလများသည် ကျွန်ုပ်တို့အပေါ်သို့ တိုက်ရိုက် နီးကပ်စွာ ရောက်ရှိလာပြီဖြစ်ကြောင်း ဖော်ပြနေသည်။ နေ့စဉ်ထုတ် သတင်းစာများသည် မကြာမီအနာဂတ်တွင် ဖြစ်ပေါ်မည့် ကြောက်မက်ဖွယ် ပဋိပက္ခကြီးတစ်ရပ်၏ လက္ခဏာအထောက်အထားများဖြင့် ပြည့်နှက်လျက်ရှိသည်။ မကြောက်မရွံ့ လုယက်မှုများသည် မကြာခဏ ဖြစ်ပွားလျက်ရှိသည်။ အလုပ်သမားသပိတ်များသည် အများအားဖြင့် ဖြစ်ပွားလျက်ရှိသည်။ ခိုးမှုများနှင့် လူသတ်မှုများသည် နေရာအနှံ့၌ ကျူးလွန်လျက်ရှိသည်။ နတ်ဆိုးများ၏ ပိုင်ဆိုင်မှုကို ခံရသော လူတို့သည် ယောက်ျား၊ မိန်းမ၊ ကလေးငယ်တို့၏ အသက်များကို သတ်ဖြတ်လျက်ရှိကြသည်။ လူတို့သည် ဒုစရိုက်အပြစ်၌ မူးမောစွဲလမ်းလာကြပြီး မကောင်းမှုအမျိုးမျိုးသည် လွှမ်းမိုးအောင်မြင်လျက်ရှိသည်။”</w:t>
      </w:r>
    </w:p>
    <w:p>
      <w:pPr>
        <w:pStyle w:val="ArticleScripture"/>
        <w:jc w:val="left"/>
      </w:pPr>
      <w:r>
        <w:rPr>
          <w:rFonts w:ascii="Myanmar Text" w:hAnsi="Myanmar Text" w:eastAsia="Myanmar Text" w:cs="Myanmar Text"/>
        </w:rPr>
        <w:t>ရန်သူသည် တရားမျှတမှုကို ဖောက်ပြန်ပျက်စီးစေရန်နှင့် လူတို့၏နှလုံးသားများကို ကိုယ်ကျိုးရှာသောအမြတ်လိုစိတ်ဖြင့် ပြည့်စေရာ၌ အောင်မြင်ခဲ့သည်။ “တရားမျှတခြင်းသည် အဝေး၌ ရပ်လျက်ရှိ၏။ အမှန်တရားသည် လမ်းမပေါ်၌ လဲကျလျက်ရှိပြီး၊ ဖြောင့်မတ်တည်ကြည်ခြင်းသည် ဝင်မလာနိုင်။” ဟေရှာယ 59:14။ မြို့ကြီးများတွင် ဆင်းရဲနွမ်းပါးမှုနှင့် ဒုက္ခဆင်းရဲခြင်းအတွင်း နေထိုင်လျက်ရှိသော လူအများအပြား ရှိကြပြီး၊ အစားအစာ၊ အမိုးအကာ၊ အဝတ်အစားတို့ပင် မလုံလောက်လုနီးပါး ချို့တဲ့နေကြသော်လည်း၊ ထိုမြို့များအတွင်းတွင်ပင် စိတ်နှလုံးက တမ်းတနိုင်သမျှထက်ပို၍ ပိုင်ဆိုင်ထားသူများလည်း ရှိကြ၏။ ထိုသူတို့သည် အလွန်အကျွံ ဇိမ်ခံစွာ အသက်ရှင်နေကြပြီး၊ အလှဆင်ပြင်ဆင်ထားသော အိမ်များအတွက်၊ ကိုယ်တိုင်အလှဆင်အမွမ်းတင်ခြင်းအတွက်၊ သို့မဟုတ် ထို့ထက်ဆိုးရွားသေးသည်မှာ ကာမဂုဏ်လိုက်စားသော အလိုဆန္ဒများကို ဖြည့်ဆည်းရန်၊ အရက်၊ ဆေးလိပ်နှင့် ဦးနှောက်၏စွမ်းရည်များကို ဖျက်ဆီး၍ စိတ်ကို မညီမမျှဖြစ်စေကာ ဝိညာဉ်ကို နိမ့်ကျစေသော အခြားအရာများအပေါ်၌ မိမိတို့၏ငွေကြေးကို ဖြုန်းတီးလျက်ရှိကြသည်။ ငတ်မွတ်နေသော လူသားတို့၏ အော်ဟစ်တောင်းဆိုသံများသည် ဘုရားသခင်ရှေ့တော်သို့ တက်ရောက်လျက်ရှိသော်လည်း၊ ဖိနှိပ်မှုနှင့် လှည့်ဖြားငွေညှစ်မှု အမျိုးမျိုးအားဖြင့် လူတို့သည် အလွန်ကြီးမားသော ချမ်းသာကြွယ်ဝမှုများကို စုပုံတင်လျက်ရှိကြသည်။</w:t>
      </w:r>
    </w:p>
    <w:p>
      <w:pPr>
        <w:pStyle w:val="ArticleScripture"/>
        <w:jc w:val="left"/>
      </w:pPr>
      <w:r>
        <w:rPr>
          <w:rFonts w:ascii="Myanmar Text" w:hAnsi="Myanmar Text" w:eastAsia="Myanmar Text" w:cs="Myanmar Text"/>
        </w:rPr>
        <w:t>“တစ်ကြိမ်တွင်၊ နယူးယောက်မြို့၌ ရှိနေစဉ်၊ ညအချိန်၌ အထက်ကောင်းကင်သို့ ဦးတည်၍ တစ်ထပ်ပြီးတစ်ထပ် မြင့်တက်ဆောက်လုပ်လျက်ရှိသော အဆောက်အအုံများကို ကြည့်ရှုရန် ကျွန်ုပ်သည် ခေါ်ယူခံရ၏။ ဤအဆောက်အအုံများကို မီးမလောင်နိုင်သော အဆောက်အအုံများဟု အာမခံထားကြပြီး၊ ၎င်းတို့ကို ၎င်းတို့၏ ပိုင်ရှင်များနှင့် ဆောက်လုပ်သူများ၏ ဘုန်းဂုဏ်ကို ဖော်ထုတ်ရန် တည်ဆောက်ခဲ့ကြ၏။ ဤအဆောက်အအုံများသည် ပို၍မြင့်လျက်၊ ထပ်မံ၍ ပိုမိုမြင့်တက်လာကြပြီး၊ ၎င်းတို့အတွင်း၌ အလွန်တန်ဖိုးကြီးသော ပစ္စည်းများကို အသုံးပြုထားကြ၏။ ဤအဆောက်အအုံများ၏ ပိုင်ရှင်များသည် ‘ဘုရားသခင်ကို အကောင်းဆုံး မည်သို့ ဂုဏ်ပြုနိုင်မည်နည်း’ ဟု ကိုယ်ကိုယ်တိုင် မမေးမြန်းကြပါ။ ထာဝရဘုရားသည် သူတို့၏ အတွေးထဲ၌ မရှိခဲ့ပါ။”</w:t>
      </w:r>
    </w:p>
    <w:p>
      <w:pPr>
        <w:pStyle w:val="ArticleScripture"/>
        <w:jc w:val="left"/>
      </w:pPr>
      <w:r>
        <w:rPr>
          <w:rFonts w:ascii="Myanmar Text" w:hAnsi="Myanmar Text" w:eastAsia="Myanmar Text" w:cs="Myanmar Text"/>
        </w:rPr>
        <w:t>“ငါထင်မိ၏— ‘ဤသို့ မိမိတို့၏ပိုင်ဆိုင်မှုကို ရင်းနှီးမြှုပ်နှံနေကြသူတို့သည် မိမိတို့၏ လမ်းစဉ်ကို ဘုရားသခင် မြင်တော်မူသကဲ့သို့ မြင်နိုင်ကြပါစေသတည်း။ သူတို့သည် ခမ်းနားထည်ဝါသော အဆောက်အအုံများကို တစ်လုံးပြီးတစ်လုံး ဆောက်တည်စုဆောင်းနေကြသော်လည်း၊ စကြဝဠာ၏ အုပ်စိုးရှင်၏ မျက်မှောက်၌ သူတို့၏ စီမံကိန်းချမှတ်ခြင်းနှင့် ကြံစည်တီထွင်ခြင်းတို့သည် အဘယ်မျှ မိုက်မဲလှသနည်း။ သူတို့သည် ဘုရားသခင်ကို မည်သို့ ဘုန်းထင်ရှားစေနိုင်မည်ကို စိတ်နှလုံးနှင့် ဉာဏ်သဘော၏ အစွမ်းရှိသမျှဖြင့် လေ့လာဆည်းပူးနေကြသည် မဟုတ်။ သူတို့သည် ဤအရာကို—လူသား၏ ပထမဦးဆုံးသော တာဝန်ဖြစ်သော ဤအရာကို—မျက်ကွယ်ပြုလျက်ရှိကြပြီ။’”</w:t>
      </w:r>
    </w:p>
    <w:p>
      <w:pPr>
        <w:pStyle w:val="ArticleScripture"/>
        <w:jc w:val="left"/>
      </w:pPr>
      <w:r>
        <w:rPr>
          <w:rFonts w:ascii="Myanmar Text" w:hAnsi="Myanmar Text" w:eastAsia="Myanmar Text" w:cs="Myanmar Text"/>
        </w:rPr>
        <w:t>“ဤအမြင့်မားထင်ရှားသော အဆောက်အအုံများ တည်ဆောက်တက်လာစဉ်၊ ၎င်းတို့၏ ပိုင်ရှင်များသည် မိမိကိုယ်ကို ကျေနပ်စေရန်နှင့် အိမ်နီးချင်းများ၏ မနာလိုမှုကို လှုံ့ဆော်စေရန် အသုံးချနိုင်သော ငွေကြေးရှိကြောင်းကြောင့် မာနထောင်လွှားသော အကြီးအကျယ်ဆန္ဒနှင့်အတူ ဝမ်းမြောက်ကြ၏။ ထိုသို့ သူတို့ ရင်းနှီးမြှုပ်နှံခဲ့သော ငွေကြေးအများစုသည် မတရားတောင်းဆိုခြင်းအားဖြင့်လည်းကောင်း၊ ဆင်းရဲသားတို့ကို ဖိနှိပ်ညှဉ်းပန်း၍လည်းကောင်း ရရှိထားခြင်းဖြစ်သည်။ သူတို့သည် ကောင်းကင်ဘုံ၌ စီးပွားရေးဆိုင်ရာ အရောင်းအဝယ်တစ်ခုစီအတွက် စာရင်းတင်ထားကြောင်းကို မေ့လျော့ခဲ့ကြသည်။ မတရားသော အရောင်းအဝယ်တိုင်း၊ လိမ်လည်သော ပြုမူချက်တိုင်းသည် ထိုနေရာ၌ မှတ်တမ်းတင်ထားလျက်ရှိ၏။ သူတို့၏ လိမ်လည်မှုနှင့် မောက်မာရိုင်းစိုင်းမှုတို့ကြောင့် လူတို့သည် ထာဝရဘုရား မကျော်လွန်ခွင့်ပြုတော်မမူမည့် အဆင့်တစ်ရပ်သို့ ရောက်ရှိလာမည့် အချိန်သည် ရောက်လာလျက်ရှိ၏။ ထိုအခါ သူတို့သည် ယေဟောဝါ၏ သည်းခံခြင်း၌ အကန့်အသတ်ရှိကြောင်းကို သိကြလိမ့်မည်။”</w:t>
      </w:r>
    </w:p>
    <w:p>
      <w:pPr>
        <w:pStyle w:val="ArticleScripture"/>
        <w:jc w:val="left"/>
      </w:pPr>
      <w:r>
        <w:rPr>
          <w:rFonts w:ascii="Myanmar Text" w:hAnsi="Myanmar Text" w:eastAsia="Myanmar Text" w:cs="Myanmar Text"/>
        </w:rPr>
        <w:t>ထို့နောက် ကျွန်ုပ်၏ရှေ့မှောက်၌ ပေါ်လာသောမြင်ကွင်းမှာ မီးလောင်မှုနှင့်ဆိုင်သော သတိပေးနှိုးဆော်မှုတစ်ရပ် ဖြစ်သည်။ လူတို့သည် အမြင့်မား၍ မီးမလောင်နိုင်ဟု ယူဆထားသော အဆောက်အအုံများကို ကြည့်ရှုပြီး၊ “ဤအဆောက်အအုံတို့သည် အပြည့်အဝ ဘေးကင်းလုံခြုံကြသည်” ဟု ဆိုကြသည်။ သို့သော် ထိုအဆောက်အအုံများသည် ကတ္တရာနှင့် ပြုလုပ်ထားသကဲ့သို့ မီးလောင်ကျွမ်းပျက်စီးသွားကြသည်။ မီးသတ်ယာဉ်များသည် ထိုဖျက်ဆီးမှုကို တားဆီးရန် မည်သို့မျှ မစွမ်းဆောင်နိုင်ကြ။ မီးသတ်သမားတို့သည် မီးသတ်ယာဉ်များကို မလုပ်ကိုင်နိုင်ကြ။</w:t>
      </w:r>
    </w:p>
    <w:p>
      <w:pPr>
        <w:pStyle w:val="ArticleScripture"/>
        <w:jc w:val="left"/>
      </w:pPr>
      <w:r>
        <w:rPr>
          <w:rFonts w:ascii="Myanmar Text" w:hAnsi="Myanmar Text" w:eastAsia="Myanmar Text" w:cs="Myanmar Text"/>
        </w:rPr>
        <w:t>“ထာဝရဘုရား၏ အချိန်ရောက်လာသောအခါ၊ မာနကြီး၍ ရာထူးဂုဏ်အလိုကြီးသော လူတို့၏ စိတ်နှလုံးများ၌ ပြောင်းလဲခြင်းတစ်စုံတစ်ရာ မဖြစ်ပေါ်သေးလျှင်၊ ကယ်တင်ရန် အားကြီးခဲ့သော လက်တော်သည် ဖျက်ဆီးရန်လည်း အားကြီးမည်ကို လူတို့ သိမြင်ရကြလိမ့်မည်ဟု ကျွန်ုပ်သည် ညွှန်ကြားခြင်းခံရ၏။ ဘုရားသခင်၏ လက်တော်ကို မြေကြီးဆိုင်ရာ အာဏာတစ်စုံတစ်ရာမျှ တားဆီးမထားနိုင်။ ဘုရားသခင်က မိမိ၏ ပညတ်တရားကို မလေးမစားပြုခြင်းနှင့် သူတို့၏ ကိုယ်ကျိုးငဲ့သော ရာထူးဂုဏ်အလိုကြီးမှုကြောင့် လူတို့အပေါ် အပြစ်ဒဏ်စီရင်ခြင်းကို ပေးပို့ရန် သတ်မှတ်ထားသော အချိန်ရောက်လာသောအခါ၊ အဆောက်အအုံများကို တည်ဆောက်ရာတွင် ၎င်းတို့ကို ဖျက်ဆီးခြင်းမှ ကာကွယ်ထိန်းသိမ်းပေးနိုင်မည့် ပစ္စည်းတစ်မျိုးတစ်စားမျှ အသုံးပြု၍ မရနိုင်ပါ။”</w:t>
      </w:r>
    </w:p>
    <w:p>
      <w:pPr>
        <w:pStyle w:val="ArticleScripture"/>
        <w:jc w:val="left"/>
      </w:pPr>
      <w:r>
        <w:rPr>
          <w:rFonts w:ascii="Myanmar Text" w:hAnsi="Myanmar Text" w:eastAsia="Myanmar Text" w:cs="Myanmar Text"/>
        </w:rPr>
        <w:t>“လက်ရှိလူ့အဖွဲ့အစည်း၏ အခြေအနေကို အခြေခံ၍ ဖြစ်ပေါ်စေသော အကြောင်းရင်းများကို ပညာပေးသူများနှင့် နိုင်ငံရေးခေါင်းဆောင်များအကြား၌ပင် နားလည်သဘောပေါက်သူများ မများလှပါ။ အစိုးရအုပ်ချုပ်ရေး၏ ချုပ်ကိုင်မှုကို ကိုင်ဆောင်ထားသူများသည်လည်း ကိုယ်ကျင့်တရားပျက်စီးခြင်း၊ ဆင်းရဲမွဲတေခြင်း၊ အလွန်မွဲတေ၍ အထောက်အပံ့အပေါ် မှီခိုနေရခြင်း၊ နှင့် တိုးပွားလာနေသော ရာဇဝတ်မှုတို့၏ ပြဿနာကို မဖြေရှင်းနိုင်ကြပါ။ သူတို့သည် စီးပွားရေးလုပ်ငန်းဆောင်ရွက်မှုများကို ပိုမိုတည်ငြိမ်လုံခြုံသော အခြေခံပေါ်တွင် တည်ဆောက်နိုင်ရန် အချည်းနှီး ကြိုးပမ်းနေကြသည်။ လူသားတို့သည် ဘုရားသခင်၏ နှုတ်ကပတ်တော်၏ သွန်သင်ချက်ကို ပို၍ အလေးထားနားထောင်ကြမည်ဆိုလျှင်၊ မိမိတို့ကို စိတ်ရှုပ်ထွေးစေသော ပြဿနာများ၏ အဖြေကို တွေ့ရှိကြလိမ့်မည်။”</w:t>
      </w:r>
    </w:p>
    <w:p>
      <w:pPr>
        <w:pStyle w:val="ArticleScripture"/>
        <w:jc w:val="left"/>
      </w:pPr>
      <w:r>
        <w:rPr>
          <w:rFonts w:ascii="Myanmar Text" w:hAnsi="Myanmar Text" w:eastAsia="Myanmar Text" w:cs="Myanmar Text"/>
        </w:rPr>
        <w:t>“ခရစ်တော်၏ ဒုတိယအကြိမ်ကြွလာတော်မူခြင်း မတိုင်မီ အလွန်နီးကပ်သော အချိန်၌ ကမ္ဘာ၏ အခြေအနေကို သမ္မာကျမ်းစာများ၌ ဖော်ပြထားသည်။ လုယက်ခြင်းနှင့် အနိုင်အထက်တောင်းယူခြင်းအားဖြင့် အလွန်ကြီးမားသော စည်းစိမ်ဥစ္စာများကို စုဆောင်းနေကြသော လူတို့အကြောင်းကို ‘သင်တို့သည် နောက်ဆုံးသောနေ့ရက်များအတွက် ဘဏ္ဍာကို စုပုံထားကြပြီ။ ကြည့်ရှုလော့၊ သင်တို့၏ လယ်ကွင်းများကို ရိတ်သိမ်းခဲ့ကြသော အလုပ်သမားတို့၏ လုပ်ခသည် သင်တို့က လှည့်ဖြားမှုဖြင့် ထိန်းထားခဲ့သောကြောင့် အော်ဟစ်လျက်ရှိ၏။ ရိတ်သိမ်းခဲ့ကြသောသူတို့၏ အော်ဟစ်သံများသည် ဗိုလ်ခြေတော်အရှင်ထာဝရဘုရား၏ နားတော်ထဲသို့ ဝင်ရောက်ခဲ့ပြီ။ သင်တို့သည် မြေကြီးပေါ်တွင် ပျော်ရွှင်စွာ အသက်ရှင်၍ မိမိအလိုလိုက်ကာ နေခဲ့ကြပြီ။ သင်တို့သည် သတ်ဖြတ်ရာနေ့ကဲ့သို့ မိမိတို့၏ နှလုံးကို အာဟာရပေးကြပြီ။ သင်တို့သည် ဖြောင့်မတ်သောသူကို အပြစ်စီရင်၍ သတ်ခဲ့ကြပြီ။ သူသည် သင်တို့ကို မတော်လှန်’ ဟူ၍ ရေးထားသည်။ ယာကုပ် ၅:၃–၆။</w:t>
      </w:r>
    </w:p>
    <w:p>
      <w:pPr>
        <w:pStyle w:val="ArticleScripture"/>
        <w:jc w:val="left"/>
      </w:pPr>
      <w:r>
        <w:rPr>
          <w:rFonts w:ascii="Myanmar Text" w:hAnsi="Myanmar Text" w:eastAsia="Myanmar Text" w:cs="Myanmar Text"/>
        </w:rPr>
        <w:t>“သို့သော် ကာလအချိန်၏ အလျင်အမြန် ပြည့်စုံလျက်ရှိသော နိမိတ်လက္ခဏာများက ပေးထားသော သတိပေးချက်များကို မည်သူ ဖတ်ရှုသနည်း။ လောကီလူတို့အပေါ် အဘယ်သို့သော ထင်မြင်သက်ရောက်မှု ဖြစ်ပေါ်သနည်း။ သူတို့၏ သဘောထားတွင် အဘယ်အပြောင်းအလဲကို မြင်ရသနည်း။ နောဧခေတ် လောကသားတို့၏ သဘောထား၌ တွေ့မြင်ရသကဲ့သို့သာ ဖြစ်၏။ လောကီလုပ်ငန်းများနှင့် ပျော်ရွှင်ဝမ်းမြောက်ခြင်းတို့၌ စိတ်မြုပ်နှံလျက်၊ ရေလွှမ်းမိုးမလာမီက လူတို့သည် ‘ရေလွှမ်းမိုးခြင်း ရောက်လာ၍ သူတို့အားလုံးကို ဆောင်ယူသွားသည်အထိ မသိကြ’ ဟူ၏။ မဿဲ 24:39။ သူတို့သည် ကောင်းကင်မှ ပို့ဆောင်လာသော သတိပေးချက်များကို ရရှိခဲ့ကြသော်လည်း နားထောင်ရန် ငြင်းဆန်ခဲ့ကြသည်။ ယနေ့လည်း လောကသည် ဘုရားသခင်၏ သတိပေးသံကို လုံးဝ ဂရုမစိုက်ဘဲ ထာဝရပျက်စီးခြင်းသို့ အလျင်အမြန် တိုးဝင်လျက်ရှိ၏။”</w:t>
      </w:r>
    </w:p>
    <w:p>
      <w:pPr>
        <w:pStyle w:val="ArticleScripture"/>
        <w:jc w:val="left"/>
      </w:pPr>
      <w:r>
        <w:rPr>
          <w:rFonts w:ascii="Myanmar Text" w:hAnsi="Myanmar Text" w:eastAsia="Myanmar Text" w:cs="Myanmar Text"/>
        </w:rPr>
        <w:t>“လောကသည် စစ်မက်၏ဝိညာဉ်ကြောင့် လှုပ်ခတ်လျက်ရှိ၏။ ဒံယေလအနာဂတ္တိကျမ်း အခန်းကြီး ၁၁ ၏ အနာဂတ္တိသည် ၎င်း၏ ပြည့်စုံသော ပြည့်မီခြင်းသို့ နီးကပ်စွာ ရောက်ရှိနေပြီ။ မကြာမီ အနာဂတ္တိများတွင် ဖော်ပြထားသော ဒုက္ခဆင်းရဲ၏ အဖြစ်အပျက်များသည် ဖြစ်ပေါ်လာလိမ့်မည်။”</w:t>
      </w:r>
    </w:p>
    <w:p>
      <w:pPr>
        <w:pStyle w:val="ArticleScripture"/>
        <w:jc w:val="left"/>
      </w:pPr>
      <w:r>
        <w:rPr>
          <w:rFonts w:ascii="Myanmar Text" w:hAnsi="Myanmar Text" w:eastAsia="Myanmar Text" w:cs="Myanmar Text"/>
        </w:rPr>
        <w:t>“‘ကြည့်ရှုလော့၊ ထာဝရဘုရားသည် မြေကြီးကို ဗလာဖြစ်စေတော်မူ၍ ပျက်စီးအောင်ပြုတော်မူ၏။ ထိုမြေကို မှောက်လှန်တော်မူ၍ ထိုအတွင်း၌ နေထိုင်သောသူတို့ကို အရပ်ရပ်သို့ ကွဲပြားစေတော်မူ၏။… အကြောင်းမူကား၊ သူတို့သည် တရားတို့ကို လွန်ကျူးကြပြီ၊ အမိန့်တော်ကို ပြောင်းလဲကြပြီ၊ ထာဝရပဋိညာဉ်ကို ချိုးဖောက်ကြပြီ။ ထို့ကြောင့် ကျိန်ခြင်းသည် မြေကြီးကို ကိုက်စားလေပြီ၊ ထိုအတွင်း၌ နေထိုင်သောသူတို့သည် ပျက်စီးခြင်းသို့ ရောက်ကြ၏။… ဒဖ်တီးသံ၏ ရွှင်လန်းမှုသည် ရပ်စဲပြီ၊ ဝမ်းမြောက်သောသူတို့၏ အသံသည် အဆုံးသတ်ပြီ၊ စောင်း၏ ဝမ်းမြောက်ခြင်းသည် ရပ်စဲပြီ။’ ဟေရှာယ 24:1–8။</w:t>
      </w:r>
    </w:p>
    <w:p>
      <w:pPr>
        <w:pStyle w:val="ArticleScripture"/>
        <w:jc w:val="left"/>
      </w:pPr>
      <w:r>
        <w:rPr>
          <w:rFonts w:ascii="Myanmar Text" w:hAnsi="Myanmar Text" w:eastAsia="Myanmar Text" w:cs="Myanmar Text"/>
        </w:rPr>
        <w:t>“‘အို၊ ထိုနေ့ကြောင့် အမင်္ဂလာဖြစ်လေ၏။ အကြောင်းမူကား ထာဝရဘုရား၏နေ့သည် နီးကပ်လျက်ရှိ၏။ အနန္တတန်ခိုးရှင်ထံမှလာသော ဖျက်ဆီးခြင်းကဲ့သို့ ထိုနေ့သည် ရောက်လာလိမ့်မည်။ … မျိုးစေ့သည် မိမိတို့၏မြေစိုင်အောက်၌ ပုပ်သိုးလျက်ရှိ၏။ ကျီတို့သည် ပျက်စီးလျက် အလွတ်ဖြစ်ကြ၏။ စပါးကျီတို့သည် ပြိုကွဲကြ၏။ အကြောင်းမူကား စပါးသည် ညှိုးနွမ်းလေပြီ။ တိရစ္ဆာန်တို့သည် မည်မျှ ညည်းတွားကြသနည်း။ နွားအုပ်တို့သည် စားကျက်မရှိသောကြောင့် စိတ်ရှုပ်ထွေးလျက်ရှိကြ၏။ ဟုတ်ပေ၏၊ သိုးအုပ်တို့သည်ပင် ပျက်စီးဆင်းရဲခြင်းကို ခံကြရ၏။’ ‘စပျစ်နွယ်ပင်သည် ခြောက်သွေ့လေပြီ။ သင်္ဘောသဖန်းပင်သည် ညှိုးနွမ်းလေ၏။ သလဲပင်၊ စွန်ပလွံပင်လည်းကောင်း၊ ပန်းသီးပင်လည်းကောင်း၊ လယ်ကွင်းရှိ သစ်ပင်အပေါင်းတို့သည်ပင် ညှိုးနွမ်းကုန်ကြပြီ။ အကြောင်းမူကား လူသားတို့ထံမှ ဝမ်းမြောက်ခြင်းသည် ညှိုးနွမ်းကွယ်ပျောက်သွားလေပြီ။” ယောလ ၁:၁၅–၁၈၊ ၁၂။</w:t>
      </w:r>
    </w:p>
    <w:p>
      <w:pPr>
        <w:pStyle w:val="ArticleScripture"/>
        <w:jc w:val="left"/>
      </w:pPr>
      <w:r>
        <w:rPr>
          <w:rFonts w:ascii="Myanmar Text" w:hAnsi="Myanmar Text" w:eastAsia="Myanmar Text" w:cs="Myanmar Text"/>
        </w:rPr>
        <w:t>“‘ငါ၏စိတ်နှလုံးအတွင်းအတိမ်အနက်၌ ငါသည် နာကျင်လျက်ရှိ၏; … ငါသည် ဆိတ်ဆိတ်မနေနိုင်၊ အကြောင်းမူကား၊ အို ငါ၏ဝိညာဉ်၊ သင်သည် တံပိုးသံ၊ စစ်ဘေးအန္တရာယ်၏ သတိပေးသံကို ကြားရပြီ။ ပျက်စီးခြင်းပေါ်၌ ပျက်စီးခြင်းကို ကြွေးကြော်လျက်ရှိကြ၏; အကြောင်းမူကား၊ တစ်ပြည်လုံးသည် ဖျက်ဆီးခြင်းကို ခံရပြီ။’ ယေရမိ ၄:၁၉၊ ၂၀။</w:t>
      </w:r>
    </w:p>
    <w:p>
      <w:pPr>
        <w:pStyle w:val="ArticleScripture"/>
        <w:jc w:val="left"/>
      </w:pPr>
      <w:r>
        <w:rPr>
          <w:rFonts w:ascii="Myanmar Text" w:hAnsi="Myanmar Text" w:eastAsia="Myanmar Text" w:cs="Myanmar Text"/>
        </w:rPr>
        <w:t>“‘ငါသည် မြေကြီးကို ကြည့်ရှု၏။ ကြည့်ရှုလျှင် ၎င်းသည် ပုံသဏ္ဍာန်မရှိ၊ အချည်းနှီးဖြစ်လေ၏။ မိုဃ်းကောင်းကင်ကိုလည်း ကြည့်ရှု၏။ ၎င်း၌ အလင်းမရှိ။ တောင်များကို ကြည့်ရှု၏။ ကြည့်ရှုလျှင် ၎င်းတို့သည် တုန်လှုပ်ကြ၍၊ ကုန်းတောင်အပေါင်းတို့သည် လှုပ်ရှားကြလေ၏။ ငါသည် ကြည့်ရှု၏။ ကြည့်ရှုလျှင် လူတစ်ယောက်မျှမရှိ၊ မိုဃ်းကောင်းကင်ငှက်အပေါင်းတို့သည်လည်း ပြေးလွင့်ကုန်ကြလေ၏။ ငါသည် ကြည့်ရှု၏။ ကြည့်ရှုလျှင် အသီးအနှံများသောအရပ်သည် တောကန္တာရဖြစ်လေ၏။ ၎င်း၏ မြို့အပေါင်းတို့သည်လည်း ပျက်စီးဖျက်ဆီးခြင်းခံရကြလေ၏။’ အခန်းငယ် ၂၃–၂၆။</w:t>
      </w:r>
    </w:p>
    <w:p>
      <w:pPr>
        <w:pStyle w:val="ArticleScripture"/>
        <w:jc w:val="left"/>
      </w:pPr>
      <w:r>
        <w:rPr>
          <w:rFonts w:ascii="Myanmar Text" w:hAnsi="Myanmar Text" w:eastAsia="Myanmar Text" w:cs="Myanmar Text"/>
        </w:rPr>
        <w:t>“‘“အို၊ ထိုနေ့သည် ကြီးမားလှ၏။ ထိုနေ့နှင့်တူသောနေ့ မရှိ။ ထိုနေ့သည် ယာကုပ်၏ ဆင်းရဲဒုက္ခကာလပင် ဖြစ်၏။ သို့သော်လည်း သူသည် ထိုအထဲမှ ကယ်တင်ခြင်းကို ခံရလိမ့်မည်။” ယေရမိ 30:7။</w:t>
      </w:r>
    </w:p>
    <w:p>
      <w:pPr>
        <w:pStyle w:val="ArticleScripture"/>
        <w:jc w:val="left"/>
      </w:pPr>
      <w:r>
        <w:rPr>
          <w:rFonts w:ascii="Myanmar Text" w:hAnsi="Myanmar Text" w:eastAsia="Myanmar Text" w:cs="Myanmar Text"/>
        </w:rPr>
        <w:t>ဤလောက၌ ရှိသမျှလူအပေါင်းတို့သည် ဘုရားသခင်ကို ဆန့်ကျင်၍ ရန်သူဘက်တွင် မရပ်တည်ကြပါ။ လူအားလုံးသည်လည်း သစ္စာဖောက်များ ဖြစ်သွားကြသည်မဟုတ်။ ဘုရားသခင်အပေါ် သစ္စာရှိမှန်ကန်သော သစ္စာရှိသူအနည်းငယ် ရှိနေသေး၏။ အကြောင်းမူကား ယောဟန်က ဤသို့ ရေးသားထားသည်။ “ဤသူတို့သည် ဘုရားသခင်၏ ပညတ်တရားတို့ကို စောင့်ရှောက်၍ ယေရှု၏ ယုံကြည်ခြင်းကို ကိုင်စွဲထားသောသူများ ဖြစ်ကြသည်။” ဗျာဒိတ် ၁၄:၁၂။ မကြာမီ ဘုရားသခင်ကို ဝတ်ပြုသောသူတို့နှင့် မဝတ်ပြုသောသူတို့အကြား တိုက်ပွဲသည် ပြင်းထန်စွာ ဆင်နွှဲလိမ့်မည်။ မကြာမီ လှုပ်ခတ်နိုင်သော အရာအလုံးစုံသည် လှုပ်ခတ်ခံရလိမ့်မည်၊ သို့မှသာ လှုပ်ခတ်၍မရသော အရာတို့သည် တည်မြဲနေနိုင်မည်။</w:t>
      </w:r>
    </w:p>
    <w:p>
      <w:pPr>
        <w:pStyle w:val="ArticleScripture"/>
        <w:jc w:val="left"/>
      </w:pPr>
      <w:r>
        <w:rPr>
          <w:rFonts w:ascii="Myanmar Text" w:hAnsi="Myanmar Text" w:eastAsia="Myanmar Text" w:cs="Myanmar Text"/>
        </w:rPr>
        <w:t>“စာတန်သည် သမ္မာကျမ်းစာကို လုံ့လဝီရိယဖြင့် လေ့လာသောသူဖြစ်သည်။ မိမိအချိန်သည် တိုတောင်းကြောင်းကို သူသိ၍၊ ဤမြေကြီးပေါ်၌ သခင်ဘုရား၏ အမှုတော်ကို အချက်အချာတိုင်း၌ ဆန့်ကျင်ဖျက်ဆီးရန် ကြိုးပမ်းလျက်ရှိသည်။ ကောင်းကင်ဘုန်းတော်နှင့် အတိတ်ကာလ၌ရှိခဲ့သော ညှဉ်းပန်းနှိပ်စက်မှုများ၏ ထပ်မံပြန်ဖြစ်ပေါ်ခြင်းတို့ ရောနှောလျက်ရှိသောအခါ၊ မြေကြီးပေါ်တွင် အသက်ရှင်လျက်ရှိကြမည့် ဘုရားသခင်၏ လူတို့၏ အတွေ့အကြုံကို မည်သို့မျှ အပြည့်အဝ ဖော်ပြနိုင်ခြင်းမရှိ။ သူတို့သည် ဘုရားသခင်၏ ပလ္လင်တော်မှ ထွက်ပေါ်လာသော အလင်း၌ လျှောက်လှမ်းကြလိမ့်မည်။ ကောင်းကင်တမန်များအားဖြင့် ကောင်းကင်နှင့် မြေကြီးအကြား အဆက်မပြတ် ဆက်သွယ်မှု ရှိနေလိမ့်မည်။ ထို့ပြင် စာတန်သည် ဆိုးယုတ်သော ကောင်းကင်တမန်များဖြင့် ဝန်းရံလျက်၊ မိမိကိုယ်ကို ဘုရားသခင်ဖြစ်သည်ဟု ဆိုကာ၊ ဖြစ်နိုင်လျှင် ရွေးကောက်ခံရသူတို့ကိုပင် လှည့်ဖြားရန် အံ့ဖွယ်အမှုအမျိုးမျိုးကို ပြုလုပ်လိမ့်မည်။ ဘုရားသခင်၏ လူတို့သည် အံ့ဖွယ်အမှုများ ပြုလုပ်ခြင်း၌ မိမိတို့၏ လုံခြုံမှုကို မတွေ့ရကြလိမ့်မည်၊ အကြောင်းမူကား စာတန်သည် ပြုလုပ်ခံရမည့် အံ့ဖွယ်အမှုများကို အတုယူပြုလုပ်လိမ့်မည်။ စမ်းသပ်၍ သက်သေပြခံပြီးသော ဘုရားသခင်၏ လူတို့သည် Exodus 31:12–18 ၌ ဖော်ပြထားသော နိမိတ်လက္ခဏာ၌ မိမိတို့၏ တန်ခိုးကို တွေ့ရှိကြလိမ့်မည်။ သူတို့သည် အသက်ရှင်သော နှုတ်ကပတ်တော်၊ ‘ကျမ်းစာ၌ ရေးထားသည်’ ဟူသောအပေါ်၌ မိမိတို့၏ ရပ်တည်ချက်ကို ခိုင်မာစွာ ထားရမည်။ ဤအရာသာ သူတို့ လုံခြုံစွာ ရပ်တည်နိုင်မည့် တစ်ခုတည်းသော အခြေခံအုတ်မြစ် ဖြစ်သည်။ ဘုရားသခင်နှင့် မိမိတို့၏ ပဋိညာဉ်ကို ချိုးဖောက်ခဲ့ကြသောသူတို့သည် ထိုနေ့၌ ဘုရားသခင်မရှိ၊ မျှော်လင့်ခြင်းမရှိဘဲ ဖြစ်ကြလိမ့်မည်။”</w:t>
      </w:r>
    </w:p>
    <w:p>
      <w:pPr>
        <w:pStyle w:val="ArticleScripture"/>
        <w:jc w:val="left"/>
      </w:pPr>
      <w:r>
        <w:rPr>
          <w:rFonts w:ascii="Myanmar Text" w:hAnsi="Myanmar Text" w:eastAsia="Myanmar Text" w:cs="Myanmar Text"/>
        </w:rPr>
        <w:t>ဘုရားသခင်ကို ဝတ်ပြုသူများသည် အထူးသဖြင့် စတုတ္ထပညတ်တော်အပေါ် မိမိတို့၏ လေးစားလိုက်နာမှုကြောင့် ထင်ရှားပြတ်သားစွာ ခွဲခြားသိမြင်ရမည်။ အကြောင်းမူကား ဤပညတ်တော်သည် ဘုရားသခင်၏ ဖန်ဆင်းခြင်းတန်ခိုး၏ လက္ခဏာဖြစ်သကဲ့သို့၊ လူသားထံမှ ကိုယ်တော်သည် ကြောက်ရွံ့ရိုသေခြင်းနှင့် ဂုဏ်ပြုချီးမြှောက်ခြင်းကို တောင်းဆိုပိုင်ခွင့်ရှိကြောင်းကို သက်သေခံသော အရာလည်း ဖြစ်သည်။ ဆိုးညစ်သူတို့မှာမူ ဖန်ဆင်းရှင်၏ အောက်မေ့ရာအမှတ်တရကို ဖြိုဖျက်ပစ်ရန်နှင့် ရောမ၏ အဖွဲ့အစည်းကို မြှောက်တင်ရန် မိမိတို့၏ အားထုတ်မှုများကြောင့် ခွဲခြားသိမြင်ရလိမ့်မည်။ ဤပဋိပက္ခ၏ အဆုံးအဖြတ်အရေးတွင် ခရစ်ယာန်လောကတစ်ရပ်လုံးသည် ကြီးမားသော အုပ်စုနှစ်စုအဖြစ် ခွဲထွက်သွားလိမ့်မည်။ တစ်စုမှာ ဘုရားသခင်၏ ပညတ်တော်များနှင့် ယေရှု၏ ယုံကြည်ခြင်းကို စောင့်ထိန်းသူများဖြစ်ပြီး၊ အခြားတစ်စုမှာ သားရဲနှင့် ၎င်း၏ ရုပ်တုကို ကိုးကွယ်၍ ၎င်း၏ အမှတ်တံဆိပ်ကို ခံယူသူများ ဖြစ်ကြသည်။ အသင်းတော်နှင့် နိုင်ငံတော်တို့သည် မိမိတို့၏ တန်ခိုးကို ပူးပေါင်း၍ “ငယ်သူကြီးသူ၊ ချမ်းသာသူဆင်းရဲသူ၊ လွတ်လပ်သူကျွန်” အားလုံးကို သားရဲ၏ အမှတ်တံဆိပ်ကို ခံယူစေရန် အတင်းအကျပ် ပြုမည်ဖြစ်သော်လည်း၊ ဘုရားသခင်၏ လူမျိုးတော်သည် ယင်းကို မခံယူကြပါ။ ဗျာဒိတ်ကျမ်း 13:16။ ပတ်မုကျွန်း၏ ပရောဖက်သည် “သားရဲ၊ ၎င်း၏ ရုပ်တု၊ ၎င်း၏ အမှတ်တံဆိပ်နှင့် ၎င်း၏ နာမအရေအတွက်အပေါ် အောင်ခြင်းရခဲ့ကြသောသူတို့သည် ဘုရားသခင်၏ စောင်းများကို ကိုင်ဆောင်လျက် ဖန်ခွက်ပင်လယ်ပေါ်၌ ရပ်နေကြသည်” ကို မြင်တွေ့လေ၏။ ထိုသူတို့သည် မောရှေနှင့် သိုးသငယ်၏ သီချင်းကို သီဆိုလျက်ရှိကြသည်။ ဗျာဒိတ်ကျမ်း 15:2။</w:t>
      </w:r>
    </w:p>
    <w:p>
      <w:pPr>
        <w:pStyle w:val="ArticleScripture"/>
        <w:jc w:val="left"/>
      </w:pPr>
      <w:r>
        <w:rPr>
          <w:rFonts w:ascii="Myanmar Text" w:hAnsi="Myanmar Text" w:eastAsia="Myanmar Text" w:cs="Myanmar Text"/>
        </w:rPr>
        <w:t>“ကြောက်မက်ဖွယ်ရာ စမ်းသပ်ခြင်းများနှင့် စုံစမ်းနှိပ်စက်ခြင်းများသည် ဘုရားသခင်၏ လူမျိုးကို စောင့်ကြိုလျက်ရှိသည်။ စစ်ပွဲ၏ ဝိညာဉ်သည် မြေကြီးတစ်ဖျားမှ တစ်ဖျားသို့ တိုင်းနိုင်ငံများကို လှုပ်ရှားနှိုးဆော်လျက်ရှိသည်။ သို့ရာတွင် လာမည့် ဆင်းရဲဒုက္ခကာလ၏ အလယ်၌—လူမျိုးတစ်မျိုး ပေါ်ပေါက်လာခဲ့သည့် အချိန်မှစ၍ မရှိခဲ့ဖူးသကဲ့သို့သော ဆင်းရဲဒုက္ခကာလ၌—ဘုရားသခင် ရွေးကောက်ထားတော်မူသော လူမျိုးသည် မလှုပ်မယှက် တည်ကြည်စွာ ရပ်တည်လိမ့်မည်။ စာတန်နှင့် သူ၏အလုံးအရင်းသည် ထိုသူတို့ကို ဖျက်ဆီး၍မရနိုင်ကြ၊ အကြောင်းမူကား ခွန်အားအလွန်ကြီးမြတ်သော ကောင်းကင်တမန်တို့သည် သူတို့ကို ကာကွယ်စောင့်ရှောက်ကြလိမ့်မည်။” Testimonies, volume 9, 11–17.</w:t>
      </w:r>
    </w:p>
    <w:p>
      <w:pPr>
        <w:pStyle w:val="ArticleBody"/>
        <w:jc w:val="left"/>
      </w:pPr>
      <w:r>
        <w:rPr>
          <w:rFonts w:ascii="Myanmar Text" w:hAnsi="Myanmar Text" w:eastAsia="Myanmar Text" w:cs="Myanmar Text"/>
        </w:rPr>
        <w:t>“ဘုရားသခင်၏ စမ်းသပ်၍ သက်သေပြပြီးသော လူမျိုး” ဟုလည်းကောင်း၊ ဘုရားသခင်၏ “ရွေးကောက်တော်မူသော လူမျိုး” ဟုလည်းကောင်း ခေါ်ဆိုခံရသော တစ်သိန်းလေးဆယ့်လေးထောင်သည် “အတိတ်ကာလ၏ ညှဉ်းပန်းနှိပ်စက်မှုများ” ကို ပြန်လည်ဖြစ်ပေါ်လာသောအခါ “မလှုပ်မယှက် ရပ်တည်ကြလိမ့်မည်”။ သူတို့ “လျှောက်လှမ်းကြမည့်” အလင်းသည် သတ္တမတံဆိပ်၏ သတင်းစကား၏ အလင်းဖြစ်ပြီး၊ ထိုအရာသည် သန်းခေါင်ယံအော်ဟစ်သံဖြစ်ကာ၊ သားရဲ၏ ရုပ်တု ဖွဲ့စည်းတည်ဆောက်လာခြင်းကို ဖော်ထုတ်သိမြင်စေသော အလင်းလည်း ဖြစ်သည်။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အခန်းငယ် လေးဆယ်၏ လျှို့ဝှက်သမိုင်း — အမှတ် လေး</dc:title>
  <dc:subject>စမ်းသပ်ခြင်းနှင့် အောင်မြင်ခြင်း—သားရဲ၏ရုပ်ပုံ ပုံဖော်ခြင်းနှင့် ပညာရှိတို့ကို တံဆိပ်ခတ်ခြင်း</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