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ဖုံးကွယ်ထားသော သမိုင်း — နံပါတ် ခြောက်</w:t>
      </w:r>
    </w:p>
    <w:p>
      <w:pPr>
        <w:pStyle w:val="ArticleSubtitle"/>
        <w:jc w:val="left"/>
      </w:pPr>
      <w:r>
        <w:rPr>
          <w:rFonts w:ascii="Myanmar Text" w:hAnsi="Myanmar Text" w:eastAsia="Myanmar Text" w:cs="Myanmar Text"/>
        </w:rPr>
        <w:t>တစ်ဆယ့်တစ်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2026-04-02</w:t>
      </w:r>
    </w:p>
    <w:p>
      <w:pPr>
        <w:pStyle w:val="ArticleBody"/>
        <w:jc w:val="left"/>
      </w:pPr>
      <w:r>
        <w:rPr>
          <w:rFonts w:ascii="Myanmar Text" w:hAnsi="Myanmar Text" w:eastAsia="Myanmar Text" w:cs="Myanmar Text"/>
        </w:rPr>
        <w:t>ဖုံးကွယ်ထားသော သမိုင်းကို ကျွန်ုပ်တို့ စတင်လေ့လာကြသည့်အခါ၊ ယခုအခါ အဆုံးကာလမှ စ၍ အခန်း ၄၀ ၌ ဖော်ပြထားသော သမိုင်းမှ အခန်း ၄၁ ၏ တနင်္ဂနွေဥပဒေအထိ ကိုက်ညီနေသည်ဟု နားလည်ထားကြသော ပရောဖက်ပြုချက်၏ အတွင်းပိုင်းလိုင်းနှင့် အပြင်ပိုင်းလိုင်း နှစ်ခုစလုံးကို စဉ်းစားမည်ဖြစ်သည်။ ထိုပရောဖက်ပြုချက်ဆိုင်ရာ သမိုင်း၏ အတွင်းပိုင်းလိုင်းကို ဗျာဒိတ်ကျမ်း အခန်း ၁၁၊ အခန်းငယ် ၁၁ က မှတ်သားထားသည်။ အပြင်ပိုင်းလိုင်းကို ဒံယေလကျမ်း အခန်း ၁၁၊ အခန်းငယ် ၁၁ က မှတ်သားထားသည်။ ဒံယေလ ၁၁ ၏ အပြင်ပိုင်းလိုင်း—အခန်းငယ် ၁၁ သည် ၂၀၁၄ ခုနှစ်တွင် သမိုင်းအတွင်းသို့ ရောက်ရှိလာခဲ့ပြီး၊ ဗျာဒိတ် ၁၁ ၏ အတွင်းပိုင်းလိုင်း—အခန်းငယ် ၁၁ သည် ၂၀၂၃ ခုနှစ်၊ ဒီဇင်ဘာ ၃၁ ရက်နေ့တွင် သမိုင်းအတွင်းသို့ ရောက်ရှိလာခဲ့သည်။ အပြင်ပိုင်းလိုင်းသည် မြေသားတိရစ္ဆာန်၏ ရီပတ်ဘလီကန် ဦးချိုကို ကိုယ်စားပြုပြီး၊ အတွင်းပိုင်းလိုင်းသည် မြေသားတိရစ္ဆာန်၏ ပရိုတက်စတင့် ဦးချိုကို ကိုယ်စားပြုသည်။</w:t>
      </w:r>
    </w:p>
    <w:p>
      <w:pPr>
        <w:pStyle w:val="ArticleHeading"/>
        <w:jc w:val="left"/>
      </w:pPr>
      <w:r>
        <w:rPr>
          <w:rFonts w:ascii="Myanmar Text" w:hAnsi="Myanmar Text" w:eastAsia="Myanmar Text" w:cs="Myanmar Text"/>
        </w:rPr>
        <w:t>အမေရိကန်ပြည်ထောင်စု</w:t>
      </w:r>
    </w:p>
    <w:p>
      <w:pPr>
        <w:pStyle w:val="ArticleBody"/>
        <w:jc w:val="left"/>
      </w:pPr>
      <w:r>
        <w:rPr>
          <w:rFonts w:ascii="Myanmar Text" w:hAnsi="Myanmar Text" w:eastAsia="Myanmar Text" w:cs="Myanmar Text"/>
        </w:rPr>
        <w:t>ဗျာဒိတ်ကျမ်းသည် နောက်ဆုံးသောကာလများ၏ အဓိကအကြောင်းအရာဖြစ်သော နိုင်ငံတစ်နိုင်ငံကို သတ်မှတ်ဖော်ပြထားသည်။ ထိုနိုင်ငံသည် ပုပ်ရဟန်းမင်းဆိုင်ရာ ပင်လယ်သားရဲကို ကမ္ဘာလုံးဆိုင်ရာ ကိုးကွယ်စေရန် အတင်းအကျပ်ပြုသော မြေသားရဲဖြစ်သည်။ ဗျာဒိတ်ကျမ်းသည် အဓိကနိုင်ငံတစ်နိုင်ငံ၊ နိုင်ငံဆယ်နိုင်ငံ၏ မဟာမိတ်ဖွဲ့စည်းမှုတစ်ရပ်နှင့် အတုအယောင်အသင်းတော်တစ်ရပ်ကို သတ်မှတ်ဖော်ပြထားသည်။ ထိုနိုင်ငံသည် အမေရိကန်ပြည်ထောင်စုဖြစ်ပြီး၊ အခန်းကြီး ၁၃ ၏ မြေသားရဲဖြစ်သည်။ အတုအယောင်အသင်းတော်မှာ အခန်းကြီး ၁၃ ၏ ပင်လယ်သားရဲဖြစ်ပြီး၊ မကောင်းမှု၏ သမ္မာကျမ်းစာပါ ရှင်ဘုရင်ဆယ်ပါး မဟာမိတ်ဖွဲ့စည်းမှုမှာ ကုလသမဂ္ဂဖြစ်သည်။ ဗျာဒိတ်ကျမ်း အခန်းကြီး ၁၆ တွင် နဂါး၊ သားရဲနှင့် မိစ္ဆာပရောဖက်အဖြစ် ကိုယ်စားပြုဖော်ပြထားသော ထိုအင်အားသုံးရပ်သည် ကမ္ဘာကို အာမဂေဒုန်သို့ ဦးဆောင်သွားကြသည်။</w:t>
      </w:r>
    </w:p>
    <w:p>
      <w:pPr>
        <w:pStyle w:val="ArticleBody"/>
        <w:jc w:val="left"/>
      </w:pPr>
      <w:r>
        <w:rPr>
          <w:rFonts w:ascii="Myanmar Text" w:hAnsi="Myanmar Text" w:eastAsia="Myanmar Text" w:cs="Myanmar Text"/>
        </w:rPr>
        <w:t>ထိုအရာတို့ကို တစ်ခုချင်းစီအား ဒံယေလ အခန်းကြီး ၁၁၊ အခန်းငယ် ၄၀ မှ ၄၅ အတွင်း တွေ့ရပြီး၊ အတုခရစ်ယာန်အသင်းတော်သည် အခန်းငယ် ၄၅ တွင် ပင်လယ်များအကြားနှင့် ဘုန်းတော်ထင်ရှားသော သန့်ရှင်းသည့်တောင်ကြား၌ မိမိ၏အဆုံးသို့ ရောက်ရှိသည်ဟု ဖော်ပြထားရာ၊ ၎င်းသည် ပထဝီအနေအထားအားဖြင့် ဗျာဒိတ်ကျမ်းတွင် ဖော်ပြထားသော အာမဂေဒုန်နှင့် ကိုက်ညီသည်။ အခန်းငယ် ၄၀ သည် ၁၇၉၈ ခုနှစ်တွင် ပင်လယ်သားရဲ၊ အနက်အားဖြင့် အတုခရစ်ယာန်အသင်းတော်သည် သေစေသောဒဏ်ရာကို ခံရသောအချိန်မှ စတင်ပြီး၊ ထိုကျမ်းပိုဒ်သည် ပြန်လည်အသက်ဝင်လာသော ထိုပင်လယ်သားရဲ၊ ယင်းကား ဗျာဒိတ်ကျမ်း ၁၇ တွင် ဖော်ပြသော ပြည့်တန်ဆာမိန်းမဖြစ်သူက ဒုတိယအကြိမ် သေဆုံးသည့်အချိန်၌ အဆုံးသတ်သဖြင့်၊ ထိုကျမ်းပိုဒ်သည် စတင်ခဲ့သော တိတိကျကျ ထိုနေရာ၌ပင် အဆုံးသတ်လေသည်။ ဗျာဒိတ်ကျမ်းနှင့် ဒံယေလကျမ်း နှစ်ခုလုံးတွင် အဓိကနိုင်ငံမှာ အမေရိကန်ပြည်ထောင်စုဖြစ်ပြီး၊ ၎င်းသည် ပုန်ကန်ခြင်းအခန်းဖြစ်သော ဗျာဒိတ်ကျမ်း အခန်းကြီး ၁၃ တွင် ဖော်ပြထားသည့် မြေသားရဲ ဖြစ်သည်။ မြေသားရဲသည် ဗျာဒိတ်ကျမ်း အခန်းကြီး ၁၆ တွင်လည်း မိစ္ဆာပရောဖက်ဖြစ်ပြီး၊ ဒံယေလ ၁၁:၄၀ တွင်မူ ၎င်းသည် ရထားများ၊ သင်္ဘောများနှင့် မြင်းစီးသူရဲများ ဖြစ်သည်။</w:t>
      </w:r>
    </w:p>
    <w:p>
      <w:pPr>
        <w:pStyle w:val="ArticleHeading"/>
        <w:jc w:val="left"/>
      </w:pPr>
      <w:r>
        <w:rPr>
          <w:rFonts w:ascii="Myanmar Text" w:hAnsi="Myanmar Text" w:eastAsia="Myanmar Text" w:cs="Myanmar Text"/>
        </w:rPr>
        <w:t>အမှန်တရားတစ်ဝက်သည် လုံးဝအမှန်တရားမဟုတ်ပါ။</w:t>
      </w:r>
    </w:p>
    <w:p>
      <w:pPr>
        <w:pStyle w:val="ArticleBody"/>
        <w:jc w:val="left"/>
      </w:pPr>
      <w:r>
        <w:rPr>
          <w:rFonts w:ascii="Myanmar Text" w:hAnsi="Myanmar Text" w:eastAsia="Myanmar Text" w:cs="Myanmar Text"/>
        </w:rPr>
        <w:t>နောက်ဆုံးသောကာလ၌ ဒါနီယေလကျမ်းနှင့် ဗျာဒိတ်ကျမ်း နှစ်စောင်စလုံးတွင် အဓိကထားဖော်ပြထားသော လူမျိုးနိုင်ငံသည် အမေရိကန်ပြည်ထောင်စုဖြစ်ပြီး၊ ဒါနီယေလကျမ်း အခန်းကြီး ၁၁ သည် ထိုနိုင်ငံ၏ နောက်ဆုံးသမ္မတကို အထူးတလည် သတ်မှတ်ဖော်ပြခြင်းဖြင့် စတင်ထားသည်။ ဤအမှန်တရားသည် သမ္မာကျမ်းစာဆိုင်ရာ တည်မြဲပြီးသား အချက်အလက်တစ်ရပ်ဖြစ်သော်လည်း၊ လောဒိကိယာအခြေအနေရှိသော သတ္တမနေ့အက်ဒ်ဗင့်တစ်များသည် အမှန်တရားတစ်ဝက်၏နောက်ကွယ်တွင် ဝှက်ကွယ်ကာ ယင်းကို ပယ်ချကြသည်။ ဤအကြောင်းအရာ၌ သူတို့ ဝှက်ကွယ်အားကိုးနေသော အမှန်တရားတစ်ဝက်မှာ ဗျာဒိတ်ကျမ်း အခန်းကြီး ၁၃ ၏ မြေကြီးမှတက်လာသော သားရဲသည်လည်းကောင်း၊ အခန်းကြီး ၁၆ ၏ မိစ္ဆာပရောဖက်သည်လည်းကောင်း အမေရိကန်ပြည်ထောင်စုကို ရည်ညွှန်းသည်ဟု သူတို့ သဘောတူလက်ခံကြခြင်းဖြစ်သည်။ သို့သော် နောက်ဆုံးသောကာလ၌ ဒေါ်နယ် ထရမ့်သည် သမ္မာကျမ်းစာဆိုင်ရာ ပရောဖက်ပြုချက်၏ အဓိကအကြောင်းအရာတစ်ရပ်ဖြစ်သည်ကို မြင်လိုစိတ်မရှိကြပေ။ ဘုရားသခင်သည် ဘယ်သောအခါမျှ မပြောင်းလဲတော်မူပါ။ ထို့ကြောင့် ကိုယ်တော်သည် အီဂျစ်နှင့် ဆက်ဆံတော်မူစဉ် ဖာရောသည် ပရောဖက်ပြုသမိုင်း၏ အဓိကအကြောင်းအရာတစ်ရပ်ဖြစ်ခဲ့သကဲ့သို့၊ ထို့နောက် ဗာဗုလုန်နှင့် ဆက်ဆံတော်မူစဉ်လည်း နေဗုခဒ်နေဇာနှင့် ဗေလရှာဇာတို့၏ အမည်များကို ဖော်ပြထားသည်။ ကောရုအမည်ကိုလည်း ဖော်ပြထားသည်။ ဒါရိယုအမည်ကိုလည်း ဖော်ပြထားသည်။ သမ္မာကျမ်းစာသည် မြေကြီးသားရဲ၏ နောက်ဆုံးအုပ်စိုးရှင်ကို အထူးသဖြင့် သတ်မှတ်ဖော်ပြထားပြီး၊ ယင်းသည် မတော်တဆ သို့မဟုတ် အလွယ်တကူ ဖြတ်သန်းဖော်ပြထားသော ကိုးကားချက်တစ်ခု မဟုတ်ပေ။ အက်ဒ်ဗင့်ဝါဒသည် အဆုံးကာလဆိုင်ရာ ပရောဖက်ပြုချက်၌ အမေရိကန်ပြည်ထောင်စုက မည်သို့သောအရာဖြစ်သည်ကို သိရှိသော်လည်း၊ ပရောဖက်ပြုအခြေအနေတိုင်း၌ ဘုရားသခင်သည် လူမျိုးနိုင်ငံကိုသာမက ၎င်း၏ ခေါင်းဆောင်ကိုပါ မိန့်တော်မူကြောင်းကို မမြင်နိုင်ကြပေ။ ထို့ပြင် ယခင် သန့်ရှင်းသော သမိုင်းများ အားလုံးသည် နောက်ဆုံးသောကာလကို ပုံဖော်ပြသနေကြသည်။</w:t>
      </w:r>
    </w:p>
    <w:p>
      <w:pPr>
        <w:pStyle w:val="ArticleHeading"/>
        <w:jc w:val="left"/>
      </w:pPr>
      <w:r>
        <w:rPr>
          <w:rFonts w:ascii="Myanmar Text" w:hAnsi="Myanmar Text" w:eastAsia="Myanmar Text" w:cs="Myanmar Text"/>
        </w:rPr>
        <w:t>နောက်ဆုံးသော ရူပါရုံ၌ တံပိုးမြည်ခြင်း</w:t>
      </w:r>
    </w:p>
    <w:p>
      <w:pPr>
        <w:pStyle w:val="ArticleBody"/>
        <w:jc w:val="left"/>
      </w:pPr>
      <w:r>
        <w:rPr>
          <w:rFonts w:ascii="Myanmar Text" w:hAnsi="Myanmar Text" w:eastAsia="Myanmar Text" w:cs="Myanmar Text"/>
        </w:rPr>
        <w:t>ဒေါ်နယ်လ် ထရမ့်သည် ဒန်နီယေလ၏ နောက်ဆုံးရူပါရုံတွင် ပထမဦးဆုံး ဖော်ပြခံရသော အကြောင်းအရာဖြစ်ပြီး၊ ထိုရူပါရုံသည် ပရောဖက်ပြုချက်ဆိုင်ရာ ရူပါရုံအားလုံး၏ အမြင့်ဆုံးအဆုံးသတ်ဖြစ်ကာ၊ ဒန်နီယေလကျမ်းအတွင်းတွင်သာမက သမ္မာကျမ်းတော်တစ်စောင်လုံးအတွင်း၌လည်း ထိုသို့ပင် ဖြစ်သည်။</w:t>
      </w:r>
    </w:p>
    <w:p>
      <w:pPr>
        <w:pStyle w:val="ArticleBody"/>
        <w:jc w:val="left"/>
      </w:pPr>
      <w:r>
        <w:rPr>
          <w:rFonts w:ascii="Myanmar Text" w:hAnsi="Myanmar Text" w:eastAsia="Myanmar Text" w:cs="Myanmar Text"/>
        </w:rPr>
        <w:t>ဘုရားသခင်၏ နှုတ်ကပတ်တော်အတွင်းရှိ ပရောဖက်သမိုင်း၏ နောက်ဆုံးမြင်ကွင်း၏ အဓိကအကြောင်းအရာမှာ Donald Trump ဖြစ်သည်။ သူသည် အခန်းငယ် လေးဆယ်၏ လျှို့ဝှက်သမိုင်းနှင့် ဆက်နွယ်သော ပြင်ပ နောက်ဆုံးကာလ ပရောဖက်ပြုချက်၏ ခြေလှမ်းများကို ခွဲခြားသိစေသော သင်္ကေတဖြစ်သည်။ ထို့ပြင် သူသည် တစ်သိန်းလေးသောင်းလေးထောင်၏ အတွင်းလိုင်းကို ခွဲခြားသိစေ၍ တည်ထောင်ပေးသော ချိတ်ဆက်မှုလည်း ဖြစ်သည်။ တစ်သိန်းလေးသောင်းလေးထောင်သည် ဗျာဒိတ်ကျမ်း ၁၃ တွင် ဖော်ပြထားသော မြေကြီးသားရဲပေါ်ရှိ ပရိုတက်စတင့်ချိုဖြစ်ကြပြီး၊ Donald Trump သည် ထိုသားရဲတကောင်တည်း၏ ရီပတ်ဘလီကန်ချိုကို ကိုယ်စားပြုသည်။ ထိုသားရဲသည် အမေရိကန်ပြည်ထောင်စု၏ ဖွဲ့စည်းပုံအခြေခံဥပဒေဖြစ်ပြီး၊ အစပိုင်းတွင် ချိုနှစ်ချောင်းအကြား ခွဲခြားမှုတစ်ရပ်ကို ထားရှိခဲ့သော်လည်း၊ နောက်ဆုံးတွင် ထိုချိုများကို ပုပ်ရဟန်းမင်း၏ ပင်လယ်သားရဲ၏ ပုံသဏ္ဍာန်တစ်ခုအဖြစ် ပေါင်းစည်းပေးသော ဖွဲ့စည်းပုံအခြေခံဥပဒေဆိုင်ရာ ရီပတ်ဘလီကန် အစိုးရအားဖြင့် ကိုယ်စားပြုထားသည်။</w:t>
      </w:r>
    </w:p>
    <w:p>
      <w:pPr>
        <w:pStyle w:val="ArticleBody"/>
        <w:jc w:val="left"/>
      </w:pPr>
      <w:r>
        <w:rPr>
          <w:rFonts w:ascii="Myanmar Text" w:hAnsi="Myanmar Text" w:eastAsia="Myanmar Text" w:cs="Myanmar Text"/>
        </w:rPr>
        <w:t>ဆစ်စတာ ဝှိုက်သည် ဒ</w:t>
      </w:r>
      <w:r>
        <w:rPr>
          <w:rFonts w:ascii="Nirmala UI" w:hAnsi="Nirmala UI" w:eastAsia="Nirmala UI" w:cs="Nirmala UI"/>
        </w:rPr>
        <w:t>ാനিয়</w:t>
      </w:r>
      <w:r>
        <w:rPr>
          <w:rFonts w:ascii="Myanmar Text" w:hAnsi="Myanmar Text" w:eastAsia="Myanmar Text" w:cs="Myanmar Text"/>
        </w:rPr>
        <w:t>ေလ အခန်း ၃ ၏ ရွှေဗိမာန်တော်ရုပ်တုကို နောက်ဆုံးသောနေ့ရက်များ၏ တနင်္ဂနွေနေ့ဥပဒေနှင့် အကြိမ်ကြိမ် ဆက်စပ်ညှိနှိုင်းဖော်ပြထားသည်။ သို့ဖြစ်လျှင် နေဗုခဒ်နေဇာသည် မည်သူကို ကိုယ်စားပြုသနည်း။ အက်ဒ်ဗင်တစ်ဝါဒသည် ထိုသူကို အမေရိကန်ပြည်ထောင်စု၊ ဗျာဒိတ်ကျမ်း အခန်း ၁၃ တွင် ဖော်ပြထားသော မြေကြီးမှတက်လာသည့် သားရဲဟု သင့်အား ပြောပြလိမ့်မည်။ ထိုသို့ဆိုခြင်းမှာ ရှဒရက်၊ မေရှက်နှင့် အဘေဒနေဂိုတို့ကို မီးထဲသို့ ပစ်ချခဲ့သည်မှာ ဗာဗုလုန်ဖြစ်သည်ဟု သတ်မှတ်ခြင်းနှင့် တူညီသည်။ သမ္မာကျမ်းစာက တနင်္ဂနွေနေ့ဥပဒေကာလတွင် တာဝန်ရှိသူအဖြစ် ဖော်ပြထားသည်မှာ နေဗုခဒ်နေဇာ ဖြစ်သည်။ ထို့ကြောင့် မကြာမီ ရောက်လာမည့် တနင်္ဂနွေနေ့ဥပဒေ ပေါ်ထွက်လာသည့်အခါ အုပ်ချုပ်မည့် သမ္မတ မဟုတ်ပါက နေဗုခဒ်နေဇာသည် မည်သူနည်း။</w:t>
      </w:r>
    </w:p>
    <w:p>
      <w:pPr>
        <w:pStyle w:val="ArticleHeading"/>
        <w:jc w:val="left"/>
      </w:pPr>
      <w:r>
        <w:rPr>
          <w:rFonts w:ascii="Myanmar Text" w:hAnsi="Myanmar Text" w:eastAsia="Myanmar Text" w:cs="Myanmar Text"/>
        </w:rPr>
        <w:t>သုံးခု</w:t>
      </w:r>
    </w:p>
    <w:p>
      <w:pPr>
        <w:pStyle w:val="ArticleBody"/>
        <w:jc w:val="left"/>
      </w:pPr>
      <w:r>
        <w:rPr>
          <w:rFonts w:ascii="Myanmar Text" w:hAnsi="Myanmar Text" w:eastAsia="Myanmar Text" w:cs="Myanmar Text"/>
        </w:rPr>
        <w:t>ဒံယေလ၏ နောက်ဆုံးရူပါရုံဖြစ်သော ဟိဒေကေလမြစ်၏ ရူပါရုံကို ဗျာဒိတ်ကျမ်း ဆယ့်လေး အခန်းရှိ ကောင်းကင်တမန်သုံးပါး၏ လက္ခဏာများနှင့် အသီးသီး ကိုက်ညီစေသော အခန်းသုံးခန်းအဖြစ် ပိုင်းခြားထားသည်။ ထိုအခန်းသုံးခန်းသည် ပထမ၊ ဒုတိယနှင့် တတိယ ကောင်းကင်တမန်တို့ကို ကိုယ်စားပြုသကဲ့သို့၊ ဒံယေလ၏ နောက်ဆုံးသတင်းစကားကိုလည်း ကိုယ်စားပြုသည်။ အခန်းတစ်တွင်ပါရှိသော သူ၏ ပထမသတင်းစကားသည်လည်း ဗျာဒိတ်ကျမ်း ဆယ့်လေး အခန်းရှိ ကောင်းကင်တမန်သုံးပါးကို ကိုယ်စားပြုကာ၊ ထိုသို့ဖြင့် အာလဖာနှင့် အိုမေဂါ၏ လက္ခဏာကို အခန်းတစ်နှင့် ဟိဒေကေလမြစ်၏ ရူပါရုံအပေါ် တင်ထားခြင်းဖြစ်သည်။</w:t>
      </w:r>
    </w:p>
    <w:p>
      <w:pPr>
        <w:pStyle w:val="ArticleBody"/>
        <w:jc w:val="left"/>
      </w:pPr>
      <w:r>
        <w:rPr>
          <w:rFonts w:ascii="Myanmar Text" w:hAnsi="Myanmar Text" w:eastAsia="Myanmar Text" w:cs="Myanmar Text"/>
        </w:rPr>
        <w:t>ဒံယေလ၏ နောက်ဆုံးသော ရူပါရုံသည် ဟေဗြဲအက္ခရာစဉ်၏ ပထမ၊ ဆယ့်သုံးမြောက်နှင့် နောက်ဆုံးဖြစ်သော နှစ်ဆယ့်နှစ်မြောက် အက္ခရာတို့ဖြင့် ဖွဲ့စည်းထားသော ဟေဗြဲစကားလုံး “အမှန်တရား” ၏ ဖွဲ့စည်းပုံအပေါ် တည်ထားသည်။ အခန်း ၁၀ တွင် ဒံယေလကို ပရောဖက်ပြုချက်ကို လေ့လာသူတစ်ဦးအဖြစ် သတ်မှတ်ဖော်ပြထားပြီး၊ နှစ်ဆယ့်နှစ်ရက်မြောက်နေ့တွင် လောဒိကေယအခြေအနေမှ ဖိလဒေလဖိယအခြေအနေသို့ ပြောင်းလဲခံရသူအဖြစ် ဖော်ပြထားသည်။ ထို့နောက် ဒံယေလသည် အခန်း ၁၂ တွင် ကိုယ်စားပြုဖော်ပြထားသော တံဆိပ်မခတ်ထားသည့် အသိပညာတိုးပွားခြင်းကို နားလည်နိုင်ရန် အားပေးခွင့်ရသည်။ ရူပါရုံ၏ ပထမနှင့် နောက်ဆုံးအခန်းများတွင် ဒံယေလကို ပရောဖက်ပြုချက်ကို စစ်မှန်စွာ လေ့လာသူများဖြစ်သော တစ်သိန်းလေးသောင်းလေးထောင်၏ သင်္ကေတအဖြစ် ဖော်ပြထားသည်။</w:t>
      </w:r>
    </w:p>
    <w:p>
      <w:pPr>
        <w:pStyle w:val="ArticleScripture"/>
        <w:jc w:val="left"/>
      </w:pPr>
      <w:r>
        <w:rPr>
          <w:rFonts w:ascii="Myanmar Text" w:hAnsi="Myanmar Text" w:eastAsia="Myanmar Text" w:cs="Myanmar Text"/>
        </w:rPr>
        <w:t>“လူ၏ ဉာဏ်ရည်ဆိုင်ရာ တိုးတက်မှုသည် မည်သို့ပင် ဖြစ်စေကာမူ၊ ပိုမိုကြီးမားသော အလင်းကို ရရှိရန်အတွက် သမ္မာကျမ်းစာကို စေ့စပ်သေချာစွာ၊ အဆက်မပြတ် ရှာဖွေလေ့လာရန် မလိုအပ်တော့ဟု တစ်ခဏမျှပင် မထင်မှတ်စေသင့်။ ကျွန်ုပ်တို့သည် လူမျိုးတစ်ရပ်အနေဖြင့် ပုဂ္ဂိုလ်တစ်ဦးချင်းစီအားဖြင့် ပရောဖက်ပြုချက်ကို လေ့လာသူများ ဖြစ်ရန် ခေါ်တော်မူခြင်းခံရကြသည်။” Testimonies, volume 5, 708.</w:t>
      </w:r>
    </w:p>
    <w:p>
      <w:pPr>
        <w:pStyle w:val="ArticleBody"/>
        <w:jc w:val="left"/>
      </w:pPr>
      <w:r>
        <w:rPr>
          <w:rFonts w:ascii="Myanmar Text" w:hAnsi="Myanmar Text" w:eastAsia="Myanmar Text" w:cs="Myanmar Text"/>
        </w:rPr>
        <w:t>ပထမအခန်းသည် ဟိဒ္ဒေကေလမြစ်ဆိုင်ရာ ရူပါရုံ၏ တူညီသောအမှန်တရားများကို ဖော်ထုတ်ထားပြီး၊ ဟိဒ္ဒေကေလမြစ်ရူပါရုံ၏ ပထမအခန်းသည်လည်း ၎င်း၏ တတိယနှင့် နောက်ဆုံးအခန်းနှင့် တူညီသောအမှန်တရားကို ဖော်ပြထားသည်။ ဒန်ယေလကျမ်းသည် Alpha နှင့် Omega ၏ လက်မှတ်အမှတ်အသားကို ဆောင်ထား၏။ အကြောင်းမှာ ပထမအခန်းသည် ထာဝရဧဝံဂေလိတရား၏ အဆင့်သုံးဆင့်ပါသော စမ်းသပ်ခြင်းလုပ်ငန်းစဉ်ကို ဖော်ထုတ်ထားသကဲ့သို့၊ ဒွါဒသမအခန်းသည်လည်း ထိုနည်းတူ ပြုသောကြောင့်ဖြစ်သည်။ ထို့နောက် ဒန်ယေလ၏ နောက်ဆုံးရူပါရုံကို ဖွဲ့စည်းထားသော အခန်းသုံးခန်းအတွင်း၌ ပထမအခန်းသည် alpha ဖြစ်ပြီး၊ တတိယအခန်းသည် omega ဖြစ်သည်။ ဤသည်မှာ ဒန်ယေလ၏ ပထမစမ်းသပ်မှုဖြစ်သော မည်သည့်အစားအစာကို စားရမည်နည်းဟူသော အစမ်းသပ်ခြင်းနှင့်လည်းကောင်း၊ သုံးနှစ်ကြာပြီးနောက် နေဗုခဒ်နေဇာမင်း၏ တရားစီရင်ခြင်းကို ခံရသော သူ၏ တတိယနှင့် နောက်ဆုံးစမ်းသပ်မှုနှင့်လည်းကောင်း ကိုက်ညီနေသည်။ ဒန်ယေလအခန်းတစ်၏ alpha စမ်းသပ်မှုသည် ဘာဘီလုန်၏ စားဖွယ်ကို စားခြင်း သို့မဟုတ် ဟင်းသီးဟင်းရွက်အစာကို စားခြင်းအားဖြင့် ကိုယ်စားပြုထားသော သမ္မာကျမ်းစာလေ့လာမှု နည်းလမ်းဗေဒအပေါ် ဖြစ်ခဲ့သည်။</w:t>
      </w:r>
    </w:p>
    <w:p>
      <w:pPr>
        <w:pStyle w:val="ArticleBody"/>
        <w:jc w:val="left"/>
      </w:pPr>
      <w:r>
        <w:rPr>
          <w:rFonts w:ascii="Myanmar Text" w:hAnsi="Myanmar Text" w:eastAsia="Myanmar Text" w:cs="Myanmar Text"/>
        </w:rPr>
        <w:t>“အတန်းပေါ်အတန်း” ဟူသော နည်းစနစ်အပေါ် ဒံယေလ၏ သစ္စာရှိမှုကြောင့်၊ “ရှင်ဘုရင်သည် သူတို့ထံ မေးမြန်းတော်မူသော ဉာဏ်ပညာနှင့် နားလည်သဘောပေါက်မှုဆိုင်ရာ အမှုအရာအလုံးစုံတွင်၊ သူတို့ကို မိမိနိုင်ငံတော်အနှံ့ရှိ မှော်ဆရာများနှင့် နက္ခတ်ဗေဒင်ဆရာများ အားလုံးထက် ဆယ်ဆ ပိုမိုကောင်းမြတ်ကြောင်း တွေ့ရှိတော်မူ၏။” အိုမီဂါဖြစ်သော အခန်းကြီး ၁၂ တွင်၊ ပရောဖက်ပြုနှုတ်ကပတ်တော်ကို ဖွင့်လှစ်သည့်အခါ တိုးပွားလာသော ဉာဏ်ပညာဆိုင်ရာ အမှုအရာအလုံးစုံကို နားလည်သောသူများမှာ ပညာရှိတို့ဖြစ်ကြသည်။ အခန်းကြီး ၁၂ သည် အခန်းကြီး ၁ ၏ အိုမီဂါဖြစ်သကဲ့သို့၊ ဟိဒ္ဒေကေလ ရူပါရုံ၏ အာလဖာဖြစ်သော အခန်းကြီး ၁၀ ၏ အိုမီဂါလည်း ဖြစ်သည်။ ထိုအာလဖာဖြစ်သော အခန်းကြီး ၁၀ တွင်၊ ဒံယေလသည် အခန်းကြီး ၁၂ ၌ ပညာရှိတို့က ဉာဏ်ရည်ပိုင်းဆိုင်ရာ အတွေ့အကြုံ၌ အခြေတကျ နေရာယူသကဲ့သို့သော ဝိညာဉ်ရေးရာ အတွေ့အကြုံ၌ အခြေတကျ နေရာယူသည်။ အခန်းကြီး ၁ သည် တံဆိပ်ခတ်ခြင်းခံရရန်အလို့ငှာ၊ ပရောဖက်ပြုချက်ကို လေ့လာသူအား ဝိညာဉ်ရေးရာနှင့် ဉာဏ်ရည်ပိုင်း နှစ်ရပ်လုံး၌ သမ္မာတရားအတွင်း အခြေတကျ နေရာယူစေသည့်အရာမှာ သမ္မာကျမ်းစာလေ့လာခြင်း၏ နည်းစနစ်ပင် ဖြစ်ကြောင်း အလေးပေးဖော်ပြထားသည်။</w:t>
      </w:r>
    </w:p>
    <w:p>
      <w:pPr>
        <w:pStyle w:val="ArticleBody"/>
        <w:jc w:val="left"/>
      </w:pPr>
      <w:r>
        <w:rPr>
          <w:rFonts w:ascii="Myanmar Text" w:hAnsi="Myanmar Text" w:eastAsia="Myanmar Text" w:cs="Myanmar Text"/>
        </w:rPr>
        <w:t>နောက်ဆုံးသောနေ့ရက်များ၌ ပရောဖက်ပြုချက်ကို အမှန်တကယ် လေ့လာသောသူများကို ကိုယ်စားပြုလျက်၊ ဒံယေလနှင့် ဂုဏ်ရည်ထူးကဲသော လူသုံးဦးတို့သည် ဉာဏ်ပညာရှိသူများဖြစ်ကြ၏။ ထိုသူတို့သည် ၁၉၈၉ ခုနှစ်၌ အဆုံးကာလတွင် တံဆိပ်ဖြုတ်၍ ဖွင့်လှစ်ထားသော အသိပညာတိုးပွားမှုကိုသာ နားလည်ကြသည်မဟုတ်ဘဲ၊ 9/11 တွင် ဖြစ်ပေါ်သော အသိပညာတိုးပွားမှုကိုလည်း နားလည်ကြသည်။ နောက်ဆုံးအားဖြင့်၊ ၂၀၂၃ ခုနှစ်၊ ဒီဇင်ဘာ ၃၁ ရက်နေ့တွင် တံဆိပ်ဖြုတ်၍ ဖွင့်လှစ်ထားသော အသိပညာတိုးပွားမှုကိုလည်း သူတို့ နားလည်ကြသည်။</w:t>
      </w:r>
    </w:p>
    <w:p>
      <w:pPr>
        <w:pStyle w:val="ArticleBody"/>
        <w:jc w:val="left"/>
      </w:pPr>
      <w:r>
        <w:rPr>
          <w:rFonts w:ascii="Myanmar Text" w:hAnsi="Myanmar Text" w:eastAsia="Myanmar Text" w:cs="Myanmar Text"/>
        </w:rPr>
        <w:t>ဘုရားသခင်၏ ပရောဖက်ဆိုင်ရာအလင်းကို ရှာဖွေလိုက်စားကြစဉ်တွင်၊ သူတို့သည် တစ်သိန်းလေးသောင်းလေးထောင်၏ လာအိုဒီကာ ဆက်ဗင်</w:t>
      </w:r>
      <w:r>
        <w:rPr>
          <w:rFonts w:ascii="Leelawadee UI" w:hAnsi="Leelawadee UI" w:eastAsia="Leelawadee UI" w:cs="Leelawadee UI"/>
        </w:rPr>
        <w:t>ธ์</w:t>
      </w:r>
      <w:r>
        <w:rPr>
          <w:rFonts w:ascii="Myanmar Text" w:hAnsi="Myanmar Text" w:eastAsia="Myanmar Text" w:cs="Myanmar Text"/>
        </w:rPr>
        <w:t>ဒေး အက်ဒ်ဗင်တစ် လှုပ်ရှားမှုမှ တစ်သိန်းလေးသောင်းလေးထောင်၏ ဖိလဒေလဖိယ လှုပ်ရှားမှုသို့ ပြောင်းလဲခံရကြသည်။ ထိုပြောင်းလဲခြင်း ဖြစ်ပေါ်လာသည့်အခါ၊ သူတို့သည် looking glass ၏ ရူပါရုံမှ ထွက်ပြေးသွားခဲ့သူများနှင့် ခွဲခြားထားခြင်းကို ခံကြရသည်။</w:t>
      </w:r>
    </w:p>
    <w:p>
      <w:pPr>
        <w:pStyle w:val="ArticleHeading"/>
        <w:jc w:val="left"/>
      </w:pPr>
      <w:r>
        <w:rPr>
          <w:rFonts w:ascii="Myanmar Text" w:hAnsi="Myanmar Text" w:eastAsia="Myanmar Text" w:cs="Myanmar Text"/>
        </w:rPr>
        <w:t>လူသား၏ ပုန်ကန်မှု၏ သတင်းစကား</w:t>
      </w:r>
    </w:p>
    <w:p>
      <w:pPr>
        <w:pStyle w:val="ArticleBody"/>
        <w:jc w:val="left"/>
      </w:pPr>
      <w:r>
        <w:rPr>
          <w:rFonts w:ascii="Myanmar Text" w:hAnsi="Myanmar Text" w:eastAsia="Myanmar Text" w:cs="Myanmar Text"/>
        </w:rPr>
        <w:t>အခန်း ၁၀ နှင့် ၁၂ တို့သည် တစ်သိန်းလေးသောင်းလေးထောင်သောသူတို့ကို ညွှန်ပြထားကြသည်။ အကြောင်းမူကား၊ ထိုအခန်းနှစ်ခန်းသည် သမ္မာတရား၏ ဖွဲ့စည်းပုံအတွင်း ပထမအဆင့်နှင့် တတိယအဆင့်တို့ ဖြစ်ကြသဖြင့်ဖြစ်သည်။ အခန်း ၁၀ ၌ပါရှိသော မှန်ကြည့်ရူပါရုံ၏ အတွင်းသဘောဆိုင်ရာ အတွေ့အကြုံအားဖြင့် ခွန်အားပေးခြင်းကို ခံရပြီး၊ အတူတကွ ဒံယေလ ၁၂ ၏ တံဆိပ်ဖွင့်လှစ်ထားသော နားလည်မှုဖြင့် အလင်းရရှိလာသောအခါ၊ သူတို့သည် လူသားပုန်ကန်ခြင်း၏ သတင်းစကားကို ကြေညာရမည်ဖြစ်သည်။ လူသားပုန်ကန်ခြင်း၏ သတင်းစကားကို ဒံယေလနှင့် ဗျာဒိတ်ကျမ်းတို့က ကိုယ်စားပြုထားပြီး၊ ပုန်ကန်ခြင်း၏ သတင်းစကားကိုလည်း ဒံယေလကျမ်း၌ ဖော်ပြထားသော သမ္မာကျမ်းစာဆိုင်ရာ ပရောဖက်ပြုချက်၏ နိုင်ငံများဆိုင်ရာ ပရောဖက်ပြုဖွဲ့စည်းပုံအတွင်း ထားရှိထားသည်။ ဒံယေလကျမ်းအတွင်းရှိ လူသားပုန်ကန်ခြင်း၏ သက်သေခံချက်ဆိုင်ရာ ပရောဖက်ပြု သင်္ကေတများကို အခန်း ၁၁ တွင် အပြည့်အစုံ ကိုယ်စားပြုဖော်ပြထားသည်။ အခန်း ၁၁ သည် ဗာဗုလုန်၏ အဆုံးသတ်နှင့် မေဒီနှင့် ပါရှားတို့၏ အစပြုခြင်းမှ စတင်သော သမိုင်းဖြစ်သည်။ ထို့ကြောင့် ယင်းသည် ဗာဗုလုန်၏ သေစေနိုင်သော ဒဏ်ရာမှ စတင်ခြင်းဖြစ်ပြီး၊ ထိုဒဏ်ရာသည် ၁၇၉၈ ခုနှစ်တွင် ပုပ်ရဟန်းမင်းအာဏာရပ်၏ သေစေနိုင်သော ဒဏ်ရာကို အမျိုးအစားပြုညွှန်ဆိုသည်။ မကြာမီရောက်ရှိလာမည့် တနင်္ဂနွေဥပဒေ၌ ပုပ်ရဟန်းမင်းအာဏာရပ်၏ သေစေနိုင်သော ဒဏ်ရာသည် ပျောက်ကင်းလာသောအခါ၊ သူမသည် နဂါး၊ သားရဲနှင့် မိစ္ဆာပရောဖက်တို့၏ သုံးဖက်ပေါင်းစည်းမှု၏ ခေါင်းဆောင်ဖြစ်လာသည်။ ထို့နောက် သူမသည် ဗျာဒိတ် ၁၇ တွင်ပါရှိသော သားရဲကို စီးနင်းနေသော မိန်းမဖြစ်လာပြီး၊ ထိုမိန်းမ၏ နဖူးပေါ်တွင် “မဟာဗာဗုလုန်” ဟု ရေးထားရှိသည်။ မကြာမီရောက်ရှိလာမည့် တနင်္ဂနွေဥပဒေ၌ ဗာဗုလုန်နှင့် ပုပ်ရဟန်းမင်းအာဏာရပ် နှစ်မျိုးစလုံး၏ သေစေနိုင်သော ဒဏ်ရာသည် ပျောက်ကင်းလာသည်။</w:t>
      </w:r>
    </w:p>
    <w:p>
      <w:pPr>
        <w:pStyle w:val="ArticleBody"/>
        <w:jc w:val="left"/>
      </w:pPr>
      <w:r>
        <w:rPr>
          <w:rFonts w:ascii="Myanmar Text" w:hAnsi="Myanmar Text" w:eastAsia="Myanmar Text" w:cs="Myanmar Text"/>
        </w:rPr>
        <w:t>ဗာဗုလုန်ခေတ်မှစ၍ ကမ္ဘာအဆုံးတိုင်အောင် ထင်ရှားပြသထားသော လူသား၏ ပုန်ကန်မှုသည် ဒန်နီယေလကျမ်း၏ မူဘောင်ဖြစ်ပြီး၊ အခန်း ၁၁ သည် နောက်ဆုံးကာလ၏ ထိုပုန်ကန်မှုကို မှတ်တမ်းတင်ထားသော ပြင်ပပရောဖက်ပြုသတင်းစကား ဖြစ်သည်။ အခန်း ၁၁ တွင် တွေ့ရသော ထိုပုန်ကန်မှုဆိုင်ရာ သက်သေခံချက်သည် အခန်း၏ နောက်ဆုံး ခြောက်ပိုဒ်နှင့် ကိုက်ညီလျက်၊ ထိုအတွင်း၌လည်း တည်ရှိသည်။ နောက်ဆုံး ခြောက်ပိုဒ်တို့သည် လူသား၏ ပုန်ကန်မှုဆိုင်ရာ သတင်းစကားဖြစ်ပြီး၊ ထိုနောက်ဆုံး ခြောက်ပိုဒ်တို့ကိုလည်း အပိုဒ် ၄၀ ၏ လျှို့ဝှက်သမိုင်းအတွင်း၌ ကိုယ်စားပြုဖော်ပြထားသည်။ ထိုသို့အားဖြင့် ဒန်နီယေလကျမ်းကို အခန်းတစ်ခန်းတည်းအထိ ကျဉ်းမြောင်းစေပြီး၊ ထိုအခန်းကိုလည်း ထိုအခန်း၏ အပိုဒ် ခြောက်ပိုဒ်အထိ ထပ်မံကျဉ်းမြောင်းစေကာ၊ ထို့နောက် အပိုဒ်တစ်ပိုဒ်၏ နောက်ဆုံးတစ်ဝက်ပိုင်း၏ လျှို့ဝှက်သမိုင်းအထိပင် ထပ်မံ ကျဉ်းမြောင်းစေသည်။</w:t>
      </w:r>
    </w:p>
    <w:p>
      <w:pPr>
        <w:pStyle w:val="ArticleBody"/>
        <w:jc w:val="left"/>
      </w:pPr>
      <w:r>
        <w:rPr>
          <w:rFonts w:ascii="Myanmar Text" w:hAnsi="Myanmar Text" w:eastAsia="Myanmar Text" w:cs="Myanmar Text"/>
        </w:rPr>
        <w:t>အခန်းတစ်ဆယ့်တစ်သည် ဟေဗြဲအက္ခရာစဉ်၏ ပထမအက္ခရာနှင့် ရှေ့တွင် ဆက်စပ်လျက်၊ နောက်ဆုံးအက္ခရာနှင့် နောက်တွင် ဆက်စပ်လျက်ရှိသော ဆယ့်သုံးမြောက်အက္ခရာကို ကိုယ်စားပြုသည်။ ထို့ပြင် ပထမနှင့် နောက်ဆုံးသည် အမြဲတစေ တူညီကြသည်။ ပထမအခန်းတွင် ဉာဏ်ပညာရှိသူတို့သည် မှန်ကြည့်ခြင်းရူပါရုံ၌ မိုက်မဲသူတို့မှ ခွဲခြားထုတ်ထားခြင်းကို ဖော်ပြထားပြီး၊ နောက်ဆုံးအခန်းတွင် ဉာဏ်ပညာရှိသူတို့သည် တံဆိပ်ဖြေဖွင့်ခြင်း၌ မိုက်မဲသူတို့မှ ခွဲခြားထုတ်ထားခြင်းကို ဖော်ပြထားသည်။ လှုံ့ဆော်တော်မူခြင်းက တစ်သိန်းလေးသောင်းလေးထောင်တို့၏ တံဆိပ်ခတ်ခြင်းသည် “အမှန်တရားအပေါ် ဉာဏ်ပညာဘက်နှင့် ဝိညာဉ်ရေးဘက် နှစ်မျိုးစလုံး၌ တည်ငြိမ်အခြေချခြင်း” ဖြစ်ကြောင်းကို ကျွန်ုပ်တို့အား အသိပေးသည်။ အခန်းတစ်ဆယ်တွင် တစ်သိန်းလေးသောင်းလေးထောင်တို့၏ တံဆိပ်ခတ်ခြင်းကို ဝိညာဉ်ရေးဘက်မှ ဖော်ပြထားပြီး၊ အခန်းတစ်ဆယ့်နှစ်တွင် ဉာဏ်ပညာဘက်ကို ပြသထားသည်။ အခန်းတစ်ဆယ်တွင် ထိတွေ့မှု သုံးကြိမ်နှင့် ကောင်းကင်သတ္တဝါများနှင့် ဆက်ဆံမှု သုံးကြိမ်ကို ဖော်ပြထားသည်။ အခန်းတစ်ဆယ့်နှစ်တွင် “သန့်စင်စေခြင်း၊ ဖြူစင်စေခြင်းနှင့် စမ်းသပ်ခြင်းခံရခြင်း” ဟူသော အတိုင်း ဉာဏ်ပညာဆိုင်ရာ ပရောဖက်ပြုသည့် အမှန်တရား တိုးပွားလာခြင်းအားဖြင့် ပြီးမြောက်စေသော ဉာဏ်ပညာရှိသူတို့၏ သုံးဆင့်သန့်စင်ရေးကို ဖော်ပြထားသည်။ အခန်းတစ်ဆယ်တွင် ထိတွေ့မှု သုံးကြိမ်နှင့် ကောင်းကင်ဆိုင်ရာ တွေ့ဆုံမှု သုံးကြိမ်ဟူသော သုံးဂဏန်းဆိုင်ရာ သင်္ကေတ နှစ်မျိုးရှိသကဲ့သို့၊ အခန်းတစ်ဆယ့်နှစ်တွင်လည်း သုံးဆင့်စမ်းသပ်ခြင်းလုပ်ငန်းစဉ်နှင့် အတူ အချိန်ပရောဖက်ပြုချက် သုံးခုလည်း ရှိသည်။</w:t>
      </w:r>
    </w:p>
    <w:p>
      <w:pPr>
        <w:pStyle w:val="ArticleBody"/>
        <w:jc w:val="left"/>
      </w:pPr>
      <w:r>
        <w:rPr>
          <w:rFonts w:ascii="Myanmar Text" w:hAnsi="Myanmar Text" w:eastAsia="Myanmar Text" w:cs="Myanmar Text"/>
        </w:rPr>
        <w:t>ဒန်ယေလနှင့် အပြန်အလှန် ဆက်သွယ်သည့် ပထမဆုံးနှင့် နောက်ဆုံးသော ကောင်းကင်ဘုံမှ ဖြစ်သူမှာ ကောင်းကင်တမန် ဂါဗြေလ ဖြစ်ပြီး၊ အလယ်ဗဟိုရှိသူမှာ မိက္ခေလ ဖြစ်သဖြင့်၊ အခန်းဆယ်၌ ဖော်ပြထားသော ကောင်းကင်ဘုံဆိုင်ရာ တွေ့ဆုံမှု သုံးကြိမ်သည် အမှန်တရား၏ လက္ခဏာသက်သေကို ဆောင်လျက်ရှိသည်။ ကောင်းကင်တမန် သုံးပါး ဖြစ်သော်လည်း၊ ဒုတိယအဆင့်၌ရှိသော ကောင်းကင်တမန်မှာ ခရစ်တော် ဖြစ်သည်။ ထိတွေ့မှု သုံးကြိမ်သည် ဒန်ယေလအား အဆင့်ဆင့် တိုးတက်သည့် သုံးဆင့်မြှင့်တင်ခွန်အားပေးခြင်းကို ကိုယ်စားပြုသည်။ ထိုကျမ်းပိုဒ်အတွင်း၌ ဒန်ယေလသည် “looking glass” ရူပါရုံကို သုံးကြိမ် ဖော်ထုတ်ဖော်ပြထားပြီး၊ ထိုသို့ ပြုလုပ်ခြင်းအားဖြင့် အခန်းဆယ်၌ ပါရှိသော mareh ရူပါရုံဆိုင်ရာ ကိုးကားချက် ခုနစ်ချက်အတွင်း ထို “looking glass” ရူပါရုံ သုံးခုကို ထည့်သွင်းထားသည်။ ဟေဗြဲစကားလုံး mareh ကို နှစ်ကြိမ် “appearance” ဟု ဘာသာပြန်ထားပြီး၊ နှစ်ကြိမ် “vision” ဟုလည်း ဘာသာပြန်ထားကာ၊ အခြား သုံးကြိမ်တွင်လည်း “vision” ဟု ဘာသာပြန်ထားသည်။ ထို “အခြား သုံးကြိမ်” သည် mareh မဟုတ်ဘဲ၊ mareh ၏ မိန်းမလိင်ပုံစံဖြစ်သော marah ဖြစ်သည်။ အခန်းဆယ်တွင် အဆင့်ဆင့်တိုးတက်သော ခွန်အားပေးခြင်း၏ ထိတွေ့မှု သုံးကြိမ်၊ အမှန်တရား၏ လက္ခဏာသက်သေကို ဆောင်သော ကောင်းကင်ဘုံဆိုင်ရာ တွေ့ဆုံမှု သုံးကြိမ်၊ ထို့ပြင် ခရစ်တော်၏ ထင်ရှားပေါ်ထွန်းခြင်းနှင့် သက်ဆိုင်သော ကိုးကားချက် ခုနစ်ချက်၏ အစိတ်အပိုင်းဖြစ်သည့် “looking glass” ရူပါရုံ သုံးကြိမ် ပါရှိသည်။</w:t>
      </w:r>
    </w:p>
    <w:p>
      <w:pPr>
        <w:pStyle w:val="ArticleHeading"/>
        <w:jc w:val="left"/>
      </w:pPr>
      <w:r>
        <w:rPr>
          <w:rFonts w:ascii="Myanmar Text" w:hAnsi="Myanmar Text" w:eastAsia="Myanmar Text" w:cs="Myanmar Text"/>
        </w:rPr>
        <w:t>အပြင်အဆင်</w:t>
      </w:r>
    </w:p>
    <w:p>
      <w:pPr>
        <w:pStyle w:val="ArticleBody"/>
        <w:jc w:val="left"/>
      </w:pPr>
      <w:r>
        <w:rPr>
          <w:rFonts w:ascii="Myanmar Text" w:hAnsi="Myanmar Text" w:eastAsia="Myanmar Text" w:cs="Myanmar Text"/>
        </w:rPr>
        <w:t>mareh ကို “appearance” ဟု ဘာသာပြန်ထားသော နှစ်ကြိမ်သည်၊ ၎င်းကို “vision” ဟု ဘာသာပြန်ထားသော နှစ်ကြိမ်နှင့် ကိုက်ညီနေသည်။ ထိုနှစ်မျိုးစလုံးကို ပေါင်းစည်းကြည့်လျှင်၊ ခရစ်တော်သည် ပရောဖက်ပြုသမိုင်းတွင် လမ်းညွှန်အမှတ်အသားအဖြစ် ပေါ်ထွန်းလာသော သင်္ကေတတစ်ရပ်ဖြစ်ကြောင်း ဖော်ထုတ်ပေးသည်။ ဗျာဒိတ်ကျမ်း အခန်းကြီး ၁၀ တွင် ကောင်းကင်တမန်တစ်ပါး ဆင်းသက်လာ၍ ခြေတစ်ဖက်ကို ကုန်းမြေပေါ်၌လည်းကောင်း၊ အခြားခြေတစ်ဖက်ကို ပင်လယ်ပေါ်၌လည်းကောင်း တင်ထားသည်။ Sister White က ထိုကောင်းကင်တမန်သည် “no less a personage than Jesus Christ” ဖြစ်ကြောင်း ကျွန်ုပ်တို့အား အသိပေးထားသည်။ ဗျာဒိတ်ကျမ်း အခန်းကြီး ၁၀ ၏ ကောင်းကင်တမန်သည် ပရောဖက်ပြုသမိုင်းတွင် ခရစ်တော်၏ “appearance” ဖြစ်သည်။ ဒံယေလကျမ်း အခန်းကြီး ၈ ၏ အခန်းငယ် ၁၃ တွင် ကိုယ်တော်သည် Palmoni အဖြစ် ပေါ်ထွန်းတော်မူပြီး၊ ဗျာဒိတ်ကျမ်း အခန်းကြီး ၅ မှစ၍ ယုဒအမျိုး၏ ခြင်္သေ့အဖြစ် ပေါ်ထွန်းတော်မူသည်။ ဒံယေလသည် မည်သည့်နေရာသို့ ကိုယ်တော်သွားတော်မူစေကာမူ၊ ခရစ်တော်၏ ပရောဖက်ပြုပေါ်ထွန်းခြင်းများကို လိုက်လျှောက်သူ နောက်ဆုံးသောကာလ၏ လူတို့ကို ကိုယ်စားပြုနေသည်။ ထိုသို့ လိုက်လျှောက်ရန် သူတို့သည် သစ္စာရှိကြလျှင်၊ သစ္စာမရှိသူတို့ ထွက်ပြေးကြသော looking glass vision သို့ သူတို့ကို ဦးဆောင်ခေါ်သွားခြင်းခံရမည်။</w:t>
      </w:r>
    </w:p>
    <w:p>
      <w:pPr>
        <w:pStyle w:val="ArticleBody"/>
        <w:jc w:val="left"/>
      </w:pPr>
      <w:r>
        <w:rPr>
          <w:rFonts w:ascii="Myanmar Text" w:hAnsi="Myanmar Text" w:eastAsia="Myanmar Text" w:cs="Myanmar Text"/>
        </w:rPr>
        <w:t>အနာဂတ္တိကျမ်းတစ်ပါး၏ တံဆိပ်ဖွင့်လှစ်ခံရသောအခါ တိုးပွားလာသည့် အသိပညာကို နားလည်ခြင်းအပေါ် အခြေပြုထားသည့် ဒွါဒသမအခန်း၏ သုံးဆင့်သန့်စင်ခြင်းနှင့်အတူ “အချိန်ဆိုင်ရာ အနာဂတ္တိ” သုံးခုလည်း တွဲဖက်ပါရှိသည်။ ၎င်းတို့သည် အခန်းငယ်သုံးခုအနက် တစ်ခုချင်းစီအတွက် ကွဲပြားသည့် ပြည့်စုံခြင်းသုံးရပ်ကို ကိုယ်စားပြုကြသည်။ အခန်းငယ် ခုနစ်ရှိ တစ်ထောင်နှစ်ရာခြောက်ဆယ်နှစ်၊ အခန်းငယ် တစ်ဆယ့်တစ်ရှိ တစ်ထောင်နှစ်ရာကိုးဆယ်နှစ်၊ နှင့် အခန်းငယ် တစ်ဆယ့်နှစ်ရှိ တစ်ထောင်သုံးရာသုံးဆယ့်ငါးနှစ်တို့သည် သမိုင်းအတွင်း ပြည့်စုံခဲ့ပြီး၊ ထို့နောက် မီလာလိုက်များက ၎င်းတို့ ကြေညာခဲ့သော သတင်းစကား၏ သမိုင်းဆိုင်ရာ အတည်ပြုချက်အဖြစ် အသိအမှတ်ပြုခဲ့ကြသည့် အချိန်ဆိုင်ရာ အနာဂတ္တိပါဝင်သော အခန်းငယ်သုံးခုကို ဖော်ထုတ်ပြသည်။ အခန်းငယ်ထဲရှိ ကြိုတင်ဟောကြားချက်၊ သမိုင်းအတွင်းရှိ ၎င်း၏ ပြည့်စုံခြင်း၊ နှင့် ထိုသမိုင်းကို မီလာလိုက်များက အသုံးချသည့်ပုံစံတို့သည် ထိုအနာဂတ္တိသုံးခု၏ နောက်ဆုံးကာလပြည့်စုံခြင်းအတွက် သက်သေခံကြသည်။ သို့ရာတွင် မီလာလိုက်များ၏ အချိန်ဆိုင်ရာ အသုံးချမှုသည် ယခုအခါ မမှန်ကန်တော့သဖြင့်၊ အခန်းငယ်များအတွင်းရှိ အချိန်ရည်ညွှန်းချက်များကို အချိန်အဖြစ်မဟုတ်ဘဲ သင်္ကေတများအဖြစ် အသုံးချရမည်။ ထိုသင်္ကေတသဘောကို အခန်းငယ်၊ သမိုင်းအတွင်းရှိ ထိုအခန်းငယ်၏ ပြည့်စုံခြင်း၊ နှင့် မီလာလိုက်များ၏ သတင်းစကား တင်ပြမှုတို့ကို လျှောက်ထားခြင်းအားဖြင့် အခန်းငယ်များအတွင်းမှာပင် တည်ထောင်ထားသည်။</w:t>
      </w:r>
    </w:p>
    <w:p>
      <w:pPr>
        <w:pStyle w:val="ArticleBody"/>
        <w:jc w:val="left"/>
      </w:pPr>
      <w:r>
        <w:rPr>
          <w:rFonts w:ascii="Myanmar Text" w:hAnsi="Myanmar Text" w:eastAsia="Myanmar Text" w:cs="Myanmar Text"/>
        </w:rPr>
        <w:t>အခန်း ၁၁ ၏ လူ့ပုန်ကန်မှုဆိုင်ရာ အချိန်အစဉ်သည် မဟာမိတ်ဖွဲ့မှုများ၊ စာချုပ်များနှင့် ပဋိညာဉ်များဖြင့် အပြန်အလှန် ယှက်နွယ်၍ ပေါင်းစည်းထားသည်။ အခန်း ၁၁ ၏ သမိုင်းအတွင်း ကိုယ်စားပြုဖော်ပြထားသော လူသားပဋိညာဉ်များကို ဘုရားသခင်၏ ပဋိညာဉ်နှင့် နှိုင်းယှဉ်တင်ပြထားသည်။</w:t>
      </w:r>
    </w:p>
    <w:p>
      <w:pPr>
        <w:pStyle w:val="ArticleScripture"/>
        <w:jc w:val="left"/>
      </w:pPr>
      <w:r>
        <w:rPr>
          <w:rFonts w:ascii="Myanmar Text" w:hAnsi="Myanmar Text" w:eastAsia="Myanmar Text" w:cs="Myanmar Text"/>
        </w:rPr>
        <w:t>“ဤကမ္ဘာ၏သမိုင်းနောက်ဆုံးကာလများ၌ ဘုရားသခင်၏ ပညတ်တော်များကို စောင့်ထိန်းသော မိမိလူမျိုးနှင့် ပြုထားသော ပဋိညာဉ်တော်ကို အသစ်တဖန် ပြန်လည်တည်ပြုရမည်ဖြစ်သည်။” Review and Herald, February 26, 1914.</w:t>
      </w:r>
    </w:p>
    <w:p>
      <w:pPr>
        <w:pStyle w:val="ArticleBody"/>
        <w:jc w:val="left"/>
      </w:pPr>
      <w:r>
        <w:rPr>
          <w:rFonts w:ascii="Myanmar Text" w:hAnsi="Myanmar Text" w:eastAsia="Myanmar Text" w:cs="Myanmar Text"/>
        </w:rPr>
        <w:t>ရောမသည် ဤရူပါရုံတစ်ခုလုံးကို အခြေခံတည်ဆောက်ပေးပြီး၊ ဒန်ယေလ အခန်း ၁၁ တွင် ပုပ်ရဟန်းမင်းဆိုင်ရာ ရောမကို ပထမဦးစွာ ဖော်ပြသောအခါ၊ “သန့်ရှင်းသော ပဋိညာဉ်ကို စွန့်ပစ်သူများ” ဟူ၍ သူမကို သတ်မှတ်ထားသည်။ ဒန်ယေလ အခန်း ၁၁ အတွင်းရှိ အတွင်းလိုင်းသည်၊ အခန်းငယ် ၄၀ ၏ လျှို့ဝှက်သမိုင်းအတွင်းရှိ အတွင်းလိုင်းလည်းဖြစ်ပြီး၊ နောက်ဆုံးကာလ၌ ဘုရားသခင်နှင့် ပဋိညာဉ်ဝင်ရောက်သူများကို ကိုယ်စားပြုသော်လည်း၊ အပြင်လိုင်းကမူ ထိုပဋိညာဉ်ကိုပင် စွန့်ပစ်သူများကို ဖော်ပြသည်။ နောက်ဆုံးကာလ၌ အသိပညာတိုးပွားခြင်းမှ အကျိုးမခံစားရမည့် လူတန်းစားကို သရုပ်ဖော်ရာ၌၊ သူတို့၏ အပြင်သမိုင်းကို လူသားတို့၏ ချိုးဖောက်ခံရသော စာချုပ်များဆိုင်ရာ ပရောဖက်ပြုချက်ကြိုးတန်းအပေါ်တွင် ရက်ကန်းသဖွယ် ယက်ထိုးထားသည်။</w:t>
      </w:r>
    </w:p>
    <w:p>
      <w:pPr>
        <w:pStyle w:val="ArticleBody"/>
        <w:jc w:val="left"/>
      </w:pPr>
      <w:r>
        <w:rPr>
          <w:rFonts w:ascii="Myanmar Text" w:hAnsi="Myanmar Text" w:eastAsia="Myanmar Text" w:cs="Myanmar Text"/>
        </w:rPr>
        <w:t>တစ်သိန်းလေးသောင်းလေးထောင်၏ အတွင်းပိုင်းမျိုးရိုးလိုင်းအတွင်း၌၊ နောက်ဆုံးကာလ၌ ကျန်ရှိနေသော ကိုယ်တော်၏လူမျိုးနှင့် ဘုရားသခင်၏ ပဋိညာဉ်ဆိုင်ရာဆက်ဆံရေးကို ဖော်ညွှန်းသော သင်္ကေတများနှင့် ဥပမာပုံရိပ်များ အများအပြား ယက်ဖွဲ့ထည့်သွင်းထားသည်။ “တစ်ဆယ့်တစ်” ဟူသော ကိန်းဂဏန်း၏ သင်္ကေတသည် ထိုအမှန်တရားများအနက် တစ်ခုဖြစ်ပြီး၊ အခန်းကြီး ၁၁ ၏ အခန်းငယ် ၁၁ သည် နောက်ဆုံးကာလ၏ အပြင်ပိုင်းနှင့် အတွင်းပိုင်း ရူပါရုံကို သတ်မှတ်ဖော်ပြထားသည်ဟူသော အချက်ကိုလည်း၊ ဟေရှာယက အခန်းကြီး ၁၁၊ အခန်းငယ် ၁၁ တွင် ဘုရားသခင်၏ နောက်ဆုံးကာလ ပဋိညာဉ်လူမျိုး၏ ရည်ရွယ်ချက်နှင့် အမှုတော်ကို သတ်မှတ်ဖော်ပြထားခြင်းအားဖြင့် အလေးပေးထားသည်။</w:t>
      </w:r>
    </w:p>
    <w:p>
      <w:pPr>
        <w:pStyle w:val="ArticleScripture"/>
        <w:jc w:val="left"/>
      </w:pPr>
      <w:r>
        <w:rPr>
          <w:rFonts w:ascii="Myanmar Text" w:hAnsi="Myanmar Text" w:eastAsia="Myanmar Text" w:cs="Myanmar Text"/>
        </w:rPr>
        <w:t>ထိုနေ့ရက်၌ ထာဝရဘုရားသည် အာရှုရိပြည်မှလည်းကောင်း၊ အဲဂုတ္တုပြည်မှလည်းကောင်း၊ ပထရုမြေမှလည်းကောင်း၊ ကုရှပြည်မှလည်းကောင်း၊ ဧလာမ်ပြည်မှလည်းကောင်း၊ ရှိနာပြည်မှလည်းကောင်း၊ ဟာမတ်ပြည်မှလည်းကောင်း၊ ပင်လယ်ကျွန်းများမှလည်းကောင်း ကျန်ရစ်သော မိမိလူမျိုး၏ အကြွင်းအကျန်ကို ပြန်လည်ရယူရန်၊ ဒုတိယအကြိမ် မိမိလက်တော်ကို ဆန့်တော်မူလိမ့်မည်။ ဟေရှာယ ၁၁း၁၁။</w:t>
      </w:r>
    </w:p>
    <w:p>
      <w:pPr>
        <w:pStyle w:val="ArticleHeading"/>
        <w:jc w:val="left"/>
      </w:pPr>
      <w:r>
        <w:rPr>
          <w:rFonts w:ascii="Myanmar Text" w:hAnsi="Myanmar Text" w:eastAsia="Myanmar Text" w:cs="Myanmar Text"/>
        </w:rPr>
        <w:t>ပြန့်ကျဲခြင်း</w:t>
      </w:r>
    </w:p>
    <w:p>
      <w:pPr>
        <w:pStyle w:val="ArticleBody"/>
        <w:jc w:val="left"/>
      </w:pPr>
      <w:r>
        <w:rPr>
          <w:rFonts w:ascii="Myanmar Text" w:hAnsi="Myanmar Text" w:eastAsia="Myanmar Text" w:cs="Myanmar Text"/>
        </w:rPr>
        <w:t>နောက်ဆုံးသောကာလများ၌ ဘုရားသခင်၏ ကျန်ရှိသောလူမျိုးသည် နှစ်ကြိမ်တိုင်တိုင် ပြန့်နှံ့စေခြင်းကို ခံရပြီး၊ ပြန်လည်စုဝေးစေရန် လိုအပ်လိမ့်မည်။ ဒံယေလ ၁၂ ၏ အခန်းငယ် ၇ သည် နောက်ဆုံးသောကာလများ၌ ဘုရားသခင်၏ လူမျိုးပြန့်နှံ့စေခြင်းတစ်ရပ်ကို ဖော်ပြထားသဖြင့်၊ ထိုအရာကြောင့် တစ်ထောင်နှစ်ရာခြောက်ဆယ်ရက်ကို ပြန့်နှံ့စေခြင်း၏ သင်္ကေတအဖြစ် ကိုယ်စားပြုထားသည်။</w:t>
      </w:r>
    </w:p>
    <w:p>
      <w:pPr>
        <w:pStyle w:val="ArticleScripture"/>
        <w:jc w:val="left"/>
      </w:pPr>
      <w:r>
        <w:rPr>
          <w:rFonts w:ascii="Myanmar Text" w:hAnsi="Myanmar Text" w:eastAsia="Myanmar Text" w:cs="Myanmar Text"/>
        </w:rPr>
        <w:t>ထို့နောက် မြစ်ရေများ၏အထက်၌ ရပ်နေသော ပိတ်ချောအဝတ်ကို ဝတ်ဆင်ထားသည့် လူကို ငါကြားရ၏။ သူသည် မိမိ၏ လက်ယာလက်နှင့် လက်ဝဲလက်ကို ကောင်းကင်ဘက်သို့ မြှောက်၍၊ အစဉ်အမြဲ အသက်ရှင်တော်မူသောအရှင်ကို တိုင်တည်ကာ ကျိန်ဆိုသည်မှာ၊ ကာလတစ်ကာလ၊ ကာလနှစ်ကာလ၊ ကာလတစ်ဝက်အထိ ဖြစ်လိမ့်မည်ဟူ၍၊ သန့်ရှင်းသော လူမျိုး၏ တန်ခိုးကို ပြန့်ကျဲစေရန် ပြီးစီးသောအခါ၊ ဤအရာခပ်သိမ်းတို့သည် အဆုံးသတ်မည်ဟူ၍ ဖြစ်၏။ ဒံယေလ ၁၂း၇။</w:t>
      </w:r>
    </w:p>
    <w:p>
      <w:pPr>
        <w:pStyle w:val="ArticleBody"/>
        <w:jc w:val="left"/>
      </w:pPr>
      <w:r>
        <w:rPr>
          <w:rFonts w:ascii="Myanmar Text" w:hAnsi="Myanmar Text" w:eastAsia="Myanmar Text" w:cs="Myanmar Text"/>
        </w:rPr>
        <w:t>ဗျာဒိတ်ကျမ်း အခန်း ၁၁ တွင် သက်သေခံချက်ကို ပေးပြီးနောက် သက်သေနှစ်ပါးသည် ကွဲပြန့်သွားကြသည်။</w:t>
      </w:r>
    </w:p>
    <w:p>
      <w:pPr>
        <w:pStyle w:val="ArticleScripture"/>
        <w:jc w:val="left"/>
      </w:pPr>
      <w:r>
        <w:rPr>
          <w:rFonts w:ascii="Myanmar Text" w:hAnsi="Myanmar Text" w:eastAsia="Myanmar Text" w:cs="Myanmar Text"/>
        </w:rPr>
        <w:t>ထိုသူတို့သည် မိမိတို့၏ သက်သေခံခြင်းကို အဆုံးသတ်ကြသောအခါ၊ အနက်မဲ့သောတွင်းထဲမှ တက်လာသော သားရဲသည် သူတို့ကို ဆန့်ကျင်၍ စစ်ပြုမည်၊ သူတို့ကို အောင်မြင်မည်၊ ထို့ပြင် သူတို့ကို သတ်မည်။ သူတို့၏ အလောင်းများသည် မြို့ကြီး၏ လမ်းမပေါ်တွင် လဲလျောင်းနေကြမည်။ ထိုမြို့ကို ဝိညာဉ်ရေးအနက်ဖြင့် ဆိုဒုံနှင့် အဲဂုတ္တုဟု ခေါ်ဆိုကြ၏။ ထိုအရပ်၌ပင်လည်း ငါတို့၏ အရှင်သည် လက်ဝါးကပ်တိုင်ပေါ်၌ တင်၍ သတ်ခြင်းခံတော်မူ၏။ လူမျိုးများ၊ အဆွေအမျိုးများ၊ ဘာသာစကားများနှင့် လူမျိုးနိုင်ငံများထဲမှ လူတို့သည် သူတို့၏ အလောင်းများကို သုံးရက်နှင့် တစ်ဝက်ကြာ ကြည့်ရှုကြမည်ဖြစ်၍၊ သူတို့၏ အလောင်းများကို သင်္ချိုင်းထဲ၌ ထည့်သင်္ဂြိုဟ်ရန်လည်း ခွင့်ပြုကြမည်မဟုတ်။ မြေကြီးပေါ်၌ နေထိုင်ကြသောသူတို့သည် သူတို့အပေါ် ဝမ်းမြောက်ကြမည်၊ ပျော်ရွှင်ပွဲပြုကြမည်၊ အပြန်အလှန် လက်ဆောင်များ ပို့ကြမည်။ အကြောင်းမူကား၊ ဤပရောဖက်နှစ်ပါးသည် မြေကြီးပေါ်၌ နေထိုင်ကြသောသူတို့ကို ညှဉ်းဆဲခဲ့ကြသောကြောင့် ဖြစ်၏။ ဗျာဒိတ် ၁၁:၇–၁၀။</w:t>
      </w:r>
    </w:p>
    <w:p>
      <w:pPr>
        <w:pStyle w:val="ArticleBody"/>
        <w:jc w:val="left"/>
      </w:pPr>
      <w:r>
        <w:rPr>
          <w:rFonts w:ascii="Myanmar Text" w:hAnsi="Myanmar Text" w:eastAsia="Myanmar Text" w:cs="Myanmar Text"/>
        </w:rPr>
        <w:t>နောက်တစ်ပိုဒ်ဖြစ်သော အခန်းငယ် ၁၁ တွင် သက်သေခံနှစ်ပါးသည် ဆိုဒုံနှင့် အီဂျစ်၏ လမ်းမပေါ်၌ သေခြင်းမှ ပြန်လည်ရှင်ပြန်ထမြောက်ကြသည်။ ထိုတူညီသော သေခြင်းကို ယေဇကျေလက အရပ်ရပ်သို့ ပြန့်ကျဲနေသော သေသွားပြီး ခြောက်သွေ့သော အရိုးများ၏ ချိုင့်ဝှမ်းအဖြစ် ပုံဖော်ပြထားသည်။ သက်သေခံနှစ်ပါးသည် ၂၀၂၀ ခုနှစ်တွင် သတ်ဖြတ်ခံခဲ့ရသော ရီပတ်ဘလီကန်နှင့် ပရိုတက်စတင့် ချိုနှစ်ချောင်းကို ကိုယ်စားပြုကြသည်။ ပရိုတက်စတင့်ချိုသည် ၂၀၂၀ ခုနှစ်၊ ဇူလိုင် ၁၈ ရက်နေ့နှင့်ဆိုင်သော ၎င်း၏ မှားယွင်းသော ကြိုတင်ဟောကိန်း၌ သေဆုံးခဲ့ပြီး၊ ရီပတ်ဘလီကန်ချိုသည် ၂၀၂၀ ခုနှစ်တွင် ခိုးယူခံရသော ရွေးကောက်ပွဲ၌ သေဆုံးခဲ့သည်။ ဟေရှာယက သက်သေခံတို့ ပြန်လည်ရှင်ပြန်ထမြောက်ကြသောအခါ၊ ထိုအရာကို သူက ဒုတိယအကြိမ် စုဝေးစေခြင်းဟု သတ်မှတ်ဖော်ပြထားသကဲ့သို့၊ ထိုသက်သေခံတို့သည် တစ်ဆယ့်တစ်နာရီအလုပ်သမားများကို စုဝေးစေသော အလံသင်္ကေတ ဖြစ်လာကြသည်ဟု ဖော်ပြထားသည်။</w:t>
      </w:r>
    </w:p>
    <w:p>
      <w:pPr>
        <w:pStyle w:val="ArticleScripture"/>
        <w:jc w:val="left"/>
      </w:pPr>
      <w:r>
        <w:rPr>
          <w:rFonts w:ascii="Myanmar Text" w:hAnsi="Myanmar Text" w:eastAsia="Myanmar Text" w:cs="Myanmar Text"/>
        </w:rPr>
        <w:t>ထိုနေ့ရက်၌ ယေရှဲ၏ အမြစ်တစ်ပါးသည် လူမျိုးတို့အတွက် အလံတော်အဖြစ် ရပ်တည်လိမ့်မည်။ လူမျိုးခြားတို့သည် ထိုသူထံသို့ လာရောက်ရှာဖွေကြလိမ့်မည်။ သူ၏ နေရာချရာသည် ဘုန်းအသရေတော်နှင့် ပြည့်စုံလိမ့်မည်။ ထိုနေ့ရက်၌ ထာဝရဘုရားသည် အာရှုရိပြည်မှလည်းကောင်း၊ အဲဂုတ္တုပြည်မှလည်းကောင်း၊ ပါသရုတ်မှလည်းကောင်း၊ ကုရှ်မှလည်းကောင်း၊ ဧလံမှလည်းကောင်း၊ ရှိနာရမှလည်းကောင်း၊ ဟာမတ်မှလည်းကောင်း၊ ပင်လယ်ကျွန်းများမှလည်းကောင်း ကျန်ရစ်သေးသော မိမိလူမျိုး၏ အကျန်အပိုင်းကို ပြန်လည်ရယူရန် ဒုတိယအကြိမ် လက်တော်ကို ဆန့်တော်မူလိမ့်မည်။ ကိုယ်တော်သည် လူမျိုးများအတွက် အလံတော်ကို ထူထောင်တော်မူ၍ ဣသရေလ၏ နှင်ထုတ်ခံရသူတို့ကို စုဝေးစေတော်မူမည်။ ကမ္ဘာမြေ၏ အရပ်လေးမျက်နှာမှ ယုဒ၏ ပျံ့နှံ့ကွဲပြားနေသူတို့ကိုလည်း စုရုံးစေတော်မူမည်။ ဟေရှာယ ၁၁:၁၀–၁၂။</w:t>
      </w:r>
    </w:p>
    <w:p>
      <w:pPr>
        <w:pStyle w:val="ArticleBody"/>
        <w:jc w:val="left"/>
      </w:pPr>
      <w:r>
        <w:rPr>
          <w:rFonts w:ascii="Myanmar Text" w:hAnsi="Myanmar Text" w:eastAsia="Myanmar Text" w:cs="Myanmar Text"/>
        </w:rPr>
        <w:t>ထာဝရဘုရားသည် စုဝေးစေခြင်းအတွက် မိမိလက်တော်ကို ဒုတိယအကြိမ် ဆန့်တော်မူသောအခါ၊ “ဣသရေလ၏ နှင်ထုတ်ခံရသူများ” ကို စုဝေးစေတော်မူ၏။ “ဣသရေလ၏ နှင်ထုတ်ခံရသူများ” သည် တပါးအမျိုးသားတို့အတွက် အလံတော်ဖြစ်လာကြသဖြင့်၊ စုဝေးခြင်းမခံရမီ သူတို့သည် အရင်နှင်ထုတ်ခံရရန် လိုအပ်၏။ သူတို့သည် ယေဇကျေလ၏ အရိုးခြောက်သေများ၏ ချိုင့်ဝှမ်းထဲသို့ နှင်ထုတ်ခြင်းခံရကြပြီး၊ တစ်ကြိမ် သတ်ဖြတ်ခံရပြီးနောက်၊ အခြားအတန်းအစားက ဝမ်းမြောက်နေစဉ်၊ ငါတို့၏ သခင်သည်လည်း ကားတိုင်တင်ခံရသော နေရာ၌ သူတို့သည် လမ်းမပေါ်၌ လဲလျောင်းနေကြ၏။</w:t>
      </w:r>
    </w:p>
    <w:p>
      <w:pPr>
        <w:pStyle w:val="ArticleScripture"/>
        <w:jc w:val="left"/>
      </w:pPr>
      <w:r>
        <w:rPr>
          <w:rFonts w:ascii="Myanmar Text" w:hAnsi="Myanmar Text" w:eastAsia="Myanmar Text" w:cs="Myanmar Text"/>
        </w:rPr>
        <w:t>ထာဝရဘုရား၏ နှုတ်ကပတ်တော်ကို ကြောက်ရွံ့တုန်လှုပ်သောသူတို့၊ ထာဝရဘုရား၏ နှုတ်ကပတ်တော်ကို နားထောင်ကြလော့။ ငါ၏နာမတော်ကြောင့် သင်တို့ကိုမုန်း၍ သင်တို့ကိုနှင်ထုတ်သော သင်တို့၏ညီအစ်ကိုတို့က၊ “ထာဝရဘုရားသည် ဘုန်းထင်ရှားတော်မူစေ” ဟုဆိုကြ၏။ သို့ရာတွင် ကိုယ်တော်သည် သင်တို့၏ဝမ်းမြောက်ခြင်းအတွက် ထင်ရှားတော်မူလိမ့်မည်။ သူတို့မူကား အရှက်ကွဲကြလိမ့်မည်။ ဟေရှာယ 66:5</w:t>
      </w:r>
    </w:p>
    <w:p>
      <w:pPr>
        <w:pStyle w:val="ArticleBody"/>
        <w:jc w:val="left"/>
      </w:pPr>
      <w:r>
        <w:rPr>
          <w:rFonts w:ascii="Myanmar Text" w:hAnsi="Myanmar Text" w:eastAsia="Myanmar Text" w:cs="Myanmar Text"/>
        </w:rPr>
        <w:t>ဘုရားသခင်၏ နှုတ်ကပတ်တော်ကို ကြောက်ရွံ့လေးမြတ်သောသူတို့သည် မိမိတို့ကို မုန်းတီးသော ညီအစ်ကိုတို့၏ ပယ်ထုတ်ခြင်းကို ခံရကြသည်။ ယေရမိသည် အလံတော်ကို မုန်းတီးသော ထိုညီအစ်ကိုတို့အပေါ် အဘယ်အရာ ဖြစ်ပျက်သည်ကို ဖော်ပြထားသည်။</w:t>
      </w:r>
    </w:p>
    <w:p>
      <w:pPr>
        <w:pStyle w:val="ArticleScripture"/>
        <w:jc w:val="left"/>
      </w:pPr>
      <w:r>
        <w:rPr>
          <w:rFonts w:ascii="Myanmar Text" w:hAnsi="Myanmar Text" w:eastAsia="Myanmar Text" w:cs="Myanmar Text"/>
        </w:rPr>
        <w:t>ထို့ကြောင့် ထာဝရဘုရားမိန့်တော်မူသည်ကား၊ ကြည့်ရှုလော့၊ သူတို့မလွတ်နိုင်သော အပျက်အယွင်းကို ငါသည် သူတို့အပေါ်သို့ ဆောင်ခဲ့မည်။ သူတို့သည် ငါ့ထံသို့ အော်ဟစ်ကြသော်လည်း၊ ငါသည် သူတို့၏စကားကို နားမထောင်။ ယေရမိ ၁၁:၁၁။</w:t>
      </w:r>
    </w:p>
    <w:p>
      <w:pPr>
        <w:pStyle w:val="ArticleBody"/>
        <w:jc w:val="left"/>
      </w:pPr>
      <w:r>
        <w:rPr>
          <w:rFonts w:ascii="Myanmar Text" w:hAnsi="Myanmar Text" w:eastAsia="Myanmar Text" w:cs="Myanmar Text"/>
        </w:rPr>
        <w:t>အခန်းငယ် ၁၁ ၏ အနက်အဓိပ္ပါယ်ဆိုင်ရာ နောက်ခံအကြောင်းအရာမှာ ဘုရားသခင်၏ ပဋိညာဉ်ဖြစ်ပြီး၊ ပရောဖက်အပေါင်းတို့သည် နောက်ဆုံးသောကာလများကို ဟောပြောကြသဖြင့်၊ ဤနေရာတွင် ဆွေးနွေးနေသော ပဋိညာဉ်သည် တစ်သိန်းလေးသောင်းလေးထောင်နှင့် ပြုသော ပဋိညာဉ်ကို ပြန်လည်တည်စေခြင်းပင် ဖြစ်သည်။</w:t>
      </w:r>
    </w:p>
    <w:p>
      <w:pPr>
        <w:pStyle w:val="ArticleScripture"/>
        <w:jc w:val="left"/>
      </w:pPr>
      <w:r>
        <w:rPr>
          <w:rFonts w:ascii="Myanmar Text" w:hAnsi="Myanmar Text" w:eastAsia="Myanmar Text" w:cs="Myanmar Text"/>
        </w:rPr>
        <w:t>ထာဝရဘုရားထံတော်မှ ယေရမိထံသို့ နှုတ်ကပတ်တော် ရောက်လာ၍၊ “ဤပဋိညာဉ်၏ စကားတို့ကို နားထောင်ကြလော့၊ ယုဒလူတို့နှင့် ယေရုရှလင်မြို့သားတို့အား ဟောပြောလော့။ သူတို့အားလည်း ဤသို့ဆိုလော့၊ ဣသရေလ၏ ဘုရားသခင် ထာဝရဘုရား မိန့်တော်မူသည်ကား၊ ဤပဋိညာဉ်၏ စကားတို့ကို မနာခံသောသူသည် ကျိန်ခြင်းကို ခံရ၏။ ထိုပဋိညာဉ်ကို ငါသည် သင်တို့ဘိုးဘေးတို့အား အဲဂုတ္တုပြည်မှ၊ သံမီးဖိုထဲမှ ငါထုတ်ဆောင်လာသောနေ့၌ မှာထားခဲ့၏။ ‘ငါ့အသံကို နားထောင်၍၊ ငါမှာထားသမျှအတိုင်း ဆောင်ရွက်ကြလော့။ သို့ဖြစ်လျှင် သင်တို့သည် ငါ၏လူမျိုး ဖြစ်ကြလိမ့်မည်၊ ငါသည်လည်း သင်တို့၏ ဘုရားသခင် ဖြစ်မည်။ ထိုသို့အားဖြင့် နို့နှင့်ပျားရည် စီးဆင်းသောပြည်ကို သူတို့အား ပေးမည်ဟု သင်တို့ဘိုးဘေးတို့အား ငါကျိန်ဆိုခဲ့သော ကျိန်ဆိုခြင်းကို ငါတည်စေမည်။ ယနေ့ဖြစ်သကဲ့သို့ပင်’ ဟူ၍ဖြစ်၏။” ထိုအခါ အကျွန်ုပ်က ပြန်၍ လျှောက်ဆိုသည်မှာ၊ “အို ထာဝရဘုရား၊ အာမင်” ဟူသတည်း။</w:t>
      </w:r>
    </w:p>
    <w:p>
      <w:pPr>
        <w:pStyle w:val="ArticleScripture"/>
        <w:jc w:val="left"/>
      </w:pPr>
      <w:r>
        <w:rPr>
          <w:rFonts w:ascii="Myanmar Text" w:hAnsi="Myanmar Text" w:eastAsia="Myanmar Text" w:cs="Myanmar Text"/>
        </w:rPr>
        <w:t>ထိုနောက် ထာဝရဘုရားသည် ငါ့အား မိန့်တော်မူသည်ကား၊ “ဤစကားအလုံးစုံတို့ကို ယုဒမြို့များ၌၎င်း၊ ယေရုရှလင်မြို့လမ်းများ၌၎င်း ကြေညာလော့။ ‘ဤပဋိညာဉ်၏ စကားတို့ကို နားထောင်၍ လိုက်နာကြလော့’ ဟုဆိုလော့။ အကြောင်းမူကား၊ ငါသည် သင်တို့ဘိုးဘေးများကို အဲဂုတ္တုပြည်မှ ခေါ်ထုတ်ခဲ့သောနေ့မှစ၍ ယနေ့တိုင်အောင် နံနက်စောစီးစွာထ၍ အလေးအနက် သက်သေခံကာ ‘ငါ၏အသံကို နာခံကြလော့’ ဟုဆိုလျက် ရှိ၏။ သို့ရာတွင် သူတို့သည် နားမထောင်ကြ၊ နားမညွှတ်ကြဘဲ၊ အသီးအသီး မိမိတို့၏ ဆိုးညစ်သောစိတ်နှလုံး၏ အကြံအစည်အတိုင်း လျှောက်သွားကြ၏။ ထို့ကြောင့် ငါသည် သူတို့အား ကျင့်ဆောင်ရန် အမိန့်ပေးခဲ့သော်လည်း သူတို့မကျင့်ဆောင်ခဲ့ကြသည့် ဤပဋိညာဉ်၏ စကားအလုံးစုံတို့ကို သူတို့အပေါ်သို့ ကျရောက်စေမည်။”</w:t>
      </w:r>
    </w:p>
    <w:p>
      <w:pPr>
        <w:pStyle w:val="ArticleScripture"/>
        <w:jc w:val="left"/>
      </w:pPr>
      <w:r>
        <w:rPr>
          <w:rFonts w:ascii="Myanmar Text" w:hAnsi="Myanmar Text" w:eastAsia="Myanmar Text" w:cs="Myanmar Text"/>
        </w:rPr>
        <w:t>ထာဝရဘုရားသည် ငါ့အား မိန့်တော်မူသည်ကား၊ ယုဒပြည်သူတို့အကြား၌လည်းကောင်း၊ ယေရုရှလင်မြို့သားတို့အကြား၌လည်းကောင်း၊ ပူးပေါင်းကြံစည်မှုကို တွေ့ရ၏။ သူတို့သည် ငါ၏စကားကို နားမထောင်လိုသော မိမိတို့ဘိုးဘေးတို့၏ ဒုစရိုက်အပြစ်များသို့ ပြန်လှည့်ကြပြီ။ အခြားသော ဘုရားတို့နောက်သို့ လိုက်၍ ထိုဘုရားတို့ကို ဝတ်ပြုကြပြီ။ ဣသရေလအမျိုး၏အိမ်တော်နှင့် ယုဒအမျိုး၏အိမ်တော်တို့သည် မိမိတို့ဘိုးဘေးတို့နှင့် ငါဖွဲ့ခဲ့သော ပဋိညာဉ်ကို ဖောက်ဖျက်ကြပြီ။ သို့ဖြစ်၍ ထာဝရဘုရား မိန့်တော်မူသည်ကား၊ ကြည့်ရှုလော့၊ သူတို့ မလွတ်မြောက်နိုင်သော ဘေးဒုက္ခကို ငါသူတို့အပေါ်သို့ ဆောင်ခဲ့မည်။ သူတို့သည် ငါ့ထံသို့ အော်ဟစ်တောင်းပန်ကြသော်လည်း၊ ငါသည် သူတို့စကားကို နားမထောင်။ ယေရမိ ၁၁:၁–၁၁။</w:t>
      </w:r>
    </w:p>
    <w:p>
      <w:pPr>
        <w:pStyle w:val="ArticleBody"/>
        <w:jc w:val="left"/>
      </w:pPr>
      <w:r>
        <w:rPr>
          <w:rFonts w:ascii="Myanmar Text" w:hAnsi="Myanmar Text" w:eastAsia="Myanmar Text" w:cs="Myanmar Text"/>
        </w:rPr>
        <w:t>လာအိုဒိကေယာကာလ သတ္တမနေ့ အက်ဒဗင်တစ်ဝါဒအပေါ် စီရင်ခြင်းနှင့်ဆိုင်သော ယေရမိက ဖော်ထုတ်ပြသထားသည့် အကြောင်းအရာကို ဟေဇကေလ အခန်း ၁၁၊ အပိုဒ် ၁၁ တွင်လည်း ထပ်မံဖော်ပြထားသည်။</w:t>
      </w:r>
    </w:p>
    <w:p>
      <w:pPr>
        <w:pStyle w:val="ArticleScripture"/>
        <w:jc w:val="left"/>
      </w:pPr>
      <w:r>
        <w:rPr>
          <w:rFonts w:ascii="Myanmar Text" w:hAnsi="Myanmar Text" w:eastAsia="Myanmar Text" w:cs="Myanmar Text"/>
        </w:rPr>
        <w:t>ဤမြို့သည် သင်တို့အတွက် အိုးမဖြစ်ရ၊ သင်တို့သည်လည်း ထိုအိုး၏အလယ်၌ရှိသောအသားမဖြစ်ရကြ။ သို့သော် ဣသရေလနယ်နိမိတ်တွင် ငါသည် သင်တို့ကို တရားစီရင်မည်။ ယေဇကျေလ ၁၁:၁၁။</w:t>
      </w:r>
    </w:p>
    <w:p>
      <w:pPr>
        <w:pStyle w:val="ArticleBody"/>
        <w:jc w:val="left"/>
      </w:pPr>
      <w:r>
        <w:rPr>
          <w:rFonts w:ascii="Myanmar Text" w:hAnsi="Myanmar Text" w:eastAsia="Myanmar Text" w:cs="Myanmar Text"/>
        </w:rPr>
        <w:t>ဘုရားသခင်ပေးတော်မူသော ဉာဏ်တော်အလင်းသည် ယေဇကျေလ အခန်းကြီး ၉ ၌ဖော်ပြထားသော တံဆိပ်ခတ်ခြင်းကို ဗျာဒိတ်တော် အခန်းကြီး ၇ ၌ဖော်ပြထားသော တစ်သိန်းလေးဆယ့်လေးထောင်၏ တံဆိပ်ခတ်ခြင်းနှင့် တစ်ထပ်တည်းတူညီသောအရာဖြစ်ကြောင်းကို တိုက်ရိုက်သတ်မှတ်ဖော်ပြထားသည်။ အခန်းကြီး ၁၁ ၏ အပိုဒ် ၁၁ သည် ယေဇကျေလ၏ သတ္တမနေ့ အက်ဒ်ဗင့်တစ် အသင်းတော်အပေါ် ကျရောက်သော တရားစီရင်ခြင်းနှင့်စပ်လျဉ်းသည့် ဆက်လက်စီးဆင်းနေသော ဇာတ်ကြောင်း၏ ရိုးရိုးဆက်လက်မှုသာဖြစ်သည်။ ဤအသင်းတော်ကို Sister White သည် ယေဇကျေလ အခန်းကြီး ၉ ၏ ယေရုရှလင်ဟု သတ်မှတ်ထားသည်။ တံဆိပ်ကို မရရှိခဲ့ကြသူတို့သည် အခန်းကြီး ၉ မှ ၁၁ အထိရှိသော ရူပါရုံတွင် တရားစီရင်ခြင်းခံရပြီး ဖျက်ဆီးခြင်းခံရကြသည်။</w:t>
      </w:r>
    </w:p>
    <w:p>
      <w:pPr>
        <w:pStyle w:val="ArticleBody"/>
        <w:jc w:val="left"/>
      </w:pPr>
      <w:r>
        <w:rPr>
          <w:rFonts w:ascii="Myanmar Text" w:hAnsi="Myanmar Text" w:eastAsia="Myanmar Text" w:cs="Myanmar Text"/>
        </w:rPr>
        <w:t>ဟေရှကေလ၌ပါရှိသော ၉/၁၁ ရူပါရုံသည် သစ္စာမရှိသောသူတို့ကို တရားစီရင်ခြင်းခံရရန် ယေရုရှလင်မြို့ပြင်သို့ ခေါ်ဆောင်သွားခြင်းအား ဖော်ပြသဖြင့်၊ ဗျာဒိတ်ကျမ်း၌ ပုံဖော်ထားသော နောက်ဆုံးအသင်းတော်ဖြစ်ကြောင်း ဝန်ခံသူတို့၏ နောက်ဆုံးခွဲခြားခြင်းကို ထင်ရှားစေသည်။ “တစ်ဆယ့်တစ်၊ တစ်ဆယ့်တစ်” ဟူသော သင်္ကေတသည် တစ်သိန်းလေးသောင်းလေးထောင်တို့က ဘုရားသခင်နှင့် ဝင်ရောက်ချုပ်ဆိုသော ပဋိညာဉ်၏ သင်္ကေတဖြစ်သည်။ ထိုကိန်းဂဏန်းများကို ပေါင်းလိုက်သောအခါ နှစ်ဆယ့်နှစ် ဖြစ်လာပြီး၊ ၎င်းသည် နှစ်ရာနှစ်ဆယ်၏ ဆယ်ဖို့တစ်ဖို့ဖြစ်ကာ၊ ဘုရားသဘောတရားနှင့် လူ့သဘောတရား ပေါင်းစည်းခြင်းကို ကိုယ်စားပြုသော သင်္ကေတများအနက် တစ်ခုဖြစ်သည်။</w:t>
      </w:r>
    </w:p>
    <w:p>
      <w:pPr>
        <w:pStyle w:val="ArticleBody"/>
        <w:jc w:val="left"/>
      </w:pPr>
      <w:r>
        <w:rPr>
          <w:rFonts w:ascii="Myanmar Text" w:hAnsi="Myanmar Text" w:eastAsia="Myanmar Text" w:cs="Myanmar Text"/>
        </w:rPr>
        <w:t>ခရစ်မတိုင်မီ ၆၇၇ ခုနှစ်နှင့် ၄၅၇ ခုနှစ်အကြားရှိ နှစ်ပေါင်း နှစ်ရာနှစ်ဆယ်သည်၊ ဒ</w:t>
      </w:r>
      <w:r>
        <w:rPr>
          <w:rFonts w:ascii="Nirmala UI" w:hAnsi="Nirmala UI" w:eastAsia="Nirmala UI" w:cs="Nirmala UI"/>
        </w:rPr>
        <w:t>ැන</w:t>
      </w:r>
      <w:r>
        <w:rPr>
          <w:rFonts w:ascii="Myanmar Text" w:hAnsi="Myanmar Text" w:eastAsia="Myanmar Text" w:cs="Myanmar Text"/>
        </w:rPr>
        <w:t>ီယေလ၏ နှစ်ထောင်သုံးရာရက်ဆိုင်ရာ ပရောဖက်ပြုချက်ကို၊ မောရှေ၏ ခုနစ်ကာလဆိုင်ရာ အချိန်ပရောဖက်ပြုချက်နှင့် ဆက်စပ်ပေးသည်။ ၁၈၄၄ ခုနှစ်တွင် ထိုပရောဖက်ပြုချက်နှစ်ရပ် အတူတကွ ရောက်ရှိလာသောအခါ စတင်ခဲ့သည့် အပြစ်ဖြေခြင်းအမှု၏ သင်္ကေတတစ်ရပ်အဖြစ် ထိုနှစ်ပေါင်း နှစ်ရာနှစ်ဆယ်အကြောင်းကို များစွာ ခွဲခြားသိမြင်နိုင်သည်။ ထို့အတူ၊ တစ်ဆယ့်တစ် ဟူသော ကိန်းဂဏန်းကဲ့သို့ပင်၊ နှစ်ရာနှစ်ဆယ်၏ ဆယ်ဖို့တစ်ဖို့ဖြစ်သော နှစ်ဆယ့်နှစ် ဟူသော ကိန်းဂဏန်းက သင်္ကေတအရ ကိုယ်စားပြုထားသည့် အရာများကိုလည်း များစွာ တင်ပြနိုင်သည်။ ဤနေရာတွင် ကျွန်ုပ် အတည်ပြုဖော်ထုတ်လိုသည်မှာ၊ တစ်ဆယ့်တစ်နှင့် နှစ်ဆယ့်နှစ်အကြားရှိ ဆက်နွယ်မှုဖြစ်သည်။</w:t>
      </w:r>
    </w:p>
    <w:p>
      <w:pPr>
        <w:pStyle w:val="ArticleBody"/>
        <w:jc w:val="left"/>
      </w:pPr>
      <w:r>
        <w:rPr>
          <w:rFonts w:ascii="Myanmar Text" w:hAnsi="Myanmar Text" w:eastAsia="Myanmar Text" w:cs="Myanmar Text"/>
        </w:rPr>
        <w:t>ဤအယူအဆများကို နောက်လာမည့် 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ဖုံးကွယ်ထားသော သမိုင်း — နံပါတ် ခြောက်</dc:title>
  <dc:subject>တစ်ဆယ့်တစ်</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