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အခန်းငယ် လေးဆယ်၏ ဝှက်ထားသော သမိုင်း — နံပါတ် ခုနစ်</w:t>
      </w:r>
    </w:p>
    <w:p>
      <w:pPr>
        <w:pStyle w:val="ArticleSubtitle"/>
        <w:jc w:val="left"/>
      </w:pPr>
      <w:r>
        <w:rPr>
          <w:rFonts w:ascii="Myanmar Text" w:hAnsi="Myanmar Text" w:eastAsia="Myanmar Text" w:cs="Myanmar Text"/>
        </w:rPr>
        <w:t>ဆယ့်တစ်နှင့် နှစ်ဆယ့်နှစ်</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2026-04-04</w:t>
      </w:r>
    </w:p>
    <w:p>
      <w:pPr>
        <w:pStyle w:val="ArticleBody"/>
        <w:jc w:val="left"/>
      </w:pPr>
      <w:r>
        <w:rPr>
          <w:rFonts w:ascii="Myanmar Text" w:hAnsi="Myanmar Text" w:eastAsia="Myanmar Text" w:cs="Myanmar Text"/>
        </w:rPr>
        <w:t>ဒံယေလ အခန်းကြီး ၁၁၊ အခန်းငယ် ၁၆ နှင့် အခန်းငယ် ၂၂ တို့သည် မကြာမီ လာမည့် တနင်္ဂနွေဥပဒေနှင့် နှစ်ခုစလုံး ကိုက်ညီကြသည်။ အခန်းငယ် ၁၀ ၏ ၁၉၈၉ ခုနှစ်၌ ပြည့်စုံခြင်းသည်၊ ဘီစီ ၂၁၇ ခုနှစ်တွင် အခန်းငယ် ၁၁ ၏ ပြည့်စုံခြင်းအဖြစ် ဖော်ပြထားသော ရာဖိယစစ်ပွဲက ကိုယ်စားပြုသကဲ့သို့၊ ၂၀၁၄ ခုနှစ်ရှိ ယူကရိန်းစစ်ပွဲသို့ ဦးတည်စေခဲ့သည်။ အခန်းငယ် ၁၁ မှ အခန်းငယ် ၁၆ အထိသည် အခန်းငယ် ၁၁ မှ အခန်းငယ် ၂၂ အထိလည်း ဖြစ်သည်ဖြစ်ရာ၊ အခန်းငယ် ၁၁ မှ ၁၆ အထိ၌ ကိုယ်စားပြုဖော်ပြထားသော အခန်းငယ် ၄၀ ၏ ဝှက်ထားသော သမိုင်းသည်၊ အခန်းငယ် ၁၁ မှ ၂၂ အထိ၏ သမိုင်းအဖြစ်လည်း ကိုယ်စားပြုဖော်ပြထားသည်။ အခန်းငယ် ၄၀ ၏ ဝှက်ထားသော သမိုင်းကို အခန်းငယ် ၁၁ မှ ၂၂ အထိက ကိုယ်စားပြုဖော်ပြထားသည်။</w:t>
      </w:r>
    </w:p>
    <w:p>
      <w:pPr>
        <w:pStyle w:val="ArticleHeading"/>
        <w:jc w:val="left"/>
      </w:pPr>
      <w:r>
        <w:rPr>
          <w:rFonts w:ascii="Myanmar Text" w:hAnsi="Myanmar Text" w:eastAsia="Myanmar Text" w:cs="Myanmar Text"/>
        </w:rPr>
        <w:t>အခန်း ၁၁ မှ ၂၂ ထိ</w:t>
      </w:r>
    </w:p>
    <w:p>
      <w:pPr>
        <w:pStyle w:val="ArticleBody"/>
        <w:jc w:val="left"/>
      </w:pPr>
      <w:r>
        <w:rPr>
          <w:rFonts w:ascii="Myanmar Text" w:hAnsi="Myanmar Text" w:eastAsia="Myanmar Text" w:cs="Myanmar Text"/>
        </w:rPr>
        <w:t>ထိုလျှို့ဝှက်သမိုင်းကို ကမ္ဘာဦးကျမ်း၊ မဿဲကျမ်း၊ ဗျာဒိတ်ကျမ်းနှင့် The Desire of Ages တို့၏ အခန်းကြီး တစ်ဆယ့်တစ်မှ နှစ်ဆယ့်နှစ်အထိ၌လည်း ကိုယ်စားပြုဖော်ပြထားသည်။ “တစ်ဆယ့်တစ်မှ နှစ်ဆယ့်နှစ်” ဟူသော အခန်းကြီးများ၏ ထိုသက်သေလေးပါးသည် လျှို့ဝှက်သမိုင်းနှင့် ကိုက်ညီတူညီကြသည်၊ အကြောင်းမူကား လျှို့ဝှက်သမိုင်းသည် ဒံယေလကျမ်း အခန်းကြီး ၁၁ ထဲရှိ အခန်းငယ် ၁၁ မှ ၂၂ အထိ ဖြစ်သောကြောင့် ဖြစ်သည်။ သက်သေလေးပါး၏ ဗဟိုချက်သည် ပဋိညာဉ်၏ နိမိတ်လက္ခဏာကို အစဉ်အမြဲ ဖော်ထုတ်ပြသလေ့ရှိပြီး၊ ၎င်းသည် ကမ္ဘာဦးကျမ်း အခန်းကြီး ၁၁ ထဲတွင် နိမ်ရုတ်က ကိုယ်စားပြုထားသော သေမင်းပဋိညာဉ်မှ စတင်ကာ၊ ဗျာဒိတ်ကျမ်း အခန်းကြီး ၁၇ ထဲရှိ ရောမ၏ ပြည်တန်ဆာမနှင့် အဆုံးသတ်သည်။</w:t>
      </w:r>
    </w:p>
    <w:p>
      <w:pPr>
        <w:pStyle w:val="ArticleHeading"/>
        <w:jc w:val="left"/>
      </w:pPr>
      <w:r>
        <w:rPr>
          <w:rFonts w:ascii="Myanmar Text" w:hAnsi="Myanmar Text" w:eastAsia="Myanmar Text" w:cs="Myanmar Text"/>
        </w:rPr>
        <w:t>ဆယ့်ခုနစ်</w:t>
      </w:r>
    </w:p>
    <w:p>
      <w:pPr>
        <w:pStyle w:val="ArticleBody"/>
        <w:jc w:val="left"/>
      </w:pPr>
      <w:r>
        <w:rPr>
          <w:rFonts w:ascii="Myanmar Text" w:hAnsi="Myanmar Text" w:eastAsia="Myanmar Text" w:cs="Myanmar Text"/>
        </w:rPr>
        <w:t>မဿဲမှတစ်ပါး၊ သက်သေခံသူလေးဦးသည် အခန်း ၁၇ ကို မိမိတို့ဖော်ပြသည့်ကာလ၏ အလယ်မှတ်အဖြစ် သတ်မှတ်ဖော်ထုတ်ကြသည်။ ၁၇ ဟူသော ကိန်းသည်လည်း ခရစ်တော်မတိုင်မီ ၄၅၇ ခုနှစ်၊ ၆၄ ခုနှစ်နှင့် ၁၇၇၆ ခုနှစ်တို့၌ စတင်ခဲ့သော နှစ် ၂၅၀ ဆိုင်ရာ ပရောဖက်ပြုချက်သုံးကြောင်းအတွင်း သုံးကြိမ် တွေ့ရသည်။ ထိုမျဉ်းကြောင်းတို့အနက် နှစ်ကြောင်း—(ပထမကြောင်းနှင့် နောက်ဆုံးကြောင်း)—သည် အလယ်မှတ်ကို ဖော်ပြကြပြီး၊ ပထမကြောင်းဖြစ်သော ခရစ်တော်မတိုင်မီ ၄၅၇ ခုနှစ်မှ စတင်သော မျဉ်းကြောင်းသည် ခရစ်တော်မတိုင်မီ ၂၀၇ ခုနှစ်၌ အဆုံးသတ်ကာ၊ ၁၇၇၆ ခုနှစ်မှ စတင်သော နောက်ဆုံးမျဉ်းကြောင်းသည် ၂၀၂၆ ခုနှစ်၌ အဆုံးသတ်သည်။ ခရစ်တော်မတိုင်မီ ၂၀၇ ခုနှစ်သည် Raphia နှင့် Panium တိုက်ပွဲများအကြားတွင် ရှိခဲ့ပြီး၊ ၂၀၂၆ ခုနှစ်သည် အမေရိကန်ပြည်ထောင်စု၏ နောက်ဆုံးသမ္မတ၏ သက်တမ်းဝက်ကာလ ဖြစ်သည်။</w:t>
      </w:r>
    </w:p>
    <w:p>
      <w:pPr>
        <w:pStyle w:val="ArticleBody"/>
        <w:jc w:val="left"/>
      </w:pPr>
      <w:r>
        <w:rPr>
          <w:rFonts w:ascii="Myanmar Text" w:hAnsi="Myanmar Text" w:eastAsia="Myanmar Text" w:cs="Myanmar Text"/>
        </w:rPr>
        <w:t>နှစ်ပေါင်း နှစ်ရာငါးဆယ်စီရှိသော မျဉ်းသုံးကြောင်းအတွင်းတွင် ပတိုလမီသည် ဆယ့်ခုနစ်နှစ် အုပ်စိုးခဲ့သည်။ နီရို၏ မျဉ်းတွင် 313 နှင့် 330 အကြား ဆယ့်ခုနစ်နှစ် ရှိသကဲ့သို့၊ ခရစ်မတိုင်မီ 217 ခုနှစ်ရှိ ရာဖီယာ စစ်ပွဲနှင့် ခရစ်မတိုင်မီ 200 ခုနှစ်ရှိ ပန်နီယမ် စစ်ပွဲအကြားတွင်လည်း ဆယ့်ခုနစ်နှစ် ရှိခဲ့သည်။ အခန်းကြီး ဆယ့်တစ် မှ နှစ်ဆယ့်နှစ် အထိရှိ သက်သေခံလေးပါးထဲမှ သုံးပါးသည် ၎င်းတို့၏ တိကျသော အလယ်မှတ်ကို အခန်းကြီး ဆယ့်ခုနစ် အဖြစ် သတ်မှတ်ထားသည်။ ထို့ကြောင့် အခန်းတစ်ခန်းတည်းရှိ အခန်းငယ် လေးဆယ်၏ လျှို့ဝှက်သမိုင်းကို အခန်းငယ် ဆယ့်တစ် မှ နှစ်ဆယ့်နှစ် အတွင်း၌ ကိုယ်စားပြုဖော်ပြထားပြီး၊ အခန်းကြီး ဆယ့်တစ် မှ နှစ်ဆယ့်နှစ် အထိရှိ သက်သေခံလေးပါးသည်လည်း ထိုအခန်းငယ်များနှင့် တိတိကျကျ ကိုက်ညီနေသည်။ နှစ်ပေါင်း 250 ပါသော ပရောဖက်ပြုချက် သုံးရပ်အနက် တစ်ရပ်စီ၏ ပြည့်စုံအကောင်အထည်ဖော်မှုသည် အတူတကွ တစ်ခုတည်းသော သမိုင်းနှင့် ကိုက်ညီနေသည်။ အလယ်မှတ်ကို လမ်းမှတ်တစ်ခုအဖြစ် အလေးပေးဖော်ပြထားပြီး၊ အထူးသဖြင့် ၎င်းကို ဘုရားသခင်၏ လူမျိုးတော်၏ ပဋိညာဉ်နှင့် တံဆိပ်၏ သင်္ကေတအဖြစ် သတ်မှတ်ဖော်ထုတ်ထားသည်။</w:t>
      </w:r>
    </w:p>
    <w:p>
      <w:pPr>
        <w:pStyle w:val="ArticleHeading"/>
        <w:jc w:val="left"/>
      </w:pPr>
      <w:r>
        <w:rPr>
          <w:rFonts w:ascii="Myanmar Text" w:hAnsi="Myanmar Text" w:eastAsia="Myanmar Text" w:cs="Myanmar Text"/>
        </w:rPr>
        <w:t>ဒံယေလ အခန်း တစ်ဆယ့်နှစ်</w:t>
      </w:r>
    </w:p>
    <w:p>
      <w:pPr>
        <w:pStyle w:val="ArticleBody"/>
        <w:jc w:val="left"/>
      </w:pPr>
      <w:r>
        <w:rPr>
          <w:rFonts w:ascii="Myanmar Text" w:hAnsi="Myanmar Text" w:eastAsia="Myanmar Text" w:cs="Myanmar Text"/>
        </w:rPr>
        <w:t>ဒံယေလအခန်းကြီး ၁၂ ၏ အခန်းငယ် ၇၊ ၁၁ နှင့် ၁၂ တို့သည် တစ်သိန်းလေးသောင်းလေးထောင်၏ တံဆိပ်ခတ်ခြင်း နောက်ဆုံးကာလကို ဖော်ထုတ်ပြသကြသည်။ အခန်းငယ် ၇ သည် ၂၀၂၃ ခုနှစ်၊ ဒီဇင်ဘာ ၃၁ ရက်ကို ဖော်ပြပြီး၊ အခန်းငယ် ၁၂ သည် ၂၀၂၀ ခုနှစ်၊ ဇူလိုင် ၁၈ ရက်ကို ဖော်ပြသည်။ ၂၀၂၀ ခုနှစ်၊ ဇူလိုင် ၁၈ ရက်တွင် စတင်၍ ၂၀၂၃ ခုနှစ်၊ ဒီဇင်ဘာ ၃၁ ရက်တွင် အဆုံးသတ်သော အခန်းငယ် ၇ ၏ ပြန့်ကြဲခြင်းကို ဒံယေလ ၁၂ တွင် တည်ရှိသော ပရောဖက်ပြုကာလ အခန်းငယ် သုံးခု၏ အယ်လ်ဖာနှင့် အိုမီဂါအတွင်း ကိုယ်စားပြုထားသည်။ ၁,၂၉၀ နှစ်ဟု ဆိုသော အလယ်အခန်းငယ်သည် ၁၉၈၉ ခုနှစ်မှ မကြာမီ ရောက်လာမည့် တနင်္ဂနွေဥပဒေအထိ သမိုင်းကို ၃၀ ဟု သတ်မှတ်ဖော်ပြပြီး၊ ထို့နောက် လူသားတို့၏ စမ်းသပ်ကာလ ပိတ်သိမ်းခြင်းအထိ ၁,၂၆၀ ဟု သတ်မှတ်ဖော်ပြသည်။ ၃၀ နှစ်သည် တစ်သိန်းလေးသောင်းလေးထောင်၏ ယဇ်ပုရောဟိတ်မှု အသက်အရွယ်ကို ကိုယ်စားပြုပြီး၊ ၁,၂၆၀ နှစ်သည် ဗျာဒိတ်ကျမ်း ၁၃ ၏ သင်္ကေတဆန်သော လလေးဆယ့်နှစ်လကို ပုံသဏ္ဍာန်တင်ပြထားသည်။</w:t>
      </w:r>
    </w:p>
    <w:p>
      <w:pPr>
        <w:pStyle w:val="ArticleBody"/>
        <w:jc w:val="left"/>
      </w:pPr>
      <w:r>
        <w:rPr>
          <w:rFonts w:ascii="Myanmar Text" w:hAnsi="Myanmar Text" w:eastAsia="Myanmar Text" w:cs="Myanmar Text"/>
        </w:rPr>
        <w:t>သုံးဆယ်နှင့်နောက်တော်လိုက်သော တစ်ထောင့်နှစ်ရာခြောက်ဆယ်နှစ်ကာလတို့၏ နှစ်ထပ်ပရောဖက်ပြုချက်သည် အာဗြဟံနှင့် ပေါလုတို့၏ နှစ်ထပ်ပဋိညာဉ်ပရောဖက်ပြုချက်ဖြစ်သော နှစ်လေးရာနှင့် နှစ်လေးရာသုံးဆယ်တို့၏ သင်္ကေတဖြစ်သည်။ ဒန်နီယေလ အခန်း ၁၂ ထဲရှိ ကာလဆိုင်ရာ အခန်းငယ်သုံးငယ်၏ အလယ်မှတ်သည် ဆယ့်သုံးမြောက်အက္ခရာ၏ ပုန်ကန်မှုကို ကိုယ်စားပြုသကဲ့သို့၊ တစ်သိန်းလေးသောင်းလေးထောင်၏ ပဋိညာဉ်နှင့် တံဆိပ်ခတ်ခြင်းကိုလည်း အလေးပေးဖော်ပြလျက်ရှိသည်။ ထိုအခန်းငယ်သုံးငယ်သည် လျှို့ဝှက်သမိုင်းနှင့်လည်း ကိုက်ညီပြီး၊ အလယ်မှတ်သည် ပဋိညာဉ်၏ သင်္ကေတဖြစ်သည်ဟု အလေးပေးဖော်ပြသော အခြားသက်သေတစ်ပါးကိုလည်း ထပ်မံပေးထားသည်။</w:t>
      </w:r>
    </w:p>
    <w:p>
      <w:pPr>
        <w:pStyle w:val="ArticleHeading"/>
        <w:jc w:val="left"/>
      </w:pPr>
      <w:r>
        <w:rPr>
          <w:rFonts w:ascii="Myanmar Text" w:hAnsi="Myanmar Text" w:eastAsia="Myanmar Text" w:cs="Myanmar Text"/>
        </w:rPr>
        <w:t>နွေဦးနှင့် ဆောင်းဦး</w:t>
      </w:r>
    </w:p>
    <w:p>
      <w:pPr>
        <w:pStyle w:val="ArticleBody"/>
        <w:jc w:val="left"/>
      </w:pPr>
      <w:r>
        <w:rPr>
          <w:rFonts w:ascii="Myanmar Text" w:hAnsi="Myanmar Text" w:eastAsia="Myanmar Text" w:cs="Myanmar Text"/>
        </w:rPr>
        <w:t>ဤမျဉ်းများအားလုံးနှင့်အတူ၊ လေဝိဝတ္တရာကျမ်း အခန်း နှစ်ဆယ့်သုံး၌ တည်ရှိသော နွေဦးနှင့် ဆောင်းဦးပွဲတော်များ၏ သက်သေသုံးပါးကိုလည်း၊ လက်ဝါးကပ်တိုင်၏ သမိုင်း၌ ပင်တေကုတ္တေပွဲရာသီနှင့် ညီညွတ်စွာ ကိုက်ညီစေ၍ ပေါင်းစည်းထည့်သွင်းရမည်။ ထိုအခန်းသည် အခန်း နှစ်ဆယ့်သုံး ဖြစ်ပြီး၊ ၎င်းသည် ခရစ်တော်၏ အပြစ်ဖြေခြင်းအမှုကို သင်္ကေတပြုသော အရာဖြစ်သည်။ ထိုအခန်းကို အခန်းငယ် လေးဆယ့်လေးငယ်ဖြင့် ဖွဲ့စည်းထားပြီး၊ သင်္ကေတအရ 1844 ခုနှစ် အောက်တိုဘာ 22 ရက်ကို ကိုယ်စားပြုလျက်ရှိသည်။ အောက်တိုဘာ 22 ရက်သည် အောက်တိုဘာလအတွင်းရှိ 22 ရက်ကို ကိုယ်စားပြုရာ၊ ပထမရက်နေ့မှ စတင်၍ နှစ်ဆယ့်နှစ်ရက်နေ့တွင် အဆုံးသတ်သဖြင့်၊ ဟေဗြဲ အက္ခရာ၏ အထောက်အထားများကို ထမ်းဆောင်လျက်ရှိသည်။ အောက်တိုဘာလသည် ဒသမလ ဖြစ်သောကြောင့်၊ ၎င်းကို နှစ်ဆယ့်နှစ်ရက်နှင့် မြှောက်လျှင် 220 ဖြစ်သည်။</w:t>
      </w:r>
    </w:p>
    <w:p>
      <w:pPr>
        <w:pStyle w:val="ArticleBody"/>
        <w:jc w:val="left"/>
      </w:pPr>
      <w:r>
        <w:rPr>
          <w:rFonts w:ascii="Myanmar Text" w:hAnsi="Myanmar Text" w:eastAsia="Myanmar Text" w:cs="Myanmar Text"/>
        </w:rPr>
        <w:t>ဟေဗြဲပြက္ခဒိန်၌ သတ္တမလ၏ ဒသမနေ့သည် အပြစ်ဖြေခြင်းနေ့ဖြစ်ပြီး၊ ခုနစ်ကို ဆယ်ကြိမ်ဖြစ်စေသော ခုနစ်ဆယ်သည် စမ်းသပ်ကာလ၏ သင်္ကေတတစ်ရပ်ဖြစ်သည်။ ကာလကို စတင်ပေးခဲ့သော တတိယအမိန့်အားဖြင့် အရိပ်ပြထားသကဲ့သို့၊ တတိယကောင်းကင်တမန် ရောက်ရှိလာသောအခါ နှစ်ပေါင်း နှစ်ထောင်သုံးရာသည် 1844 ခုနှစ်တွင် အဆုံးသတ်ခဲ့သည်။ 2,300 ရက်ကာလ၏ အစတွင် ရှေးဟောင်း အမှန်တကယ် အစ္စရေးအတွက် စမ်းသပ်ကာလအဖြစ် သတ်မှတ်ပေးထားသော သီတင်းပတ် ခုနစ်ဆယ် ရှိခဲ့ပြီး၊ ထိုရက်များ၏ အဆုံးတွင် ယနေ့ခေတ် ဝိညာဉ်ရေးရာ အစ္စရေးအတွက် စမ်းသပ်ကာလကို သတ္တမလ၏ ဒသမနေ့အားဖြင့် ကိုယ်စားပြုထားရာ၊ ထိုသည် ခုနစ်ဆယ်နှင့် ညီမျှသည်။ 1844 ခုနှစ် အောက်တိုဘာ 22 ရက်သည် မကြာမီ ရောက်လာမည့် တနင်္ဂနွေဥပဒေကို အရိပ်ပြထားပြီး၊ စတီဖင်ကို ကျောက်ခဲဖြင့်ပစ်သတ်ခဲ့သောအခါ ယုဒလူတို့အတွက် ဖြစ်ခဲ့သကဲ့သို့ပင်၊ ထိုနေရာ၌ သတ္တမနေ့ အက်ဒဗင်တစ်ဝါဒအတွက် စမ်းသပ်ကာလကို သင်္ကေတပြုသော ခုနစ်ဆယ်နှစ်ကာလသည် အဆုံးသတ်သည်။</w:t>
      </w:r>
    </w:p>
    <w:p>
      <w:pPr>
        <w:pStyle w:val="ArticleBody"/>
        <w:jc w:val="left"/>
      </w:pPr>
      <w:r>
        <w:rPr>
          <w:rFonts w:ascii="Myanmar Text" w:hAnsi="Myanmar Text" w:eastAsia="Myanmar Text" w:cs="Myanmar Text"/>
        </w:rPr>
        <w:t>၁၈၄၄ သည် ကောင်းကင်တမန်နှစ်ပါး ရောက်လာသောကာလတစ်ခုကို ကိုယ်စားပြုသည်။ ဒုတိယကောင်းကင်တမန်သည် ပထမစိတ်ပျက်ခြင်းအချိန်တွင် ရောက်လာပြီး၊ တတိယကောင်းကင်တမန်သည် ကြီးမားသောစိတ်ပျက်ခြင်းအချိန်တွင် ရောက်လာသည်။ “၄၄” သည် ဒံယေလ ၁၁ ၏ အခန်းငယ် ၄၄ တွင် ဖော်ပြထားသော အရှေ့ဘက်မှနှင့် မြောက်ဘက်မှ သတင်းများက ကိုယ်စားပြုသကဲ့သို့ နှစ်ဆသောသတင်းစကားကို ကိုယ်စားပြုသည်။ လေဝိဝတ္တု ၂၃ တွင် အခန်းငယ် ၄၄ ခု ပါဝင်ပြီး သန့်ရှင်းသောပွဲတော်များကို နွေဦးနှင့် ဆောင်းဦး ဟူ၍ ခွဲထားသည်။ ထို အခန်းငယ် ၄၄ ခုသည် နှစ်ဆသောသတင်းစကားကို ကိုယ်စားပြုသည်။ ရာသီနှစ်ခုကို တစ်ခုစီ အခန်းငယ် ၂၂ ခုဖြင့် ကိုယ်စားပြုထားသဖြင့် နွေဦးပွဲတော်များနှင့် ဆောင်းဦးပွဲတော်များ နှစ်မျိုးလုံးသည် ဟေဗြဲပြက္ခဒိန်၏ စာလုံး ၂၂ လုံးကို ကိုယ်စားပြုသည်။ ထို အခန်းငယ် ၂၂ ခုစီပါသော သက်သေနှစ်ပါးကို ပင်တေကုတ္တေပွဲ၏ ရာသီနှင့်အတူ ပေါင်းစည်းသောအခါ၊ အဆင့်သုံးဆင့်ပါဝင်သော ဘောင်တစ်ရပ်ကို ဖြစ်ပေါ်စေသည်။</w:t>
      </w:r>
    </w:p>
    <w:p>
      <w:pPr>
        <w:pStyle w:val="ArticleBody"/>
        <w:jc w:val="left"/>
      </w:pPr>
      <w:r>
        <w:rPr>
          <w:rFonts w:ascii="Myanmar Text" w:hAnsi="Myanmar Text" w:eastAsia="Myanmar Text" w:cs="Myanmar Text"/>
        </w:rPr>
        <w:t>ပထမအဆင့်သည် အပိုင်းသုံးပိုင်းဖြင့် ဖွဲ့စည်းထားသော လမ်းမှတ်တစ်ခုဖြစ်ပြီး၊ ထို့နောက် ငါးရက်လိုက်ပါလာသည်။ ထိုနည်းတူ လမ်းမှတ်သုံးခုအနက် နောက်ဆုံးလမ်းမှတ်လည်း ထိုသို့ပင် ဖြစ်သည်။ အလယ်လမ်းမှတ်မှာ အောင်မြင်သောအသင်းတော်၌ အမှုတော်ဆောင်ရန် ယဇ်ပုရောဟိတ်များအဖြစ် ဆီလိမ်းခြင်းခံရမည့်သူများနှင့်အတူ ခရစ်တော်က မျက်နှာချင်းဆိုင် ညွှန်ကြားသွန်သင်တော်မူသော ရက်သုံးဆယ် ဖြစ်သည်။ လေဝိဝတ္တု အခန်း နှစ်ဆယ့်သုံးသည် အပိုဒ် လေးဆယ်၏ လျှို့ဝှက်သမိုင်းနှင့် ကိုက်ညီသည်။</w:t>
      </w:r>
    </w:p>
    <w:p>
      <w:pPr>
        <w:pStyle w:val="ArticleHeading"/>
        <w:jc w:val="left"/>
      </w:pPr>
      <w:r>
        <w:rPr>
          <w:rFonts w:ascii="Myanmar Text" w:hAnsi="Myanmar Text" w:eastAsia="Myanmar Text" w:cs="Myanmar Text"/>
        </w:rPr>
        <w:t>အလယ်အမှတ်များ</w:t>
      </w:r>
    </w:p>
    <w:p>
      <w:pPr>
        <w:pStyle w:val="ArticleBody"/>
        <w:jc w:val="left"/>
      </w:pPr>
      <w:r>
        <w:rPr>
          <w:rFonts w:ascii="Myanmar Text" w:hAnsi="Myanmar Text" w:eastAsia="Myanmar Text" w:cs="Myanmar Text"/>
        </w:rPr>
        <w:t>ကမ္ဘာဦးကျမ်း အခန်းကြီး ၁၁ မှ အခန်းကြီး ၂၂ အထိရှိသော စာကြောင်းတစ်လျှောက်၏ အလယ်ဗဟိုချက်မှာ အခန်းကြီး ၁၇ ဖြစ်ပြီး၊ ထိုအခန်း၌ အာဗြဟံနှင့် သုံးဆင့်ပါ ပဋိညာဉ်၏ ဒုတိယအဆင့်နှင့် အရေဖျားလှီးခြင်းအမှတ်လက္ခဏာကို တည်ထောင်ခဲ့သည်။ အခန်းကြီး ၁၁ မှ ၂၂ အထိတွင် ပါဝင်သော ကျမ်းပိုဒ်အားလုံး၏ တိတိကျကျ အလယ်ဗဟိုကျမ်းပိုဒ်မှာ ကမ္ဘာဦး 17:22 ဖြစ်သည်။</w:t>
      </w:r>
    </w:p>
    <w:p>
      <w:pPr>
        <w:pStyle w:val="ArticleScripture"/>
        <w:jc w:val="left"/>
      </w:pPr>
      <w:r>
        <w:rPr>
          <w:rFonts w:ascii="Myanmar Text" w:hAnsi="Myanmar Text" w:eastAsia="Myanmar Text" w:cs="Myanmar Text"/>
        </w:rPr>
        <w:t>သို့ရာတွင် ငါ၏ပဋိညာဉ်ကိုကား လာမည့်နှစ် ဤသတ်မှတ်ထားသောအချိန်၌ စာရာသည် သင့်အတွက် ဖွားမြင်မည့် ဣဇာက်နှင့် ငါတည်စေမည်။ ထိုနောက် ကိုယ်တော်သည် သူနှင့်စကားပြောခြင်းကို ရပ်စဲတော်မူ၍၊ ဘုရားသခင်သည် အာဗြဟံထံမှ တက်ကြွတော်မူ၏။ ကမ္ဘာဦး ၁၇:၂၂။</w:t>
      </w:r>
    </w:p>
    <w:p>
      <w:pPr>
        <w:pStyle w:val="ArticleBody"/>
        <w:jc w:val="left"/>
      </w:pPr>
      <w:r>
        <w:rPr>
          <w:rFonts w:ascii="Myanmar Text" w:hAnsi="Myanmar Text" w:eastAsia="Myanmar Text" w:cs="Myanmar Text"/>
        </w:rPr>
        <w:t>ဘုရားသခင်သည် ပထမအခန်းငယ်၌ အာဗြဟံနှင့် စကားပြောဆိုခြင်းကို စတင်တော်မူ၍၊ နှစ်ဆယ့်နှစ်မြောက်အခန်းငယ်၌ ထိုစကားပြောဆိုမှုကို အဆုံးသတ်တော်မူသဖြင့်၊ အရေဖျားဖြတ်ခြင်းဆိုင်ရာ ပဋိညာဉ်၏ စကားပြောဆိုမှုတစ်လျှောက်လုံးသည် ဟေဗြဲအက္ခရာ အက္ခရာနှစ်ဆယ့်နှစ်လုံး၏ ပရောဖက်ဆန်သော အကြောင်းအရာအတွင်း၌ ထည့်သွင်းထားခြင်းဖြစ်သည်။ ထိုနှစ်ဆယ့်နှစ်ခန်းငယ်တို့၏ အဓိကအကြောင်းအရာမှာ အဋ္ဌမနေ့၌ ဆောင်ရွက်ရမည့် အရေဖျားဖြတ်ခြင်းအခမ်းအနားဖြစ်သည်။ ကမ္ဘာဦးကျမ်းမှ ထိုပိုဒ်၏ ဗဟိုချက် သို့မဟုတ် အလယ်မှတ်သည်၊ အာဗြဟံ၏ အရေဖျားဖြတ်ခြင်းပဋိညာဉ်အားဖြင့် ကိုယ်စားပြုထားသော တစ်သိန်းလေးသောင်းလေးထောင်နှင့် ဘုရားသခင်၏ ပဋိညာဉ်ဆိုင်ရာ ဆက်ဆံရေးဖြစ်သည်။ ကမ္ဘာဦးကျမ်း၏ အခန်းကြီး ၁၁ မှ ၂၂ အထိရှိ အခန်းစဉ်တန်း၏ အလယ်မှတ်မှာ အခန်းကြီး ၁၇ ဖြစ်ပြီး၊ ထိုအခန်း၏ အတိအကျ အလယ်မှတ်မှာ အခန်းငယ် ၂၂ ဖြစ်သည်။ ထိုအခန်းငယ်၌ ဘုရားသခင်သည် အာဗြဟံနှင့် ပဋိညာဉ်အကြောင်း ပြောဆိုတော်မူခြင်းကို ရပ်တန့်တော်မူသဖြင့်၊ ထိုအလယ်မှတ်ကို ဟေဗြဲအက္ခရာ နှစ်ဆယ့်နှစ်လုံး၏ အကြောင်းအရာအတွင်း၌ တည်နေရာချထားလေသည်။ ထိုနှစ်ဆယ့်နှစ်ခန်းငယ်တို့၏ အလယ်မှတ်မှာ၊ သေချာစွာပင်၊ အခန်းငယ် ၁၁ ဖြစ်သည်။</w:t>
      </w:r>
    </w:p>
    <w:p>
      <w:pPr>
        <w:pStyle w:val="ArticleScripture"/>
        <w:jc w:val="left"/>
      </w:pPr>
      <w:r>
        <w:rPr>
          <w:rFonts w:ascii="Myanmar Text" w:hAnsi="Myanmar Text" w:eastAsia="Myanmar Text" w:cs="Myanmar Text"/>
        </w:rPr>
        <w:t>သင်တို့သည် မိမိတို့၏ ရေခွံအသားကို အရေဖျားဖြတ်ခြင်း ပြုရကြမည်။ ထိုအရာသည် ငါနှင့် သင်တို့အကြားရှိ ပဋိညာဉ်၏ အမှတ်လက္ခဏာ ဖြစ်ရမည်။ ကမ္ဘာဦး ၁၇:၁၁။</w:t>
      </w:r>
    </w:p>
    <w:p>
      <w:pPr>
        <w:pStyle w:val="ArticleBody"/>
        <w:jc w:val="left"/>
      </w:pPr>
      <w:r>
        <w:rPr>
          <w:rFonts w:ascii="Myanmar Text" w:hAnsi="Myanmar Text" w:eastAsia="Myanmar Text" w:cs="Myanmar Text"/>
        </w:rPr>
        <w:t>သမ္မာကျမ်းစာ၏ အခန်းကြီး ၁၁ မှ ၂၂ ထိရှိ အပိုဒ်လေးပိုဒ်တို့၏ အလယ်ဗဟိုအချက်၌၊ အလယ်ဗဟိုအတွေးကို ပြည့်စုံစေရန် အခန်းငယ်သုံးငယ် ပါဝင်သည်။</w:t>
      </w:r>
    </w:p>
    <w:p>
      <w:pPr>
        <w:pStyle w:val="ArticleScripture"/>
        <w:jc w:val="left"/>
      </w:pPr>
      <w:r>
        <w:rPr>
          <w:rFonts w:ascii="Myanmar Text" w:hAnsi="Myanmar Text" w:eastAsia="Myanmar Text" w:cs="Myanmar Text"/>
        </w:rPr>
        <w:t>ဤသည်ကား ငါနှင့် သင်တို့နှင့် သင်၏နောက်၌ရှိမည့် အမျိုးအနွယ်အကြား သင်တို့စောင့်ထိန်းရမည့် ငါ၏ပဋိညာဉ်ဖြစ်၏။ သင်တို့အနက် ယောက်ျားကလေးတိုင်းသည် အရေဖျားလှီးခြင်းကို ခံရမည်။ သင်တို့သည် မိမိတို့၏ အရေဖျားအသားကို လှီးဖြတ်ရကြမည်။ ထိုအမှုသည် ငါနှင့် သင်တို့အကြားရှိသော ပဋိညာဉ်၏ အမှတ်လက္ခဏာဖြစ်လိမ့်မည်။ သင်တို့အနက် ရှစ်ရက်သားရှိသော ယောက်ျားကလေးတိုင်း၊ သင်တို့၏ မျိုးဆက်အစဉ်အဆက်၌ အိမ်တွင်မွေးဖွားသောသူဖြစ်စေ၊ သင်၏အမျိုးအနွယ်မဟုတ်သော တပါးအမျိုးသားထံမှ ငွေဖြင့် ဝယ်ယူထားသောသူဖြစ်စေ၊ အရေဖျားလှီးခြင်းကို ခံရမည်။ ကမ္ဘာဦးကျမ်း ၁၇:၁၀–၁၂။</w:t>
      </w:r>
    </w:p>
    <w:p>
      <w:pPr>
        <w:pStyle w:val="ArticleBody"/>
        <w:jc w:val="left"/>
      </w:pPr>
      <w:r>
        <w:rPr>
          <w:rFonts w:ascii="Myanmar Text" w:hAnsi="Myanmar Text" w:eastAsia="Myanmar Text" w:cs="Myanmar Text"/>
        </w:rPr>
        <w:t>အမှတ်အသားတစ်ခုသည် အလံတော်ကို ကိုယ်စားပြုသော နိမိတ်လက္ခဏာတစ်ရပ် ဖြစ်သည်။ ဤကျမ်းပိုဒ်သည် တစ်သိန်းလေးသောင်းလေးထောင်ဖြစ်ကြသော အလံတော်အကြောင်းကို ဆိုထားခြင်းဖြစ်သည်။ ယောကျ်ားကလေးသည် ရှစ်ရက်မြောက်သောအခါ အရေဖျားဖြတ်ခြင်းခံရရမည်ဖြစ်သကဲ့သို့၊ နောဧ၏ ပဋိညာဉ်သည်လည်း သင်္ဘောထဲရှိ အသက်ရှင်သူ ရှစ်ဦးနှင့်အတူ ဖြစ်ခဲ့သဖြင့်၊ ထိုသို့ ရှစ်ဟူသော ကိန်းဂဏန်းကို အသုံးပြု၍ နောဧ၏ပဋိညာဉ်ကို အာဗြဟံ၏ပဋိညာဉ်နှင့် ချိတ်ဆက်ထားသည်။ သူတို့သည် ဖီလဒဲလ်ဖီးယာအသင်းသားများ ဖြစ်ရမည်။ အကြောင်းမူကား၊ သူတို့သည် အရေဖျားဖြတ်ခြင်းခံရရမည်ဖြစ်ပြီး၊ ပေါလုက ထိုအရာကို ဇာတိပကတိ၏ လက်ဝါးကပ်တိုင်ပေါ်၌ သတ်ခြင်း၏ သင်္ကေတအဖြစ် သတ်မှတ်ထားသောကြောင့် ဖြစ်သည်။ ဇာတိပကတိကို လက်ဝါးကပ်တိုင်ပေါ်၌ သတ်လိုက်သောအခါ ခရစ်တော်၏ ဘုရားသဘောတရားသည် အတွင်း၌ ရှိလာပြီး၊ ထိုနှစ်မျိုး၏ ပေါင်းစည်းမှုသည် အလံတော်ပင် ဖြစ်သည်။ အကြောင်းမူကား Sister White က “ခရစ်တော်၏ စရိုက်လက္ခဏာသည် သူ၏သားသမီးတို့အတွင်း အပြည့်အဝ ပြန်လည်ပုံဖော်ထင်ရှားလာသောအခါ၊ သူသည် သူတို့ကို ယူဆောင်ရန် ပြန်လာမည်” ဟု ဆိုထားသောကြောင့် ဖြစ်သည်။</w:t>
      </w:r>
    </w:p>
    <w:p>
      <w:pPr>
        <w:pStyle w:val="ArticleScripture"/>
        <w:jc w:val="left"/>
      </w:pPr>
      <w:r>
        <w:rPr>
          <w:rFonts w:ascii="Myanmar Text" w:hAnsi="Myanmar Text" w:eastAsia="Myanmar Text" w:cs="Myanmar Text"/>
        </w:rPr>
        <w:t>“လူ့သဘာဝသည် ဖောက်ပြန်ယိုယွင်းလျက်ရှိ၍ သန့်ရှင်းသော ဘုရားသခင်၏ ရှေ့တော်၌ တရားမျှတစွာ အပြစ်ဒဏ်ချမှတ်ခြင်းကို ခံထိုက်၏။ သို့ရာတွင် နောင်တရသော အပြစ်သားအတွက် စီမံပြင်ဆင်တော်မူခြင်း ရှိ၏၊ ထို့ကြောင့် ဘုရားသခင်၏ တစ်ပါးတည်းသော မွေးဖွားတော်မူသော သားတော်၏ အပြစ်ဖြေရာယဇ်ကို ယုံကြည်ခြင်းအားဖြင့် သူသည် အပြစ်လွတ်ခြင်းကို ခံရနိုင်၍၊ ဖြောင့်မတ်ရာသို့ ရေတွက်ခြင်းကို တွေ့ရှိနိုင်ကာ၊ ကောင်းကင်မိသားစုထဲသို့ သားသမီးအဖြစ် ခံယူခြင်းကို ရရှိနိုင်ပြီး၊ ဘုရားသခင်၏ နိုင်ငံတော်၏ အမွေခံတစ်ဦး ဖြစ်လာနိုင်၏။ စရိုက်လက္ခဏာ၏ ပြောင်းလဲခြင်းကို သန့်ရှင်းသော ဝိညာဉ်တော်၏ လုပ်ဆောင်ခြင်းအားဖြင့် ပြုလုပ်တော်မူ၏။ ထိုဝိညာဉ်တော်သည် လူသားအပေါ်၌ လုပ်ဆောင်တော်မူလျက်၊ ထိုသို့ပြုလုပ်ခံလိုသော သူ၏ ဆန္ဒနှင့် သဘောတူညီမှုအတိုင်း သူ၏အတွင်း၌ သဘာဝသစ်ကို စိုက်သွင်းတော်မူ၏။ ဘုရားသခင်၏ ပုံသဏ္ဌာန်တော်သည် ဝိညာဉ်အတွင်း၌ ပြန်လည်ထူထောင်တော်မူခြင်းကို ခံရပြီး၊ နေ့စဉ်နေ့တိုင်း သူသည် ကျေးဇူးတော်အားဖြင့် ခွန်အားပေးခြင်းနှင့် အသစ်ပြန်လည်ခြင်းကို ခံရသဖြင့်၊ ဖြောင့်မတ်ခြင်းနှင့် စစ်မှန်သော သန့်ရှင်းခြင်း၌ ခရစ်တော်၏ စရိုက်လက္ခဏာကို ပို၍ပို၍ ပြည့်စုံစွာ ထင်ဟပ်ဖော်ပြနိုင်ရန် အစွမ်းပေးခြင်းကို ခံရ၏။”</w:t>
      </w:r>
    </w:p>
    <w:p>
      <w:pPr>
        <w:pStyle w:val="ArticleScripture"/>
        <w:jc w:val="left"/>
      </w:pPr>
      <w:r>
        <w:rPr>
          <w:rFonts w:ascii="Myanmar Text" w:hAnsi="Myanmar Text" w:eastAsia="Myanmar Text" w:cs="Myanmar Text"/>
        </w:rPr>
        <w:t>“မိုက်မဲသောကညာပျိုများအဖြစ်ကိုယ်စားပြုထားသောသူတို့ အလွန်လိုအပ်နေသော ဆီဟူသည် ပြင်ပ၌သာလျှင် လိမ်းအပ်ရမည့်အရာမဟုတ်။ သူတို့သည် သမ္မာတရားကို စိတ်ဝိညာဉ်၏ သန့်ရှင်းရာဌာနအတွင်းသို့ ယူဆောင်သွင်းရမည်၊ ထိုသို့သွင်းသောအားဖြင့် ၎င်းသည် သန့်စင်စေကာ၊ သန့်ရှင်းမြင့်မြတ်စေ၍ သန့်ရှင်းစင်ကြယ်စေမည်။ သူတို့လိုအပ်သည်မှာ သီအိုရီမဟုတ်၊ မသေချာမရေရာသော၊ အဆက်အစပ်ကင်းကွာသော အယူဝါဒများမဟုတ်ဘဲ၊ ခရစ်တော်၌ ဗဟိုပြုလျက် ထာဝရအကျိုးစီးပွားများနှင့် ဆက်နွှယ်နေသော အသက်ရှင်သော သမ္မာတရားများဖြစ်သည့် သမ္မာကျမ်းစာ၏ သန့်ရှင်းမြတ်သော သင်ကြားချက်များပင် ဖြစ်သည်။ ကိုယ်တော်၌ ဘုရားသခင်ဆိုင်ရာ သမ္မာတရားစနစ်တစ်ရပ်လုံး ပြည့်စုံစွာ တည်ရှိနေ၏။ ခရစ်တော်ကို ယုံကြည်ခြင်းအားဖြင့် စိတ်ဝိညာဉ်၏ ကယ်တင်ခြင်းသည် သမ္မာတရား၏ အခြေခံနှင့် တိုင်မုဒ်ဖြစ်၏။ ခရစ်တော်၌ စစ်မှန်သော ယုံကြည်ခြင်းကို လက်တွေ့ကျင့်သုံးသောသူတို့သည် ဇာတိပကတိ၏ သန့်ရှင်းခြင်းအားဖြင့်လည်းကောင်း၊ ဘုရားသခင်၏ ပညတ်တရားကို နာခံခြင်းအားဖြင့်လည်းကောင်း ထိုယုံကြည်ခြင်းကို ထင်ရှားစေကြသည်။ သူတို့သည် ယေရှု၌ရှိသောအတိုင်း သမ္မာတရားသည် ကောင်းကင်သို့ ရောက်ရှိ၍ ထာဝရကာလတစ်လျှောက်လုံးကို ဝန်းရံထားသည်ကို သိမြင်ကြ၏။ ခရစ်ယာန်၏ ဇာတိပကတိသည် ခရစ်တော်၏ ဇာတိပကတိကို ကိုယ်စားပြုရမည်ဖြစ်ပြီး၊ ကျေးဇူးတော်နှင့် သမ္မာတရားတို့ဖြင့် ပြည့်ဝရမည်ဖြစ်ကြောင်းကို သူတို့ နားလည်ကြသည်။ မပျက်ကွက်သော အလင်းကို ထောက်မပေးသော ကျေးဇူးတော်၏ ဆီသည် သူတို့အား ပေးအပ်ခြင်းခံရ၏။ ယုံကြည်သူ၏ နှလုံးသားအတွင်းရှိ သန့်ရှင်းသောဝိညာဉ်တော်သည် သူ့ကို ခရစ်တော်၌ ပြည့်စုံစေတော်မူ၏။ လူတစ်ဦး သို့မဟုတ် မိန်းမတစ်ဦးသည် စိတ်လှုပ်ရှားဖွယ် အခြေအနေများအောက်တွင် ရှိနေစဉ် ပြင်းထန်သော စိတ်လှုပ်ရှားမှုကို ဖော်ပြသည်ဟူသဖြင့် သူသည် ခရစ်ယာန်ဖြစ်ကြောင်း အတည်ပြုသော သက်သေအထောက်အထားတစ်ရပ် ဖြစ်သည်ဟု မဆိုနိုင်။ ခရစ်တော်နှင့် တူညီသောသူ၌ စိတ်ဝိညာဉ်အတွင်း နက်ရှိုင်းသော၊ တည်ကြည်ခိုင်မာသော၊ သည်းခံမြဲမြံသော အင်အားတစ်ရပ် ရှိသော်လည်း၊ မိမိ၏ အားနည်းခြင်းကိုလည်း သိမြင်တတ်၍၊ မာရ်နတ်၏ လှည့်ဖြားလမ်းလွဲစေခြင်းကို မခံရဘဲ၊ မိမိကိုယ်ကို ယုံကြည်အားထားမိစေရန် မဖြစ်စေတတ်။ ထိုသူသည် ဘုရားသခင်၏ နှုတ်ကပတ်တော်ကို သိကျွမ်း၍၊ ယေရှုခရစ်၏ လက်တော်၌ မိမိလက်ကို အပ်နှံထားကာ၊ ကိုယ်တော်ကို မြဲမြံစွာ ဆုပ်ကိုင်ထားသမျှကာလပတ်လုံးသာ မိမိသည် လုံခြုံကြောင်းကို သိထား၏။</w:t>
      </w:r>
    </w:p>
    <w:p>
      <w:pPr>
        <w:pStyle w:val="ArticleScripture"/>
        <w:jc w:val="left"/>
      </w:pPr>
      <w:r>
        <w:rPr>
          <w:rFonts w:ascii="Myanmar Text" w:hAnsi="Myanmar Text" w:eastAsia="Myanmar Text" w:cs="Myanmar Text"/>
        </w:rPr>
        <w:t>“အကျင့်စရိုက်ကို အရေးကျပ်အခြေအနေတစ်ရပ်က ဖော်ထုတ်ပေး၏။ ညသန်းခေါင်ယံ၌ အလေးအနက်ရှိသောအသံက ‘ကြည့်ရှုလော့၊ သတို့သားလာပြီ; သူ့ကိုကြိုဆိုရန် ထွက်ကြလော့’ ဟု ကြေညာသောအခါ၊ အိပ်ပျော်နေကြသော အပျိုကညာတို့သည် မိမိတို့၏အိပ်မက်မှ နိုးထလာကြပြီး၊ ထိုအဖြစ်အပျက်အတွက် အဘယ်သူက ကြိုတင်ပြင်ဆင်ထားခဲ့သည်ကို တွေ့မြင်ရလေ၏။ နှစ်ဖွဲ့စလုံးသည် မမျှော်လင့်ဘဲ ရင်ဆိုင်ကြရသော်လည်း၊ တစ်ဖွဲ့သည် အရေးပေါ်အခြေအနေအတွက် အသင့်ပြင်ဆင်ထားပြီး၊ အခြားတစ်ဖွဲ့မှာမူ မည်သည့်ပြင်ဆင်မှုမျှမရှိဘဲ တွေ့ရှိရလေ၏။ အကျင့်စရိုက်ကို အခြေအနေများက ဖော်ထုတ်ပေး၏။ အရေးပေါ်အခြေအနေများသည် အကျင့်စရိုက်၏ အမှန်တကယ်သော သတ္တုအရည်အသွေးကို ထင်ရှားစေ၏။ ရုတ်တရက်နှင့် မမျှော်လင့်ထားသော ဘေးအန္တရာယ်တစ်ရပ်၊ ဝမ်းနည်းပူဆွေးရခြင်းတစ်ရပ်၊ သို့မဟုတ် အကျပ်အတည်းတစ်ရပ်၊ မမျှော်လင့်ထားသော နာမကျန်းမှုတစ်ရပ် သို့မဟုတ် ဝေဒနာတစ်ရပ်၊ စိတ်ဝိညာဉ်ကို သေခြင်းနှင့် မျက်နှာချင်းဆိုင်စေသော တစ်စုံတစ်ရာသည် အကျင့်စရိုက်၏ အတွင်းပိုင်းအမှန်ကို ထင်ရှားစေလိမ့်မည်။ ဘုရားသခင်၏ နှုတ်ကပတ်တော်၌ ပါရှိသော ကတိတော်များအပေါ် အမှန်တကယ် ယုံကြည်ခြင်းတစ်စုံတစ်ရာ ရှိမရှိသည် ထင်ရှားစေလိမ့်မည်။ စိတ်ဝိညာဉ်သည် ကျေးဇူးတော်အားဖြင့် ထိန်းမထားခြင်းခံရသလော မခံရသလော၊ မီးခွက်နှင့်အတူ အိုး၌ ဆီရှိသလော မရှိသလော ဟူသည်လည်း ထင်ရှားစေလိမ့်မည်။”</w:t>
      </w:r>
    </w:p>
    <w:p>
      <w:pPr>
        <w:pStyle w:val="ArticleScripture"/>
        <w:jc w:val="left"/>
      </w:pPr>
      <w:r>
        <w:rPr>
          <w:rFonts w:ascii="Myanmar Text" w:hAnsi="Myanmar Text" w:eastAsia="Myanmar Text" w:cs="Myanmar Text"/>
        </w:rPr>
        <w:t>“စမ်းသပ်ရသောအချိန်များသည် လူအပေါင်းတို့ထံသို့ ရောက်လာတတ်သည်။ ဘုရားသခင်၏ စမ်းသပ်ခြင်းနှင့် သက်သေပြခြင်းအောက်တွင် ကျွန်ုပ်တို့သည် မိမိတို့ကိုယ်ကို မည်သို့ ပြုမူဆောင်ရွက်ကြသနည်း။ ကျွန်ုပ်တို့၏ မီးခွက်များ ငြိမ်းသွားကြသလော။ သို့မဟုတ် ၎င်းတို့ကို မီးလောင်လျက်ပင် ထိန်းသိမ်းထားကြသလော။ ကျေးဇူးတော်နှင့် သမ္မာတရားနှင့် ပြည့်စုံတော်မူသော သူနှင့် ကျွန်ုပ်တို့၏ ဆက်စပ်မှုအားဖြင့် အရေးပေါ်အခြေအနေတိုင်းအတွက် ကျွန်ုပ်တို့ ပြင်ဆင်ထားကြပါသလော။ ပညာရှိသော အပျိုငယ်ငါးယောက်သည် မိုက်သော အပျိုငယ်ငါးယောက်ထံသို့ မိမိတို့၏ စရိုက်လက္ခဏာကို မပေးကမ်းနိုင်ကြ။ စရိုက်လက္ခဏာသည် တစ်ဦးချင်းအနေဖြင့် ကျွန်ုပ်တို့ကိုယ်တိုင် ဖွဲ့စည်းတည်ဆောက်ရမည်ဖြစ်သည်။ ၎င်းကို ပိုင်ဆိုင်ထားသူက ယဇ်ပူဇော်ခြင်းကို ပြုလိုစိတ်ရှိခဲ့လျှင်ပင် အခြားသူတစ်ဦးထံသို့ လွှဲပြောင်းပေး၍ မရနိုင်။ ကရုဏာတော်သည် ရှည်ကြာနေစဉ်အတွင်း ကျွန်ုပ်တို့သည် အချင်းချင်းအတွက် ပြုလုပ်နိုင်သော အရာများစွာ ရှိသည်။ ကျွန်ုပ်တို့သည် ခရစ်တော်၏ စရိုက်လက္ခဏာကို ကိုယ်စားပြုဖော်ပြနိုင်သည်။ လမ်းမှားနေသူတို့အား သစ္စာရှိသော သတိပေးချက်များ ပေးနိုင်သည်။ စိတ်ရှည်ခြင်းအလုံးစုံနှင့် သွန်သင်ချက်တို့ဖြင့် အပြစ်ကို ထုတ်ဖော်ပြောဆိုနိုင်သည်၊ ပြစ်တင်ဆုံးမနိုင်သည်၊ သန့်ရှင်းသော ကျမ်းစာ၏ သွန်သင်ချက်များကို စိတ်နှလုံးထဲသို့ ရောက်စေရန် ဆောင်ကြဉ်းပေးနိုင်သည်။ ကျွန်ုပ်တို့သည် စိတ်နှလုံးမှ ပေါ်ထွက်သော စာနာမှုကို ပေးနိုင်သည်။ အချင်းချင်းနှင့်အတူ ဆုတောင်းနိုင်သည်၊ အချင်းချင်းအတွက်လည်း ဆုတောင်းနိုင်သည်။ သတိကြီးစွာသော အသက်တာကို အသက်ရှင်ခြင်းအားဖြင့်၊ သန့်ရှင်းသော စကားပြောဆိုခြင်းကို ထိန်းသိမ်းခြင်းအားဖြင့်၊ ခရစ်ယာန်တစ်ဦးသည် မည်သို့ဖြစ်သင့်သည်ကို စံနမူနာပေးနိုင်သော်လည်း၊ မည်သူမျှ မိမိ၏ စရိုက်လက္ခဏာပုံစံကို အခြားသူတစ်ဦးထံ မပေးနိုင်။ ကျွန်ုပ်တို့သည် အုပ်စုလိုက်ကယ်တင်ခြင်းခံရမည်မဟုတ်ဘဲ၊ တစ်ဦးချင်းအနေဖြင့် ကယ်တင်ခြင်းခံရမည်ဖြစ်ကြောင်း အချက်ကို သင့်တင့်လျောက်ပတ်စွာ စဉ်းစားကြစို့။ ကျွန်ုပ်တို့ ဖွဲ့စည်းထားခဲ့သော စရိုက်လက္ခဏာအတိုင်း တရားစီရင်ခြင်းခံရမည်။ ထာဝရအတွက် ဝိညာဉ်ကို မပြင်ဆင်ဘဲ လျစ်လျူရှုထားခြင်းနှင့် သေရာအိပ်ရာပေါ်သို့ ရောက်မှသာ ဘုရားသခင်နှင့် ငြိမ်းချမ်းမှု ပြုလုပ်ရန် ရွှေ့ဆိုင်းထားခြင်းသည် အန္တရာယ်ကြီးလှသည်။ ကျွန်ုပ်တို့၏ ထာဝရကံကြမ္မာကို သတ်မှတ်ပေးသည်မှာ နေ့စဉ်အသက်တာ၏ အပြုအမူဆက်ဆံမှုများအားဖြင့်လည်းကောင်း၊ ကျွန်ုပ်တို့ ဖော်ပြသည့် စိတ်သဘောအားဖြင့်လည်းကောင်း ဖြစ်သည်။ အနည်းဆုံးအရာ၌ သစ္စာရှိသောသူသည် အများကြီးသောအရာ၌လည်း သစ္စာရှိ၏။ ခရစ်တော်ကို ကျွန်ုပ်တို့၏ စံပုံတော်အဖြစ် သတ်မှတ်ထားခဲ့လျှင်၊ ကိုယ်တော်သည် မိမိအသက်တာ၌ ပေးတော်မူခဲ့သော စံနမူနာအတိုင်း ကျွန်ုပ်တို့ လျှောက်လှမ်း၍ အလုပ်လုပ်ခဲ့ကြလျှင်၊ ကျွန်ုပ်တို့၏ အတွေ့အကြုံအပေါ် ကျရောက်လာမည့် ထိုလေးနက်သော မမျှော်လင့်ထားသည့်အရာများကို ရင်ဆိုင်နိုင်ကြမည်ဖြစ်ပြီး၊ ‘အကျွန်ုပ်၏ အလိုမဟုတ်၊ ကိုယ်တော်၏ အလိုသာ ဖြစ်ပါစေ’ ဟု စိတ်နှလုံးမှ ပြောနိုင်ကြမည်ဖြစ်သည်။”</w:t>
      </w:r>
    </w:p>
    <w:p>
      <w:pPr>
        <w:pStyle w:val="ArticleScripture"/>
        <w:jc w:val="left"/>
      </w:pPr>
      <w:r>
        <w:rPr>
          <w:rFonts w:ascii="Myanmar Text" w:hAnsi="Myanmar Text" w:eastAsia="Myanmar Text" w:cs="Myanmar Text"/>
        </w:rPr>
        <w:t>“ကျွန်ုပ်တို့ အသက်ရှင်နေကြသော ဤကာလဖြစ်သည့် စုံစမ်းစစ်ဆေးခြင်းကာလ၌ပင်၊ ကယ်တင်ခြင်း၏ စည်းကမ်းချက်များကို ငြိမ်သက်စွာ ဆင်ခြင်သုံးသပ်၍၊ ဘုရားသခင်၏ နှုတ်ကပတ်တော်၌ သတ်မှတ်ထားသော အခြေအနေများနှင့်အညီ အသက်ရှင်နေထိုင်သင့်သည်။ ကျွန်ုပ်တို့သည် သတိပြုစည်းကမ်းမှုဖြင့် နာရီတိုင်း၊ နေ့တိုင်း မိမိတို့ကိုယ်ကို ပညာပေးလေ့ကျင့်၍ တာဝန်အမှု အမျိုးမျိုးကို ဆောင်ရွက်နိုင်ရန် ပြုစုပျိုးထောင်သင့်သည်။ ကျွန်ုပ်တို့သည် ဘုရားသခင်နှင့်၊ ကိုယ်တော်စေလွှတ်တော်မူသော ယေရှုခရစ်ကို သိကျွမ်းလာရမည်။ စမ်းသပ်မှုတိုင်း၌ ‘ငါနှင့် ငြိမ်းချမ်းစေခြင်းငှာ သူသည် ငါ့ခွန်အားကို မှီခိုကိုင်စွဲစေ။ ထိုသို့လျှင် သူသည် ငါနှင့် ငြိမ်းချမ်းလိမ့်မည်’ ဟု မိန့်တော်မူသောအရှင်၌ မှီခိုအားယူရန်မှာ ကျွန်ုပ်တို့၏ အခွင့်ထူးပင် ဖြစ်သည်။ သခင်ဘုရားကလည်း မိဘတို့သည် မိမိတို့၏ သားသမီးများအား မုန့်ပေးလိုသည့်စိတ်ထက်ပင် ပို၍ ကျွန်ုပ်တို့အား သန့်ရှင်းသောဝိညာဉ်တော်ကို ပေးလိုတော်မူကြောင်း မိန့်တော်မူသည်။ ထို့ကြောင့် သတို့သားကို ကြိုဆိုရန် ထွက်သွားဖို့ မပြင်ဆင်ထားသောကြောင့် မိုက်မဲသော အပျိုကညာများအဖြစ် ပုံဖော်ဖော်ပြခံရသောသူများအထဲ၌ ကျွန်ုပ်တို့ မတွေ့ရှိခံရစေရန်၊ မိမိတို့၏ မီးအိမ်များနှင့်အတူ မိမိတို့၏ အိုးများ၌ ကျေးဇူးတော်၏ ဆီကို ဆောင်ထားကြစို့။” Review and Herald, September 17, 1895.</w:t>
      </w:r>
    </w:p>
    <w:p>
      <w:pPr>
        <w:pStyle w:val="ArticleBody"/>
        <w:jc w:val="left"/>
      </w:pPr>
      <w:r>
        <w:rPr>
          <w:rFonts w:ascii="Myanmar Text" w:hAnsi="Myanmar Text" w:eastAsia="Myanmar Text" w:cs="Myanmar Text"/>
        </w:rPr>
        <w:t>အာဗြဟံ၏ အရေဖျားဖြတ်ခြင်းနှင့် သင်္ဘောပေါ်ရှိ ဝိညာဉ်ရှင် ရှစ်ဦးတို့အားဖြင့် ကြိုတင်ပုံဆောင်ခြင်းခံထားရသော တစ်သိန်းလေးသောင်းလေးထောင်၏ အလံသင်္ကေတသည် မကြာမီ ရောက်လာမည့် အကျပ်အတည်းကာလ၌ ခရစ်တော်၏ စရိုက်လက္ခဏာကို ပြည့်စုံစွာ ထင်ဟပ်ဖော်ပြသော ဥပမာပုံပြင်ထဲက ပညာရှိသော ကညာတို့ဖြစ်ကြသည်။ ဆစ္စတာ ဝှိုက်သည် ထိုအပိုဒ်ကို ဟေရှာယမှ ကိုးကား၍ အဆုံးသတ်ခဲ့ခြင်းမှာ အလွန်သင့်လျော်ပေသည်၊ အကြောင်းမူကား ထိုကျမ်းပိုဒ်သည် တစ်သိန်းလေးသောင်းလေးထောင်၏ တံဆိပ်ခတ်သည့်အချိန်ကို တိုက်ရိုက် ရည်ညွှန်းသော ကျမ်းပိုဒ်ဖြစ်သောကြောင့် ဖြစ်သည်။</w:t>
      </w:r>
    </w:p>
    <w:p>
      <w:pPr>
        <w:pStyle w:val="ArticleScripture"/>
        <w:jc w:val="left"/>
      </w:pPr>
      <w:r>
        <w:rPr>
          <w:rFonts w:ascii="Myanmar Text" w:hAnsi="Myanmar Text" w:eastAsia="Myanmar Text" w:cs="Myanmar Text"/>
        </w:rPr>
        <w:t>ထိုနေ့၌ သင်တို့သည် သူမအကြောင်းကို သီဆိုကြလော့၊ “နီသောစပျစ်ရည်၏ စပျစ်ဥယျာဉ်တစ်ခု။ ငါ ထာဝရဘုရားသည် ထိုဥယျာဉ်ကို စောင့်ရှောက်၏။ ငါသည် ခဏမလပ် ရေလောင်းမည်။ မည်သူမျှ ထိုဥယျာဉ်ကို မထိခိုက်စေခြင်းငှာ၊ ငါသည် ညဉ့်နှင့်နေ့ စောင့်ရှောက်မည်။ ဒေါသအမျက်သည် ငါ၌ မရှိ။ စစ်ပွဲ၌ ဆူးပင်များနှင့် ငြောင့်ပင်များကို ငါ့တဘက်၌ အဘယ်သူ ထားမည်နည်း။ ငါသည် ထိုအရာတို့ကို ဖြတ်ကျော်၍၊ ၎င်းတို့ကို တစ်ပြိုင်နက် မီးရှို့ပစ်မည်။ သို့မဟုတ် သူသည် ငါ့ခွန်အားကို ကိုင်စွဲပါစေ၊ သို့ဖြစ်လျှင် ငါနှင့် ငြိမ်သက်ခြင်းကို ပြုနိုင်မည်။ အကယ်စင်စစ် သူသည် ငါနှင့် ငြိမ်သက်ခြင်းကို ပြုရမည်။ ယာကုပ်မှ ဆင်းသက်လာသူတို့ကို အမြစ်ချစေမည်။ ဣသရေလသည် ပွင့်လန်း၍ ဖူးထွက်ကာ၊ လောကမျက်နှာပြင်တစ်လျှောက်လုံးကို အသီးဖြင့် ပြည့်စေမည်။ သူ့ကို ရိုက်နှက်သောသူတို့ကို ရိုက်နှက်သကဲ့သို့၊ သူ့ကိုလည်း ရိုက်နှက်တော်မူသလော။ သူ့အား သတ်သောသူတို့၏ သတ်ဖြတ်ခြင်းအတိုင်း၊ သူလည်း သတ်ဖြတ်ခံရသလော။ ထိုအပင် အညွန့်ထွက်လာသောအခါ၊ အတိုင်းအတာနှင့်အညီ ကိုယ်တော်သည် ၎င်းနှင့် အမှုစီရင်တော်မူမည်။ အရှေ့လေတိုက်သောနေ့၌၊ ကိုယ်တော်သည် မိမိ၏ ကြမ်းတမ်းသောလေကို တားဆီးတော်မူ၏။ ထိုကြောင့် ယာကုပ်၏ အပြစ်ဒုစရိုက်သည် သန့်စင်ဖယ်ရှားခြင်းကို ခံရမည်။ သူ၏အပြစ်ကို ပယ်ရှားရန် ဖြစ်ပေါ်လာသော အသီးအနှံ အလုံးစုံသည် ဤသို့ဖြစ်၏။ ယဇ်ပလ္လင်၏ ကျောက်အလုံးစုံကို ရိုက်ခွဲထားသော ထုံးကျောက်များကဲ့သို့ ပြုသောအခါ၊ အာရှေရရုပ်တိုင်များနှင့် ရုပ်တုများသည် မရပ်မတည်နိုင်ကြ။ သို့ရာတွင် ခိုင်ခံ့စွာ ကာကွယ်ထားသော မြို့သည် ပျက်စီးလျက် နေရာဖြစ်၍၊ လူနေအိမ်ရာသည် စွန့်ပစ်ခြင်းခံရကာ တောကန္တာရကဲ့သို့ ကျန်ရစ်မည်။ ထိုအရပ်၌ နွားကလေးသည် စားကျက်စားမည်။ ထိုအရပ်၌ပင် လဲလျောင်းမည်။ ထိုမြို့၏ အကိုင်းအခက်တို့ကိုလည်း စားကုန်မည်။ ထိုအကိုင်းအခက်တို့ ခြောက်သွေ့သွားသောအခါ၊ ၎င်းတို့ကို ချိုးဖဲ့ပစ်ကြမည်။ မိန်းမတို့သည် လာ၍ မီးရှို့ကြမည်။ အကြောင်းမူကား ဤသည် နားလည်မှုမရှိသော လူမျိုးဖြစ်၏။ ထို့ကြောင့် ၎င်းတို့ကို ဖန်ဆင်းတော်မူသောသူသည် ၎င်းတို့အပေါ် ကရုဏာမပြု၊ ၎င်းတို့ကို ပြုလုပ်တော်မူသောသူသည်လည်း ၎င်းတို့အား ကျေးဇူးမပြုတော်မူ။ ဟေရှာယ ၂၇:၂–၁၁။</w:t>
      </w:r>
    </w:p>
    <w:p>
      <w:pPr>
        <w:pStyle w:val="ArticleBody"/>
        <w:jc w:val="left"/>
      </w:pPr>
      <w:r>
        <w:rPr>
          <w:rFonts w:ascii="Myanmar Text" w:hAnsi="Myanmar Text" w:eastAsia="Myanmar Text" w:cs="Myanmar Text"/>
        </w:rPr>
        <w:t>“အရှေ့လေ၏နေ့” ၌ ယာကုပ်၏အပြစ်ဒုစရိုက်ကို သုတ်သင်ဖယ်ရှားလျက်ရှိ၍၊ “နားလည်ခြင်းမရှိသော လူမျိုး” ဟုဆိုထားသော အခြားအုပ်စုကို စုဝေးစေပြီး မီးရှို့လောင်ကျွမ်းစေလျက်ရှိသည့် အချိန်သည် တစ်သိန်းလေးသောင်းလေးထောင်ကို တံဆိပ်ခတ်သည့်ကာလဖြစ်သည်။ ထိုကာလအတွင်း ခရစ်တော်နှင့် ငြိမ်းချမ်းခြင်းကို ရယူလိုသူသည် ထိုသို့ ပြုနိုင်သော်လည်း၊ နောက်ဆုံးဖြစ်ရပ်များ၏ လှုပ်ရှားမှုများမှာ လျင်မြန်သောအရာများ ဖြစ်ကြသည်။</w:t>
      </w:r>
    </w:p>
    <w:p>
      <w:pPr>
        <w:pStyle w:val="ArticleBody"/>
        <w:jc w:val="left"/>
      </w:pPr>
      <w:r>
        <w:rPr>
          <w:rFonts w:ascii="Myanmar Text" w:hAnsi="Myanmar Text" w:eastAsia="Myanmar Text" w:cs="Myanmar Text"/>
        </w:rPr>
        <w:t>ယဇ်ပုရောဟိတ်တို့သည် အမှုတော်ကို စတင်ထမ်းဆောင်သောအခါ အသက်သုံးဆယ်ရှိရမည်ဖြစ်သကဲ့သို့၊ တစ်သိန်းလေးသောင်းလေးထောင်တို့သည် နောက်ဆုံးသောနေ့ရက်များတွင် ဘုရားသခင်နှင့် ပဋိညာဉ်ကို ပြန်လည်အသစ်ပြုကြသော ပေတရု၏ တိုင်းနိုင်ငံတော်ဆိုင်ရာ ယဇ်ပုရောဟိတ်များ ဖြစ်ကြသည်။</w:t>
      </w:r>
    </w:p>
    <w:p>
      <w:pPr>
        <w:pStyle w:val="ArticleScripture"/>
        <w:jc w:val="left"/>
      </w:pPr>
      <w:r>
        <w:rPr>
          <w:rFonts w:ascii="Myanmar Text" w:hAnsi="Myanmar Text" w:eastAsia="Myanmar Text" w:cs="Myanmar Text"/>
        </w:rPr>
        <w:t>သင်တို့သည်လည်း အသက်ရှင်သောကျောက်များကဲ့သို့ ဝိညာဉ်ရေးအိမ်တော်တစ်ခုအဖြစ် တည်ဆောက်ခြင်းခံရ၍၊ ယေရှုခရစ်အားဖြင့် ဘုရားသခင်နှစ်သက်လက်ခံတော်မူသော ဝိညာဉ်ရေးယဇ်များကို ပူဇော်ရန် သန့်ရှင်းသော ယဇ်ပုရောဟိတ်အဖွဲ့ဖြစ်ကြ၏။ ၁ ပေတရု ၁:၅။</w:t>
      </w:r>
    </w:p>
    <w:p>
      <w:pPr>
        <w:pStyle w:val="ArticleBody"/>
        <w:jc w:val="left"/>
      </w:pPr>
      <w:r>
        <w:rPr>
          <w:rFonts w:ascii="Myanmar Text" w:hAnsi="Myanmar Text" w:eastAsia="Myanmar Text" w:cs="Myanmar Text"/>
        </w:rPr>
        <w:t>ယဇ်ပုရောဟိတ်တို့သည် ရှစ်ရက်တာ လိမ်းဆေးသုတ်အပ်နှံခြင်းအမှုတော်အတွက် အဆင်သင့်ပြင်ဆင်ခြင်းခံခဲ့ကြသဖြင့်၊ ရှစ်ဟူသော ကိန်းဂဏန်းသည် သေတ္တာတော်အတွင်းရှိ လိမ်းဆေးသုတ်ခံ ယဇ်ပုရောဟိတ်အရာကို ကိုယ်စားပြုသော သင်္ကေတဖြစ်သည်။</w:t>
      </w:r>
    </w:p>
    <w:p>
      <w:pPr>
        <w:pStyle w:val="ArticleHeading"/>
        <w:jc w:val="left"/>
      </w:pPr>
      <w:r>
        <w:rPr>
          <w:rFonts w:ascii="Myanmar Text" w:hAnsi="Myanmar Text" w:eastAsia="Myanmar Text" w:cs="Myanmar Text"/>
        </w:rPr>
        <w:t>အာရုန်၏ လှံတံ</w:t>
      </w:r>
    </w:p>
    <w:p>
      <w:pPr>
        <w:pStyle w:val="ArticleBody"/>
        <w:jc w:val="left"/>
      </w:pPr>
      <w:r>
        <w:rPr>
          <w:rFonts w:ascii="Myanmar Text" w:hAnsi="Myanmar Text" w:eastAsia="Myanmar Text" w:cs="Myanmar Text"/>
        </w:rPr>
        <w:t>သိမ်းတော်မူသော ပဋိညာဉ်သေတ္တာအတွင်း၌ အာရုန်၏ ပင်ဖူးထွက်သော လှံတံဖြင့် တစ်သိန်းလေးသောင်းလေးထောင်တို့၏ ဘိသိက်ခံ ယဇ်ပုရောဟိတ်အဖွဲ့ကို ကိုယ်စားပြုဖော်ပြထားသည်။ အာရုန်၏ လှံတံသည် ပင်ဖူးထွက်သောအခါ၊ ပင်ဖူးမထွက်သော ဣသရေလအမျိုးအနွယ်တို့၏ အခြားလှံတံများနှင့် အာရုန်ကို ကွဲပြားစေသော အမှတ်အသားတစ်ရပ်ကို ပေးခဲ့သည်။ ကျမ်းစာတော်၌ အပင်များ ပင်ဖူးထွက်စေသည်မှာ မိုးဖြစ်သည်။</w:t>
      </w:r>
    </w:p>
    <w:p>
      <w:pPr>
        <w:pStyle w:val="ArticleBody"/>
        <w:jc w:val="left"/>
      </w:pPr>
      <w:r>
        <w:rPr>
          <w:rFonts w:ascii="Myanmar Text" w:hAnsi="Myanmar Text" w:eastAsia="Myanmar Text" w:cs="Myanmar Text"/>
        </w:rPr>
        <w:t>ပရောဖက်အပေါင်းတို့သည် နောက်ဆုံးကာလများကို ရည်ညွှန်း၍ ဟောပြောကြသဖြင့်၊ ယဇ်ပုရောဟိတ်အမှု၏ အာရုန်၏တုတ်တံသည် ကရမေလတောင်ပေါ်၌ရှိသော ဧလိယ၏အခြေအနေနှင့်လည်းကောင်း၊ ၁၈၄၄ ခုနှစ်ရှိ မီလာရိုက်တို့၏အခြေအနေနှင့်လည်းကောင်း ကိုက်ညီညွတ်သော အခြေအနေတစ်ရပ်အတွင်း၌ တစ်သိန်းလေးသောင်းလေးထောင်တို့၏ ဘိသိက်ခံရခြင်းကို ကိုယ်စားပြုသည်။ ၎င်းသည် နောက်မိုး၏ မှန်ကန်သောသတင်းစကားနှင့် အတုအယောင်သတင်းစကားတို့အကြား ထင်ရှားပြတ်သားသော ခွဲခြားသိမြင်မှု ပေါ်ထွက်လာသည့် အချိန်ကာလကို ရည်ညွှန်းသည်။ ထိုခွဲခြားမှုကို ယောလက “စပျစ်ရည်အသစ်” သည် လူအုပ်စုတစ်စုထံမှ ဖြတ်တောက်ခံရကြောင်း ဖော်ပြသောအခါ ပြုလုပ်သည်။ ထိုစပျစ်ရည်အသစ်သည် သူတို့၏နှုတ်မှ ဖြတ်တောက်ခံရသော လူအုပ်စုသည် ဟေရှာယ၏ ဧဖရိမ်အမျိုး၏ မူးယစ်သူများဖြစ်ကြသည်။ သူတို့သည် ပင်တေကုတ္တေပွဲနေ့၌ တပည့်တော်များအား မူးနေကြသည်ဟု စွပ်စွဲခဲ့သူများလည်း ဖြစ်ကြပြီး၊ ၁၈၆၃ ခုနှစ်၏ ပုန်ကန်သူများဖြစ်ခဲ့ကြသော မိဘဘိုးဘေးတို့၏ လမ်းစဉ်ကို လိုက်လျှောက်ခဲ့သည့် ၁၈၈၈ ခုနှစ်၏ ပုန်ကန်သူများလည်း ဖြစ်ကြသည်။ ထိုပရောဖက်ပြုချက်၏ လမ်းကြောင်းအားလုံးသည် နက်ရှ်ဗီးလ်၏ မီးလုံးများအကြောင်းကို အက်ဒဗင်တစ်ဝါဒက ခန့်မှန်းခြေအားဖြင့် တစ်ရာနှစ်ဆယ့်ငါးနှစ်ခန့်ကြာ သိရှိခဲ့သော်လည်း မည်သည့်အရာမျှ မပြောဆိုခဲ့ကြောင်းကို ကမ္ဘာကြီးက သိမြင်လာသည့်အချိန်၌ ဖြစ်ပေါ်သည်ဟု Sister White က ဖော်ပြထားသော လမ်းကြောင်းနှင့် ကိုက်ညီကြသည်။</w:t>
      </w:r>
    </w:p>
    <w:p>
      <w:pPr>
        <w:pStyle w:val="ArticleHeading"/>
        <w:jc w:val="left"/>
      </w:pPr>
      <w:r>
        <w:rPr>
          <w:rFonts w:ascii="Myanmar Text" w:hAnsi="Myanmar Text" w:eastAsia="Myanmar Text" w:cs="Myanmar Text"/>
        </w:rPr>
        <w:t>၈၊ ရှစ်ဆယ်နှင့် ၈၁</w:t>
      </w:r>
    </w:p>
    <w:p>
      <w:pPr>
        <w:pStyle w:val="ArticleBody"/>
        <w:jc w:val="left"/>
      </w:pPr>
      <w:r>
        <w:rPr>
          <w:rFonts w:ascii="Myanmar Text" w:hAnsi="Myanmar Text" w:eastAsia="Myanmar Text" w:cs="Myanmar Text"/>
        </w:rPr>
        <w:t>သုံးဆယ်ဟူသော ကိန်းဂဏန်းနှင့် ရှစ်ဟူသော ကိန်းဂဏန်းတို့သည် နောက်ဆုံးကာလတို့၏ အလံသင်္ကေတဖြစ်ကြသော တစ်သိန်းလေးသောင်းလေးထောင်၏ ယဇ်ပုရောဟိတ်အမှုကို ကိုယ်စားပြုသော သင်္ကေတများဖြစ်ပြီး၊ ထိုအရာသည် ဘုရားသဘောနှင့် လူ့သဘောတို့၏ ပေါင်းစည်းမှုကို ဖော်ပြသည်။ ရှစ်ဟူသော ကိန်းဂဏန်းသည် ရှစ်ဆယ်ဟူသော ကိန်းဂဏန်း၏ တစ်ဆယ်ဖို့တစ်ဖို့ဖြစ်သည်။ ထိုရှစ်ဆယ်သည် သန့်ရှင်းရာဌာန၌ နံ့သာပေါင်းကို မီးရှို့ပူဇော်ရန် ကြိုးစားခဲ့သော ဘုရင် ဥဇ္ဇိယကို မဟာယဇ်ပုရောဟိတ်နှင့်အတူ ဆန့်ကျင်တားဆီးခဲ့ကြသော ရဲရင့်သည့် ယဇ်ပုရောဟိတ် ရှစ်ဆယ်၏ ကိန်းဂဏန်းဖြစ်သည်။ ရှစ်ဆယ့်တစ်သည် အောင်မြင်သော အသင်းတော်၏ ယဇ်ပုရောဟိတ်အမှု၏ အခြေအနေတွင် ဘုရားသဘောနှင့် လူ့သဘောတို့ ပေါင်းစည်းထားခြင်းကို ကိုယ်စားပြုသည်။ ဥဇ္ဇိယ၏ ပုန်ကန်မှုသမိုင်းသည် ရာဖိယစစ်ပွဲပြီးနောက် မကြာမီ ပတိုလမေ၏ ပုန်ကန်မှုနှင့် ကိုက်ညီသော အတိအကျ အကျပ်အတည်းအတွင်းတွင် ထိုရှစ်ဆယ့်တစ်၏ ယဇ်ပုရောဟိတ်အမှုကို ဆက်စပ်ပေးသည်။ ပရောဖက်အပေါင်းတို့သည် နောက်ဆုံးကာလများကို သတ်မှတ်ဖော်ပြကြသဖြင့်၊ ရှစ်ဆယ်သော လူ့ယဇ်ပုရောဟိတ်များနှင့် ဘုရားသဘောဆိုင်ရာ မဟာယဇ်ပုရောဟိတ် တစ်ပါးတို့ဖြင့် ဖွဲ့စည်းထားသော အောင်မြင်သော အသင်းတော်၏ ယဇ်ပုရောဟိတ်အမှု၊ အတိအကျအားဖြင့် ဘုရားသဘောနှင့် လူ့သဘောတို့ ပေါင်းစည်းထားသော ယဇ်ပုရောဟိတ်အမှုကို၊ ယူကရိန်းစစ်ပွဲ စတင်ခဲ့သော ၂၀၁၄ ခုနှစ်၌ အစပြုခဲ့သော သမိုင်းအတွင်း၌ ဖော်ထုတ်ထားသည်။</w:t>
      </w:r>
    </w:p>
    <w:p>
      <w:pPr>
        <w:pStyle w:val="ArticleBody"/>
        <w:jc w:val="left"/>
      </w:pPr>
      <w:r>
        <w:rPr>
          <w:rFonts w:ascii="Myanmar Text" w:hAnsi="Myanmar Text" w:eastAsia="Myanmar Text" w:cs="Myanmar Text"/>
        </w:rPr>
        <w:t>ကမ္ဘာဦးကျမ်း၏ အခန်းတစ်ဆယ့်နှစ်ခန်းပါ အစဉ်လိုက်တန်း၏ အလယ်အခန်းမှာ အခန်းတစ်ဆယ့်ခုနစ် ဖြစ်သည်။ အခန်းတစ်ဆယ့်နှစ်ခန်းပါ အစဉ်လိုက်တန်း၏ အလယ်ကျမ်းပိုဒ်မှာ ပိုဒ် နှစ်ဆယ့်နှစ် ဖြစ်သည်။ ပိုဒ် နှစ်ဆယ့်နှစ်သည် ပိုဒ် တစ်တွင် စတင်ခဲ့သော ဘုရားသခင်နှင့် အာဗြဟံအကြား စကားပြောဆိုမှု၏ ထင်ရှားသော အဆုံးသတ်တစ်ရပ်ကို မှတ်သားထားသဖြင့်၊ ဟေဗြဲအက္ခရာ နှစ်ဆယ့်နှစ်လုံး၏ လက်မှတ်ကို ဆောင်ထားသော ပရောဖက်ပြုချက်ဆိုင်ရာ အစဉ်တန်းတစ်ရပ်၏ အဆုံးသတ်အဖြစ် ပိုဒ် နှစ်ဆယ့်နှစ်ကို သတ်မှတ်ဖော်ပြသည်။ ပိုဒ် နှစ်ဆယ့်နှစ်ပိုဒ်ပါ အစဉ်တန်း၏ အလယ်ကျမ်းပိုဒ်မှာ ပိုဒ် တစ်ဆယ့်တစ် ဖြစ်ပြီး၊ ထိုပိုဒ်သည် တစ်သိန်းလေးသောင်းလေးထောင်၏ အလံအမှတ်ကို ဖော်ထုတ်ပြသသော ပိုဒ် သုံးပိုဒ်၏ အလယ်ပိုဒ်လည်း ဖြစ်သည်။ ထို့ကြောင့် ပိုဒ် တစ်ဆယ့်တစ်သည် သီးခြားဖြစ်သော ပိုဒ် သုံးပိုဒ်၏ အလယ်ပိုဒ် ဖြစ်ပြီး၊ ပိုဒ် တစ်ဆယ့်တစ်သည် ပိုဒ် နှစ်ဆယ့်နှစ်ပိုဒ်၏သာမက မိမိပါဝင်လျက်ရှိသော ထိုပိုဒ် သုံးပိုဒ်၏ အဓိကသမ္မာတရားကိုလည်း ဖော်ပြသဖြင့်၊ ပိုဒ် တစ်ဆယ့်တစ်နှင့် နှစ်ဆယ့်နှစ်ကို အဓိကအတွေး၏ အစနှင့် အဆုံးအဖြစ် သတ်မှတ်ဖော်ပြသည်။ ထို့ကြောင့် အခန်းတစ်ဆယ့်ခုနစ်ရှိ ပိုဒ် တစ်ဆယ့်တစ်မှ နှစ်ဆယ့်နှစ်အထိသည် အခန်း တစ်ဆယ့်တစ်မှ နှစ်ဆယ့်နှစ်အထိ၏ အဓိကအကြောင်းအရာ ဖြစ်သည်။</w:t>
      </w:r>
    </w:p>
    <w:p>
      <w:pPr>
        <w:pStyle w:val="ArticleBody"/>
        <w:jc w:val="left"/>
      </w:pPr>
      <w:r>
        <w:rPr>
          <w:rFonts w:ascii="Myanmar Text" w:hAnsi="Myanmar Text" w:eastAsia="Myanmar Text" w:cs="Myanmar Text"/>
        </w:rPr>
        <w:t>မဿဲကျမ်း၏ အခန်း ဆယ့်တစ်မှ အခန်း နှစ်ဆယ့်နှစ်အထိ၏ အလယ်ဗဟိုသည် အခန်း ဆယ့်ခြောက် ဖြစ်သည်။</w:t>
      </w:r>
    </w:p>
    <w:p>
      <w:pPr>
        <w:pStyle w:val="ArticleScripture"/>
        <w:jc w:val="left"/>
      </w:pPr>
      <w:r>
        <w:rPr>
          <w:rFonts w:ascii="Myanmar Text" w:hAnsi="Myanmar Text" w:eastAsia="Myanmar Text" w:cs="Myanmar Text"/>
        </w:rPr>
        <w:t>ထို့နောက် ကိုယ်တော်သည် မိမိသည် ယေရှု ခရစ်တော်ဖြစ်ကြောင်းကို မည်သူ့အားမျှ မပြောကြရန် မိမိ၏တပည့်တော်တို့အား တင်းကျပ်စွာ ပညတ်တော်မူ၏။ မဿဲ ၁၆:၂၀။</w:t>
      </w:r>
    </w:p>
    <w:p>
      <w:pPr>
        <w:pStyle w:val="ArticleBody"/>
        <w:jc w:val="left"/>
      </w:pPr>
      <w:r>
        <w:rPr>
          <w:rFonts w:ascii="Myanmar Text" w:hAnsi="Myanmar Text" w:eastAsia="Myanmar Text" w:cs="Myanmar Text"/>
        </w:rPr>
        <w:t>ကမ္ဘာဦးကျမ်း၏ အလယ်ဗဟိုပိုင်းတွင်ကဲ့သို့ပင်၊ အခန်းငယ် နှစ်ဆယ်သည် ခရစ်တော်နှင့် တပည့်တော်များသည် ကဲသာရိဖိလိပ္ပိမြို့သို့ ရောက်ရှိလာခဲ့ကြသော အခန်းငယ် တစ်ဆယ့်သုံးတွင် စတင်ခဲ့သော သီးသန့်စကားဝိုင်းတစ်ရပ်၏ အဆုံးသတ်ကို မှတ်သားပေးသည်။</w:t>
      </w:r>
    </w:p>
    <w:p>
      <w:pPr>
        <w:pStyle w:val="ArticleScripture"/>
        <w:jc w:val="left"/>
      </w:pPr>
      <w:r>
        <w:rPr>
          <w:rFonts w:ascii="Myanmar Text" w:hAnsi="Myanmar Text" w:eastAsia="Myanmar Text" w:cs="Myanmar Text"/>
        </w:rPr>
        <w:t>ယေရှုသည် ကေသရိဖိလိပ္ပိပြည်နယ်အနီးသို့ ကြွလာတော်မူသောအခါ တပည့်တော်တို့ကို မေးတော်မူ၍၊ “လူတို့သည် လူသားသားတော်ဖြစ်သော ငါကို အဘယ်သူဟု ဆိုကြသနည်း” ဟု မိန့်တော်မူ၏။ ထိုသူတို့က၊ “အချို့က ကိုယ်တော်သည် ယောဟန်ဗတ္တိဇံဆရာဖြစ်တော်မူသည်ဟု ဆိုကြပါ၏။ အချို့က ဧလိယဟု ဆိုကြပါ၏။ အခြားသူတို့က ယေရမိ သို့မဟုတ် ပရောဖက်တစ်ပါးပါးဟု ဆိုကြပါ၏” ဟု လျှောက်ကြ၏။ ကိုယ်တော်က၊ “သို့ရာတွင် သင်တို့က ငါကို အဘယ်သူဟု ဆိုကြသနည်း” ဟု မိန့်တော်မူ၏။ ထိုအခါ ရှိမုန်ပေတရုက ပြန်လည်လျှောက်ထား၍၊ “ကိုယ်တော်သည် ခရစ်တော်တည်း၊ အသက်ရှင်တော်မူသော ဘုရားသခင်၏ သားတော်ဖြစ်တော်မူ၏” ဟု ဆို၏။ ယေရှုကလည်း သူ့အား ပြန်၍ မိန့်တော်မူ၏။ “ရှိမုန် ဘာယောနာ၊ သင်သည် မင်္ဂလာရှိ၏။ အကြောင်းမူကား ဤအရာကို သင့်အား အသားနှင့်အသွေးသည် ဖော်ပြခဲ့သည်မဟုတ်၊ ကောင်းကင်ဘုံ၌ ရှိတော်မူသော ငါ၏ အဘသာလျှင် ဖော်ပြတော်မူ၏။ ထို့ပြင် ငါသည်လည်း သင့်အား ဆိုမည်မှာ၊ သင်သည် ပေတရုဖြစ်၏၊ ဤကျောက်ပေါ်၌ ငါ၏ အသင်းတော်ကို တည်ဆောက်မည်။ ဟေးဒီး၏ တံခါးတို့သည်လည်း ၎င်းကို မနိုင်ရာမရောက်ရ။ ထို့ပြင် ငါသည် သင့်အား ကောင်းကင်နိုင်ငံတော်၏ သော့များကို ပေးမည်။ သင်သည် မြေကြီးပေါ်၌ ချည်နှောင်သမျှသည် ကောင်းကင်ဘုံ၌လည်း ချည်နှောင်ခြင်းခံရလိမ့်မည်။ သင်သည် မြေကြီးပေါ်၌ ဖြေလျှော့သမျှသည် ကောင်းကင်ဘုံ၌လည်း ဖြေလျှော့ခြင်းခံရလိမ့်မည်” ဟု မိန့်တော်မူ၏။ ထို့နောက် ကိုယ်တော်သည် မိမိတော်မူသော ယေရှုခရစ်ဖြစ်ကြောင်းကို မည်သူ့အားမျှ မပြောကြရန် တပည့်တော်တို့ကို တင်းကြပ်စွာ မှာထားတော်မူ၏။ မဿဲ ၁၆:၁၃–၂၀။</w:t>
      </w:r>
    </w:p>
    <w:p>
      <w:pPr>
        <w:pStyle w:val="ArticleHeading"/>
        <w:jc w:val="left"/>
      </w:pPr>
      <w:r>
        <w:rPr>
          <w:rFonts w:ascii="Myanmar Text" w:hAnsi="Myanmar Text" w:eastAsia="Myanmar Text" w:cs="Myanmar Text"/>
        </w:rPr>
        <w:t>ရာဖိအာနှင့် ပါနီယုန်</w:t>
      </w:r>
    </w:p>
    <w:p>
      <w:pPr>
        <w:pStyle w:val="ArticleBody"/>
        <w:jc w:val="left"/>
      </w:pPr>
      <w:r>
        <w:rPr>
          <w:rFonts w:ascii="Myanmar Text" w:hAnsi="Myanmar Text" w:eastAsia="Myanmar Text" w:cs="Myanmar Text"/>
        </w:rPr>
        <w:t>မဿဲ၏ အလယ်ပိုင်းအခန်းကဏ္ဍသည် ထူးခြားသီးသန့်သော စကားပြောဆိုမှုတစ်ရပ်နှင့် အကြောင်းအရာတစ်ရပ်ကို ကိုယ်စားပြုသည်သာမက၊ ကမ္ဘာဦးကျမ်း၏ သက်သေခံချက်၌ရှိသော ပဋိညာဉ်ဆိုင်ရာ သင်္ကေတအနက်သည် ရာဖိအာစစ်ပွဲနှင့် ကိုက်ညီသကဲ့သို့၊ မဿဲ၏ စကားပြောဆိုမှုသည် ပာနီယံဖြစ်သော ကဲသရိဖိလိပ္ပိ၌ ဖြစ်ပေါ်သည်။ ဒန်နိယေလ ၁၁ ၏ အခန်းငယ် ၁၅ ၌ ဖော်ပြထားသော ပာနီယံသည် မဿဲ၏ အခန်းကြီး ၁၂ ခန်းပါ မျဉ်းတန်း၏ အလယ်မှတ်ဖြစ်ပြီး၊ ဒန်နိယေလ ၁၁ ၏ အခန်းငယ် ၁၁ ၌ ဖော်ပြထားသော ရာဖိအာသည် ကမ္ဘာဦးကျမ်း၏ အခန်းကြီး ၁၂ ခန်းပါ မျဉ်းတန်း၏ အလယ်မှတ် ဖြစ်သည်။</w:t>
      </w:r>
    </w:p>
    <w:p>
      <w:pPr>
        <w:pStyle w:val="ArticleBody"/>
        <w:jc w:val="left"/>
      </w:pPr>
      <w:r>
        <w:rPr>
          <w:rFonts w:ascii="Myanmar Text" w:hAnsi="Myanmar Text" w:eastAsia="Myanmar Text" w:cs="Myanmar Text"/>
        </w:rPr>
        <w:t>ခရစ်မတိုင်မီ ၄၅၇ ခုနှစ်တွင် စတင်ခဲ့သော ၂၅၀ နှစ်သည် ခရစ်မတိုင်မီ ၂၀၇ ခုနှစ်တွင် အဆုံးသတ်ခဲ့သည်။ ထိုနှစ်သည် အခန်းငယ် ၁၁ တွင် ဖော်ပြထားသော Raphia နှင့် အခန်းငယ် ၁၅ တွင် ဖော်ပြထားသော Panium တို့၏ အလယ်ဗဟိုအချိန်ဖြစ်ပြီး၊ ထိုနေရာ၌ အာဗြဟံ၏ အရေဖျားလှီးခြင်းအမှတ်အသားနှင့် ပေတရု၏ မေရှိယကို ဝန်ခံသက်သေပြုခြင်းတို့ ပေါင်းဆုံကြသည်။ မဿဲကျမ်း၏ လိုင်း၌ ပေတရုသည် ခရစ်တော်၊ ဘုရားသခင်၏ သားတော်ကို ကိုယ်တော်၏ နှစ်ခြင်းခံစဉ်၌ မိမိသိမှတ်ကြောင်း သက်သေခံလျက်ရှိသည်။</w:t>
      </w:r>
    </w:p>
    <w:p>
      <w:pPr>
        <w:pStyle w:val="ArticleBody"/>
        <w:jc w:val="left"/>
      </w:pPr>
      <w:r>
        <w:rPr>
          <w:rFonts w:ascii="Myanmar Text" w:hAnsi="Myanmar Text" w:eastAsia="Myanmar Text" w:cs="Myanmar Text"/>
        </w:rPr>
        <w:t>“ရှိမုန်” ဟူသည်မှာ “ကြားနာသူ” ဟု အဓိပ္ပာယ်ရပြီး၊ “ဗာရယောန” ဟူသည်မှာ “ချိုးငှက်၏ သား” ဟု အဓိပ္ပာယ်ရသည်။ ရှိမုန်သည် သန့်ရှင်းသော ဝိညာဉ်တော်သည် ချိုးငှက်ပုံသဏ္ဌာန်ဖြင့် ဆင်းသက်လာသည့်အချိန်၌ ခရစ်တော်၏ ဗတ္တိဇံဆိုင်ရာ သတင်းစကားကို ကြားနာခဲ့သူဖြစ်သည်။ ခရစ်တော်၏ ဗတ္တိဇံသည် ဗျာဒိတ်ကျမ်း အခန်း ၁၀ မှ တန်ခိုးကြီးသော ကောင်းကင်တမန် ဆင်းသက်လာခဲ့သည့် ၁၈၄၀ ခုနှစ်၊ ဩဂုတ်လ ၁၁ ရက်နေ့ကို ပုံဆောင်ဖော်ပြခဲ့သည်။ ထိုတမန်တော်တည်းဟူသော ကောင်းကင်တမန်သည် ၉/၁၁ တွင်လည်း ဆင်းသက်လာခဲ့သည်။ ပေတရုသည် ၉/၁၁ ကို တစ်ရာ့လေးဆယ့်လေးထောင်မျိုးဆက်၏ စမ်းသပ်ခြင်းဆိုင်ရာ သတင်းစကားအဖြစ် အသိအမှတ်ပြုသူများကို ကိုယ်စားပြုသည်။</w:t>
      </w:r>
    </w:p>
    <w:p>
      <w:pPr>
        <w:pStyle w:val="ArticleBody"/>
        <w:jc w:val="left"/>
      </w:pPr>
      <w:r>
        <w:rPr>
          <w:rFonts w:ascii="Myanmar Text" w:hAnsi="Myanmar Text" w:eastAsia="Myanmar Text" w:cs="Myanmar Text"/>
        </w:rPr>
        <w:t>ပေတရုသည် “လိုင်းပေါ်တွင် လိုင်း” ဟူသော နည်းလမ်းဗေဒကို အသုံးပြုသူတို့ကို ကိုယ်စားပြုသည်။ သူသည် ခို၏ “သား” ဖြစ်သဖြင့်၊ သားတစ်ဦးအနေနှင့် သင်္ကေတအရ နောက်ဆုံးမျိုးဆက်ကို ကိုယ်စားပြုသည်။ ပေတရုသည် နောက်ဆုံးမျိုးဆက်၏ သင်္ကေတတစ်ရပ်ဖြစ်ပြီး၊ သူ၏နာမတော်၏ သင်္ကေတကိန်းဂဏန်းအားဖြင့် တစ်သိန်းလေးသောင်းလေးထောင်ကို ကိုယ်စားပြုသည်။ ပေတရုသည် ပရောဖက်ပြုလိုင်းထဲတွင် ခရစ်တော် ပေါ်ထွန်းလာသောအခါ ခွန်အားပေးခြင်း၏ သတင်းစကားကို ကြားနာသော နောက်ဆုံးမျိုးဆက်ကို ကိုယ်စားပြုသည်။ ပေတရုသည် ခရစ်တော်၏ ဗတ္တိဇံနှင့် ဆက်စပ်သော သတင်းစကားကို သိမြင်နားလည်ခဲ့သဖြင့်၊ ယေရှုကို ဘိသိက်ခံတော်မူသောသူအဖြစ် သတ်မှတ်ခွဲခြားနိုင်ခဲ့သည်။ ထိုအရာသည် ဟေဗြဲဘာသာဖြင့် မေရှိယဖြစ်ပြီး၊ ဂရိဘာသာဖြင့် ခရစ်တော်ဖြစ်သည်။ ပေတရုသည် 9/11 တွင် ဆင်းသက်လာသော ဗျာဒိတ်ကျမ်း အခန်းကြီး 18 ၏ ကောင်းကင်တမန်သည် 1840 ခုနှစ် ဩဂုတ်လ 11 ရက်နေ့တွင်လည်း ဆင်းသက်ခဲ့ကြောင်း နားလည်သူတို့ကို ကိုယ်စားပြုသည်။ ပေတရုသည် 9/11 ကို လိုင်းနှစ်လိုင်း သို့မဟုတ် သုံးလိုင်း၏ သက်သေခံချက်အားဖြင့်သာ အတည်ပြုထားသော waymark တစ်ခုအဖြစ် နားလည်သူတို့ကို ကိုယ်စားပြုသည်။</w:t>
      </w:r>
    </w:p>
    <w:p>
      <w:pPr>
        <w:pStyle w:val="ArticleBody"/>
        <w:jc w:val="left"/>
      </w:pPr>
      <w:r>
        <w:rPr>
          <w:rFonts w:ascii="Myanmar Text" w:hAnsi="Myanmar Text" w:eastAsia="Myanmar Text" w:cs="Myanmar Text"/>
        </w:rPr>
        <w:t>ပေတရု၏ဝန်ခံချက်မှာ 9/11 သည် တတိယအမင်္ဂလာ၏ ရောက်ရှိလာခြင်းကို သတ်မှတ်ဖော်ပြသည်ဟူ၍ဖြစ်ပြီး၊ ၎င်းသည် နောက်ဆုံးမျိုးဆက်အတွက် စမ်းသပ်ခြင်းဆိုင်ရာ သတင်းစကားဖြစ်သည်။ ထိုဝန်ခံချက်၌ပင် အမည်ပြောင်းလဲခြင်း ဖြစ်ပေါ်သည်။ အာဗြဟံသည် Raphia တွင်ရှိပြီး၊ ပေတရုသည် လက်ဝါးကပ်တိုင်မတိုင်မီ အနည်းငယ်ကာလ၌ Panium တွင်ရှိသည်။ Panium နှင့် လက်ဝါးကပ်တိုင်အကြား၌ ပေတရုသည် ပြောင်းလဲတော်မူခြင်းတောင်သို့ သွားရောက်မည်ဖြစ်သည်။ မိမိမျိုးဆက်အတွက် စမ်းသပ်ခြင်းဆိုင်ရာ သတင်းစကားကို ဝန်ခံခဲ့သည့်အခါ Simon သည် Peter အဖြစ်သို့ ပြောင်းလဲခံရသောနေရာမှာ Panium ပင်ဖြစ်သည်။ တစ်သိန်းလေးသောင်းလေးထောင်တို့အတွက် ထိုစမ်းသပ်ခြင်းဆိုင်ရာ သတင်းစကားမှာ တတိယအမင်္ဂလာ၏ အစ္စလာမ်ဖြစ်ပြီး၊ ၎င်းသည် ပရောဖက်ပြုသမိုင်းတွင် 9/11 ၌ ရောက်ရှိလာခဲ့သည်။</w:t>
      </w:r>
    </w:p>
    <w:p>
      <w:pPr>
        <w:pStyle w:val="ArticleBody"/>
        <w:jc w:val="left"/>
      </w:pPr>
      <w:r>
        <w:rPr>
          <w:rFonts w:ascii="Myanmar Text" w:hAnsi="Myanmar Text" w:eastAsia="Myanmar Text" w:cs="Myanmar Text"/>
        </w:rPr>
        <w:t>အက်ဒဗင်တစ်ဝါဒ၏ စမ်းသပ်ခြင်းအစသည် ၉/၁၁ တွင် စတင်ခဲ့ပြီး၊ အက်ဒဗင်တစ်ဝါဒ၏ စမ်းသပ်ခြင်းအဆုံး၌ တတိယအမင်္ဂလာ၏ အစ္စလာမ်သတင်းစကားက ရှိမုန်၏ အမည် ပြောင်းလဲသည့် အချိန်နှင့် နေရာကို ဖော်ထုတ်ပြသသည်။ အစတွင် ၉/၁၁ ၏ သတင်းစကားအားဖြင့် ပုံဆောင်ထားခဲ့သည့် အဆုံး၌ ပေတရု နားလည်လာသော သတင်းစကားသည် နက်ရှ်ဗီးလ်၏ မီးလုံးများဆိုင်ရာ ပြင်ဆင်ထားသော သတင်းစကား ဖြစ်သည်။ ထိုနေရာ၌ တံပိုးပွဲတော်သည် အလံတော်၏ တက်မြှောက်ခြင်းနှင့် အပြစ်ဖြေရာနေ့၏ တံခါးပိတ်ခြင်းတို့နှင့် တစ်ပြိုင်နက်တည်း ရောက်ရှိလာသည်။</w:t>
      </w:r>
    </w:p>
    <w:p>
      <w:pPr>
        <w:pStyle w:val="ArticleBody"/>
        <w:jc w:val="left"/>
      </w:pPr>
      <w:r>
        <w:rPr>
          <w:rFonts w:ascii="Myanmar Text" w:hAnsi="Myanmar Text" w:eastAsia="Myanmar Text" w:cs="Myanmar Text"/>
        </w:rPr>
        <w:t>ဤအရာများကို နောက်ဆောင်းပါးတွင် ဆက်လက်ဖော်ပြမည်။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အခန်းငယ် လေးဆယ်၏ ဝှက်ထားသော သမိုင်း — နံပါတ် ခုနစ်</dc:title>
  <dc:subject>ဆယ့်တစ်နှင့် နှစ်ဆယ့်နှစ်</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