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ဝှက်ကွယ်လျက်ရှိသော အခန်းငယ် လေးဆယ်—အမှတ် ရှစ်</w:t>
      </w:r>
    </w:p>
    <w:p>
      <w:pPr>
        <w:pStyle w:val="ArticleSubtitle"/>
        <w:jc w:val="left"/>
      </w:pPr>
      <w:r>
        <w:rPr>
          <w:rFonts w:ascii="Myanmar Text" w:hAnsi="Myanmar Text" w:eastAsia="Myanmar Text" w:cs="Myanmar Text"/>
        </w:rPr>
        <w:t>တောင်တော်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2026-04-05</w:t>
      </w:r>
    </w:p>
    <w:p>
      <w:pPr>
        <w:pStyle w:val="ArticleBody"/>
        <w:jc w:val="left"/>
      </w:pPr>
      <w:r>
        <w:rPr>
          <w:rFonts w:ascii="Myanmar Text" w:hAnsi="Myanmar Text" w:eastAsia="Myanmar Text" w:cs="Myanmar Text"/>
        </w:rPr>
        <w:t>ပေတရုအတွက် ပြောင်းလဲခြင်းတောင်သည် ပနီယုန်နှင့် လက်ဝါးကပ်တိုင်အကြား၌ ဖြစ်ပွားခဲ့ပြီး၊ အခြားမျဉ်းတစ်ကြောင်းတွင် ပေတရုသည် ခရစ်တော်၏ အမှုတော်အစပြုစဉ်က ဗတ္တိဇံခံယူခြင်းနှင့် အမှုတော်အဆုံးသတ်ခါနီး အောင်ပွဲခံဝင်ရောက်ခြင်းပြီးနောက်ချက်ချင်းကာလအကြားတွင် တည်ရှိသည်။ ဗတ္တိဇံ၊ တောင်၊ ထို့ပြင် အောင်ပွဲခံဝင်ရောက်ခြင်း၏ အဆုံးသတ် ဟူသော လမ်းမှတ်သုံးခုကို ကောင်းကင်ဘုံအဘတော် မိန့်တော်မူခဲ့သည့် သုံးကြိမ်ဖြင့် မှတ်သားထားသည်။ ယောဟန် ၁၂ ၌ တတိယအကြိမ်သည် ဂရိလူတို့က ယေရှုကို ရှာဖွေနေကြချိန် ဖြစ်သည်။ ဗတ္တိဇံသည် 9/11 ဖြစ်ပြီး၊ တောင်သည် အခန်းငယ် တစ်ဆယ့်ခြောက်၏ တနင်္ဂနွေနေ့ဥပဒေတိုင်အောင် ပနီယုန်၏ သမိုင်းအတွင်း၌ ဖြစ်သည်။ ပေတရုအတွက်မူ ပနီယုန်ဖြစ်ပြီးနောက် တောင်၊ ထို့နောက် ခရစ်တော် ဒုတိယအကြိမ် ဘုန်းထင်ရှားတော်မူမည့်အချိန်မတိုင်မီလေး၌ ဖြစ်သော အောင်ပွဲခံဝင်ရောက်ခြင်း၏ အဆုံးသတ်သို့ ရောက်သည်။</w:t>
      </w:r>
    </w:p>
    <w:p>
      <w:pPr>
        <w:pStyle w:val="ArticleScripture"/>
        <w:jc w:val="left"/>
      </w:pPr>
      <w:r>
        <w:rPr>
          <w:rFonts w:ascii="Myanmar Text" w:hAnsi="Myanmar Text" w:eastAsia="Myanmar Text" w:cs="Myanmar Text"/>
        </w:rPr>
        <w:t>ယခုတွင် ငါ၏စိတ်ဝိညာဉ်သည် ပူပန်လျက်ရှိ၏။ ထိုအခါ ငါသည် အဘယ်သို့ဆိုရမည်နည်း။ အဖ၊ ဤအချိန်မှ ငါ့ကို ကယ်တင်တော်မူပါဟု ဆိုရမည်လော။ သို့သော် ဤအကြောင်းကြောင့်ပင် ငါသည် ဤအချိန်သို့ ရောက်လာပြီ။ အဖ၊ ကိုယ်တော်၏နာမတော်ကို ဘုန်းထင်ရှားစေတော်မူပါ။ ထိုအခါ ကောင်းကင်မှ အသံတစ်သံပေါ်လာ၍၊ ငါသည် ထိုနာမကို ဘုန်းထင်ရှားစေခဲ့ပြီးဖြစ်၏၊ တဖန်လည်း ဘုန်းထင်ရှားစေမည်ဟု ဆိုလေ၏။ ထိုကြောင့် အနီး၌ ရပ်နေ၍ ထိုအသံကို ကြားသော လူအစုအဝေးတို့က မိုးကြိုးပစ်သည်ဟု ဆိုကြ၏။ အချို့ကလည်း ကောင်းကင်တမန်တစ်ပါးက ထိုသူအား ပြောဆိုသည်ဟု ဆိုကြ၏။ ယေရှုက ပြန်၍ မိန့်တော်မူသည်ကား၊ ဤအသံသည် ငါ့အတွက်ကြောင့် မဟုတ်၊ သင်တို့အတွက်ကြောင့် လာခြင်းဖြစ်၏။ ယခုသည် ဤလောက၏ တရားစီရင်ခြင်းဖြစ်၏။ ယခုတွင် ဤလောက၏ အုပ်စိုးသောမင်းသည် နှင်ထုတ်ခြင်းခံရမည်။ ထို့ပြင် ငါသည် မြေကြီးမှ မြှောက်တင်ခြင်းခံရလျှင် လူအပေါင်းတို့ကို ငါ့ထံသို့ ဆွဲခေါ်မည်။ ကိုယ်တော်သည် မိမိသေတော်မူရမည့် သေခြင်းအမျိုးအစားကို ညွှန်ပြတော်မူလျက် ဤသို့ မိန့်တော်မူ၏။ ယောဟန် ၁၂:၂၇–၃၃။</w:t>
      </w:r>
    </w:p>
    <w:p>
      <w:pPr>
        <w:pStyle w:val="ArticleBody"/>
        <w:jc w:val="left"/>
      </w:pPr>
      <w:r>
        <w:rPr>
          <w:rFonts w:ascii="Myanmar Text" w:hAnsi="Myanmar Text" w:eastAsia="Myanmar Text" w:cs="Myanmar Text"/>
        </w:rPr>
        <w:t>လေဝိရာကျမ်း အခန်း ၂၃ နှင့် ပင်တေကုတ္တေပွဲကာလအားဖြင့် ဘောင်ခတ်ထားသော ထိုမျဉ်းသည်၊ အဆင့်သုံးဆင့်ဖြင့် အစပြုသော အစအမှတ်တစ်ခုရှိပြီး၊ ထို့နောက် ငါးရက်လိုက်လာကာ၊ ထပ်တူလက္ခဏာများရှိသော အဆုံးအမှတ်တစ်ခုဖြင့် အဆုံးသတ်သည်။ ထိုအမှတ်နှစ်ခုအကြားရှိ ရက်သုံးဆယ်သည် ယဇ်ပုရောဟိတ်တို့၏ ကာလကို ကိုယ်စားပြု၍၊ တံပိုးပွဲ၌ အဆုံးသတ်သည်။ တံပိုးပွဲ၊ မိမိရှင်ပြန်ထမြောက်ခြင်းနောက်တွင် ရက်လေးဆယ်ကြာ မိမိ၏တပည့်တို့အား မျက်နှာချင်းဆိုင် သင်ကြားပြီးနောက် ခရစ်တော်၏ တက်ကြွခြင်း၊ နှင့် အပြစ်ဖြေလွှတ်ရာနေ့တို့သည် လေဝိရာကျမ်း အခန်း ၂၃ ထဲရှိ ထိုမျဉ်း၏ အဆုံးသတ်ပိုင်းဆိုင်ရာ အဆင့်သုံးဆင့်ကို ကိုယ်စားပြုသည်။ ထိုအဆင့်သုံးဆင့်နောက်တွင် ပင်တေကုတ္တေပွဲသို့လည်းကောင်း၊ တဲတော်ပွဲသို့လည်းကောင်း ငါးရက်လိုက်လာသည်။ ကောင်းကင်ဘုံရှင် အဘသည် တတိယအကြိမ် မိန့်တော်မူခဲ့ခြင်းမှာ၊ တနင်္ဂနွေဥပဒေကာလ၌ ဗာဗုလုန်မှ ခေါ်ထုတ်ခံရသူတို့ကို ကိုယ်စားပြုသော ဂရိလူတို့သည် ယေရှုနှင့် တွေ့ဆုံခွင့် တောင်းဆိုနေကြသည့်အချိန် မတိုင်မီ အနည်းငယ်ကပင် ဖြစ်သည်။ တနင်္ဂနွေဥပဒေ မတိုင်မီ အနည်းငယ်ကပင် ယေရှုသည် လက်ဝါးကပ်တိုင်ပေါ်၌ အလံတင်မြှောက်ခြင်းကို သတ်မှတ်ဖော်ပြတော်မူသည်။ ကမ္ဘာမြေသည် 9/11 တွင် ကိုယ်တော်၏ ဘုန်းတန်ခိုးအားဖြင့် လင်းလက်စေခြင်းခံရပြီး၊ တနင်္ဂနွေဥပဒေကာလ၌လည်း တစ်ဖန် လင်းလက်စေခြင်းခံရသည်။</w:t>
      </w:r>
    </w:p>
    <w:p>
      <w:pPr>
        <w:pStyle w:val="ArticleBody"/>
        <w:jc w:val="left"/>
      </w:pPr>
      <w:r>
        <w:rPr>
          <w:rFonts w:ascii="Myanmar Text" w:hAnsi="Myanmar Text" w:eastAsia="Myanmar Text" w:cs="Myanmar Text"/>
        </w:rPr>
        <w:t>ပာနီယံဟုခေါ်သော ကဲသာရိ ဖိလိပ္ပိသည် ဗာဗေလုံမှ ထွက်လာကြရန် ခေါ်သံကို ကြေညာသောအခါ လက်ဝါးကပ်တိုင်၏ တတိယနာရီဖြစ်ပြီး၊ ကဲသာရိ မာရိတိမာသည် ကိုးနာရီမြောက်ဖြစ်သည်။ လက်ဝါးကပ်တိုင်မတိုင်မီ၊ ပရောဖက်ဆိုင်ရာ သမိုင်း၌ ပာနီယံကာလအတွင်း ပေတရုသည် တောင်ပေါ်၌ ရှိသော်လည်း၊ အောင်ပွဲခံ ဝင်ရောက်ခြင်း၏ အဆုံးမတိုင်မီပင် ဖြစ်နေသေးသည်။ ပာနီယံသည် အခန်းငယ် ဆယ့်ခြောက်၏ လက်ဝါးကပ်တိုင်တိုင်အောင် ဆက်လက်တည်ရှိသည်။ ပာနီယံရှိ ပေတရုသည် လေဝိဝတ္တု နှစ်ဆယ့်သုံးပါးရှိ တံပိုးပွဲတော်၊ တက်ကြွခြင်းနှင့် အပြစ်ဖြေရာနေ့ ဟူသော အဆင့်သုံးဆင့်ဆိုင်ရာ သမိုင်းမတိုင်မီ အနည်းငယ်သာ ကျန်ရှိသေးသော အခြေအနေတွင် ရှိသည်။ ပေတရုသည် ယဇ်ပုရောဟိတ်၏ အထူးညွှန်ကြားမှု ဆယ်သုံးဆယ်နေ့ရက်အတွင်း၌ ရှိသည်။</w:t>
      </w:r>
    </w:p>
    <w:p>
      <w:pPr>
        <w:pStyle w:val="ArticleBody"/>
        <w:jc w:val="left"/>
      </w:pPr>
      <w:r>
        <w:rPr>
          <w:rFonts w:ascii="Myanmar Text" w:hAnsi="Myanmar Text" w:eastAsia="Myanmar Text" w:cs="Myanmar Text"/>
        </w:rPr>
        <w:t>ပာနီယုံ၌ ရှိမုန်သည် ပေတရုဖြစ်လာပြီး၊ ဂုဏ်တော်ဖြင့် ဝင်ရောက်ခြင်းမတိုင်မီ တောင်ပေါ်တွင် ခြေလှမ်းတစ်လှမ်း ရှိသည်။ ဂုဏ်တော်ဖြင့် ဝင်ရောက်ခြင်းသည် ကညာပျိုဆယ်ဦး၏ ဥပမာပုံပြင်ကို ဖော်ပြသည်။ ငါးဦးသာ မင်္ဂလာပွဲသို့ ဝင်ရောက်ကြပြီး၊ သုံးဆင့်မြောက် လမ်းမှတ်နှင့် ပင်တေကုတ္တေပွဲအကြားရှိ ငါးရက်ကာလသည် ဂုဏ်တော်ဖြင့် ဝင်ရောက်ခြင်း၏ အစဖြစ်သည်။ ၎င်းသည် တံပိုးပွဲတော်၌ စတင်သော်လည်း၊ ထိုလမ်းမှတ်သည် လမ်းမှတ်သုံးခု၏ ပေါင်းစပ်မှုဖြင့် ဖွဲ့စည်းထားသည်။ လမ်းမှတ်တစ်ခုတည်းအနေဖြင့် ၎င်းတို့သည် နက်ရှ်ဗီးလ်အပေါ် တိုက်ခိုက်မှုကို တံပိုးပွဲတော်နှင့် ချိတ်ဆက်ဖော်ပြကြသည်။ သန်းခေါင်ယံ အော်ဟစ်သတင်း၏ သတင်းစကားသည် ထိုအချိန်တွင် အတည်ပြုပြီးသား ဖြစ်မည်ဖြစ်ကာ၊ ပညာရှိသော ကညာပျိုငါးဦး၏ စီတန်းလှည့်လည်ခြင်းသည် တနင်္ဂနွေဥပဒေဖြစ်သော လက်ဝါးကပ်တိုင်၏ သေခြင်း၊ သင်္ဂြိုဟ်ခြင်းနှင့် ရှင်ပြန်ထမြောက်ခြင်းသို့ ဦးတည်သည့် လုပ်ငန်းစဉ်ကို စတင်စေသည်။</w:t>
      </w:r>
    </w:p>
    <w:p>
      <w:pPr>
        <w:pStyle w:val="ArticleBody"/>
        <w:jc w:val="left"/>
      </w:pPr>
      <w:r>
        <w:rPr>
          <w:rFonts w:ascii="Myanmar Text" w:hAnsi="Myanmar Text" w:eastAsia="Myanmar Text" w:cs="Myanmar Text"/>
        </w:rPr>
        <w:t>နက်ရှ်ဗီးလ်၏ မီးလုံးများဆိုင်ရာ ကြိုတင်ဟောကိန်းကို သူပြင်ဆင်တည့်မတ်နေချိန်၌၊ ထိုဟောကိန်း၏ ပြည့်စုံခြင်းအရ တံပိုးပွဲတော်ကို မမှုတ်ခင်၌၊ ပေတရုသည် ပေနီယုမ်၌ ရှိနေသည်။ ပရောဖက်ပြုသော လိုအပ်ချက်အရ သူသည် တောင်ပေါ်သို့ အရင်တက်ရမည်ဖြစ်သည်၊ အကြောင်းမှာ အောင်ပွဲဝင်ရောက်ခြင်းမတိုင်မီ တောင်သည် ရှိခဲ့သောကြောင့် ဖြစ်သည်။ အာဗြဟံသည် တောင်ပေါ်သို့ မသွားမီ သူ၏နာမည်ကို ပြောင်းလဲခဲ့သကဲ့သို့၊ ပေတရု၏နာမည်လည်း သူ တောင်ပေါ်သို့ မသွားမီ၊ ပေနီယုမ်၌ ပြောင်းလဲခံခဲ့ရသည်။ နက်ရှ်ဗီးလ်၏ မီးလုံးများဆိုင်ရာ ကြိုတင်ဟောကိန်း ပြည့်စုံမလာမီ၊ တောင်သည် ပေတရု၏ စမ်းသပ်ချက်ဖြစ်သည်။ ထိုပြည့်စုံခြင်းသည် တတိယမြောက်နှင့် လစ်မပ်စ် စမ်းသပ်ချက်ဖြစ်ပြီး၊ ထိုနေရာ၌ စရိုက်လက္ခဏာသည် ဝမ်းမြောက်ခြင်း သို့မဟုတ် အရှက်ကွဲခြင်းအဖြစ် ထင်ရှားပေါ်လွင်လာသည်။</w:t>
      </w:r>
    </w:p>
    <w:p>
      <w:pPr>
        <w:pStyle w:val="ArticleBody"/>
        <w:jc w:val="left"/>
      </w:pPr>
      <w:r>
        <w:rPr>
          <w:rFonts w:ascii="Myanmar Text" w:hAnsi="Myanmar Text" w:eastAsia="Myanmar Text" w:cs="Myanmar Text"/>
        </w:rPr>
        <w:t>ဘီစီ ၄၅၇ ၏ မျဉ်းသည် ရာဖိယာနှင့် ပါနီယံ အကြားတွင် အဆုံးသတ်သည်။ ကမ္ဘာဦးကျမ်း အခန်း ၁၇ ၏ ပဋိညာဉ်သည် ရာဖိယာနှင့် ကိုက်ညီပြီး၊ မဿဲခရစ်ဝင် အခန်း ၁၆ ၏ ပဋိညာဉ်သည် ပါနီယံနှင့် ကိုက်ညီသည်။ ပါနီယံမှ ပေတရုသည် တောင်ပေါ်သို့ သွားသည်မှာ၊ အာဗြဟံသည် ဣဇာက်ကို ယဇ်ပူဇော်ရန် သွားခဲ့သကဲ့သို့ ဖြစ်သည်။ ပေတရု၏ မျဉ်းရှိ တောင်သည် အာဗြဟံ၏ အချိန်ကာလရှိ တောင်နှင့် ကိုက်ညီသည်။</w:t>
      </w:r>
    </w:p>
    <w:p>
      <w:pPr>
        <w:pStyle w:val="ArticleBody"/>
        <w:jc w:val="left"/>
      </w:pPr>
      <w:r>
        <w:rPr>
          <w:rFonts w:ascii="Myanmar Text" w:hAnsi="Myanmar Text" w:eastAsia="Myanmar Text" w:cs="Myanmar Text"/>
        </w:rPr>
        <w:t>အာဗြဟံ၏ လမ်းအမှတ်သည် သုံးရက်ဖြင့် ဖွဲ့စည်းထား၏။ ဂုဏ်တော်ဝင်ရောက်ခြင်းအချိန်၌ ခရစ်တော်ကို တင်ဆောင်စေရန် မြည်းတစ်ကောင်ကို ယူလာရန် တပည့်နှစ်ယောက်ကို စေလွှတ်ခဲ့သကဲ့သို့၊ အာဗြဟံ၏ အစဉ်အလာအတွင်း၌လည်း ဣဇာက်ကို ပူဇော်ရန်အတွက် ထင်းများကို တင်ဆောင်မည့် မြည်းတစ်ကောင်နှင့် အစေခံနှစ်ယောက်ကို ရွေးချယ်ခြင်းဖြင့် သူ၏ သုံးရက်ခရီးသည် စတင်လေ၏။ တောင်ပေါ်သို့ ပေတရု၏ ရှစ်ရက် သို့မဟုတ် ခြောက်ရက်ခရီးသည် အာဗြဟံအတွက်မူ သုံးရက် ဖြစ်၏။ ပါနီယုမ်ရှိ ပေတရုသည် တောင်မတိုင်မီ၌လည်းကောင်း၊ ယေရုရှလင်မြို့သို့ ဝင်ရောက်ခြင်း၏ အစကို ဖြစ်စေသော မြည်းကို ချည်ဖြည်ခြင်းမတိုင်မီ၌လည်းကောင်း ရှိ၏။ ထိုနေရာပင် အာဗြဟံ၏ သုံးရက်စတင်ရာ ဖြစ်၏။ ဂုဏ်တော်ဝင်ရောက်ခြင်း၌ ခရစ်တော်သည် သံလွင်တောင်ပေါ်တွင် ရပ်တော်မူ၍ ယေရုရှလင်အတွက် ငိုကြွေးတော်မူခဲ့သဖြင့်၊ ထိုသို့အားဖြင့် ဘုရားသခင်နှင့် ရှေးဟောင်း အနက်အဓိပ္ပာယ်အတိုင်းသော ဣသရေလအကြားရှိ ပဋိညာဉ်ဆက်ဆံရေး၏ အဆုံးသတ်ကို အမှတ်အသားပြုတော်မူ၏။ ပေတရု၏ တောင်သည် ဂုဏ်တော်ဝင်ရောက်ခြင်းမတိုင်မီ ဖြစ်၏။ ခရစ်တော်၏ တောင်သည် ဂုဏ်တော်ဝင်ရောက်ခြင်းအတွင်း၌ ဖြစ်၏။ အာဗြဟံ၏ တောင်သည် ထိုဝင်ရောက်ခြင်း၏ အဆုံး၌ ဖြစ်၏။</w:t>
      </w:r>
    </w:p>
    <w:p>
      <w:pPr>
        <w:pStyle w:val="ArticleBody"/>
        <w:jc w:val="left"/>
      </w:pPr>
      <w:r>
        <w:rPr>
          <w:rFonts w:ascii="Myanmar Text" w:hAnsi="Myanmar Text" w:eastAsia="Myanmar Text" w:cs="Myanmar Text"/>
        </w:rPr>
        <w:t>၂၀၂၆ ခုနှစ်သည် သမ္မာကျမ်းစာ၏ ပရောဖက်ပြုချက်ဆိုင်ရာ ဆဋ္ဌမမြောက်နိုင်ငံတော်၏ နှစ်ရာငါးဆယ်မြောက်နှစ်ကို ၎င်း၏ ဘုန်းတော်ပြောင်မြောက်သော အုပ်စိုးမှုအဖြစ် အောင်ပွဲခံသော အလယ်ကာလရွေးကောက်ပွဲနှစ် ဖြစ်သည်။ ပရောဖက်ပြုချက်ဆိုင်ရာ အလယ်မှတ်အဖြစ် ထိုအောင်ပွဲခံခြင်းသည် ဘီစီ ၂၀၇ ခုနှစ်ရှိ အန္တီယိုခတ်စ် မဟာမင်းနှင့် ကိုက်ညီပြီး၊ ၎င်းသည် ဘီစီ ၄၅၇ ခုနှစ်မှစ၍ နှစ်ရာငါးဆယ်ပြည့်ဆုံးသည့်ကာလ၏ အဆုံးကို မှတ်သားပေးသော ရာဖိအာနှင့် ပေနီယမ် အကြားရှိ အလယ်မှတ် ဖြစ်သည်။</w:t>
      </w:r>
    </w:p>
    <w:p>
      <w:pPr>
        <w:pStyle w:val="ArticleBody"/>
        <w:jc w:val="left"/>
      </w:pPr>
      <w:r>
        <w:rPr>
          <w:rFonts w:ascii="Myanmar Text" w:hAnsi="Myanmar Text" w:eastAsia="Myanmar Text" w:cs="Myanmar Text"/>
        </w:rPr>
        <w:t>ယခုအချိန်အထိ ဖွင့်ဟပြသခံထားရပြီးဖြစ်သော အခန်း ဆယ့်တစ်မှ အခန်း နှစ်ဆယ့်နှစ်အထိ ပါဝင်သည့် လိုင်းလေးခုကို ကျွန်ုပ်တို့ စဉ်းစားသုံးသပ်သည့်အခါ၊ (အခြား ဥပမာများလည်း ရှိကောင်းရှိနိုင်သည်) ယခု ကျွန်ုပ်တို့သည် The Desire of Ages စာအုပ်အတွင်းရှိ ထိုအခန်းများကို လေ့လာကြမည်။ အခန်း ဆယ့်တစ်မှာ “The Baptism” ဖြစ်ပြီး၊ အခန်း နှစ်ဆယ့်နှစ်မှာ “Imprisonment and Death of John” ဖြစ်သည်။ John သည် အစနှင့် အဆုံးတွင် ရှိပြီး၊ အလယ်အခန်းဖြစ်သော အခန်း ဆယ့်ခုနစ်မှာ Nicodemus ဖြစ်သည်။</w:t>
      </w:r>
    </w:p>
    <w:p>
      <w:pPr>
        <w:pStyle w:val="ArticleScripture"/>
        <w:jc w:val="left"/>
      </w:pPr>
      <w:r>
        <w:rPr>
          <w:rFonts w:ascii="Myanmar Text" w:hAnsi="Myanmar Text" w:eastAsia="Myanmar Text" w:cs="Myanmar Text"/>
        </w:rPr>
        <w:t>“နိကောဒင်မုသည် ကိုယ်တော်နှင့် ဆွေးနွေးဝင်ရောက်ရန် စိတ်ကူးဖြင့် သခင်ထံသို့ လာခဲ့သော်လည်း၊ ယေရှုသည် သမ္မာတရား၏ အခြေခံမူများကို ထင်ရှားစွာ ဖော်ပြတော်မူခဲ့သည်။ ကိုယ်တော်သည် နိကောဒင်မုအား၊ ‘သင်အလွန်လိုအပ်သောအရာမှာ သဘောတရားဆိုင်ရာ အသိပညာမဟုတ်ဘဲ ဝိညာဉ်ရေးရာ ပြန်လည်မွေးဖွားခြင်းပင် ဖြစ်သည်။ သင်၏ သိလိုစိတ်ကို ဖြေရှင်းပေးခြင်းမဟုတ်ဘဲ စိတ်နှလုံးသစ်ကို ရရှိရမည်။ ကောင်းကင်နှင့်ဆိုင်သော အရာများကို နားလည်သဘောပေါက်နိုင်မီ၊ အထက်မှလာသော အသက်သစ်ကို သင်လက်ခံရမည်။ အရာခပ်သိမ်းကို အသစ်ဖြစ်စေသော ဤပြောင်းလဲခြင်း မဖြစ်ပေါ်မချင်း၊ ငါ၏ အာဏာ သို့မဟုတ် ငါ၏ တာဝန်နှင့်ပတ်သက်၍ ငါနှင့် ဆွေးနွေးခြင်းသည် သင့်အတွက် ကယ်တင်ခြင်းသို့ရောက်စေမည့် အကျိုးတစ်စုံတစ်ရာကိုမျှ မဖြစ်စေနိုင်’ ဟု မိန့်တော်မူခဲ့သည်။”</w:t>
      </w:r>
    </w:p>
    <w:p>
      <w:pPr>
        <w:pStyle w:val="ArticleScripture"/>
        <w:jc w:val="left"/>
      </w:pPr>
      <w:r>
        <w:rPr>
          <w:rFonts w:ascii="Myanmar Text" w:hAnsi="Myanmar Text" w:eastAsia="Myanmar Text" w:cs="Myanmar Text"/>
        </w:rPr>
        <w:t>“နိကောဒင်သည် ယောဟန်ဗတ္တိဇံဆရာက နောင်တရခြင်းနှင့် ဗတ္တိဇံအကြောင်း ဟောပြောသည့်အရာကို ကြားဖူးခဲ့ပြီး၊ လူများကို သန့်ရှင်းသောဝိညာဉ်တော်ဖြင့် ဗတ္တိဇံပေးမည့် တစ်ပါးသောသူထံသို့ ညွှန်ပြသည့်အကြောင်းကိုလည်း ကြားဖူးခဲ့သည်။ သူကိုယ်တိုင်လည်း ယုဒလူမျိုးတို့အကြား ဝိညာဉ်ရေးရာ ချို့တဲ့မှုရှိနေကြောင်း၊ ထိုသူတို့သည် အတိုင်းအတာအတော်များများအထိ အမြင်ကျဉ်းမြောင်းသော အစွန်းရောက်စိတ်နှင့် လောကီအာသီသတို့၏ ထိန်းချုပ်မှုအောက်၌ ရှိနေကြကြောင်းကို ခံစားသိမြင်ခဲ့သည်။ သို့ရာတွင် သူသည် မေရှိယကြွလာချိန်၌ အရာရာသည် ပိုမိုကောင်းမွန်သော အခြေအနေတစ်ရပ်သို့ ရောက်ရှိလာမည်ဟု မျှော်လင့်ခဲ့သည်။ သို့သော်လည်း ဗတ္တိဇံဆရာ၏ စိတ်နှလုံးကို စူးစမ်းဖော်ထုတ်သော သတင်းစကားသည် သူ့အတွင်း၌ အပြစ်နှင့်ဆိုင်သော အပြစ်တင်ခံသိမြင်မှုကို မဖြစ်ပေါ်စေခဲ့။ သူသည် စည်းကမ်းတင်းကျပ်သော ဖာရိရှဲတစ်ဦးဖြစ်ပြီး၊ မိမိ၏ ကောင်းသောအကျင့်များအတွက် မာနထောင်လွှားနေသူဖြစ်သည်။ သူ၏ ကရုဏာပြုမှုနှင့် ဗိမာန်တော်ဝန်ဆောင်မှုကို ထောက်ပံ့ရာတွင် ရက်ရောလှူဒါန်းမှုတို့ကြောင့် လူအများက အလွန်လေးစားအပ်သောသူဖြစ်ခဲ့ပြီး၊ ထို့ကြောင့်လည်း မိမိသည် ဘုရားသခင်၏ မျက်နှာသာကို စိတ်ချလုံခြုံစွာ ရရှိထားသည်ဟု ခံယူနေခဲ့သည်။ မိမိ၏ လက်ရှိအခြေအနေအတိုင်းဖြင့် မမြင်နိုင်လောက်အောင် သန့်ရှင်းလွန်းသော နိုင်ငံတော်တစ်ခုရှိကြောင်းကို စဉ်းစားမိရာ၌ သူသည် ထိတ်လန့်သွားခဲ့သည်။” The Desire of Ages, 171.</w:t>
      </w:r>
    </w:p>
    <w:p>
      <w:pPr>
        <w:pStyle w:val="ArticleBody"/>
        <w:jc w:val="left"/>
      </w:pPr>
      <w:r>
        <w:rPr>
          <w:rFonts w:ascii="Myanmar Text" w:hAnsi="Myanmar Text" w:eastAsia="Myanmar Text" w:cs="Myanmar Text"/>
        </w:rPr>
        <w:t>The Desire of Ages ၏ အလယ်ဗဟိုချက်ကို နိကိုဒီမု၏ မျိုးရိုးလိုင်း၌ တွေ့ရသည်။ ထိုနိကိုဒီမုသည် တစ်သိန်းလေးသောင်းလေးထောင်တို့ကို တံဆိပ်ခတ်ခြင်း၏ လမ်းကြောင်းအတွင်းရှိ အက်ဒ်ဗင်တစ်ဝါဒအတွက် နောက်ဆုံးခေါ်ဆိုချက်ကို ကိုယ်စားပြုသူဖြစ်သည်။ သူသည် ခရစ်တော်၏ ရှေ့ပြေးသူ၏ သတင်းစကားကို ကြားခဲ့ကြသော်လည်း၊ မိမိတို့၏ လာအိုဒိကေယအခြေအနေကို မသိနားမလည်ဘဲနေခဲ့သော လူတန်းစားတစ်ရပ်ကို ကိုယ်စားပြုသည်။</w:t>
      </w:r>
    </w:p>
    <w:p>
      <w:pPr>
        <w:pStyle w:val="ArticleScripture"/>
        <w:jc w:val="left"/>
      </w:pPr>
      <w:r>
        <w:rPr>
          <w:rFonts w:ascii="Myanmar Text" w:hAnsi="Myanmar Text" w:eastAsia="Myanmar Text" w:cs="Myanmar Text"/>
        </w:rPr>
        <w:t>“နီကိုဒ</w:t>
      </w:r>
      <w:r>
        <w:rPr>
          <w:rFonts w:ascii="Nirmala UI" w:hAnsi="Nirmala UI" w:eastAsia="Nirmala UI" w:cs="Nirmala UI"/>
        </w:rPr>
        <w:t>േ</w:t>
      </w:r>
      <w:r>
        <w:rPr>
          <w:rFonts w:ascii="Myanmar Text" w:hAnsi="Myanmar Text" w:eastAsia="Myanmar Text" w:cs="Myanmar Text"/>
        </w:rPr>
        <w:t>မုနှင့် ပြုလုပ်သော တွေ့ဆုံမေးမြန်းမှု၌၊ ယေရှုသည် ကယ်တင်ခြင်းအစီအစဉ်နှင့် မိမိ၏ ကမ္ဘာအတွက် ဆောင်ရွက်ရသော မစ်ရှင်ကို ဖော်ပြတော်မူခဲ့သည်။ ထို့နောက် မိန့်တော်မူခဲ့သော ဟောပြောချက်များထဲ၌ မည်သည့်တစ်ခု၌မျှ ကောင်းကင်နိုင်ငံတော်ကို အမွေဆက်ခံမည့်သူအပေါင်းတို့၏ နှလုံးသားများအတွင်း ဆောင်ရွက်ရမည့် အလုပ်ကို ထိုမျှ ပြည့်စုံစွာ၊ အဆင့်ဆင့် ရှင်းလင်းတော်မမူခဲ့ပေ။ မိမိ၏ အမှုတော်အစအဦး၌ပင်၊ သမ္မတအဖွဲ့ဝင်တစ်ဦးထံ၊ အလင်းကို အများဆုံး လက်ခံနိုင်သော စိတ်ရှိသူထံ၊ လူမျိုးတော်၏ ခန့်အပ်ထားသော ဆရာတစ်ဦးထံ သမ္မာတရားကို ဖွင့်ပြတော်မူခဲ့သည်။ သို့ရာတွင် ဣသရေလခေါင်းဆောင်များက အလင်းကို ကြိုဆိုလက်ခံခြင်း မပြုခဲ့ကြ။ နီကိုဒေမုသည် သမ္မာတရားကို မိမိ၏ နှလုံးထဲ၌ ဝှက်ထားခဲ့ပြီး၊ သုံးနှစ်တိုင်တိုင် မြင်သာထင်ရှားသော အသီးအပွင့် အနည်းငယ်သာ ရှိခဲ့သည်။” The Desire of Ages, 176.</w:t>
      </w:r>
    </w:p>
    <w:p>
      <w:pPr>
        <w:pStyle w:val="ArticleBody"/>
        <w:jc w:val="left"/>
      </w:pPr>
      <w:r>
        <w:rPr>
          <w:rFonts w:ascii="Myanmar Text" w:hAnsi="Myanmar Text" w:eastAsia="Myanmar Text" w:cs="Myanmar Text"/>
        </w:rPr>
        <w:t>ယောဟန်၏သတင်းစကားနှင့် ခရစ်တော်အား သူပြုသောဗတ္တိဇံသည် ဘုရားသခင်ကို ကြောက်ရွံ့ရမည်ဟု ဆိုသော ပထမကောင်းကင်တမန်၏ သတင်းစကားကို ကိုယ်စားပြုခဲ့သည်။ ယောဟန်၏သတင်းစကားသည် ယုံကြည်ခြင်းအားဖြင့် ဖြောင့်မတ်ရာသို့ သတ်မှတ်ခြင်းဆိုင်ရာ လောဒိကိအသင်းတော်၏ သတင်းစကားဖြစ်ပြီး၊ ခရစ်တော်၏ဗတ္တိဇံ၌ ထိုသတင်းစကားသည် တန်ခိုးဖြင့် ပြည့်စုံစေခြင်းခံရသကဲ့သို့၊ ၁၈၈၈ ခုနှစ်တွင် Jones နှင့် Waggoner ၏သတင်းစကားသည်လည်း လောဒိကိအသင်းတော်ထံသို့ ရောက်လာသော သတင်းစကားဖြစ်ခဲ့သည်။ ခရစ်တော်၏ဗတ္တိဇံနှင့် ၁၈၈၈ ခုနှစ်သည် 9/11 တွင် လောဒိကိအသင်းတော်ထံသို့ သတင်းစကား ရောက်ရှိလာခြင်းကို ပုံဆောင်ကြိုတင်ဖော်ပြခဲ့ပြီး၊ ထိုကာလသည် Raphia နှင့် Panium အကြား အလယ်မှတ်၌ အဆုံးသတ်သည်။</w:t>
      </w:r>
    </w:p>
    <w:p>
      <w:pPr>
        <w:pStyle w:val="ArticleBody"/>
        <w:jc w:val="left"/>
      </w:pPr>
      <w:r>
        <w:rPr>
          <w:rFonts w:ascii="Myanmar Text" w:hAnsi="Myanmar Text" w:eastAsia="Myanmar Text" w:cs="Myanmar Text"/>
        </w:rPr>
        <w:t>နိကောဒင်မုဟူသောအမည်၏ အနက်မှာ “လူတို့၏အောင်မြင်ခြင်း” ဖြစ်ပြီး၊ ယုံကြည်ခြင်းအားဖြင့် ဖြောင့်မတ်ရာသို့ ခံရခြင်းသည် ယောဟန်၏သတင်းစကားနှင့်အတူ ရောက်ရှိလာခဲ့သော တံဆိပ်ခတ်သတင်းစကားဖြစ်သည်။ ထိုသတင်းစကားသည် ဗတ္တိဇံခံရာ၌ တန်ခိုးပေးခံရပြီး၊ နိကောဒင်မုသည် ညသန်းခေါင်အချိန်၌ ခရစ်တော်နှင့် တွေ့ဆုံခဲ့သော အတွေ့အကြုံအားဖြင့် အဓိပ္ပာယ်သတ်မှတ်ခံရသည်။ အခန်း နှစ်ဆယ့်နှစ်တွင် ယောဟန်၏သေခြင်းကြောင့် သူ၏တပည့်များက မြှောက်ထားခံရမည့်အလံတော်ကို အသိအမှတ်ပြုလာကြခြင်းနှင့်၊ ထိုအလံတော်သည် လူအပေါင်းတို့ကို ကိုယ်တော်ထံသို့ ဆွဲဆောင်မည်ဖြစ်ကြောင်း ဖော်ပြထားသည်။ ဗတ္တိဇံခံခြင်းသည် သေခြင်း (2020)၊ သင်္ဂြိုဟ်ခြင်း (သုံးရက်ခွဲ) နှင့် ထမြောက်ခြင်း (December 31, 2023) ကို သရုပ်ဖော်သောကြောင့်၊ ဗတ္တိဇံခံရာသည် 9/11 နှင့် July 18, 2020 မှ December 31, 2023 အထိ နှစ်မျိုးလုံးဖြစ်သည်။ ထို့နောက် လူတို့၏အောင်မြင်ခြင်းကို Laodicea ၏ မျက်စိကန်းမှုမှ Philadelphian တစ်ဦး၏ twenty-twenty vision သို့၊ တစ်ဖန်မွေးဖွားခြင်းအဖြစ် သရုပ်ဖော်ထားသော ညသန်းခေါင်အချိန်၌ တွေ့ဆုံခြင်း ရှိလာသည်။ ထို့နောက် ခရစ်တော်၏အမှုတော်များကို အလံတော်ကို မြှောက်ထားခြင်းအဖြစ် တင်ပြထားသည်။</w:t>
      </w:r>
    </w:p>
    <w:p>
      <w:pPr>
        <w:pStyle w:val="ArticleBody"/>
        <w:jc w:val="left"/>
      </w:pPr>
      <w:r>
        <w:rPr>
          <w:rFonts w:ascii="Myanmar Text" w:hAnsi="Myanmar Text" w:eastAsia="Myanmar Text" w:cs="Myanmar Text"/>
        </w:rPr>
        <w:t>အာဗြဟံအတွက်၊ ယောဟန်၏ မျိုးဆက်စဉ်အတွင်းရှိ ခရစ်တော်၏ အမှုတော်များသည် ဣဇာက်ကို ယဇ်ပူဇော်ခြင်းနှင့် ကိုက်ညီဆက်စပ်လျက်ရှိသည်။ ပေတရုအတွက်မူ၊ ထိုမျိုးဆက်စဉ်သည် ပင်လယ်ကမ်းနားရှိ ကဲသာရိမြို့၊ Caesarea Maritima တွင် နဝမနာရီ၌ အဆုံးသတ်ပြီး၊ ထိုအရပ်တွင် လက်ဝါးကပ်တိုင်သည် လူအပေါင်းတို့အား ယုံကြည်ခြင်းအားဖြင့် ဖြောင့်မတ်ခြင်း၏ အောင်မြင်ခြင်းသို့ ခေါ်ဆောင်လျက်ရှိရာ၊ ထိုအရာသည် တတိယကောင်းကင်တမန်၏ သတင်းစကားပင်ဖြစ်သည်။ တတိယကောင်းကင်တမန်၏ သတင်းစကားသည် အစ္စလာမ်၏ တတိယအမင်္ဂလာနှင့်ဆိုင်သော သတင်းစကားလည်းဖြစ်ပြီး၊ ထိုအမင်္ဂလာသည် ဗာလမ်နှင့် အစ္စလာမ်၏ မြည်းတို့၏ ပထမဆုံးတွေ့ဆုံမှု၌ 9/11 တွင် ရောက်ရှိလာကာ၊ ထို့နောက် 2023 ခုနှစ်၊ အောက်တိုဘာ 7 ရက်နေ့တွင် စာရိုက်အရ တကယ့်ဘုန်းတော်ကြီးမြတ်သောပြည်အပေါ် ထပ်တိုးနှစ်ဆသော တိုက်ခိုက်မှုတစ်ရပ် ဖြစ်ပေါ်ခဲ့ပြီး၊ ထို့နောက် ဗာလမ်သည် အစ္စလာမ်၏ မြည်းကို ရှေးဟောင်းစာရိုက်အရ တကယ့် ဘုန်းတော်ကြီးမြတ်သောပြည်နှင့် ခေတ်သစ်ဝိညာဉ်ရေးဆိုင်ရာ ဘုန်းတော်ကြီးမြတ်သောပြည်၏ စပျစ်ဥယျာဉ်များတစ်လျှောက် ဖြတ်သန်းမောင်းနှင်စဉ် Nashville ၌ ဒုတိယတိုက်ခိုက်မှု ဖြစ်ပွားလေသည်။ တတိယတိုက်ခိုက်မှုမှာ မကြာမီလာမည့် တနင်္ဂနွေနေ့ဥပဒေ၏ မြေငလျင်ဖြစ်သည်။ ထိုအရပ်၌ ဣဇာက်ကို ပူဇော်လှူဒါန်းရသည်၊ ထိုအရပ်၌ပင် အာဇာနည်သေခြင်း၏ အဖြူရောင်ဝတ်လုံများကို ပေးအပ်ခြင်းခံရသော လူအုပ်ကြီးကြီး၏ သင်္ကေတဖြစ်သော ယောဟန်၏ တပည့်များသည် အလံတော်၏ အမှုတော်များကို ကြား၍ မြင်ခဲ့ကြသည်။ ကမ္ဘာဦးကျမ်း၊ မဿဲခရစ်ဝင်နှင့် The Desire of Ages တို့၏ အလယ်ဗဟိုအမှတ်များသည် တစ်သိန်းလေးသောင်းလေးထောင်၏ တံဆိပ်ခတ်ခြင်းနှင့် တပါးအမျိုးသားတို့ကို ခေါ်တော်မူခြင်းကို ဖော်ထုတ်ပြသလျက်ရှိသည်။</w:t>
      </w:r>
    </w:p>
    <w:p>
      <w:pPr>
        <w:pStyle w:val="ArticleBody"/>
        <w:jc w:val="left"/>
      </w:pPr>
      <w:r>
        <w:rPr>
          <w:rFonts w:ascii="Myanmar Text" w:hAnsi="Myanmar Text" w:eastAsia="Myanmar Text" w:cs="Myanmar Text"/>
        </w:rPr>
        <w:t>ခရစ်တော်သည် နိကိုဒေမုအား ပေးတော်မူသော ရှင်းလင်းဖော်ပြချက်မှာ လေ၏ အမှုကို ရည်ညွှန်းသောအရာဖြစ်ပြီး၊ ထိုအမှုသည် မျက်စိဖြင့် မမြင်ရသော်လည်း ဖြစ်၏။</w:t>
      </w:r>
    </w:p>
    <w:p>
      <w:pPr>
        <w:pStyle w:val="ArticleScripture"/>
        <w:jc w:val="left"/>
      </w:pPr>
      <w:r>
        <w:rPr>
          <w:rFonts w:ascii="Myanmar Text" w:hAnsi="Myanmar Text" w:eastAsia="Myanmar Text" w:cs="Myanmar Text"/>
        </w:rPr>
        <w:t>“နိကောဒင်သည် မရှင်းမလင်းဖြစ်နေဆဲရှိသဖြင့်၊ ယေရှုသည် မိမိ၏အဓိပ္ပာယ်ကို ဖော်ပြရန် လေကို ဥပမာယူတော်မူ၏။ ‘လေသည် မိမိအလိုရှိရာအရပ်သို့ တိုက်ခတ်၏။ သင်သည် ၎င်း၏အသံကို ကြားရသော်လည်း၊ ၎င်းသည် အဘယ်အရပ်မှ လာသည်ကိုလည်းကောင်း၊ အဘယ်အရပ်သို့ သွားသည်ကိုလည်းကောင်း မသိနိုင်။ ဝိညာဉ်တော်မှ ဖွားမြင်ခြင်းခံရသောသူတိုင်းသည်လည်း ထိုနည်းတူဖြစ်၏။’”</w:t>
      </w:r>
    </w:p>
    <w:p>
      <w:pPr>
        <w:pStyle w:val="ArticleScripture"/>
        <w:jc w:val="left"/>
      </w:pPr>
      <w:r>
        <w:rPr>
          <w:rFonts w:ascii="Myanmar Text" w:hAnsi="Myanmar Text" w:eastAsia="Myanmar Text" w:cs="Myanmar Text"/>
        </w:rPr>
        <w:t>“လေသည် သစ်ပင်တို့၏ အကိုင်းအခက်များအကြား၌ တိုးတိုးမြည်သံကြားရကာ အရွက်များနှင့် ပန်းများကို လှုပ်ရှားစေသော်လည်း၊ ၎င်းကို မျက်စိဖြင့် မမြင်နိုင်၊ မည်သည့်အရပ်မှ လာသည်၊ မည်သည့်အရပ်သို့ သွားသည်ကိုလည်း မည်သူမျှ မသိကြ။ ထိုနည်းတူ သန့်ရှင်းသောဝိညာဉ်တော်၏ စိတ်နှလုံးအပေါ် ပြုတော်မူသော အမှုလည်း ဖြစ်၏။ ၎င်းကို ရှင်းပြနိုင်ခြင်းသည် လေ၏ လှုပ်ရှားမှုများကို ရှင်းပြနိုင်ခြင်းထက် မပိုနိုင်။ လူတစ်ဦးသည် မိမိပြောင်းလဲခြင်းဖြစ်စဉ်အတွင်း အတိအကျ ဖြစ်ပွားသော အချိန်ကိုဖြစ်စေ၊ နေရာကိုဖြစ်စေ ပြောမပြနိုင်သကဲ့သို့၊ ထိုဖြစ်စဉ်၌ ပါဝင်သော အခြေအနေအလုံးစုံကိုလည်း ခြေရာခံဖော်ပြမပြနိုင်ပေမည်; သို့ရာတွင် ဤအရာကြောင့် သူသည် မပြောင်းလဲသေးသူဖြစ်သည်ဟု သက်သေမပြုနိုင်။ လေကဲ့သို့ မမြင်နိုင်သော အမှုဆောင်ခြင်းအားဖြင့် ခရစ်တော်သည် စိတ်နှလုံးအပေါ် အစဉ်မပြတ် အလုပ်လုပ်တော်မူ၏။ နည်းနည်းချင်းစီ၊ လက်ခံရရှိသူ၏ ကိုယ်တိုင်မသိမသာပင် ဖြစ်ကောင်းဖြစ်နိုင်သကဲ့သို့၊ ဝိညာဉ်ကို ခရစ်တော်ထံသို့ ဆွဲဆောင်ရန် ဦးတည်သော အထင်အရှားမှုများကို ပေးအပ်တော်မူ၏။ ထိုအရာများကို ကိုယ်တော်ကို ဆင်ခြင်အောက်မေ့ခြင်းအားဖြင့်လည်းကောင်း၊ သမ္မာကျမ်းစာကို ဖတ်ရှုခြင်းအားဖြင့်လည်းကောင်း၊ အသက်ရှင်သော တရားဟောဆရာ၏ နှုတ်ကပတ်တော်ကို ကြားနာခြင်းအားဖြင့်လည်းကောင်း လက်ခံရရှိနိုင်သည်။ ထို့နောက် ဝိညာဉ်တော်သည် ပို၍ တိုက်ရိုက်သော တောင်းဆိုချက်ဖြင့် ရောက်ရှိလာသောအခါ၊ ဝိညာဉ်သည် ယေရှုထံ မိမိကိုယ်ကို ဝမ်းမြောက်စွာ အပ်နှံလေသည်။ လူအများက ဤအရာကို ရုတ်တရက်ပြောင်းလဲခြင်းဟု ခေါ်ကြသော်လည်း၊ ၎င်းသည် ဘုရားသခင်၏ ဝိညာဉ်တော်က ကြာရှည်စွာ ဆွဲဆောင်ခဲ့ခြင်း၏ အကျိုးရလဒ်ဖြစ်၍—စိတ်ရှည်သော၊ အချိန်ကြာမြင့်သည့် လုပ်ငန်းစဉ်တစ်ရပ်ဖြစ်၏။</w:t>
      </w:r>
    </w:p>
    <w:p>
      <w:pPr>
        <w:pStyle w:val="ArticleScripture"/>
        <w:jc w:val="left"/>
      </w:pPr>
      <w:r>
        <w:rPr>
          <w:rFonts w:ascii="Myanmar Text" w:hAnsi="Myanmar Text" w:eastAsia="Myanmar Text" w:cs="Myanmar Text"/>
        </w:rPr>
        <w:t>“လေသည် ကိုယ်တိုင်အားဖြင့် မမြင်နိုင်သော်လည်း၊ မြင်နိုင်၍ ခံစားနိုင်သော အကျိုးသက်ရောက်မှုများကို ဖြစ်ပေါ်စေသည်။ ထိုနည်းတူစွာ၊ ဝိညာဉ်တော်သည် စိတ်ဝိညာဉ်အပေါ် ပြုတော်မူသော အမှုတော်သည် ၎င်း၏ ကယ်တင်ခြင်းတန်ခိုးကို ခံစားဖူးသူ၏ လုပ်ရပ်တိုင်းတွင် ထင်ရှားဖော်ပြလိမ့်မည်။ ဘုရားသခင်၏ ဝိညာဉ်တော်သည် နှလုံးသားကို အုပ်စိုးတော်မူသောအခါ၊ အသက်တာကို ပြောင်းလဲတော်မူသည်။ အပြစ်ရှိသော အတွေးများကို ဖယ်ရှားပစ်ပြီး၊ ဆိုးယုတ်သော အကျင့်များကို စွန့်လွှတ်ကြသည်။ အမျက်ဒေါသ၊ ငြူစူခြင်းနှင့် ခိုက်ရန်ဖြစ်ပွားခြင်းတို့၏ နေရာတွင် မေတ္တာ၊ နှိမ့်ချခြင်းနှင့် ငြိမ်သက်ခြင်းတို့သည် အစားထိုးဝင်ရောက်လာကြသည်။ ဝမ်းနည်းခြင်း၏ နေရာတွင် ဝမ်းမြောက်ခြင်းသည် ဝင်လာ၍၊ မျက်နှာအမူအရာသည် ကောင်းကင်ဘုံ၏ အလင်းကို ပြန်လည်ထင်ဟပ်စေသည်။ ဝန်ထုပ်ကို မြှောက်ယူပေးသော လက်ကို မည်သူမျှ မမြင်ရ၊ အထက်ဘုံတရားရုံးများမှ ဆင်းသက်လာသော အလင်းကိုလည်း မည်သူမျှ မမြင်နိုင်။ ယုံကြည်ခြင်းအားဖြင့် စိတ်ဝိညာဉ်သည် မိမိကိုယ်ကို ဘုရားသခင်ထံ အပ်နှံသောအခါ၊ ကောင်းကြီးမင်္ဂလာသည် ရောက်လာသည်။ ထို့နောက် လူ့မျက်စိတစ်စုံတစ်ရာမျှ မမြင်နိုင်သော ထိုတန်ခိုးသည် ဘုရားသခင်၏ ပုံသဏ္ဌာန်တော်အတိုင်း သတ္တဝါသစ်တစ်ပါးကို ဖန်ဆင်းပေးသည်။” The Desire of Ages, 172, 173.</w:t>
      </w:r>
    </w:p>
    <w:p>
      <w:pPr>
        <w:pStyle w:val="ArticleBody"/>
        <w:jc w:val="left"/>
      </w:pPr>
      <w:r>
        <w:rPr>
          <w:rFonts w:ascii="Myanmar Text" w:hAnsi="Myanmar Text" w:eastAsia="Myanmar Text" w:cs="Myanmar Text"/>
        </w:rPr>
        <w:t>၉/၁၁ တွင် နောက်မိုးသည် စတင်ဖြူးကျလာခဲ့သည်။ ၉/၁၁ တွင် သမ္မာကျမ်းစာ၏ ပရောဖက်ပြုချက်၌ “အရှေ့လေ” ဟု ကိုယ်စားပြုဖော်ပြထားသော အစ္စလာမ်သည်၊ တစ်သိန်းလေးသောင်းလေးထောင်တို့၏ တံဆိပ်ခတ်ခြင်း စတင်နေစဉ်အတွင်း ရောက်ရှိလာခဲ့သည်။ ဇက္ခရိ၏ ရွှေပိုက်နှစ်ချောင်းမှ ဆင်းသက်လာသော “ရွှေဆီ” ဟု ကိုယ်စားပြုထားသည့် သတင်းစကားဖြစ်သော နောက်မိုးသည် လာအိုဒိကိယခေတ် သတ္တမနေ့ ဥပုသ်အသင်းသားများအား နောင်တသို့ ခေါ်ယူခြင်းကို စတင်စေခဲ့သည်။ သန့်ရှင်းသောဝိညာဉ်တော်၏ လေသည် ရေးသားထားသမျှ အရာခပ်သိမ်းကို သင်ကြားပေးခြင်း၏ အမှုကို စတင်ဆောင်ရွက်ခဲ့ပြီး၊ ယေရမိ၏ ရှေးလမ်းခရီးများနှင့်ဆိုင်သော သတင်းစကားကို အသုံးပြု၍ မျက်စိကန်းသော လာအိုဒိကိယခေတ်သားတို့၏ နှလုံးသားများအား ပြောဆိုတော်မူခဲ့သည်။ နိကောဒင်အား ဖော်ပြပေးခဲ့သော သန့်ရှင်းသောဝိညာဉ်တော်၏ အမှုသည် ပိုမိုပြည့်စုံစွာ ရှင်းလင်းခံရသကဲ့သို့၊ “အဆင့်ဆင့်” ဖြစ်သော၊ “ကောင်းကင်နိုင်ငံတော်ကို အမွေဆက်ခံမည့်သူ အပေါင်းတို့၏ နှလုံးသားများ၌ ပြုလုပ်ရမည့် လိုအပ်သော အမှု” ပင် ဖြစ်သည်။ ထိုဖြစ်စဉ်ကို ခရစ်တော်က လေ၏ အမှုနှင့် နှိုင်းယှဉ်တော်မူခဲ့ပြီး၊ ၉/၁၁ တွင် ရောက်ရှိလာသော “အရှေ့လေ” ၏ ကာလအတွင်း ထိုဖြစ်စဉ်သည် ဖြစ်ပေါ်သည်။ ဟေရှာယသည်လည်း ဤကာလတူကို ပြင်းထန်သောလေ၏ သဘောဖြင့် ဖော်ပြထားသည်။</w:t>
      </w:r>
    </w:p>
    <w:p>
      <w:pPr>
        <w:pStyle w:val="ArticleScripture"/>
        <w:jc w:val="left"/>
      </w:pPr>
      <w:r>
        <w:rPr>
          <w:rFonts w:ascii="Myanmar Text" w:hAnsi="Myanmar Text" w:eastAsia="Myanmar Text" w:cs="Myanmar Text"/>
        </w:rPr>
        <w:t>အတိုင်းအတာနှင့်အညီ၊ ထိုအရာ ပေါက်ထွက်လာသောအခါ ကိုယ်တော်သည် ထိုအရာနှင့် အမှုဆောင်တော်မူလိမ့်မည်။ အရှေ့လေ တိုက်သောနေ့၌ ကိုယ်တော်သည် မိမိ၏ကြမ်းတမ်းသောလေကို တားဆီးတော်မူ၏။ ထို့ကြောင့် ယာကုပ်၏အပြစ်ဒုစရိုက်သည် သန့်စင်ပယ်ရှားခြင်းကို ခံရလိမ့်မည်။ ဤသည်ကား သူ၏အပြစ်ကို ဖယ်ရှားပစ်ရန် ဖြစ်ပေါ်လာသော အသီးအပွင့်အလုံးစုံပင် ဖြစ်၏။ ယဇ်ပလ္လင်၏ကျောက်တုံးအပေါင်းကို ချိုးဖဲ့၍ အမှုန့်ကျောက်ကဲ့သို့ ဖြစ်စေသောအခါ၊ အာရှေရပင်တိုင်တို့နှင့် ရုပ်တုများသည် မထူထောင်နိုင်ကြတော့။ ဟေရှာယ ၂၇း၈၊ ၉။</w:t>
      </w:r>
    </w:p>
    <w:p>
      <w:pPr>
        <w:pStyle w:val="ArticleBody"/>
        <w:jc w:val="left"/>
      </w:pPr>
      <w:r>
        <w:rPr>
          <w:rFonts w:ascii="Myanmar Text" w:hAnsi="Myanmar Text" w:eastAsia="Myanmar Text" w:cs="Myanmar Text"/>
        </w:rPr>
        <w:t>နောက်ဆုံးသောနေ့ရက်များ၌ ပရောဖက်အပေါင်းတို့သည် တစ်ဦးနှင့်တစ်ဦး ကိုက်ညီညွတ်လျက်ရှိကြပြီး၊ ဟေရှာယ၏ “ကြမ်းတမ်းသောလေ” သည် တစ်သိန်းလေးသောင်းလေးထောင်ကို တံဆိပ်ခတ်နေစဉ် ထိန်းချုပ်ကာ ချုပ်တည်းထားသော ယောဟန်၏ ပဋိပက္ခလေများပင် ဖြစ်သည်။ ဟေရှာယ၏ ကြမ်းတမ်းသောလေသည် ဟေရှာယ၏ သက်သေခံချက်၌ “ရပ်တန့်စေထားသော” အရှေ့လေပင် ဖြစ်ပြီး၊ ယောဟန်၏ သက်သေခံချက်၌လည်း ထိန်းချုပ်ကာ ချုပ်တည်းထားခြင်းခံရသည်။ ယောဟန်၏ ပဋိပက္ခလေများသည် ဘုရားသခင်၏ လူမျိုးတော်တို့အား တံဆိပ်ခတ်နေစဉ် ထိန်းထားခြင်းခံရပြီး၊ ဟေရှာယ၏ အရှေ့လေသည် “ယာကုပ်၏ ဒုစရိုက်” ကို “သန့်စင်ဖယ်ရှား” သော ကာလဖြစ်ကြောင်း သတ်မှတ်ဖော်ပြထားသည်။ ဟေဗြဲဘာသာစကားရှိ “သန့်စင်ဖယ်ရှား” ဟူသော စကားလုံး၏ အဓိပ္ပာယ်မှာ အပြစ်ပြေစေခြင်း ဖြစ်သည်။ ယောဟန်၏ တံဆိပ်ခတ်ခြင်းသည် ယေဇကျေလ အခန်းကြီး ၉ နှင့် အတူတူပင် ဖြစ်ပြီး၊ ယာကုပ်၏ ဒုစရိုက်ကို သန့်စင်ဖယ်ရှားခြင်းနှင့်လည်း အတူတူပင် ဖြစ်သည်။ ယေရုရှလင်မြို့အနှံ့ လျှောက်သွား၍ ညည်းတွားငိုကြွေးသောသူတို့၏ နဖူးပေါ်၌ အမှတ်အသားကို ချမှတ်သော ကောင်းကင်တမန်သည် “အရှေ့” မှ တက်လာသော ကောင်းကင်တမန်ပင် ဖြစ်သည်။</w:t>
      </w:r>
    </w:p>
    <w:p>
      <w:pPr>
        <w:pStyle w:val="ArticleScripture"/>
        <w:jc w:val="left"/>
      </w:pPr>
      <w:r>
        <w:rPr>
          <w:rFonts w:ascii="Myanmar Text" w:hAnsi="Myanmar Text" w:eastAsia="Myanmar Text" w:cs="Myanmar Text"/>
        </w:rPr>
        <w:t>ထိုနောက် ဤအရာများပြီးမှ၊ ငါသည် မြေကြီး၏ ထောင့်လေးထောင့်၌ ရပ်နေသော ကောင်းကင်တမန်လေးပါးကို မြင်ရ၏။ သူတို့သည် မြေကြီးပေါ်သို့လည်းမဟုတ်၊ ပင်လယ်ပေါ်သို့လည်းမဟုတ်၊ မည်သည့်သစ်ပင်ပေါ်သို့မျှလည်းမဟုတ် လေမတိုက်စေရန် မြေကြီး၏ လေလေးပါးကို ကိုင်ထိန်းထားကြ၏။ ထို့နောက် အသက်ရှင်တော်မူသော ဘုရားသခင်၏ တံဆိပ်ကို ကိုင်ဆောင်လျက် အရှေ့ဘက်မှ တက်လာသော အခြားကောင်းကင်တမန်တစ်ပါးကို ငါမြင်ရ၏။ ထိုသူသည် မြေကြီးနှင့် ပင်လယ်ကို ထိခိုက်စေခွင့် ပေးအပ်ခြင်းခံရသော ကောင်းကင်တမန်လေးပါးအား အသံကြီးစွာဖြင့် ကြွေးကြော်၍၊ “ငါတို့၏ ဘုရားသခင်၏ ကျွန်များကို သူတို့၏ နဖူးများ၌ တံဆိပ်ခတ်ပြီးသည်တိုင်အောင် မြေကြီးကိုလည်းမထိခိုက်စေနှင့်၊ ပင်လယ်ကိုလည်းမထိခိုက်စေနှင့်၊ သစ်ပင်များကိုလည်းမထိခိုက်စေနှင့်” ဟု ဆို၏။ ဗျာဒိတ် ၇:၁–၃။</w:t>
      </w:r>
    </w:p>
    <w:p>
      <w:pPr>
        <w:pStyle w:val="ArticleBody"/>
        <w:jc w:val="left"/>
      </w:pPr>
      <w:r>
        <w:rPr>
          <w:rFonts w:ascii="Myanmar Text" w:hAnsi="Myanmar Text" w:eastAsia="Myanmar Text" w:cs="Myanmar Text"/>
        </w:rPr>
        <w:t>ကောင်းကင်တမန်သည် ခရစ်တော်ပင်ဖြစ်တော်မူ၏။ ပင်တေကုတ္တေကာလ၌ တပည့်တော်များကို မျက်နှာချင်းဆိုင်၍ လေးဆယ်ရက်ကြာ သွန်သင်ပြီးနောက် အဆုံး၌ ကိုယ်တော်သည် တက်ကြွတော်မူခဲ့သကဲ့သို့၊ သုံးဆယ်အရေအတွက်အားဖြင့် ကိုယ်စားပြုထားသော ယဇ်ပုရောဟိတ်များကို မျက်နှာချင်းဆိုင်၍ သုံးဆယ်ရက်ကြာ သွန်သင်ခြင်း၏ အဆုံး၌လည်း လေဝိဝတ္ထု ၂၃ ပါ တံပိုးမှုတ်ပွဲနေ့၌ ကိုယ်တော်သည် တက်ကြွတော်မူ၏။</w:t>
      </w:r>
    </w:p>
    <w:p>
      <w:pPr>
        <w:pStyle w:val="ArticleBody"/>
        <w:jc w:val="left"/>
      </w:pPr>
      <w:r>
        <w:rPr>
          <w:rFonts w:ascii="Myanmar Text" w:hAnsi="Myanmar Text" w:eastAsia="Myanmar Text" w:cs="Myanmar Text"/>
        </w:rPr>
        <w:t>၂၀၂၆ ခုနှစ်သည် ကာလလယ်ရွေးကောက်ပွဲများ၏နှစ်ဖြစ်ပြီး၊ ထိုရွေးကောက်ပွဲများကို ပရောဖက်ပြုထားသော လမ်းညွှန်မှတ်တိုင်များအဖြစ် အတည်ပြုပြီးဖြစ်သည်။ ဒီမိုကရက်များက ၂၀၂၀ ခုနှစ် ရွေးကောက်ပွဲကို မခိုးယူခဲ့လျှင် Trump သည် ရောမ၏ နက်နဲသည့် ပုစ္ဆာကို ပြည့်စုံစေမည်မဟုတ်ပေ။ ရောမ၏ ထိုနက်နဲသည့် ပုစ္ဆာမှာ ၎င်းသည် အဋ္ဌမဖြစ်သော်လည်း ခုနစ်ပါးထဲမှ ဖြစ်သည်ဟူသော အချက်ဖြစ်သည်။ ထိုပုစ္ဆာက Trump ကို သားရဲ၏ ပုံရိပ်၏ ကိုယ်စားလှယ်အဖြစ် သတ်မှတ်ပြသသည်၊ အကြောင်းမူကား ၎င်းသည် အစဉ်အမြဲ အဋ္ဌမအဖြစ် ပေါ်ထွက်လာသော်လည်း ခုနစ်ပါးထဲမှ ဖြစ်သောကြောင့် ဖြစ်သည်။ Daniel ၇ တွင် အငယ်ချိုတံ တက်လာနိုင်ရန် အယူမှားရောမ၏ ချိုတံဆယ်ပါးထဲမှ သုံးပါးကို ဖယ်ရှားရမည်ဖြစ်ခဲ့သည်။ ထိုနေရာတွင် ပုပ်ရဟန်းမင်းရောမသည် အခြားချိုတံခုနစ်ပါးအကြား အဋ္ဌမအဖြစ် ပေါ်ထွက်လာခဲ့သော်လည်း၊ ၎င်းသည် အယူမှားရောမထံမှ ထွက်ပေါ်လာခဲ့သည်၊ အကြောင်းမူကား ၎င်းသည် ခုနစ်ပါးထဲမှ ဖြစ်ရမည်ဖြစ်သောကြောင့် ဖြစ်သည်။ Daniel ၈ တွင် မေဒိ-ပါရှန် အင်ပါယာကို ချိုတံနှစ်ပါးဖြင့် ကိုယ်စားပြုထားပြီး၊ ထို့နောက် ဂရိသည် ချိုတံတစ်ပါးဖြစ်ကာ၊ ထိုချိုတံ ကျိုးပဲ့သွားသောအခါ ချိုတံလေးပါး ပေါ်ပေါက်လာခဲ့သည်။ ထိုသို့ဖြင့် ရောမ မရောက်မီ ချိုတံခုနစ်ပါး ရှိပြီးဖြစ်ကာ၊ ရောမ၏ အငယ်ချိုတံသည် အဋ္ဌမဖြစ်သည်။ ရောမသည် အစဉ်အမြဲ အဋ္ဌမအဖြစ် ပေါ်ထွက်လာပြီး ခုနစ်ပါးထဲမှ ဖြစ်သည်ဟူသော အချက်အတွက် အခြားသက်သေခံချက်များလည်း ရှိသေးသော်လည်း၊ ထိုနက်နဲသည့် ပုစ္ဆာ၏ အဓိက ရည်ညွှန်းချက်မှာ Revelation အခန်း ၁၇ ဖြစ်သည်။</w:t>
      </w:r>
    </w:p>
    <w:p>
      <w:pPr>
        <w:pStyle w:val="ArticleScripture"/>
        <w:jc w:val="left"/>
      </w:pPr>
      <w:r>
        <w:rPr>
          <w:rFonts w:ascii="Myanmar Text" w:hAnsi="Myanmar Text" w:eastAsia="Myanmar Text" w:cs="Myanmar Text"/>
        </w:rPr>
        <w:t>ဤအရာ၌ ပညာရှိသောစိတ်ရှိ၏။ ခေါင်းခုနစ်လုံးသည် မိန်းမထိုင်နေသော တောင်ခုနစ်လုံးဖြစ်ကြ၏။ ထို့ပြင် ရှင်ဘုရင်ခုနစ်ပါးလည်း ရှိကြ၏။ ငါးပါးသည် ကျဆုံးကြပြီး၊ တစ်ပါးသည် ရှိ၏၊ အခြားတစ်ပါးသည် မရောက်လာသေး။ သူရောက်လာသောအခါ အချိန်တိုကာလမျှသာ တည်နေရမည်။ ယခင်ကရှိခဲ့ပြီး ယခုမရှိသော သားရဲသည်ပင် အဋ္ဌမမြောက်ဖြစ်၍ ခုနစ်ပါးထဲမှဖြစ်သော်လည်း ပျက်စီးခြင်းသို့ သွားရ၏။ ဗျာဒိတ် ၁၇:၉–၁၁။</w:t>
      </w:r>
    </w:p>
    <w:p>
      <w:pPr>
        <w:pStyle w:val="ArticleBody"/>
        <w:jc w:val="left"/>
      </w:pPr>
      <w:r>
        <w:rPr>
          <w:rFonts w:ascii="Myanmar Text" w:hAnsi="Myanmar Text" w:eastAsia="Myanmar Text" w:cs="Myanmar Text"/>
        </w:rPr>
        <w:t>၂၀၂၀ ခုနှစ်တွင် ခိုးယူခံရသော ရွေးကောက်ပွဲက ရွေးကောက်ပွဲတစ်ရပ်ကို ပရောဖက်ပြုချက်ဆိုင်ရာ မှတ်တိုင်တစ်ခုအဖြစ် ခွဲခြားဖော်ထုတ်ခဲ့သည်။ ဤအချက်အတွက် ဒုတိယသက်သေတစ်ရပ်မှာ သမ္မတ ကာတာနှင့်အတူ တွေ့ရသည်။ ရေဂန်သည် ရောမ၏ ပုံသဏ္ဍာန်တစ်ရပ်ကို ဖွဲ့စည်းလျက် ခုနစ်ပါးထဲမှဖြစ်သော အဋ္ဌမမြောက်ဖြစ်သည့် ထရမ့်ထံသို့ ဦးတည်သည့် သမ္မတများအနက် ပထမဦးဆုံးဖြစ်သည်။ ရေဂန်သည် ၁၉၈၉ ခုနှစ်၊ အဆုံးကာလမှစ၍ ရှစ်ဦးသော သမ္မတတန်းစဉ်၏ ပထမဦးဆုံးဖြစ်သည်။ ၁၉၈၉ ခုနှစ်သည် ဒန်နီယ</w:t>
      </w:r>
      <w:r>
        <w:rPr>
          <w:rFonts w:ascii="Nirmala UI" w:hAnsi="Nirmala UI" w:eastAsia="Nirmala UI" w:cs="Nirmala UI"/>
        </w:rPr>
        <w:t>േ</w:t>
      </w:r>
      <w:r>
        <w:rPr>
          <w:rFonts w:ascii="Myanmar Text" w:hAnsi="Myanmar Text" w:eastAsia="Myanmar Text" w:cs="Myanmar Text"/>
        </w:rPr>
        <w:t>လ် အခန်းကြီး ၁၁၊ အခန်းငယ် ၁ မှ ၄ အထိ၌ ပြည့်စုံခဲ့ပြီး၊ အချမ်းသာဆုံး သမ္မတ၏ သက်သေခံချက်ကို ထင်ရှားစေသည်။ ရေဂန်မတိုင်မီတွင် ထိုအချိန်အထိ သမိုင်းတစ်လျှောက် အဆိုးရွားဆုံး သမ္မတရှိခဲ့သည်။ ကာတာသည် အစ္စလာမ်နှင့်ဆိုင်သော အကျပ်အတည်းတစ်ရပ် မဖြေရှင်းရသေးဘဲ ရာထူးမှ ထွက်ခွာခဲ့သည်။ လေးဆယ့်ခုနစ်နှစ်ကြာပြီးနောက် ယခုအခါ ထရမ့်သည် ဒီမိုကရက် ကာတာက ရေဂန်ထံသို့ ချန်ထားခဲ့သော ပြဿနာကို ဖြေရှင်းနေသည်။ ပထမနှင့် အာလဖာဖြစ်သော ရေဂန်သည် အဆုံးနှင့် အိုမေဂါဘက်၌ ရီပတ်ဘလီကန်တစ်ဦးကို ပုံစံပြုသော ရီပတ်ဘလီကန်တစ်ဦးဖြစ်ခဲ့သကဲ့သို့၊ ထရမ့်လည်း မတိုင်မီ ဒီမိုကရက် သမ္မတက ဖန်တီးထားသော အစ္စလာမ်ဆိုင်ရာ အကျပ်အတည်းတစ်ရပ်ကို အမွေဆက်ခံရမည်ဖြစ်သည်။ ထိုဒီမိုကရက် သမ္မတသည် ပရောဖက်ပြုချက်ဆိုင်ရာ မဖြစ်မနေလိုအပ်ချက်အရ ထိုအချိန်အထိ သမိုင်းတစ်လျှောက် အဆိုးရွားဆုံး သမ္မတဖြစ်ရမည်။ အိုဘားမားသည် မိမိအားဖြင့် ထိုပရောဖက်ပြုချက်ဆိုင်ရာ လက္ခဏာအင်္ဂါရပ်များအားလုံးကို ပြည့်စုံစေခဲ့သကဲ့သို့၊ ဘိုင်ဒင်လည်း ထိုသို့ပင် ဖြစ်ခဲ့သည်။ ရေဂန်သည် နောက်ဆုံးသူကို ပုံစံပြုရန်အတွက်၊ အဋ္ဌမမြောက်ကိုသာမက ဆဋ္ဌမမြောက်ကိုလည်း ပုံစံပြုရမည်ဖြစ်ခဲ့သည်။ ထိုသို့ပြုရာတွင် ယုဒအနွယ်၏ ခြင်္သေ့သည် အခြေအနေနှစ်ရပ်စလုံး၌ ထရမ့်မတိုင်မီရှိခဲ့သော ကျရှုံးသမ္မတအုပ်ချုပ်မှုများ၏ အစဉ်တိုးတက်မှုကို သေချာစေရန် ရွေးကောက်ပွဲများကို ထိန်းချုပ်ရမည်ဖြစ်ခဲ့သည်။ ရွေးကောက်ပွဲများသည် ပရောဖက်ပြုချက်ဆိုင်ရာ မှတ်တိုင်များဖြစ်ကြပြီး၊ ၂၀၂၆ ခုနှစ်သည် ခုနစ်ပါးထဲမှဖြစ်သော အဋ္ဌမမြောက် သမ္မတအတွက် ကာလလယ် ရွေးကောက်ပွဲများဖြစ်သည်။</w:t>
      </w:r>
    </w:p>
    <w:p>
      <w:pPr>
        <w:pStyle w:val="ArticleBody"/>
        <w:jc w:val="left"/>
      </w:pPr>
      <w:r>
        <w:rPr>
          <w:rFonts w:ascii="Myanmar Text" w:hAnsi="Myanmar Text" w:eastAsia="Myanmar Text" w:cs="Myanmar Text"/>
        </w:rPr>
        <w:t>အမေရိကန်ပြည်ထောင်စု၏ နှစ်နှစ်ရာငါးဆယ်ကာလမျဉ်းသည် 1776 ခုနှစ်တွင် စတင်ခဲ့ပြီး 2026 ခုနှစ်တွင် အဆုံးသတ်သို့ ရောက်ရှိသည်။ ဘီစီ 457 ခုနှစ်၏ နှစ်နှစ်ရာငါးဆယ်ကာလမျဉ်းသည် ဒံယေလအခန်းကြီး 11 ၏ အခန်းငယ် ၁၁ နှင့် ၁၅ အကြားရှိ ရာဖိယနှင့် ပေနီယံ စစ်ပွဲများအကြားဖြစ်သော ဘီစီ 207 ခုနှစ်တွင် အဆုံးသတ်သို့ ရောက်ရှိခဲ့သည်။ ရာဖိယသည် ပရောဖက်ပြုချက်အရ ကမ္ဘာဦးကျမ်း ၁၇ ၏ အရေဖျားလှီးခြင်း ပဋိညာဉ်နှင့် ကိုက်ညီစွာ တန်းညှိထားပြီး၊ ပေနီယံသည် ပရောဖက်ပြုချက်အရ မဿဲ ၁၆ ၏ တစ်သိန်းလေးသောင်းလေးထောင်နှင့်ဆိုင်သော ပဋိညာဉ်နှင့် ကိုက်ညီစွာ တန်းညှိထားသည်။ 2026 ခုနှစ်သည် ဘီစီ 207 ခုနှစ်နှင့် ကိုက်ညီကာ၊ အခန်းငယ် ၁၁ နှင့် ၁၅ အကြား—ရာဖိယနှင့် ပေနီယံအကြား—ဖြစ်ပြီး၊ ထိုအကြားကာလသည်လည်း ဘုရားသခင်၏ ရွေးချယ်ခံ လူမျိုးတစ်မျိုးနှင့် ပြုခဲ့သော ပထမပဋိညာဉ်နှင့် ဘုရားသခင်၏ ရွေးချယ်ခံ လူမျိုးတစ်မျိုးနှင့် ပြုမည့် နောက်ဆုံးပဋိညာဉ်အကြားလည်း ဖြစ်သည်။</w:t>
      </w:r>
    </w:p>
    <w:p>
      <w:pPr>
        <w:pStyle w:val="ArticleBody"/>
        <w:jc w:val="left"/>
      </w:pPr>
      <w:r>
        <w:rPr>
          <w:rFonts w:ascii="Myanmar Text" w:hAnsi="Myanmar Text" w:eastAsia="Myanmar Text" w:cs="Myanmar Text"/>
        </w:rPr>
        <w:t>ဘီစီ 207 နှစ်၏ အလယ်မှတ်နှင့် 2026 တွင် အဆုံးသတ်သော နှစ်နှစ်ရာ့ငါးဆယ် တန်းများသည်၊ အေဒီ 64 ခုနှစ်တွင် ရောမမြို့ မီးလောင်သွားသောအခါ စတင်ခဲ့သည့် နှစ်နှစ်ရာ့ငါးဆယ်ကြာ ညှဉ်းပန်းနှိပ်စက်ခြင်း၏ တန်းနှင့် ကိုက်ညီလျက်ရှိသည်။ ထိုနေရာမှ စတင်၍ ထူးဆန်းသော လူတစ်ဦးအားဖြင့် ရောက်လာမည့် ဖျက်ဆီးခြင်းအကြောင်း သတိပေးခြင်း ခုနစ်နှစ်ကို ယေရုရှလင်မြို့သားတို့အား ကြေညာခဲ့သည်။ ခုနစ်ဆယ်နှစ် ရောက်လာ၍ ယေရုရှလင် ပျက်စီးသွားသောအခါ ဘုရားသခင်၏ အသင်းတော်သည် ကွဲလွင့်သွားပြီး သူတို့သည် ဧဝံဂေလိတရားကို ကမ္ဘာတစ်ဝန်းလုံးသို့ ဖြန့်ကြက်ကြသည်။ ဧဖက်အသင်းတော်သည် ရှင်ပြန်ထမြောက်ခြင်း၏ ပင်တေကုတ္တေ သတင်းစကားကို ကြေညာနေခဲ့သည့် တစ်ချိန်တည်းမှာပင်၊ စမူရနာအသင်းတော်အားဖြင့် ကိုယ်စားပြုထားသော ညှဉ်းပန်းနှိပ်စက်ခြင်းသည် စတင်ခဲ့သည်၊ အကြောင်းမူကား ပရောဖက်ပြုဆိုင်ရာ လိုအပ်ချက်ကြောင့် ထိုအသင်းတော်နှစ်ပါး၏ သမိုင်းကြောင်းများသည် ကာလတစ်ရပ်အတွက် တစ်ပြိုင်နက်တည်း အပြိုင်လည်ပတ်ရမည်ဖြစ်သောကြောင့် ဖြစ်သည်။ ပေါလုသည် ဧဖက်၏ ပရောဖက်ပြုအသင်းတော်၏ ခေါင်းဆောင်တစ်ဦးဖြစ်သော်လည်း၊ သမိုင်းကြောင်း နှစ်မျိုးလုံးအကြောင်းကို သူ ရေးသားထားခဲ့သည်။</w:t>
      </w:r>
    </w:p>
    <w:p>
      <w:pPr>
        <w:pStyle w:val="ArticleScripture"/>
        <w:jc w:val="left"/>
      </w:pPr>
      <w:r>
        <w:rPr>
          <w:rFonts w:ascii="Myanmar Text" w:hAnsi="Myanmar Text" w:eastAsia="Myanmar Text" w:cs="Myanmar Text"/>
        </w:rPr>
        <w:t>အန္တိအုတ်မြို့၌၎င်း၊ အိုင်ကိုနိအုန်မြို့၌၎င်း၊ လုဿတြာမြို့၌၎င်း၊ ငါ့အပေါ်သို့ရောက်လာသော ညှဉ်းပန်းနှိပ်စက်ခြင်းများ၊ ဆင်းရဲဒုက္ခများကို သင်သိ၏။ ငါသည် အလွန်ညှဉ်းပန်းနှိပ်စက်ခြင်းများကို ခံရသော်လည်း၊ ထာဝရဘုရားသည် ထိုအရာအလုံးစုံမှ ငါ့ကို ကယ်နှုတ်တော်မူ၏။ ထို့အပြင် ခရစ်တော်ယေရှု၌ ဘုရားတရားစွာ အသက်ရှင်လိုသောသူအပေါင်းတို့သည် ညှဉ်းပန်းနှိပ်စက်ခြင်းကို ခံရကြလိမ့်မည်။ ၂ တိမောသေ ၃:၁၁၊ ၁၂။</w:t>
      </w:r>
    </w:p>
    <w:p>
      <w:pPr>
        <w:pStyle w:val="ArticleBody"/>
        <w:jc w:val="left"/>
      </w:pPr>
      <w:r>
        <w:rPr>
          <w:rFonts w:ascii="Myanmar Text" w:hAnsi="Myanmar Text" w:eastAsia="Myanmar Text" w:cs="Myanmar Text"/>
        </w:rPr>
        <w:t>A.T. Jones သည် နှစ် ၆၄ ခုနှစ်မှ စတင်၍ ၃၁၃ ခုနှစ် Milan Edict တွင် အဆုံးသတ်သည့် နှစ်ပေါင်း နှစ်ရာ့ငါးဆယ် ကာလကို သတ်မှတ်ပြသသည်။ ထိုနှစ်များအတွင်း ဘုရားသခင်၏လူမျိုးအပေါ် ညှဉ်းပန်းနှိပ်စက်မှုကို ပဂန်ရောမက ဆက်လက်ဆောင်ရွက်ခဲ့သော်လည်း၊ Smyrna အသင်းတော်သို့ ပေးထားသော သတင်းစကား၌ ထိုကာလအတွင်း အဆိုးရွားဆုံးသော ညှဉ်းပန်းနှိပ်စက်မှုကို ကိုယ်စားပြုသော ဆယ်ရက်ကို ဖော်ပြထားသည်။</w:t>
      </w:r>
    </w:p>
    <w:p>
      <w:pPr>
        <w:pStyle w:val="ArticleScripture"/>
        <w:jc w:val="left"/>
      </w:pPr>
      <w:r>
        <w:rPr>
          <w:rFonts w:ascii="Myanmar Text" w:hAnsi="Myanmar Text" w:eastAsia="Myanmar Text" w:cs="Myanmar Text"/>
        </w:rPr>
        <w:t>သင်ခံရမည့်အရာတို့ကို တစ်စုံတစ်ခုမျှ မကြောက်ကြနှင့်။ ကြည့်ရှုလော့၊ သင်တို့သည် စမ်းသပ်ခြင်းခံရစေခြင်းငှာ မာရ်နတ်သည် သင်တို့အချို့ကို ထောင်ထဲသို့ ပစ်ချလိမ့်မည်။ သင်တို့သည် ဆယ်ရက်ပတ်လုံး ဆင်းရဲဒုက္ခကို ခံရကြလိမ့်မည်။ သေသည်တိုင်အောင် သစ္စာရှိလော့; ထိုသို့ပြုလျှင် ငါသည် သင့်အား အသက်၏ ကောင်းကင်ပန်းကုံးကို ပေးမည်။ ဗျာဒိတ် ၂:၁၀။</w:t>
      </w:r>
    </w:p>
    <w:p>
      <w:pPr>
        <w:pStyle w:val="ArticleBody"/>
        <w:jc w:val="left"/>
      </w:pPr>
      <w:r>
        <w:rPr>
          <w:rFonts w:ascii="Myanmar Text" w:hAnsi="Myanmar Text" w:eastAsia="Myanmar Text" w:cs="Myanmar Text"/>
        </w:rPr>
        <w:t>ဧကရာဇ် ဒိုင်အိုကလီးရှန်အားဖြင့် ကိုယ်စားပြုထားသော ထိုညှဉ်းပန်းနှိပ်စက်ခြင်းကာလသည် 303 ခုနှစ်၌ စတင်၍ 313 ခုနှစ်၌ အဆုံးသတ်သော ဆယ်နှစ်ကာလဖြစ်ပြီး၊ ထို 313 ခုနှစ်တွင်လည်း မဟာဧကရာဇ် ကွန်စတန်တိုင်းသည် အုပ်စိုးနေခဲ့သည်။ ထိုကဲ့သို့ပင် သူသည် 321 ခုနှစ်၏ ပထမတနင်္ဂနွေဥပဒေ ပြဋ္ဌာန်းချိန်၌လည်း အုပ်စိုးလျက်ရှိမည်ဖြစ်ပြီး၊ 330 ခုနှစ်၌ ရောမကို အရှေ့ပိုင်းနှင့် အနောက်ပိုင်းဟူ၍ ခွဲဝေခဲ့သည်။ 313 ခုနှစ်သည် မီလန်မြို့၌ ပြုလုပ်ခဲ့သော သံတမန်ဆိုင်ရာ လက်ထပ်ထိမ်းမြားမှုအားဖြင့် ပရောဖက်ပြုချက်အရ အမှတ်အသားပြုခံထားရပြီး၊ ထိုအချိန်တွင် ဧကရာဇ် ကွန်စတန်တိုင်း (အနောက်ပိုင်းကို အုပ်ချုပ်သူ) သည် မိမိ၏ မိခင်တူဖအေကွဲညီမ ဖလာဗီယာ ယူလီယာ ကွန်စတန်တီယာကို ရောမအင်ပါယာ၏ အရှေ့ပိုင်း (သို့မဟုတ် မကြာမီ အရှေ့ပိုင်းဖြစ်လာမည့် အစိတ်အပိုင်း) ကို ထိန်းချုပ်ထားသော ဧကရာဇ် လီစီနီယုစ်နှင့် လက်ထပ်စေခဲ့သည်။ ကွန်စတန်တိုင်းသည် 330 ခုနှစ်၌ နိုင်ငံတော်ကို အရှေ့နှင့် အနောက်ဟူ၍ ခွဲဝေသောအခါ၊ ထိုလက်ထပ်မှုသည် သင်္ကေတဆန်စွာ အဆုံးသတ်သွားခဲ့သည်။</w:t>
      </w:r>
    </w:p>
    <w:p>
      <w:pPr>
        <w:pStyle w:val="ArticleBody"/>
        <w:jc w:val="left"/>
      </w:pPr>
      <w:r>
        <w:rPr>
          <w:rFonts w:ascii="Myanmar Text" w:hAnsi="Myanmar Text" w:eastAsia="Myanmar Text" w:cs="Myanmar Text"/>
        </w:rPr>
        <w:t>နေရို၏ ၂၅၀ နှစ်ကာလသည် လောက၏အဆုံးကို ပုံဆောင်ဖော်ပြသော ဝိုင်းရံတိုက်ခိုက်မှုတစ်ရပ်ဖြင့် စတင်ကာ ထိုဝိုင်းရံတိုက်ခိုက်မှုတစ်ရပ်ဖြင့်ပင် အဆုံးသတ်သော ခုနစ်နှစ်ကာလတစ်ရပ်နှင့်အတူ စတင်သည်။ ထိုကာလ၏ အဆုံးတွင် ထင်ရှားကွဲပြားသော နှိပ်စက်ညှဉ်းပန်းမှု ဆယ်နှစ်ကာလတစ်ရပ် ရှိခဲ့သည်။ ထိုကာလသည် ဧဖက်မြို့အသင်းတော်၏ အချိန်၌ စတင်ခဲ့ပြီး၊ ထို့နောက် စမုရနာ၏ သမိုင်းကို ကွန်စတန်တိုင်၏ အလျှော့အတင်းပြုသော အသင်းတော်သို့တိုင် ဖုံးလွှမ်းခဲ့ကာ၊ ထိုအခါ ပေရဂံအသင်းတော်သည် ၃၁၃ ခုနှစ်တွင် ရောက်ရှိလာခဲ့သည်။</w:t>
      </w:r>
    </w:p>
    <w:p>
      <w:pPr>
        <w:pStyle w:val="ArticleBody"/>
        <w:jc w:val="left"/>
      </w:pPr>
      <w:r>
        <w:rPr>
          <w:rFonts w:ascii="Myanmar Text" w:hAnsi="Myanmar Text" w:eastAsia="Myanmar Text" w:cs="Myanmar Text"/>
        </w:rPr>
        <w:t>၃၁၃ မှ ၃၃၀ အထိရှိသော ထိုဆယ့်ခုနစ်နှစ်သည် ရာဖိယာနှင့် ပနီယံ၏ သမိုင်းတွင် ၎င်းနှင့် တန်ပြန်ညီမျှသော တစ်ဖက်ချင်းကို တွေ့ရသည်။ ထိုနေရာ၌ က.မ.မီ ၂၁၇ ခုနှစ်၏ စစ်ပွဲနှင့် က.မ.မီ ၂၀၀ ခုနှစ်၏ စစ်ပွဲတို့သည် ဆယ့်ခုနစ်နှစ်ကွာခြားလျက် ရှိကြသည်။ ရာဖိယာစစ်ပွဲ၌ ပတိုလမီက အောင်မြင်ခဲ့သော်လည်း၊ ပနီယံစစ်ပွဲ မတိုင်မီ၌ပင် သူသည် သေဆုံးကာ ကွယ်လွန်ပြီး ဖြစ်လိမ့်မည်။ သို့ရာတွင် သူသည် က.မ.မီ ၂၂၁ ခုနှစ်မှ က.မ.မီ ၂၀၄ ခုနှစ်တိုင်အောင် ဆယ့်ခုနစ်နှစ် စိုးစံခဲ့သည်။ ဆယ့်ခုနစ်သုံးခုဖြင့် အပြန်အလှန် ချိတ်ဆက်ထားသော နှစ် ၂၅၀ စီပါဝင်သည့် မျဉ်းသုံးကြောင်းသည် ၃၁၃ ကို ၂၀၂၆ နှင့် ကိုက်ညီစွာ ချိန်ညှိထားသည်ကို စဉ်းစားသုံးသပ်ရမည်ဟု အတင်းအကျပ် ပြောကြားစေသည်။</w:t>
      </w:r>
    </w:p>
    <w:p>
      <w:pPr>
        <w:pStyle w:val="ArticleBody"/>
        <w:jc w:val="left"/>
      </w:pPr>
      <w:r>
        <w:rPr>
          <w:rFonts w:ascii="Myanmar Text" w:hAnsi="Myanmar Text" w:eastAsia="Myanmar Text" w:cs="Myanmar Text"/>
        </w:rPr>
        <w:t>၃၁၃ သည် ညှဉ်းပန်းနှိပ်စက်ခြင်းမှ အလျှော့အတင်းသဘောသို့ ပြတ်သားစွာ ကူးပြောင်းသည့် အပြောင်းအလဲတစ်ရပ်ဖြစ်၍၊ ထို့ကြောင့် ၃၁၃ ကို Smyrna မှ Pergamos သို့ ပြောင်းလဲခြင်းအားဖြင့် ပုံဆောင်ဖော်ပြထားသော ပရောဖက်ပြုသဘောဆိုင်ရာ အပြောင်းအလဲတစ်မျိုး၏ သင်္ကေတအဖြစ် မှတ်သားစေသည်။ ပထမအဆင့်ကို ဆယ့်ခုနစ်နှစ်အကြာတွင် ကွာရှင်းခြင်းဖြင့် အဆုံးသတ်သွားသော သံတမန်ရေးရာ အိမ်ထောင်ရေးတစ်ရပ်က ကိုယ်စားပြုထားသည်။ ဒုတိယအဆင့်မှာ ပထမဆုံး တနင်္ဂနွေနေ့ ဥပဒေဖြစ်သည်။ Inspiration က တနင်္ဂနွေနေ့ ဥပဒေသည် တဖြည်းဖြည်း အဆင့်လိုက် တိုးတက်လာသော လုပ်ငန်းစဉ်တစ်ရပ်၏ ရှေ့ပြေးအဖြစ် ပေါ်ပေါက်လာကြောင်း၊ ထိုလုပ်ငန်းစဉ်တွင် သင့်အား တနင်္ဂနွေနေ့ကို စောင့်ထိန်းရန် အတင်းအကျပ် ပြုစေပြီး၊ ထို့ပြင် ဘုရားသခင်၏ သတ္တမနေ့ ဥပုသ်နေ့ကို စောင့်ထိန်းသောကြောင့် သင့်အား ညှဉ်းပန်းနှိပ်စက်ခြင်းဟု သတ်မှတ်ထားသော Sunday law မတိုင်မီ ရှေ့ပြေး တနင်္ဂနွေနေ့ ဥပဒေများလည်း ပါဝင်ကြောင်းကို ကျွန်ုပ်တို့အား အသိပေးထားသည်။</w:t>
      </w:r>
    </w:p>
    <w:p>
      <w:pPr>
        <w:pStyle w:val="ArticleScripture"/>
        <w:jc w:val="left"/>
      </w:pPr>
      <w:r>
        <w:rPr>
          <w:rFonts w:ascii="Myanmar Text" w:hAnsi="Myanmar Text" w:eastAsia="Myanmar Text" w:cs="Myanmar Text"/>
        </w:rPr>
        <w:t>“ဖတ်ရှုသူသည် မကြာမီရောက်လာမည့် ပဋိပက္ခ၌ အသုံးချခံရမည့် အင်အားစုများကို နားလည်လိုလျှင်၊ ယခင်ခေတ်ကာလများတွင် ရောမက ထိုတူညီသော ရည်မှန်းချက်အတွက် အသုံးပြုခဲ့သော နည်းလမ်းများ၏ မှတ်တမ်းကိုသာ ခြေရာခံလျှင် ရသည်။ ပုပ်ဂိုဏ်းဝင်များနှင့် ပရိုတက်စတင့်များ ပေါင်းစည်းသည့်အခါ မိမိတို့၏ အယူဝါဒများကို ပယ်ချသူများအပေါ် မည်သို့ ဆက်ဆံကြမည်ကို သိလိုလျှင်၊ ဥပုသ်နေ့နှင့် ၎င်း၏ ကာကွယ်သူများအပေါ် ရောမက ထင်ရှားပြသခဲ့သော စိတ်သဘောကို သူမြင်စေ။”</w:t>
      </w:r>
    </w:p>
    <w:p>
      <w:pPr>
        <w:pStyle w:val="ArticleScripture"/>
        <w:jc w:val="left"/>
      </w:pPr>
      <w:r>
        <w:rPr>
          <w:rFonts w:ascii="Myanmar Text" w:hAnsi="Myanmar Text" w:eastAsia="Myanmar Text" w:cs="Myanmar Text"/>
        </w:rPr>
        <w:t>“ဘုရင့်အမိန့်များ၊ အထွေထွေကောင်စီများ၊ နှင့် လောကအာဏာ၏ ထောက်ပံ့မှုဖြင့် တည်တံ့စေသော အသင်းတော်စည်းမျဉ်းများသည် ခရစ်ယာန်လောကအတွင်း အယူမှားပွဲတော်သည် ဂုဏ်သရေရှိသော အနေအထားသို့ ရောက်ရှိလာရန် လှမ်းလှမ်း၍ တက်လာသော အဆင့်များ ဖြစ်ကြ၏။ တနင်္ဂနွေနေ့ကို စောင့်ထိန်းရန် ပြည်သူလူထုအပေါ် အတင်းအကျပ် ပြဋ္ဌာန်းခဲ့သော ပထမဆုံးသော လူသိရှင်ကြား အရေးယူမှုမှာ ကွန်စတင်တိုင်န်က ထုတ်ပြန်ခဲ့သော ဥပဒေ ဖြစ်သည်။ (A.D. 321.) ဤအမိန့်တော်အရ မြို့နေလူများသည် ‘နေမင်း၏ ဂုဏ်အမြတ်ကြီးသော နေ့’ တွင် အနားယူရမည်ဟု သတ်မှတ်ခဲ့သော်လည်း၊ ကျေးလက်နေသူများအား မိမိတို့၏ စိုက်ပျိုးရေးလုပ်ငန်းများကို ဆက်လက်လုပ်ဆောင်ခွင့် ပေးထားသည်။ ထိုဥပဒေသည် အမှန်တကယ်အားဖြင့် အယူမှားဘာသာဝင်တို့၏ ပြဋ္ဌာန်းချက်တစ်ရပ်ဖြစ်သော်လည်း၊ ခရစ်ယာန်ဘာသာကို အမည်ခံ လက်ခံပြီးနောက် ဧကရာဇ်က ယင်းကို အာဏာဖြင့် အကောင်အထည်ဖော်ခဲ့သည်။” The Great Controversy, 573, 574.</w:t>
      </w:r>
    </w:p>
    <w:p>
      <w:pPr>
        <w:pStyle w:val="ArticleBody"/>
        <w:jc w:val="left"/>
      </w:pPr>
      <w:r>
        <w:rPr>
          <w:rFonts w:ascii="Myanmar Text" w:hAnsi="Myanmar Text" w:eastAsia="Myanmar Text" w:cs="Myanmar Text"/>
        </w:rPr>
        <w:t>ခရစ်နှစ် ၃၁၃ ခုနှစ်ရှိ မီလန်အမိန့်ပြန်တမ်း (The Edict of Milan) သည် “တော်ဝင်အမိန့်ပြန်တမ်း” ဖြစ်ပြီး၊ ထိုနောက် “လောကအာဏာ၏ ထောက်ပံ့အားဖြင့် ထိန်းသိမ်းအတည်ပြုထားသော အထွေထွေကောင်စီများနှင့် အသင်းတော်၏ စည်းမျဉ်းများသည် အဆင့်များ ဖြစ်ကြသည်။” ဟု ဆိုထားသည်။ ထိုအရာများသည် ခရစ်နှစ် ၃၂၁ ခုနှစ်တွင် ပထမဆုံး တနင်္ဂနွေနေ့ဥပဒေသို့ ဦးတည်စေသော တဖြည်းဖြည်းတက်လှမ်းသော အဆင့်များ ဖြစ်ကြသည်။ ထိုအဆင့်များအနက် တစ်ခုမှာ “လောကအာဏာ၏ ထောက်ပံ့အားဖြင့် ထိန်းသိမ်းအတည်ပြုထားသော” တနင်္ဂနွေနေ့ ထိန်းသိမ်းခြင်းကဲ့သို့သော “အသင်းတော်၏ စည်းမျဉ်းများ” ဖြစ်သည်။ ၁၈၈၈ ခုနှစ်ကာလသည် ဆီးနိတ်အမတ် ဘလဲယာ (Senator Blair) က ဆီးနိတ်တွင် တင်သွင်းခဲ့သော်လည်း မည်သည့်အောင်မြင်မှုမျှ မရခဲ့သော တနင်္ဂနွေနေ့ဥပဒေများ အစဉ်အဆက်ကို ဖော်ပြသော်လည်း၊ ထိုသမိုင်းကာလတစ်လျှောက်တွင်ပင် ပြည်နယ်အများအပြားသည် ပြည်နယ်အာဏာဖြင့် အတင်းအကျပ် အကောင်အထည်ဖော်သော တနင်္ဂနွေနေ့ဥပဒေများကို ပြဋ္ဌာန်းနေကြသည်။ ဤသက်သေနှစ်ပါးသည် ခရစ်နှစ် ၃၁၃ ခုနှစ်ကို “တော်ဝင်အမိန့်ပြန်တမ်းများ” — ဥပမာ အုပ်ချုပ်ရေးအမိန့်တစ်ရပ်ကဲ့သို့သောအရာများ — သည် နဂါးကဲ့သို့ ပြောဆိုရန် ခန့်မှန်းထားသော မြေကြီးသားရဲ၏ သမိုင်း၌ ကူးပြောင်းမှုတစ်ရပ်ကို မှတ်သားပြသော မှတ်တိုင်အဖြစ် ဖော်ထုတ်ပြကြသည်။</w:t>
      </w:r>
    </w:p>
    <w:p>
      <w:pPr>
        <w:pStyle w:val="ArticleBody"/>
        <w:jc w:val="left"/>
      </w:pPr>
      <w:r>
        <w:rPr>
          <w:rFonts w:ascii="Myanmar Text" w:hAnsi="Myanmar Text" w:eastAsia="Myanmar Text" w:cs="Myanmar Text"/>
        </w:rPr>
        <w:t>အမေရိကန်ပြည်ထောင်စုသည် နဂါးကဲ့သို့ ပြောဆိုသောအခါ၊ သမ္မာကျမ်းစာပရောဖက်ပြုချက်၌ ခြောက်မြောက်နိုင်ငံတော်အဖြစ် အဆုံးသတ်လေ၏။ ထိုသို့ အဆုံးသတ်ရခြင်းမှာလည်း၊ ခြောက်မြောက်နိုင်ငံတော်အဖြစ် ၎င်း၏အုပ်စိုးမှုအစတွင် ပြောဆိုခဲ့သကဲ့သို့ တူညီစွာ ပြောဆိုခြင်းအားဖြင့် ဖြစ်၏။ ၁၇၉၈ ခုနှစ်တွင် အမေရိကန်ပြည်ထောင်စုသည် Alien and Sedition Acts ကို ပြဋ္ဌာန်းခဲ့ပြီး၊ ၎င်းသည် တနင်္ဂနွေနေ့ပညတ်ကို ပုံဆောင်ဖော်ပြခဲ့သည်။ ၁၇၉၈ ခုနှစ်၏ Alien and Sedition Acts သည်၊ ၁၇၇၆ ခုနှစ်တွင် လွတ်လပ်ရေးကြေညာစာတမ်းဖြင့် စတင်ကာ၊ ထို့နောက် ၁၇၈၉ ခုနှစ်တွင် ဖွဲ့စည်းပုံအခြေခံဥပဒေဖြင့် ဆက်လက်ခဲ့သော အဆင့်သုံးဆင့်အနက် တတိယအဆင့် ဖြစ်သည်။ ထိုအဆင့်သုံးဆင့်သည် ၃၁၃၊ ၃၂၁ နှင့် ၃၃၀ တို့နှင့် ကိုက်ညီကြသည်။</w:t>
      </w:r>
    </w:p>
    <w:p>
      <w:pPr>
        <w:pStyle w:val="ArticleBody"/>
        <w:jc w:val="left"/>
      </w:pPr>
      <w:r>
        <w:rPr>
          <w:rFonts w:ascii="Myanmar Text" w:hAnsi="Myanmar Text" w:eastAsia="Myanmar Text" w:cs="Myanmar Text"/>
        </w:rPr>
        <w:t>၁၇၇၆၊ ၁၇၈၉ နှင့် ၁၇၉၈ တို့သည် “နိုင်ငံတစ်နိုင်ငံ၏ ပြောဆိုခြင်းသည် ၎င်း၏ ဥပဒေပြုအာဏာပိုင်များနှင့် တရားစီရင်ရေးအာဏာပိုင်များ၏ လုပ်ဆောင်ချက်ဖြစ်သည်” ဟု ဘုရားသခင်ပေးတော်မူသော မှုတ်သွင်းခြင်းက ကျွန်ုပ်တို့အား အသိပေးသကဲ့သို့၊ ပြောဆိုခြင်းဟု သတ်မှတ်ရသော လုပ်ဆောင်ချက်များ အားလုံးဖြစ်ကြသည်။ ၃၁၃၊ ၃၂၁ နှင့် ၃၃၀ တို့သည် အားလုံးပင် ကွန်စတန်တိုင်း မဟာမင်းကြီးနှင့် ဆက်နွယ်သော လမ်းမှတ်များ ဖြစ်ကြသည်။ ရှေးဟောင်း တိုက်ရိုက် အစ္စရေး၏ အဆုံးသတ်သည်—မြောက်နိုင်ငံတော်နှင့် တောင်နိုင်ငံတော် နှစ်ခုစလုံး၏ အဆုံးသတ်ကိုပါ—ကွာရှင်းခြင်းတစ်ရပ်အဖြစ် သင်္ကေတပြုထားပြီး၊ ၃၃၀ က ကိုယ်စားပြုသည်မှာလည်း ထိုအရာပင် ဖြစ်သည်။ မီလန်အမိန့်တော်၏ လက်ထပ်ပေါင်းဖက်မှုတွင် ဆယ့်ခုနစ်နှစ် မတိုင်မီက စတင်ခဲ့သော အိမ်ထောင်ရေးတစ်ရပ်အတွင်း အရှေ့နှင့် အနောက်အကြားရှိ ကွာရှင်းခြင်းတစ်ရပ် ဖြစ်သည်။ တနင်္ဂနွေနေ့ ဥပဒေအချိန်တွင် အမေရိကန်ပြည်ထောင်စုသည် မိမိ၏ စမ်းသပ်ခွင့်ကာလခွက်ကို ပြည့်စုံစေပြီးသား ဖြစ်လိမ့်မည်၊ ထို့နောက် ရှေးဟောင်းအစ္စရေးအတွက် နို့နှင့်ပျားရည် စီးဆင်းသော မြေပြင်ကဲ့သို့ သင်္ကေတပြုထားသော ၎င်း၏ ပရောဖက်ပြုချက်ဆိုင်ရာ ရည်ရွယ်ချက်နှင့်စပ်လျဉ်း၍ ဘုရားသခင်ထံမှ ကွာရှင်းခံရလိမ့်မည်။ မှုတ်သွင်းခြင်းက အမျိုးသားအဆင့် ပယ်ဖောက်ခြင်းနောက်တွင် အမျိုးသားအဆင့် ပျက်စီးခြင်း လိုက်လာသည်ဟု ဆိုသည်။ ထိုအရာသည် ၃၃၀ ခုနှစ်က ကိုယ်စားပြုသည့်အတိုင်း ဘုရားသခင်သည် ဘုန်းတင့်တယ်သော မြေကို ကွာရှင်းတော်မူသောအခါ ဖြစ်ပေါ်လာသည်။ ၃၁၃ ခုနှစ်၏ လက်ထပ်ပေါင်းဖက်ခြင်းမှ ၃၂၁ ခုနှစ်တွင် ပိုမိုပြင်းထန်လာသော တနင်္ဂနွေနေ့ ဥပဒေများ အစဉ်အဆက်အတွင်း ပထမဆုံးသော ဥပဒေသို့၊ ထို့နောက် ၃၃၀ ခုနှစ်၏ ကွာရှင်းခြင်းသို့ ဖြစ်သည်။ ၁၇၇၆ သည် ၃၁၃ နှင့် ကိုက်ညီပြီး၊ ၁၇၈၉ သည် ၃၂၁ နှင့် ကိုက်ညီကာ၊ ၁၇၉၈ သည် ၃၃၀ နှင့် ကိုက်ညီသည်။</w:t>
      </w:r>
    </w:p>
    <w:p>
      <w:pPr>
        <w:pStyle w:val="ArticleBody"/>
        <w:jc w:val="left"/>
      </w:pPr>
      <w:r>
        <w:rPr>
          <w:rFonts w:ascii="Myanmar Text" w:hAnsi="Myanmar Text" w:eastAsia="Myanmar Text" w:cs="Myanmar Text"/>
        </w:rPr>
        <w:t>၃၃၀ သည် ထို့အပြင် ခရစ်မတိုင်မီ ၃၁ ခုနှစ်တွင် ဖြစ်ပွားခဲ့သော အက်တီယမ်တိုက်ပွဲမှ စ၍ ၃၆၀ နှစ် ပြည့်စုံခြင်းလည်း ဖြစ်သည်။ အက်တီယမ်သည် ရောမ၏ တတိယအတားအဆီး ဖြစ်ခဲ့သဖြင့်၊ ယနေ့ခေတ် ရောမသည် မိမိ၏ ဒုတိယနှင့် တတိယအတားအဆီးများကို အောင်နိုင်သည့် တနင်္ဂနွေနေ့ဥပဒေကို ပုံဆောင်ဖော်ပြသည်။ ၃၃၀ ဟူသော waymark တွင် ပန်နီယမ်တိုက်ပွဲသည် အက်တီယမ်တိုက်ပွဲနှင့် ပေါင်းဆုံသည်။ ခရစ်မတိုင်မီ ၂၁၇ ခုနှစ်ရှိ ရာဖီယာတိုက်ပွဲသည် ၂၀၁၄ ခုနှစ် ယူကရိန်းစစ်ပွဲနှင့် ကိုက်ညီပြီး၊ ထို့နောက် ၂၀၁၅ ခုနှစ်တွင် ထရမ့်သည် မိမိ၏ ပထမဆုံး သမ္မတရွေးကောက်ပွဲ မဲဆွယ်စည်းရုံးမှုကို စတင်ခဲ့သည်၊ ၂၀၂၀ ခုနှစ်တွင် မြေကြီးသားရဲ၏ ချိုနှစ်ချောင်းလုံးသည် အသတ်ခံရပြီး၊ ၂၀၂၃ ခုနှစ်တွင် ထိုနှစ်ချောင်းလုံး ပြန်လည်အသက်ရှင်လာခဲ့သည်။ ၂၀၂၄ ခုနှစ်တွင် အခြေခံအုတ်မြစ်များ၏ စမ်းသပ်မှု စတင်ခဲ့ပြီး၊ ၂၀၂၅ ခုနှစ်တွင် အဋ္ဌမမြောက်သမ္မတနှင့် သူ၏ ပုပ်ရဟန်းမင်းဆိုင်ရာ တွဲဖက်အဖော်တို့၏ ပရောဖက်ပြုထားသော မဟာမိတ်ဖွဲ့မှုကို ၎င်းတို့၏ အပြန်အလှန် ရာထူးသစ်တင်မြှောက်ခြင်းများအားဖြင့် အမှတ်အသားပြုခဲ့သည်။</w:t>
      </w:r>
    </w:p>
    <w:p>
      <w:pPr>
        <w:pStyle w:val="ArticleBody"/>
        <w:jc w:val="left"/>
      </w:pPr>
      <w:r>
        <w:rPr>
          <w:rFonts w:ascii="Myanmar Text" w:hAnsi="Myanmar Text" w:eastAsia="Myanmar Text" w:cs="Myanmar Text"/>
        </w:rPr>
        <w:t>ဤအကြောင်းအရာများကို နောက်ဆောင်းပါးတွင် ဆက်လက်ဖော်ပြမည်။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ဝှက်ကွယ်လျက်ရှိသော အခန်းငယ် လေးဆယ်—အမှတ် ရှစ်</dc:title>
  <dc:subject>တောင်တော်</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