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ကျမ်းပိုဒ်လေးဆယ်၏ လျှို့ဝှက်သမိုင်း — အမှတ်ကိုး</w:t>
      </w:r>
    </w:p>
    <w:p>
      <w:pPr>
        <w:pStyle w:val="ArticleSubtitle"/>
        <w:jc w:val="left"/>
      </w:pPr>
      <w:r>
        <w:rPr>
          <w:rFonts w:ascii="Myanmar Text" w:hAnsi="Myanmar Text" w:eastAsia="Myanmar Text" w:cs="Myanmar Text"/>
        </w:rPr>
        <w:t>တန်ခိုး၊ ဘုန်းအသရေနှင့် ဆင်းရဲဒုက္ခ</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2026-05-06</w:t>
      </w:r>
    </w:p>
    <w:p>
      <w:pPr>
        <w:pStyle w:val="ArticleBody"/>
        <w:jc w:val="left"/>
      </w:pPr>
      <w:r>
        <w:rPr>
          <w:rFonts w:ascii="Myanmar Text" w:hAnsi="Myanmar Text" w:eastAsia="Myanmar Text" w:cs="Myanmar Text"/>
        </w:rPr>
        <w:t>ပေတရုသည် ပန်နီယုမ် (ကဲသာရိဖိလိပ္ပိ) ၌ ရှိနေသည်။ ဤအချိန်သည် ပေတရု၊ ယောဟန်နှင့် ယာကုပ်တို့က ယေရှုနှင့်အတူ သီးသန့်သွားခဲ့သော သုံးကြိမ်အနက် အလယ်ဗဟိုကာလမတိုင်မီ ခြောက်ရက် သို့မဟုတ် ရှစ်ရက်ခန့်မျှသာ ဖြစ်သည်။ ပထမအကြိမ်မှာ ယာဣရု၏ အသက်တစ်ဆယ့်နှစ်နှစ်ရှိ သမီးကို အသက်ပြန်ရှင်စေခြင်း၌ ကိုယ်တော်၏ တန်ခိုးကို ထင်ရှားပြသခြင်း ဖြစ်၏။ ဒုတိယအကြိမ်မှာ ရုပ်ပြောင်းတောင်ပေါ်၌ ကိုယ်တော်၏ ဘုန်းတော်ကို ထင်ရှားပြသခြင်း ဖြစ်၏။ တတိယအကြိမ်မှာ ဂက်သရှေမန်၌ ကိုယ်တော်၏ ဆင်းရဲခံခြင်းကို ထင်ရှားပြသခြင်း ဖြစ်၏။ အခန်း ၁၁ ရှိ ပန်နီယုမ်၌ ပေတရုသည် အပိုဒ် ၁၆ ၏ လက်ဝါးကပ်တိုင်မတိုင်မီ တိုက်ရိုက်ညှိနှိုင်းထားသည်။ ထိုတောင်သည် တပည့်သုံးယောက်အတွက်သာ သီးသန့်ဖြစ်သော ခရီးသုံးကြိမ်၏ အလယ်မှတ် ဖြစ်သည်။ ထိုတောင်ပေါ်၌ ကောင်းကင်ဘုံရှိ အဘသည်လည်း သုံးကြိမ်အနက် ဒုတိယအကြိမ် မိန့်တော်မူခဲ့သည်။ အဘသည် ဗတ္တိဇံခံစဉ်၌တစ်ကြိမ်၊ တောင်ပေါ်၌တစ်ကြိမ်၊ ထို့နောက် လက်ဝါးကပ်တိုင်မတိုင်မီ တစ်ကြိမ် မိန့်တော်မူခဲ့သည်။ ပေတရုသည် သတ်မှတ်ထားသော ဖြစ်ရပ်သုံးခု၏ အလယ်မှတ်၌ နှစ်ကြိမ် ရှိနေသည်။ ထို့ပြင် သူသည် မဿဲခရစ်ဝင် အခန်း ၁၁ မှ ၂၂ အထိ၏ အလယ်ဗဟိုလည်း ဖြစ်သည်။</w:t>
      </w:r>
    </w:p>
    <w:p>
      <w:pPr>
        <w:pStyle w:val="ArticleHeading"/>
        <w:jc w:val="left"/>
      </w:pPr>
      <w:r>
        <w:rPr>
          <w:rFonts w:ascii="Myanmar Text" w:hAnsi="Myanmar Text" w:eastAsia="Myanmar Text" w:cs="Myanmar Text"/>
        </w:rPr>
        <w:t>မြည်းသည်</w:t>
      </w:r>
    </w:p>
    <w:p>
      <w:pPr>
        <w:pStyle w:val="ArticleBody"/>
        <w:jc w:val="left"/>
      </w:pPr>
      <w:r>
        <w:rPr>
          <w:rFonts w:ascii="Myanmar Text" w:hAnsi="Myanmar Text" w:eastAsia="Myanmar Text" w:cs="Myanmar Text"/>
        </w:rPr>
        <w:t>တောင်ပေါ်အတွေ့အကြုံသည် အောင်ပွဲခံဝင်ရောက်ခြင်းမတိုင်မီတွင် ဖြစ်ပေါ်ခဲ့သည်။ အောင်ပွဲခံဝင်ရောက်ခြင်းသည် ယေရုရှလင်မြို့သို့ ပူဇော်သက္ကာကို သယ်ဆောင်ရန် မြည်းကို ဖြေချွတ်ခြင်းဖြင့် အစပြုခဲ့သကဲ့သို့၊ အာဗြဟံ၏ မြည်းသည်လည်း ယေရုရှလင်ရှိ ဗိမာန်တော်၏ ရှေးဟောင်းတည်နေရာဖြစ်သော မောရိယတောင်ပေါ်သို့ ပူဇော်သက္ကာအတွက် ထင်းကို သယ်ဆောင်ခဲ့သည်။ လေဝိဝတ္တု အခန်းကြီး ၂၃ ၏ အစဉ်လိုက်တွင် တံပိုးပွဲတော်သည် မြည်းကို ဖြေချွတ်ခြင်းကို အမှတ်အသားပြုသဖြင့်၊ ရုပ်ပြောင်းတောင်၏ အတွေ့အကြုံသည် အောင်ပွဲခံဝင်ရောက်ခြင်းမတိုင်မီ ဖြစ်ပေါ်ခဲ့သည်။ ထိုသို့ဖြင့် ပေတရုကို လေဝိဝတ္တု အခန်းကြီး ၂၃ ၏ ရက်သုံးဆယ် သမိုင်းအတွင်း၊ ပင်တေကုတ္တေပွဲကာလနှင့် ကိုက်ညီစွာ တည်နေရာပေးထားသည်။ ထိုရက်သုံးဆယ်အတွင်း ဗိမာန်တော် (အလယ်စမ်းသပ်ချက်) ကို ရဲရင့်သော ယဇ်ပုရောဟိတ် ရှစ်ဆယ်ထဲတွင် ပါဝင်မည့်သူများအပေါ်သို့ ဆောင်ကြဉ်းလျက်ရှိသည်။ သန့်ရှင်းရာဌာန၌ ဘုရင် ဥဇိယ၏ ပုန်ကန်မှုနှင့်ဆိုင်သော သက်သေခံချက်၌ ထိုယဇ်ပုရောဟိတ် ရှစ်ဆယ်ကို ရဲရင့်သောသူများဟု သတ်မှတ်ဖော်ပြထားသဖြင့်၊ ထိုအမှုတွင် မပါဝင်သော ယဇ်ပုရောဟိတ်များလည်း ရှိခဲ့ကြောင်းကို ညွှန်ပြလျက်ရှိသည်။</w:t>
      </w:r>
    </w:p>
    <w:p>
      <w:pPr>
        <w:pStyle w:val="ArticleScripture"/>
        <w:jc w:val="left"/>
      </w:pPr>
      <w:r>
        <w:rPr>
          <w:rFonts w:ascii="Myanmar Text" w:hAnsi="Myanmar Text" w:eastAsia="Myanmar Text" w:cs="Myanmar Text"/>
        </w:rPr>
        <w:t>ယဇ်ပုရောဟိတ် အာဇရိယသည် သူ၏နောက်သို့ဝင်၍၊ ထာဝရဘုရား၏ ရဲရင့်သောယဇ်ပုရောဟိတ် ရှစ်ဆယ်နှင့်အတူ ဝင်လေ၏။ သူတို့သည် မင်းကြီး ဥဇိယကို ဆီးတား၍၊ “ဥဇိယ၊ ထာဝရဘုရားအတွက် နံ့သာပေါင်းမီးရှို့ရမည့်အမှုသည် ကိုယ်တော်နှင့်မဆိုင်။ နံ့သာပေါင်းမီးရှို့ရန် သန့်ရှင်းခန့်ထားခြင်းခံရသော အာရုန်၏သား ယဇ်ပုရောဟိတ်တို့နှင့်သာ ဆိုင်၏။ သန့်ရှင်းရာဌာနမှ ထွက်တော်မူလော့။ အကြောင်းမူကား၊ ကိုယ်တော်သည် ပြစ်မှားကျူးလွန်ပြီ။ ထာဝရအရှင် ဘုရားသခင်ထံမှလည်း ဤအမှုသည် ကိုယ်တော်၏ဂုဏ်အသရေဖြစ်မည်မဟုတ်” ဟု ဆိုကြ၏။ ၂ ရာဇဝင်ချုပ် ၂၆:၁၇၊ ၁၈။</w:t>
      </w:r>
    </w:p>
    <w:p>
      <w:pPr>
        <w:pStyle w:val="ArticleBody"/>
        <w:jc w:val="left"/>
      </w:pPr>
      <w:r>
        <w:rPr>
          <w:rFonts w:ascii="Myanmar Text" w:hAnsi="Myanmar Text" w:eastAsia="Myanmar Text" w:cs="Myanmar Text"/>
        </w:rPr>
        <w:t>ရဲရင့်သော ယဇ်ပုရောဟိတ်တို့သည် သိုးသငယ်တော် ကြွတော်မူရာအရပ်အနှံ့သို့ ကိုယ်တော်ကို လိုက်လံကြသောသူတို့ဖြစ်ကြသည်။</w:t>
      </w:r>
    </w:p>
    <w:p>
      <w:pPr>
        <w:pStyle w:val="ArticleScripture"/>
        <w:jc w:val="left"/>
      </w:pPr>
      <w:r>
        <w:rPr>
          <w:rFonts w:ascii="Myanmar Text" w:hAnsi="Myanmar Text" w:eastAsia="Myanmar Text" w:cs="Myanmar Text"/>
        </w:rPr>
        <w:t>ဤသူတို့သည် မိန်းမတို့နှင့် မညစ်ညူးခဲ့သောသူများ ဖြစ်ကြသည်။ အကြောင်းမူကား၊ သူတို့သည် အပျိုကညာများ ဖြစ်ကြသည်။ ဤသူတို့သည် သိုးသငယ်သည် သွားတော်မူရာ အရပ်ရပ်သို့ လိုက်လျှောက်ကြသောသူများ ဖြစ်ကြသည်။ ဤသူတို့သည် လူတို့အထဲမှ ရွေးနှုတ်ခြင်းခံရ၍ ဘုရားသခင်နှင့် သိုးသငယ်အတွက် အဦးသီးသော အသီးများ ဖြစ်ကြသည်။ ဗျာဒိတ်ကျမ်း ၁၄:၄။</w:t>
      </w:r>
    </w:p>
    <w:p>
      <w:pPr>
        <w:pStyle w:val="ArticleBody"/>
        <w:jc w:val="left"/>
      </w:pPr>
      <w:r>
        <w:rPr>
          <w:rFonts w:ascii="Myanmar Text" w:hAnsi="Myanmar Text" w:eastAsia="Myanmar Text" w:cs="Myanmar Text"/>
        </w:rPr>
        <w:t>ယုဒအမျိုး၏ ခြင်္သေ့တော်သည် ကိုယ်တော်၏လူမျိုးကို အလွန်သန့်ရှင်းရာဌာနသို့ ဦးဆောင်တော်မူ၍ ပဋိညာဉ်သေတ္တာကို အာရုံပြုကြည့်ရှုစေတော်မူကာ၊ ထိုအရပ်၌ အပြစ်ကို ဖျက်သိမ်းပယ်ဖျောက်တော်မူသည့် နောက်ဆုံးအမှုတော်၌ အမှုတော်ထမ်းဆောင်နေသော ယဇ်ပုရောဟိတ်မင်းကို ဆင်ခြင်စေတော်မူသည်။ ပေတရုသည် ၂၀၂၃ ခုနှစ်၊ ဒီဇင်ဘာ ၃၁ ရက်နေ့တွင် ရှင်ပြန်ထမြောက်ခဲ့ပြီး၊ ထို့နောက် ပရောဖက်ပြုချက်၏ ပြင်ပရူပါရုံကို တည်ထောင်ရာ၌ ရောမ၏ အခန်းကဏ္ဍနှင့်ဆိုင်သော အခြေခံစမ်းသပ်မှုကို ရင်ဆိုင်ခဲ့ရသည်။ ထို့နောက် ဗိမာန်တော်နှင့်ဆိုင်သော ဒုတိယစမ်းသပ်မှုသည် ပေတရုအပေါ် ရောက်လာခဲ့ပြီး၊ ထိုအရပ်၌ ဒံယေလ အခန်းကြီး ၁၀ ၏ looking glass vision အတွင်း၌ အတွင်းပိုင်းမျဉ်း၏ ရူပါရုံကို ကိုယ်စားပြုဖော်ပြထားသည်။</w:t>
      </w:r>
    </w:p>
    <w:p>
      <w:pPr>
        <w:pStyle w:val="ArticleBody"/>
        <w:jc w:val="left"/>
      </w:pPr>
      <w:r>
        <w:rPr>
          <w:rFonts w:ascii="Myanmar Text" w:hAnsi="Myanmar Text" w:eastAsia="Myanmar Text" w:cs="Myanmar Text"/>
        </w:rPr>
        <w:t>ပေတရုသည် ၂၀၂၀ ခုနှစ်၊ ဇူလိုင်လ ၁၈ ရက်နေ့တွင် မိမိ၏သခင်ကို ငြင်းပယ်ခဲ့ပြီး၊ ထိုသို့ သုံးကြိမ်တိုင်တိုင် ပြုခဲ့သည်။</w:t>
      </w:r>
    </w:p>
    <w:p>
      <w:pPr>
        <w:pStyle w:val="ArticleScripture"/>
        <w:jc w:val="left"/>
      </w:pPr>
      <w:r>
        <w:rPr>
          <w:rFonts w:ascii="Myanmar Text" w:hAnsi="Myanmar Text" w:eastAsia="Myanmar Text" w:cs="Myanmar Text"/>
        </w:rPr>
        <w:t>“ပေတရုသည် မိမိ၏သခင်ကို လူအများရှေ့၌ သုံးကြိမ်တိုင်တိုင် ပွင့်ပွင့်လင်းလင်း ငြင်းပယ်ခဲ့သကဲ့သို့၊ ယေရှုသည်လည်း သူ၏ချစ်ခြင်းနှင့် သစ္စာစောင့်သိမှုအပေါ် အာမခံချက်ကို သူထံမှ သုံးကြိမ်တိုင်တိုင် ဆွဲထုတ်တော်မူခဲ့သည်။ ထိုထိမိသည့် မေးခွန်းကို ဆူးချွန်တပ်ထားသော မြှားတစ်စင်းကဲ့သို့ သူ၏ ဒဏ်ရာရနှလုံးထဲသို့ ထိုးဖောက်စေသကဲ့သို့ အလေးအနက် ဖိအားပေးတော်မူခဲ့သည်။ စုဝေးလျက်ရှိသော တပည့်တော်များရှေ့၌ ယေရှုသည် ပေတရု၏ နောင်တ၏ နက်ရှိုင်းမှုကို ဖော်ပြတော်မူ၍၊ တစ်ချိန်က ဝါကြွားတတ်သော ထိုတပည့်တော်သည် မည်မျှ အလွန်အမင်း နှိမ့်ချခြင်းခံရလျက်ရှိကြောင်းကို ပြသတော်မူခဲ့သည်။” The Desire of Ages, 812.</w:t>
      </w:r>
    </w:p>
    <w:p>
      <w:pPr>
        <w:pStyle w:val="ArticleBody"/>
        <w:jc w:val="left"/>
      </w:pPr>
      <w:r>
        <w:rPr>
          <w:rFonts w:ascii="Myanmar Text" w:hAnsi="Myanmar Text" w:eastAsia="Myanmar Text" w:cs="Myanmar Text"/>
        </w:rPr>
        <w:t>ပေတရုသည် ကိုးကွယ်သူအုပ်စုနှစ်စုကို ကိုယ်စားပြုခဲ့သည်။</w:t>
      </w:r>
    </w:p>
    <w:p>
      <w:pPr>
        <w:pStyle w:val="ArticleScripture"/>
        <w:jc w:val="left"/>
      </w:pPr>
      <w:r>
        <w:rPr>
          <w:rFonts w:ascii="Myanmar Text" w:hAnsi="Myanmar Text" w:eastAsia="Myanmar Text" w:cs="Myanmar Text"/>
        </w:rPr>
        <w:t>“ဖာရိရှဲနှင့် အခွန်ခံတို့ဖြင့် ကိုယ်စားပြုထားသော လူတန်းစားအသီးသီးအတွက် တမန်တော် ပေတရု၏ သမိုင်းတွင် သင်ခန်းစာတစ်ရပ် ရှိလေသည်။ ပေတရုသည် မိမိ၏ အစောပိုင်း တပည့်ဘဝ၌ မိမိကိုယ်ကို အင်အားကြီးမားသူဟု ထင်မြင်ခဲ့သည်။ ဖာရိရှဲကဲ့သို့ပင်၊ မိမိ၏ ကိုယ်ပိုင်သဘောထားအရ သူသည် ‘အခြားလူများကဲ့သို့ မဟုတ်’ ဟု ယူဆခဲ့သည်။ ခရစ်တော်သည် မိမိအား သစ္စာဖောက်အပ်နှံခြင်း ခံရမည့် အချိန်မတိုင်မီ ညဉ့်တွင် မိမိ၏ တပည့်တို့အား ‘ယနေ့ည၌ သင်တို့အားလုံးသည် ငါ့ကြောင့် စိတ်ပျက်၍ လဲကျကြလိမ့်မည်’ ဟု ကြိုတင် သတိပေးတော်မူသောအခါ၊ ပေတရုက ယုံကြည်စိတ်ချစွာဖြင့် ‘အခြားသူအားလုံး စိတ်ပျက်၍ လဲကျကြသော်လည်း၊ ကျွန်ုပ်မဟုတ်’ ဟု ကြေညာခဲ့သည်။ မာကု 14:27, 29။ ပေတရုသည် မိမိ၏ ကိုယ်ပိုင် အန္တရာယ်ကို မသိခဲ့ပေ။ ကိုယ့်ကိုယ်ကို ယုံကြည်မှုက သူ့ကို လမ်းလွဲစေခဲ့သည်။ သူသည် စုံစမ်းနှောင့်ယှက်မှုကို ခံတည်နိုင်မည်ဟု မိမိကိုယ်ကို ထင်ခဲ့သော်လည်း၊ နာရီအနည်းငယ်အတွင်း စမ်းသပ်ခြင်း ရောက်လာပြီး၊ ကျိန်ဆဲခြင်း၊ ကျမ်းကျိန်ခြင်းတို့နှင့်အတူ မိမိ၏ သခင်ကို သူ ငြင်းပယ်ခဲ့သည်။” Christ’s Object Lessons, 152.</w:t>
      </w:r>
    </w:p>
    <w:p>
      <w:pPr>
        <w:pStyle w:val="ArticleBody"/>
        <w:jc w:val="left"/>
      </w:pPr>
      <w:r>
        <w:rPr>
          <w:rFonts w:ascii="Myanmar Text" w:hAnsi="Myanmar Text" w:eastAsia="Myanmar Text" w:cs="Myanmar Text"/>
        </w:rPr>
        <w:t>အခွန်ခံသူသည် ဖြောင့်မတ်ခြင်းကို ခံရလျက် မိမိအိမ်သို့ ပြန်သွား၏။</w:t>
      </w:r>
    </w:p>
    <w:p>
      <w:pPr>
        <w:pStyle w:val="ArticleScripture"/>
        <w:jc w:val="left"/>
      </w:pPr>
      <w:r>
        <w:rPr>
          <w:rFonts w:ascii="Myanmar Text" w:hAnsi="Myanmar Text" w:eastAsia="Myanmar Text" w:cs="Myanmar Text"/>
        </w:rPr>
        <w:t>“ဖာရိရှဲနှင့် အခွန်ခံသူတို့သည် ဘုရားသခင်ကို ကိုးကွယ်ရန် လာကြသောသူများကို ခွဲခြားသတ်မှတ်နိုင်သည့် အုပ်စုကြီးနှစ်စုကို ကိုယ်စားပြုကြသည်။ ထိုအုပ်စုနှစ်စု၏ ပထမဆုံး ကိုယ်စားလှယ်နှစ်ဦးကို လောကသို့ မွေးဖွားလာခဲ့သော ပထမဆုံး ကလေးနှစ်ဦးတွင် တွေ့ရသည်။” Christ’s Object Lessons, 152.</w:t>
      </w:r>
    </w:p>
    <w:p>
      <w:pPr>
        <w:pStyle w:val="ArticleBody"/>
        <w:jc w:val="left"/>
      </w:pPr>
      <w:r>
        <w:rPr>
          <w:rFonts w:ascii="Myanmar Text" w:hAnsi="Myanmar Text" w:eastAsia="Myanmar Text" w:cs="Myanmar Text"/>
        </w:rPr>
        <w:t>အာဗေလနှင့် အခွန်ခံသည် ယုံကြည်ခြင်းအားဖြင့် ဖြောင့်မတ်ရာသို့ ခန့်အပ်ခြင်း၏ သင်္ကေတဖြစ်ကြသည်။</w:t>
      </w:r>
    </w:p>
    <w:p>
      <w:pPr>
        <w:pStyle w:val="ArticleScripture"/>
        <w:jc w:val="left"/>
      </w:pPr>
      <w:r>
        <w:rPr>
          <w:rFonts w:ascii="Myanmar Text" w:hAnsi="Myanmar Text" w:eastAsia="Myanmar Text" w:cs="Myanmar Text"/>
        </w:rPr>
        <w:t>အခွန်ခံသူမူကား အဝေး၌ ရပ်လျက်၊ ကောင်းကင်ဘက်သို့ မိမိမျက်စိကိုပင် မမြှောက်ဝံ့ဘဲ၊ မိမိရင်ဘတ်ကို ထု၍၊ “အို ဘုရားသခင်၊ အပြစ်သားဖြစ်သော အကျွန်ုပ်ကို သနားတော်မူပါ” ဟုဆို၏။ ငါသည် သင်တို့အားဆိုသည်ကား၊ ဤသူသည် အခြားသောသူထက် ဖြောင့်မတ်ရာသို့ ရောက်လျက် မိမိအိမ်သို့ ဆင်းသွား၏။ အကြောင်းမူကား မိမိကိုယ်ကို ချီးမြှောက်သောသူတိုင်းသည် နှိမ့်ချခြင်းကို ခံရလိမ့်မည်။ မိမိကိုယ်ကို နှိမ့်ချသောသူမူကား ချီးမြှောက်ခြင်းကို ခံရလိမ့်မည်။ လုကာ ၁၈:၁၃၊ ၁၄။</w:t>
      </w:r>
    </w:p>
    <w:p>
      <w:pPr>
        <w:pStyle w:val="ArticleBody"/>
        <w:jc w:val="left"/>
      </w:pPr>
      <w:r>
        <w:rPr>
          <w:rFonts w:ascii="Myanmar Text" w:hAnsi="Myanmar Text" w:eastAsia="Myanmar Text" w:cs="Myanmar Text"/>
        </w:rPr>
        <w:t>၁၈၈၈ ခုနှစ်၏ သတင်းစကားသည် ဗျာဒိတ်ကျမ်း ဆယ့်ရှစ် အခန်းပါ ကောင်းကင်တမန်၏ ဆင်းသက်လာခြင်းနှင့်အတူ ပါလာခဲ့သည်။</w:t>
      </w:r>
    </w:p>
    <w:p>
      <w:pPr>
        <w:pStyle w:val="ArticleScripture"/>
        <w:jc w:val="left"/>
      </w:pPr>
      <w:r>
        <w:rPr>
          <w:rFonts w:ascii="Myanmar Text" w:hAnsi="Myanmar Text" w:eastAsia="Myanmar Text" w:cs="Myanmar Text"/>
        </w:rPr>
        <w:t>“သခင်ဘုရားသည် မိမိ၏ ကြီးမားသော ကရုဏာတော်ဖြင့် အလွန်တန်ဖိုးကြီးမားသော သတင်းစကားတစ်ရပ်ကို အသင်းတော်အကြီးအကဲများဖြစ်သော Waggoner နှင့် Jones တို့မှတစ်ဆင့် မိမိ၏လူမျိုးထံသို့ ပေးပို့တော်မူခဲ့သည်။ ဤသတင်းစကား၏ ရည်ရွယ်ချက်မှာ လောကရှေ့တွင် မြှောက်တင်ထားသော ကယ်တင်ရှင်တော်၊ လောကတစ်လုံးလုံး၏ အပြစ်များအတွက် ပူဇော်သက္ကာတော်ကို ပိုမိုထင်ရှားစွာ တင်ပြရန် ဖြစ်သည်။ ၎င်းသည် အာမခံရှင်တော်အားဖြင့် ယုံကြည်ခြင်းမှတစ်ဆင့် ဖြောင့်မတ်ရာသို့ရောက်ခြင်းကို တင်ပြခဲ့သည်။ ၎င်းသည် လူများအား ဘုရားသခင်၏ ပညတ်တော်အလုံးစုံကို နာခံခြင်း၌ ထင်ရှားပေါ်လွင်လာသော ခရစ်တော်၏ ဖြောင့်မတ်ခြင်းကို လက်ခံကြရန် ဖိတ်ခေါ်ခဲ့သည်။ လူအများသည် ယေရှုကို မျက်ကွယ်ပြုမိခဲ့ကြသည်။ သူတို့၏ မျက်စိများကို ကိုယ်တော်၏ ဘုရားသဘောရှိတော်မူသော ပုဂ္ဂိုလ်တော်၊ ကိုယ်တော်၏ အကျိုးဂုဏ်တော်များနှင့် လူသားမိသားစုအပေါ် မပြောင်းလဲသော ချစ်ခြင်းမေတ္တာတော်ဘက်သို့ လှည့်ညွှန်ပေးရန် လိုအပ်ခဲ့သည်။ လူသားတို့အား ကြွယ်ဝသော ဆုကျေးဇူးများကို ဝေငှပေးတော်မူနိုင်ရန်၊ အကူအညီကင်းမဲ့သော လူသားအမှုဆောင်အား မိမိ၏ မတန်ဖိုးဖြတ်နိုင်သော ကိုယ်ပိုင်ဖြောင့်မတ်ခြင်းဆုကို ပေးအပ်တော်မူနိုင်ရန် အာဏာခွန်အားအလုံးစုံကို ကိုယ်တော်၏ လက်တော်အတွင်းသို့ ပေးအပ်ထားသည်။ ဤသည်ကား ဘုရားသခင်က လောကသို့ ပေးကြေညာရန် အမိန့်ပေးတော်မူသော သတင်းစကားဖြစ်သည်။ ၎င်းသည် အသံကြီးစွာဖြင့် ကြေညာရမည့်၊ ထို့ပြင် ဝိညာဉ်တော်ကို အတိုင်းအတာကြီးစွာ သွန်းလောင်းပေးတော်မူခြင်းနှင့်အတူ လိုက်ပါလာမည့် တတိယကောင်းကင်တမန်၏ သတင်းစကား ဖြစ်သည်။” Testimonies to Ministers, 91.</w:t>
      </w:r>
    </w:p>
    <w:p>
      <w:pPr>
        <w:pStyle w:val="ArticleHeading"/>
        <w:jc w:val="left"/>
      </w:pPr>
      <w:r>
        <w:rPr>
          <w:rFonts w:ascii="Myanmar Text" w:hAnsi="Myanmar Text" w:eastAsia="Myanmar Text" w:cs="Myanmar Text"/>
        </w:rPr>
        <w:t>လောဒိကိယာသို့သော သတင်းစကား</w:t>
      </w:r>
    </w:p>
    <w:p>
      <w:pPr>
        <w:pStyle w:val="ArticleScripture"/>
        <w:jc w:val="left"/>
      </w:pPr>
      <w:r>
        <w:rPr>
          <w:rFonts w:ascii="Myanmar Text" w:hAnsi="Myanmar Text" w:eastAsia="Myanmar Text" w:cs="Myanmar Text"/>
        </w:rPr>
        <w:t>“A. T. Jones နှင့် E. J. Waggoner တို့မှ ကျွန်ုပ်တို့အား ပေးအပ်ခဲ့သော သတင်းစကားသည် Laodicean အသင်းတော်အတွက် ဘုရားသခင်၏ သတင်းစကားဖြစ်၏၊ အမှန်တရားကို ယုံကြည်သည်ဟု ဝန်ခံသော်လည်း ဘုရားသခင်ပေးတော်မူသော အလင်းရောင်ခြည်များကို အခြားသူတို့ထံ ပြန်လည်ထင်ဟပ်မပြသူ မည်သူမဆိုအပေါ် အမင်္ဂလာကျရောက်လိမ့်မည်။” The 1888 Materials, 1053.</w:t>
      </w:r>
    </w:p>
    <w:p>
      <w:pPr>
        <w:pStyle w:val="ArticleHeading"/>
        <w:jc w:val="left"/>
      </w:pPr>
      <w:r>
        <w:rPr>
          <w:rFonts w:ascii="Myanmar Text" w:hAnsi="Myanmar Text" w:eastAsia="Myanmar Text" w:cs="Myanmar Text"/>
        </w:rPr>
        <w:t>နောက်ဆုံးမိုးသတင်းစကား</w:t>
      </w:r>
    </w:p>
    <w:p>
      <w:pPr>
        <w:pStyle w:val="ArticleScripture"/>
        <w:jc w:val="left"/>
      </w:pPr>
      <w:r>
        <w:rPr>
          <w:rFonts w:ascii="Myanmar Text" w:hAnsi="Myanmar Text" w:eastAsia="Myanmar Text" w:cs="Myanmar Text"/>
        </w:rPr>
        <w:t>“နောက်မိုးသည် ဘုရားသခင်၏ လူမျိုးအပေါ်သို့ ကျရောက်ရမည်။ အားကြီးသော ကောင်းကင်တမန်တစ်ပါးသည် ကောင်းကင်မှ ဆင်းသက်လာရမည်ဖြစ်၍၊ မြေကြီးတစ်ခုလုံးသည် သူ၏ ဘုန်းတော်ကြောင့် အလင်းရမည်။” Review and Herald, April 21, 1891.</w:t>
      </w:r>
    </w:p>
    <w:p>
      <w:pPr>
        <w:pStyle w:val="ArticleHeading"/>
        <w:jc w:val="left"/>
      </w:pPr>
      <w:r>
        <w:rPr>
          <w:rFonts w:ascii="Myanmar Text" w:hAnsi="Myanmar Text" w:eastAsia="Myanmar Text" w:cs="Myanmar Text"/>
        </w:rPr>
        <w:t>နယူးယောက်မြို့တော်နှင့် ၉/၁၁</w:t>
      </w:r>
    </w:p>
    <w:p>
      <w:pPr>
        <w:pStyle w:val="ArticleScripture"/>
        <w:jc w:val="left"/>
      </w:pPr>
      <w:r>
        <w:rPr>
          <w:rFonts w:ascii="Myanmar Text" w:hAnsi="Myanmar Text" w:eastAsia="Myanmar Text" w:cs="Myanmar Text"/>
        </w:rPr>
        <w:t>“နယူးယောက်မြို့သည် ပင်လယ်လှိုင်းကြီးတစ်လုံးဖြင့် ဖျက်ဆီးပစ်ခြင်းကို ခံရမည်ဟု ငါကြေညာခဲ့သောစကား ယခုရောက်လာပြီလော။ ဤသို့သောအရာကို ငါမည်သည့်အခါမျှ မပြောဖူး။ ထိုအရပ်၌ အလွှာအထပ်လိုက် မြင့်တက်ဆောက်လုပ်လျက်ရှိသော အဆောက်အအုံကြီးများကို ငါကြည့်ရှုစဉ် ‘ထာဝရဘုရားသည် မြေကြီးကို အလွန်ကြောက်မက်ဖွယ် လှုပ်ရှားစေရန် ထမြောက်တော်မူသောအခါ၊ မည်မျှ ကြောက်မက်ဖွယ်ကောင်းသော အဖြစ်အပျက်များ ဖြစ်ပေါ်လာမည်နည်း။ ထိုအခါ ဗျာဒိတ်ကျမ်း 18:1–3 ၏ စကားများသည် ပြည့်စုံမည်’ ဟု ငါပြောခဲ့သည်။ ဗျာဒိတ်ကျမ်း အခန်းကြီး ၁၈ တစ်ခန်းလုံးသည် မြေကြီးပေါ်သို့ လာမည့်အရာများနှင့်စပ်လျဉ်းသော သတိပေးချက်တစ်ရပ်ဖြစ်သည်။ သို့ရာတွင် နယူးယောက်မြို့အပေါ်သို့ အထူးသဖြင့် မည်သည့်အရာ လာမည်နှင့်စပ်လျဉ်း၍ ငါ၌ အလင်းမရှိ။ ငါသိသည်မှာ တစ်နေ့နေ့တွင် ထိုအရပ်ရှိ အဆောက်အအုံကြီးများသည် ဘုရားသခင်၏ တန်ခိုးတော် လှည့်လည်၍ လှန်ဖျက်တော်မူခြင်းကြောင့် ပစ်ချဖျက်ဆီးခြင်းကို ခံရမည်ဟူသောအချက်တစ်ခုတည်း ဖြစ်သည်။ ငါ့အား ပေးတော်မူသော အလင်းအားဖြင့် ဖျက်ဆီးခြင်းသည် လောက၌ ရှိနေပြီဟု ငါသိ၏။ ထာဝရဘုရားထံမှ စကားတစ်ခွန်းတည်း၊ ကိုယ်တော်၏ တန်ခိုးကြီးမားသော လက်တော်၏ ထိတွေ့မှုတစ်ချက်တည်းဖြင့်ပင် ဤကြီးမားခိုင်ခံ့သော အဆောက်အအုံများသည် ပြိုလဲကျသွားမည်။ ကျွန်ုပ်တို့ မည်သို့မျှ စိတ်ကူးမခန့်မှန်းနိုင်အောင် ကြောက်မက်ဖွယ်ကောင်းသော အဖြစ်အပျက်များ ဖြစ်ပေါ်လာမည်။” Review and Herald, July 5, 1906.</w:t>
      </w:r>
    </w:p>
    <w:p>
      <w:pPr>
        <w:pStyle w:val="ArticleBody"/>
        <w:jc w:val="left"/>
      </w:pPr>
      <w:r>
        <w:rPr>
          <w:rFonts w:ascii="Myanmar Text" w:hAnsi="Myanmar Text" w:eastAsia="Myanmar Text" w:cs="Myanmar Text"/>
        </w:rPr>
        <w:t>အခွန်ခံသူ ပေတရုသည် ယုံကြည်ခြင်းအားဖြင့် ဖြောင့်မတ်ရာသို့ ထောက်ခံခြင်းခံရသော ဝိညာဉ်တစ်ပါးကို ကိုယ်စားပြုသည်။ ယုံကြည်ခြင်းအားဖြင့် ဖြောင့်မတ်ရာသို့ ထောက်ခံခြင်းသည် တတိယကောင်းကင်တမန်၏ သတင်းဖြစ်ပြီး၊ ၎င်းသည် 9/11 တွင် ရောက်လာခဲ့သော လောဒိကေယာသတင်းပင်ဖြစ်သည်။ ထိုအချိန်၌ နယူးယောက်မြို့၏ အဆောက်အအုံကြီးများ ပြိုလဲကျသဖြင့် ဗျာဒိတ်ကျမ်း 18:1–3 သည် ပြည့်စုံခဲ့သည်။ ထို့နောက် နောက်ဆုံးမိုးသည် စတင်ဖျန်းရွာလာပြီး တစ်သိန်းလေးသောင်းလေးထောင်တို့ကို တံဆိပ်ခတ်ခြင်းသည် စတင်ခဲ့သည်။ တစ်သိန်းလေးသောင်းလေးထောင်တို့၏ တံဆိပ်ခတ်ခြင်းကာလ အဆုံးသတ်ချိန်တွင် ဗျာဒိတ်ကျမ်း ဆယ့်ရှစ်ပါးမြောက်အခန်းမှ ကောင်းကင်တမန်သည် မိက္ခေလ အကြီးတမန်အဖြစ် ဆင်းသက်လာပြီး စမ်းသပ်မှု သုံးကြိမ်အားဖြင့် ပေတရုကို အသက်ပြန်ရှင်စေခဲ့သည်။ ပထမစမ်းသပ်မှုသည် 2023 ခုနှစ် ဒီဇင်ဘာ 31 ရက်နေ့တွင် စတင်ခဲ့ပြီး၊ ၎င်းသည် ဒံယေလ ၁၁ ၏ အခန်းငယ် ၁၄ တွင် မြင်ကွင်းကို တည်ထောင်ပေးသော အာဏာသည် ရောမဖြစ်သည်ဟု ဆိုသော အခြေခံသမ္မာတရားကို ကိုယ်စားပြုသည်။ ထိုမြင်ကွင်းသည် chazon မြင်ကွင်းဖြစ်ပြီး၊ ၎င်းသည် ပရောဖက်ပြုချက်၏ ပြင်ပလိုင်းကို ကိုယ်စားပြုသည်။ ထိုအရာကို ရှောလမုန်က အသက် သို့မဟုတ် သေခြင်းဟု ဆိုသည်။</w:t>
      </w:r>
    </w:p>
    <w:p>
      <w:pPr>
        <w:pStyle w:val="ArticleScripture"/>
        <w:jc w:val="left"/>
      </w:pPr>
      <w:r>
        <w:rPr>
          <w:rFonts w:ascii="Myanmar Text" w:hAnsi="Myanmar Text" w:eastAsia="Myanmar Text" w:cs="Myanmar Text"/>
        </w:rPr>
        <w:t>[chazon] ရူပါရုံမရှိရာအရပ်၌ လူမျိုးသည် ပျက်စီးတတ်၏။ သို့ရာတွင် ပညတ်တရားကို စောင့်ထိန်းသောသူမူကား မင်္ဂလာရှိ၏။ သုတ္တံကျမ်း 29:18။</w:t>
      </w:r>
    </w:p>
    <w:p>
      <w:pPr>
        <w:pStyle w:val="ArticleBody"/>
        <w:jc w:val="left"/>
      </w:pPr>
      <w:r>
        <w:rPr>
          <w:rFonts w:ascii="Myanmar Text" w:hAnsi="Myanmar Text" w:eastAsia="Myanmar Text" w:cs="Myanmar Text"/>
        </w:rPr>
        <w:t>ပေတရု၏ ဒုတိယစမ်းသပ်မှုမှာ ညီအစ်မ ဝှိုက်က သူမ၏ ပထမဦးဆုံးသော ရူပါရုံများ၌ ဖော်ပြခဲ့သည့်အတိုင်း၊ ယုံကြည်ခြင်းအားဖြင့် အလွန်သန့်ရှင်းရာဌာနထဲသို့ ဝင်ရောက်ရန် လိုအပ်သော ဗိမာန်တော်ဆိုင်ရာ စမ်းသပ်မှုဖြစ်သည်။ ထိုနေရာ၌ သူမသည် ပညတ်တော် ကိုးပါးအထက်တွင် သတ္တမနေ့ ဥပုသ်ပညတ်တော်သည် တောက်ပလျက်ရှိသည်ကို မြင်တွေ့ခဲ့သည်။ တရားစီရင်မှုဖွင့်လှစ်ချိန်၌ ထိုသွန်သင်ချက်သည် နောက်ဆုံးနေ့ရက်များတွင်၊ တရားစီရင်မှု ပိတ်သိမ်းလျက်ရှိစဉ်အတွင်း၊ အခြားသော ပရောဖက်ပြုချက်ဆိုင်ရာ သွန်သင်ချက်များအထက်တွင် တောက်ပလျက်ရှိသော လူ့ဇာတိခံယူခြင်းဆိုင်ရာ သွန်သင်ချက်ကို ကိုယ်စားပြုသည်။ အပြစ်ကို မသိတော်မူသော်လည်း၊ ဘုရားသခင်တော်ဖြစ်တော်မူသော ခရစ်တော်သည် ကျဆုံးပြီး အပြစ်ပြည့်သော ဇာတိအသားကို မိမိအပေါ်ယူဆောင်တော်မူခဲ့ခြင်းဟူသော လူ့ဇာတိခံယူခြင်းကို ပုံဥပမာအမျိုးမျိုးဖြင့် ကိုယ်စားပြုထားသည်။ ထိုအနက် အရေးအပါဆုံးမှာ ခုနစ်ကြိမ်ဆိုင်ရာ သွန်သင်ချက်ဖြစ်သည်။ ခုနစ်ကြိမ်ဆိုင်ရာ သွန်သင်ချက်သည် မီလာ၏ ပရောဖက်ပြုချက်ဆိုင်ရာ ရှာဖွေတွေ့ရှိချက်များ၏ အာလဖာဖြစ်ခဲ့ပြီး၊ ၁၈၅၆ ခုနှစ်တွင်လည်း ထိုသွန်သင်ချက်ပင် မီလာရိုက်သမိုင်း၏ အိုမီဂါသွန်သင်ချက်ကို ကိုယ်စားပြုခဲ့သည်။ ထိုသမိုင်း၌ မီလာရိုက် ဖိလဒယ်ဖိယာ အက်ဒဗင်တစ်ဝါဒသည် ခုနစ်နှစ်တာအတွင်း ပုန်ကန်ခဲ့ပြီး ၁၈၆၃ ခုနှစ်တွင် လောဒိကိယ သတ္တမနေ့ အက်ဒဗင်တစ် အသင်းတော်အဖြစ် ဖြစ်လာခဲ့သည်။</w:t>
      </w:r>
    </w:p>
    <w:p>
      <w:pPr>
        <w:pStyle w:val="ArticleBody"/>
        <w:jc w:val="left"/>
      </w:pPr>
      <w:r>
        <w:rPr>
          <w:rFonts w:ascii="Myanmar Text" w:hAnsi="Myanmar Text" w:eastAsia="Myanmar Text" w:cs="Myanmar Text"/>
        </w:rPr>
        <w:t>ဧဇကေလ အခန်း ၃၇ ရှိ တုတ်နှစ်ချောင်းသည် မြောက်နိုင်ငံနှင့် တောင်နိုင်ငံအပေါ် ဆန့်ကျင်၍ ချမှတ်ခံရသော ၂,၅၂၀ နှစ်ကြာသော တရားစီရင်ချက်နှစ်ရပ်ကို ကိုယ်စားပြုသည်။ မြောက်နိုင်ငံသည် လူ့ဇာတိပကတိကို ကိုယ်စားပြုပြီး၊ တောင်နိုင်ငံသည် ခရစ်တော်၏စိတ်နှင့် တစ်လုံးတစ်ဝတည်းဖြစ်စေရန် ရည်ရွယ်၍ ဖန်ဆင်းထားသော စိတ်ကို ကိုယ်စားပြုသည်။ ထို့ကြောင့် ဘုရားသဘောတရားနှင့် လူ့ဇာတိသည် တစ်လုံးတစ်ဝတည်း ဖြစ်လိမ့်မည်။ ထိုအရာသည် လူ့ဇာတိခံယူခြင်းဆိုင်ရာ သွန်သင်ချက်ကို ရိုးရှင်းစွာ ဖော်ပြထားသော ပုံရိပ်တစ်ရပ်ဖြစ်သည်။ “ခုနစ်ကာလ” သည် Millerite သမိုင်း၏ alpha နှင့် omega ဖြစ်ပြီး၊ ၎င်းသည် လူ့ဇာတိခံယူခြင်းကို ကိုယ်စားပြုသကဲ့သို့ ၁၈၄၄ ခုနှစ်ရှိ alpha ဥပုသ်တရားနှင့် ဆက်စပ်သော Seventh-day Adventist သမိုင်း၏ omega လည်း ဖြစ်သည်။ တစ်ခုမှာ သတ္တမနေ့ ဥပုသ်၏ နိမိတ်လက္ခဏာဖြစ်ပြီး၊ အခြားတစ်ခုမှာ သတ္တမနှစ် ဥပုသ်၏ နိမိတ်လက္ခဏာဖြစ်သည်။</w:t>
      </w:r>
    </w:p>
    <w:p>
      <w:pPr>
        <w:pStyle w:val="ArticleBody"/>
        <w:jc w:val="left"/>
      </w:pPr>
      <w:r>
        <w:rPr>
          <w:rFonts w:ascii="Myanmar Text" w:hAnsi="Myanmar Text" w:eastAsia="Myanmar Text" w:cs="Myanmar Text"/>
        </w:rPr>
        <w:t>ပေတရု၏အမည်သည် ပာနီယုံ၌ ပြောင်းလဲခံရပြီး၊ ထိုအရာသည် ရွေးချယ်ထားသော လူမျိုးတစ်မျိုးနှင့် ပထမပဋိညာဉ်ကို ကိုယ်စားပြုသော အာဗြဟံ၏ ကိုယ်စားပြုခြင်းအတွက် ဒုတိယခြေလှမ်း ဖြစ်သည်။ ထို့အပြင် ပေတရုသည် မိမိ၏ ဒုတိယခြေလှမ်း၌ ရွေးချယ်ထားသော လူမျိုးတစ်မျိုးနှင့် နောက်ဆုံးပဋိညာဉ်၏ ကိုယ်စားလှယ် ဖြစ်လာသည်။ ၎င်းသည် အခန်းကြီး ဆယ့်တစ်မှ နှစ်ဆယ့်နှစ်အထိသော အခန်းစဉ်လိုင်းအတွင်းရှိ ဒုတိယခြေလှမ်းဖြစ်ပြီး၊ ပေတရု၊ ယာကုပ်နှင့် ယောဟန်တို့သည် အခြားတပည့်တော်များနှင့် ကင်းကွာ၍ ယေရှုနှင့်အတူ သွားခဲ့သော သုံးကြိမ်အနက် ဒုတိယအကြိမ်လည်း ဖြစ်သကဲ့သို့၊ ကောင်းကင်ဘုံရှိ ခမည်းတော်က မိန့်တော်မူခဲ့သော သုံးကြိမ်အနက် ဒုတိယအကြိမ်လည်း ဖြစ်သည်။ နေရိုး၏ လိုင်းသည် ရာဖီယာစစ်ပွဲနှင့် ပာနီယုံစစ်ပွဲတို့အကြား အလယ်ဗဟို၌ အဆုံးသတ်သည်။ အကြောင်းမူကား ၎င်းသည် ဘီစီ 457 နှင့် 1776 တို့တွင် စတင်ခဲ့သော အခြား 250 နှစ်ကာလနှစ်ခုနှင့် ကိုက်ညီသောကြောင့် ဖြစ်သည်။ ဘီစီ 457 သည် ဘီစီ 207 ၌ အဆုံးသတ်ပြီး၊ 1776 သည် 2026 ၌ အဆုံးသတ်သည်။ ပေတရုသည် ဘီစီ 207၊ 2026၊ 313 နှင့် တတိယအကြိမ်ဖြစ်သည့် လောကသဘောကို ဖော်ထုတ်ပြသသော စမ်းသပ်မှုမတိုင်မီ ရှိသော ဗိမာန်တော်စမ်းသပ်မှု၌ ရှိသည်။ ထိုတတိယအကြိမ်ကို မြည်းကလေးကို ဖြေလွှတ်ခြင်းအဖြစ် ကိုယ်စားပြုထားပြီး၊ တံပိုးပွဲတော်အဖြစ် ဖော်ပြထားသည်။</w:t>
      </w:r>
    </w:p>
    <w:p>
      <w:pPr>
        <w:pStyle w:val="ArticleBody"/>
        <w:jc w:val="left"/>
      </w:pPr>
      <w:r>
        <w:rPr>
          <w:rFonts w:ascii="Myanmar Text" w:hAnsi="Myanmar Text" w:eastAsia="Myanmar Text" w:cs="Myanmar Text"/>
        </w:rPr>
        <w:t>ပေတရု၏ စမ်းသပ်ခြင်းသည် ခရစ်တော်ကို လိုက်၍ အလွန်သန့်ရှင်းရာဌာနထဲသို့ ဝင်ရောက်ရန် ဖြစ်ပြီး၊ သူ၏ အလုပ်မှာ Nashville ၏ မီးလုံးများဆိုင်ရာ သတင်းစကားကို ပြုပြင်၍ ထို့နောက် ပြုပြင်ပြီးသော ထိုသတင်းစကားကို ကြေညာရန် ဖြစ်သည်။ ပေတရု၏ Nashville ၏ မီးလုံးများဆိုင်ရာ သတင်းစကားသည် အထက်ခန်းမ၌ ပထမဦးစွာ တင်ပြခံခဲ့ပြီး ထို့နောက် ဗိမာန်တော်၌ တင်ပြခံခဲ့သော ပင်တေကုတ္တေပွဲ၏ သတင်းစကားပင် ဖြစ်သည်။ သူသည် Nashville ၏ မီးလုံးများကို ဖော်ထုတ်သတ်မှတ်လျက်၊ Raphia စစ်ပွဲ၏ ပြည့်စုံခြင်းကို Panium စစ်ပွဲနှင့် ဆက်စပ်၍ မိမိ၏ သတင်းစကားကို တင်ပြသည်။ ထို Panium စစ်ပွဲသည် အခန်းငယ် တစ်ဆယ့်ခြောက်ရှိ တနင်္ဂနွေဥပဒေ၌ Actium စစ်ပွဲ ဖြစ်လာသည်။ အခန်းငယ် တစ်ဆယ့်ခြောက်ရှိ တနင်္ဂနွေဥပဒေသည် အခန်းငယ် လေးဆယ့်တစ်နှင့် အခန်းငယ် နှစ်ဆယ့်နှစ်တို့ရှိ တနင်္ဂနွေဥပဒေဖြစ်သကဲ့သို့လည်း ဖြစ်သည်။ ထိုအခန်းငယ် သုံးချက်သည်လည်း 538 ခုနှစ်တွင် ပေါပ်အာဏာစနစ်က အာဏာကို လက်ဝယ်ရယူခဲ့ပြီး Orleans တတိယ ကောင်စီ၌ တနင်္ဂနွေဥပဒေတစ်ရပ် ပြဋ္ဌာန်းခဲ့သော အခန်းငယ် သုံးဆယ့်တစ်နှင့် ကိုက်ညီဆက်စပ်နေသည်။ အခန်းငယ် သုံးဆယ့်တစ်သို့ ဦးတည်စေသော အခန်းငယ်များသည် 538 ခုနှစ်၏ တနင်္ဂနွေဥပဒေသို့ ဦးဆောင်ခဲ့သော waymarks များကို ဖော်ပြသတ်မှတ်ပြီး၊ မကြာမီ လာမည့် တနင်္ဂနွေဥပဒေမတိုင်မီ ရှေ့က ဖြစ်ပေါ်သော သမိုင်းကို ပုံသဏ္ဍာန်တူညွှန်းပြသည်။</w:t>
      </w:r>
    </w:p>
    <w:p>
      <w:pPr>
        <w:pStyle w:val="ArticleScripture"/>
        <w:jc w:val="left"/>
      </w:pPr>
      <w:r>
        <w:rPr>
          <w:rFonts w:ascii="Myanmar Text" w:hAnsi="Myanmar Text" w:eastAsia="Myanmar Text" w:cs="Myanmar Text"/>
        </w:rPr>
        <w:t>အကြောင်းမူကား ကိတ္တိမ်သင်္ဘောများသည် သူ့ကို ဆန့်ကျင်၍ လာကြလိမ့်မည်။ ထို့ကြောင့် သူသည် ဝမ်းနည်းကြေကွဲ၍ ပြန်လှည့်မည်။ သန့်ရှင်းသော ပဋိညာဉ်တရားကို ဆန့်ကျင်သော အမျက်ထွက်ခြင်းကိုလည်း ပြုမည်။ ထိုသို့ပင် သူသည် ပြန်လှည့်၍ သန့်ရှင်းသော ပဋိညာဉ်တရားကို စွန့်ပယ်သောသူတို့နှင့် ပေါင်းသင်းဆက်ဆံမည်။ စစ်အင်အားများလည်း သူ့ဘက်၌ ရပ်တည်ကြလိမ့်မည်။ သူတို့သည် ခွန်အား၏ သန့်ရှင်းရာဌာနကို ညစ်ညမ်းစေကြလိမ့်မည်။ နေ့စဉ်ယဇ်ပူဇော်ခြင်းကိုလည်း ဖယ်ရှားကြလိမ့်မည်။ လူဆိတ်ညံစေသော ရွံရှာဖွယ်အရာကိုလည်း ထားရှိကြလိမ့်မည်။ ဒံယေလ 11:30, 31။</w:t>
      </w:r>
    </w:p>
    <w:p>
      <w:pPr>
        <w:pStyle w:val="ArticleBody"/>
        <w:jc w:val="left"/>
      </w:pPr>
      <w:r>
        <w:rPr>
          <w:rFonts w:ascii="Myanmar Text" w:hAnsi="Myanmar Text" w:eastAsia="Myanmar Text" w:cs="Myanmar Text"/>
        </w:rPr>
        <w:t>“ခိတ္တိမ်၏ သင်္ဘောများ” သည် ဗန်ဒယ်လ်များကို ကိုယ်စားပြုခဲ့ပြီး၊ ထိုသူတို့ကိုလည်း ဗျာဒိတ်ကျမ်း အခန်း ၈ တွင် ဒုတိယ တံပိုးအဖြစ် ကိုယ်စားပြုထားသည်။ ရောမ၏ အဆင့်ဆင့် ဆုတ်ယုတ်ပျက်စီးခြင်းသည် ကွန်စတန်တိုင်းက နိုင်ငံတော်ကို အရှေ့နှင့် အနောက် ဟူ၍ ခွဲဝေခဲ့သော ၃၃၀ ခုနှစ်တွင် စတင်ခဲ့သည်။ ထို့နောက် သူသည် ၎င်းကို မိမိ၏ သား သုံးယောက်အကြား ထပ်မံခွဲဝေခဲ့သည်။ အက်တီယမ် စစ်ပွဲမှစ၍ မအောင်မလဲနိုင်သော ရောမအင်ပါယာသည် ထို့နောက် အပိုင်းနှစ်ပိုင်းသို့ ခွဲဝေခံရပြီး၊ ထို့နောက် အပိုင်းသုံးပိုင်းသို့ ခွဲဝေခံရကာ၊ ထို့နောက် ဗျာဒိတ်ကျမ်း အခန်း ၈ ၏ ပထမ တံပိုးလေးလုံးသည် အနောက် ရောမကို ၄၇၆ ခုနှစ်တွင် အဆုံးသတ်သို့ ရောက်စေခဲ့သော ရန်သူတို့၏ တိုက်ခိုက်ဝင်ရောက်မှုကို ကိုယ်စားပြုခဲ့သည်။ ကွန်စတန်တီနိုပယ်ရှိ အရှေ့ ရောမသည် ပဉ္စမတံပိုး၏ အဆုံးနှင့် ဆဋ္ဌမတံပိုး၏ အစဖြစ်သော၊ ထို့အတူ ပထမ အမင်္ဂလာနှင့် ဒုတိယ အမင်္ဂလာတို့ဖြစ်သည့် ကာလအထိ ဆက်လက်တည်ရှိခဲ့သည်။ ပထမ အမင်္ဂလာ၏ နှစ်တစ်ရာငါးဆယ်ကြာသော အချိန်ပရောဖက်ပြုချက်သည် ဒုတိယ အမင်္ဂလာ၏ အချိန်ပရောဖက်ပြုချက် စတင်သော နေ့ရက်တွင် အဆုံးသတ်ခဲ့သည်။ ထိုနေ့ရက်မှာ ၁၄၅၃ ခုနှစ်တွင် ကွန်စတန်တီနိုပယ်မြို့ကို အော့တမန် တူရကီတို့က သိမ်းပိုက်လဲကျစေခဲ့သော အချိန်ဖြစ်သည်။</w:t>
      </w:r>
    </w:p>
    <w:p>
      <w:pPr>
        <w:pStyle w:val="ArticleBody"/>
        <w:jc w:val="left"/>
      </w:pPr>
      <w:r>
        <w:rPr>
          <w:rFonts w:ascii="Myanmar Text" w:hAnsi="Myanmar Text" w:eastAsia="Myanmar Text" w:cs="Myanmar Text"/>
        </w:rPr>
        <w:t>ဗာဗုလုန်သည် တစ်ညတည်းအတွင်း လဲကျသွားခဲ့သည်။ သင်က ကုရုသည် ပထမဦးစွာ မြစ်ကို လွှဲပြောင်းရမည်ဖြစ်ခဲ့၍ ထိုအရာသည် အချိန်ကာလတစ်ရပ်ကို ယူခဲ့သည်ဟု ငြင်းခုံကောင်း ငြင်းခုံနိုင်မည်ဖြစ်သော်လည်း၊ ဗာဗုလုန်၏ လဲကျခြင်းမှာ တစ်ညတည်းအတွင်း ဖြစ်ခဲ့သည်။ သို့ရာတွင် ရောမ၏ လဲကျခြင်းမှာ ၁၁၂၃ နှစ်တိုင်တိုင် ဖုံးလွှမ်းနေခဲ့သည်။ ထိုနှစ်များအတွင်းတွင် ဧကရာဇ်ရောမ၏ တဖြည်းဖြည်းချင်း ပျက်စီးဆုတ်ယုတ်သွားခြင်းကို ဖော်ပြသော သီးသန့် ပရောဖက်ပြု အမှတ်အသားများ ပါဝင်နေသည်။ ထို့ပြင် ဧကရာဇ်ဖြစ်သော အယူမှားရောမသည် ၅၃၈ ခုနှစ်တွင် သမ္မာကျမ်းစာပရောဖက်ပြုချက်၏ ပဉ္စမနိုင်ငံအဖြစ် ပုပ်ရဟန်းမင်းအာဏာကို ရာဇပလ္လင်ပေါ်သို့ တင်မြှောက်သည့် မိမိ၏အလုပ်၌ အမေရိကန်ပြည်ထောင်စု၏ ပုံစံနမူနာဖြစ်သည်။ ပုပ်ရဟန်းမင်းအာဏာကို ဒံယေလ ၁၁ အခန်း ၁၆ ပိုဒ်၏ တနင်္ဂနွေနေ့ဥပဒေ၌ ရာဇပလ္လင်ပေါ်သို့ တင်မြှောက်ထားသည်။ အမေရိကန်ပြည်ထောင်စု၏ အလုပ်ကို ပုံစံတူဖော်ပြသော အမှတ်အသားများကို အယူမှားရောမ၏ တဖြည်းဖြည်းချင်း ပျက်စီးဆုတ်ယုတ်သွားခြင်းဆိုင်ရာ အမှတ်အသားများ၌ ကိုယ်စားပြုဖော်ပြထားသည်။</w:t>
      </w:r>
    </w:p>
    <w:p>
      <w:pPr>
        <w:pStyle w:val="ArticleBody"/>
        <w:jc w:val="left"/>
      </w:pPr>
      <w:r>
        <w:rPr>
          <w:rFonts w:ascii="Myanmar Text" w:hAnsi="Myanmar Text" w:eastAsia="Myanmar Text" w:cs="Myanmar Text"/>
        </w:rPr>
        <w:t>ခိတ္တိမ်၏ သင်္ဘောတို့သည် ရောမအတွက် ငွေကြေးဆိုင်ရာ ဘေးအန္တရာယ်တစ်ရပ်ကို ကိုယ်စားပြုခဲ့ကြသည်၊ အကြောင်းမူကား ဗန်ဒယ်တို့၏ ရေတပ်သည် မြေထဲပင်လယ်၏ သင်္ဘောသွားလမ်းကြောင်းများပေါ်တွင် ပျက်စီးယိုယွင်းမှုကို ဖြစ်ပေါ်စေခဲ့သောကြောင့်ဖြစ်သည်။ နောက်ဆုံးသော ကာလများ၌ အစ္စလာမ်သည် လောကီဘုရင်တို့အတွက် ငွေကြေးဆိုင်ရာ ဘေးအန္တရာယ်တစ်ရပ်အဖြစ် ဖော်ပြထားသည်။ ဗန်ဒယ်တို့နှင့် သူတို့၏ သင်္ဘောများသည် ဒုတိယ တံပိုးတန်ခိုးဖြစ်ကြပြီး၊ ဘေးသုံးပါးသည် အစ္စလာမ်ဆိုင်ရာ တံပိုးတန်ခိုးများဖြစ်ကြသည်။ ပထမမှာ အာရေဗျဖြစ်၍၊ ဒုတိယမှာ တူရကီဖြစ်ပြီး၊ တတိယမှာ ကမ္ဘာတစ်ဝန်းလုံးဖြစ်သည်။</w:t>
      </w:r>
    </w:p>
    <w:p>
      <w:pPr>
        <w:pStyle w:val="ArticleBody"/>
        <w:jc w:val="left"/>
      </w:pPr>
      <w:r>
        <w:rPr>
          <w:rFonts w:ascii="Myanmar Text" w:hAnsi="Myanmar Text" w:eastAsia="Myanmar Text" w:cs="Myanmar Text"/>
        </w:rPr>
        <w:t>သင်္ဘောများသည် စီးပွားရေးအင်အား၏ သင်္ကေတဖြစ်ကြပြီး၊ ကျမ်းစာများတွင် ခိတ္တိမ်၏ သင်္ဘောများသည် စီးပွားရေးအင်အားကို ဖော်ညွှန်းသည့် အထင်ရှားဆုံး သင်္ကေတများဖြစ်ကြသည်။ ထိုသင်္ဘောများသည် ပင်လယ်များ၏ အလယ်တွင် အမျက်ထွက်သော အရှေ့လေကြောင့် နစ်မြုပ်ကြပြီး၊ ကျမ်းစာများတွင် အစ္စလာမ်သည် အရှေ့၏ သားသမီးများဖြစ်သည်။ အနာဂတ္တိဆိုင်ရာ အဖြစ်အပျက်အစဉ်တွင် အစ္စလာမ်ကို ဖော်ပြသောအခါ၊ ၎င်းသည် စီးပွားရေးအကျပ်အတည်းကို ဖြစ်ပေါ်စေသည်။ အစ္စလာမ်ကို ဗာလမ်နှင့်အတူ မြည်းတစ်ကောင်အဖြစ် ကိုယ်စားပြုဖော်ပြထားပြီး၊ ၎င်းသည် ကျမ်းစာများတွင် ဣရှမေလကို ပထမဆုံး မိတ်ဆက်ရာ၌ “တောရိုင်းလူ” ဟု ဘာသာပြန်ထားသော ဟေဗြဲစကားလုံးပင်ဖြစ်သည်။ အနာဂတ္တိအဆင့်တွင် ဣရှမေလသည် အစ္စလာမ်၏ ဖခင်ဖြစ်သည်။ ဤသည်မှာ အာဗြဟံသည် ဣရှမေလ၏ ဖခင်ဖြစ်သည်ကို ငြင်းဆိုခြင်းမဟုတ်ဘဲ၊ ဣရှမေလ၏ လူမျိုးနွယ်တစ်ဆယ့်နှစ်စုသည် ကျမ်းစာများတွင် အရှေ့၏ သားသမီးများဟု သိမှတ်ခြင်းခံရကြသည်။</w:t>
      </w:r>
    </w:p>
    <w:p>
      <w:pPr>
        <w:pStyle w:val="ArticleBody"/>
        <w:jc w:val="left"/>
      </w:pPr>
      <w:r>
        <w:rPr>
          <w:rFonts w:ascii="Myanmar Text" w:hAnsi="Myanmar Text" w:eastAsia="Myanmar Text" w:cs="Myanmar Text"/>
        </w:rPr>
        <w:t>နောက်ဆုံးကာလ၌ မှားယွင်းသော ပရောဖက်တစ်ဦးအဖြစ် အမေရိကန်ပြည်ထောင်စု၏ သင်္က</w:t>
      </w:r>
      <w:r>
        <w:rPr>
          <w:rFonts w:ascii="Nirmala UI" w:hAnsi="Nirmala UI" w:eastAsia="Nirmala UI" w:cs="Nirmala UI"/>
        </w:rPr>
        <w:t>േത</w:t>
      </w:r>
      <w:r>
        <w:rPr>
          <w:rFonts w:ascii="Myanmar Text" w:hAnsi="Myanmar Text" w:eastAsia="Myanmar Text" w:cs="Myanmar Text"/>
        </w:rPr>
        <w:t>ဖြစ်သော ဗာလမ်သည် မိမိ၏ မြည်းကို သုံးကြိမ်ရိုက်နှက်သည်။ ထိုအရာသည် အစ္စလာမ်၏ ရိုက်ခတ်မှု သုံးကြိမ်ကို ကိုယ်စားပြုသည်။ 9/11 သည် ထိုရိုက်ခတ်မှုများအနက် ပထမအကြိမ်ဖြစ်ပြီး၊ ပဋိပက္ခ၏ ကြမ်းတမ်းသော အရှေ့လေများ တိုက်ခတ်နေစဉ် အရှေ့ဘက်မှ တက်လာသော တံဆိပ်ခတ်သော ကောင်းကင်တမန်၏ ရောက်ရှိလာခြင်းကို မှတ်သားပေးခဲ့သည်။ အစ္စလာမ်၏ ဒုတိယရိုက်ခတ်မှုမှာ နှစ်ဆသဘောရှိသည်၊ အကြောင်းမူကား ဒုတိယအဆင့်သည် နှစ်ဆဖြစ်ခြင်းကို မှတ်သားပေးသောကြောင့်ဖြစ်သည်။ ၂၀၂၃ ခုနှစ်၊ အောက်တိုဘာ ၇ ရက်တွင် အစ္စလာမ်သည် အမှန်တကယ် ဣသရေလကို မမျှော်လင့်ဘဲ ရိုက်ခတ်ခဲ့သည်။ တင်နက်ဆီပြည်နယ်၊ နက်ရှ်ဗီးလ်မြို့သည် အစ္စလာမ်၏ မမျှော်လင့်သော ရိုက်ခတ်မှုကို ခံရသောအခါ ဝိညာဉ်ရေးဆိုင်ရာ ဣသရေလသည် ရိုက်ခတ်ခံပြီး ဖြစ်လိမ့်မည်။ ဗာလမ်၏ ဇာတ်လမ်း၌ ဒုတိယ waymark သည် စပျစ်ဥယျာဉ် နှစ်ခုကြားတွင် ရောက်ရှိလာခဲ့ပြီး၊ ကောင်းကင်ဗိုလ်ခြေအရှင် ထာဝရဘုရား၏ စပျစ်ဥယျာဉ် နှစ်ခုမှာ ရှေးဟောင်း အမှန်တကယ် ဣသရေလနှင့် ယနေ့ခေတ် ဝိညာဉ်ရေးဆိုင်ရာ ဣသရေလဖြစ်သော အမေရိကန်ပြည်ထောင်စုတို့ ဖြစ်ကြသည်။ ဗာလမ်၏ တတိယ waymark သည် မြည်းက စကားပြောသောအခါ ဖြစ်ခဲ့သည်။ 9/11 တွင် စတင်ခဲ့သော တစ်သိန်းလေးသောင်းလေးထောင်၏ တံဆိပ်ခတ်ချိန်အဆုံးကို မှတ်သားပေးသော စကားပြောခြင်း၏ သင်္က</w:t>
      </w:r>
      <w:r>
        <w:rPr>
          <w:rFonts w:ascii="Nirmala UI" w:hAnsi="Nirmala UI" w:eastAsia="Nirmala UI" w:cs="Nirmala UI"/>
        </w:rPr>
        <w:t>േത</w:t>
      </w:r>
      <w:r>
        <w:rPr>
          <w:rFonts w:ascii="Myanmar Text" w:hAnsi="Myanmar Text" w:eastAsia="Myanmar Text" w:cs="Myanmar Text"/>
        </w:rPr>
        <w:t>မှာ တနင်္ဂနွေဥပဒေဖြစ်ပြီး၊ ထိုအချိန်တွင် အမေရိကန်ပြည်ထောင်စုသည် နဂါးကဲ့သို့ စကားပြောသည်။ ဗျာဒိတ်ကျမ်း အခန်း ၁၁ ၏ ကြီးစွာသော မြေငလျင်သည် ထိုတနင်္ဂနွေဥပဒေကို ဆိုလိုခြင်းဖြစ်ပြီး၊ ထိုနေရာတွင် တတိယဘေးသည် အလျင်အမြန် လာ၏။ ထိုနေရာ၌ အမေရိကန်ပြည်ထောင်စု၊ မြည်းနှင့် ဇာခရိတို့သည် စကားပြောကြသည်။</w:t>
      </w:r>
    </w:p>
    <w:p>
      <w:pPr>
        <w:pStyle w:val="ArticleBody"/>
        <w:jc w:val="left"/>
      </w:pPr>
      <w:r>
        <w:rPr>
          <w:rFonts w:ascii="Myanmar Text" w:hAnsi="Myanmar Text" w:eastAsia="Myanmar Text" w:cs="Myanmar Text"/>
        </w:rPr>
        <w:t>ဗတ္တိဇံဆရာ ယောဟန်၏ဖခင်သည် ဗိမာန်တော်၌ အမှုထမ်းဆောင်ရန် ဒါဝိဒ်က စီမံတည်ထောင်ထားသော ယဇ်ပုရောဟိတ်အဖွဲ့ နှစ်ဆယ်လေးဖွဲ့အနက် ရှစ်မြောက်အဖွဲ့မှ ဖြစ်သည်။ ယဇ်ပုရောဟိတ် ဇက္ခရိသည် မယုံကြည်ခြင်းကြောင့် မိမိသား ယောဟန် မွေးဖွားသည့်အချိန်တိုင်အောင် စကားမပြောနိုင်သူ ဖြစ်ခဲ့ပြီး၊ အရေအတွက် ရှစ်၏ သင်္ကေတတစ်ရပ်လည်း ဖြစ်သည် (ယဇ်ပုရောဟိတ်အရာ၏ သင်္ကေတတစ်ရပ်)။ တနင်္ဂနွေနေ့ဥပဒေကာလတွင် ဗတ္တိဇံဆရာ ယောဟန်အားဖြင့် ကိုယ်စားပြုထားသော နောက်ဆုံးမျိုးဆက် ယဇ်ပုရောဟိတ်တို့သည် သူ၏ဖခင် ဇက္ခရိအားဖြင့် ကိုယ်စားပြုထားသကဲ့သို့ ပြောဆိုကြလိမ့်မည်။ ခရစ်တော်သည် ယောဟန်ကို ဧလိယဟု သတ်မှတ်ဖော်ပြခဲ့ပြီး၊ နောက်ဆုံးကာလရှိ ဧလိယ၏ သတင်းစကားကိုလည်း ဇက္ခရိနှင့် ယောဟန်ကဲ့သို့ ဖခင်နှင့် ကလေး၏ ဆက်ဆံရေးအားဖြင့် ကိုယ်စားပြုထားသည်။ ယောဟန်ကို ဘုရားသခင်၏ နှုတ်ကပတ်တော်ပြောသောနှုတ်ဖြစ်မည်ဆိုလျှင် ပြန်လည်လာရမည်ဟု ပြောကြားခံခဲ့ရသော ယေရမိအားဖြင့် ပုံဆောင်ဖော်ပြထားခဲ့သည်။</w:t>
      </w:r>
    </w:p>
    <w:p>
      <w:pPr>
        <w:pStyle w:val="ArticleBody"/>
        <w:jc w:val="left"/>
      </w:pPr>
      <w:r>
        <w:rPr>
          <w:rFonts w:ascii="Myanmar Text" w:hAnsi="Myanmar Text" w:eastAsia="Myanmar Text" w:cs="Myanmar Text"/>
        </w:rPr>
        <w:t>ယေရမိသည် ၂၀၂၀ ခုနှစ်၊ ဇူလိုင် ၁၈ ရက်နေ့၏ ပထမဆုံးစိတ်ပျက်ခြင်းကို ငိုကြွေးမြည်တမ်းလျက်ရှိခဲ့သည်။ သူသည် ပြန်လာခဲ့လျှင်၊ နှောင့်နှေးခဲ့သော်လည်း အဆုံး၌ “ပြော” ရမည့် ဟဗက္ကုတ်၏ ပရောဖက်ပြုသတင်းစကားကို တင်ပြသောအခါ၊ တနင်္ဂနွေနေ့ဥပဒေအချိန်တွင် ဘုရားသခင်၏ နှုတ်တော်ဖြစ်လာမည်။ ယေရမိ၊ ထို့ကြောင့် ယောဟန်၊ ထို့ကြောင့် ပေတရုသည် အစ္စလာမ်၏ မြည်းက ပြောသောအချိန်၌လည်းကောင်း၊ အမေရိကန်ပြည်ထောင်စုသည် နဂါးကဲ့သို့ ပြောသောအခါ၌လည်းကောင်း၊ ဟဗက္ကုတ်၏ သတင်းစကားကို ပြောရမည်ဖြစ်သည်။</w:t>
      </w:r>
    </w:p>
    <w:p>
      <w:pPr>
        <w:pStyle w:val="ArticleBody"/>
        <w:jc w:val="left"/>
      </w:pPr>
      <w:r>
        <w:rPr>
          <w:rFonts w:ascii="Myanmar Text" w:hAnsi="Myanmar Text" w:eastAsia="Myanmar Text" w:cs="Myanmar Text"/>
        </w:rPr>
        <w:t>ပန်နီယံဟုလည်း ခေါ်ဝေါ်သော ကေသရိယ ဖိလိပ္ပိမြို့၌ရှိသော ပေတရုသည်၊ လက်ဝါးကပ်တိုင်သို့ ဦးတည်သည့် အောင်ပွဲဝင်ဝင်ရောက်ခြင်းဖြင့် ဆက်လက်လိုက်ပါမည့် “တောင်” ၏ waymark မတိုင်မီရှိသည့် အချိန်ကာလတစ်ရပ်အတွင်း၌ ရှိနေသည်။ ထိုအချိန်ကာလကို ပန်နီယံစစ်ပွဲက ကိုယ်စားပြုထားပြီး၊ ထိုစစ်ပွဲသည် ပုပ်ရဟန်းမင်းနှင့် သူ၏ ကိုယ်စားလှယ်အာဏာဖြစ်သော အမေရိကန်ပြည်ထောင်စုတို့အတွက် အောင်ပွဲဖြင့် အဆုံးသတ်သည်။ ပန်နီယံသည် proxy wars သုံးခုအနက် တတိယမြောက်ဖြစ်ပြီး၊ ပထမတစ်ခုသည် ၁၉၈၉ ခုနှစ် ဘာလင်နံရံ၌ အဆုံးသတ်ခဲ့ကာ၊ နောက်ဆုံး သို့မဟုတ် တတိယ proxy war သည် ဘုရားကျောင်းနှင့် နိုင်ငံတော် ခွဲခြားထားမှု၏ “နံရံ” ကို ဖြိုဖျက်ခြင်း၌ အဆုံးသတ်သည်။ ၁၉၈၉ ခုနှစ်သည် ဒုတိယကမ္ဘာစစ် အဆုံးတွင် စတင်ခဲ့သော “အေးစစ်” ဟု ခေါ်သည့် proxy war တစ်ရပ်၏ အထွတ်အထိပ်ကို မှတ်သားခဲ့ပြီး၊ ပန်နီယံသည် အက်တီယံစစ်ပွဲဖြင့် ကိုယ်စားပြုထားသော တတိယကမ္ဘာစစ်၌ အဆုံးသတ်မည့် အေးစစ်တစ်ရပ်ကို ကိုယ်စားပြုသည်။ proxy wars သုံးခု၏ ပထမနှင့် တတိယ waymarks တို့၏ အလယ်၌၊ အခန်းငယ် ၁၁ နှင့် ၁၂ တို့၌ ရာဖိအာစစ်ပွဲဖြင့် ကိုယ်စားပြုထားသော ယူကရိန်းနိုင်ငံအတွင်းရှိ အမှန်တကယ်သော စစ်ပွဲတည်ရှိသည်။</w:t>
      </w:r>
    </w:p>
    <w:p>
      <w:pPr>
        <w:pStyle w:val="ArticleBody"/>
        <w:jc w:val="left"/>
      </w:pPr>
      <w:r>
        <w:rPr>
          <w:rFonts w:ascii="Myanmar Text" w:hAnsi="Myanmar Text" w:eastAsia="Myanmar Text" w:cs="Myanmar Text"/>
        </w:rPr>
        <w:t>Panium သည် တတိယကမ္ဘာစစ်သို့ ဦးတည်စေသော အေးစစ်တစ်ရပ်ဖြစ်သည်။ ၎င်းကို ၁၉၈၉ ခုနှစ်၊ အဆုံးကာလ၌ အဆုံးသတ်ခဲ့သော အေးစစ်က ကိုယ်စားပြုထားပြီး၊ ထိုအေးစစ်သည် ဒုတိယကမ္ဘာစစ်၏ အဆုံးတွင် စတင်ခဲ့သည်။ အခန်းငယ် ၁၀ နှင့် ၁၉၈၉ က ကိုယ်စားပြုသော မှတ်တိုင်များ၊ အခန်းငယ် ၁၁ နှင့် ၁၂ နှင့် ၂၀၁၄ ခုနှစ်တွင် စတင်ခဲ့သော ယူကရိန်းစစ်ပွဲ၊ ထို့ပြင် အခန်းငယ် ၁၃ မှ ၁၅ အထိနှင့် MAGA-ဝါဒနှင့် ဂလိုဘယ်လစ်ဇင်အကြား လက်ရှိ အေးစစ်တို့၌ ပုပ်ရဟန်းမင်းကြီးအဖွဲ့နှင့် အမေရိကန်ပြည်ထောင်စုအကြား မဟာမိတ်ဆက်ဆံရေးများကို အမှတ်အသားပြုသော သမ္မတသုံးဦး ရှိခဲ့သည်။</w:t>
      </w:r>
    </w:p>
    <w:p>
      <w:pPr>
        <w:pStyle w:val="ArticleBody"/>
        <w:jc w:val="left"/>
      </w:pPr>
      <w:r>
        <w:rPr>
          <w:rFonts w:ascii="Myanmar Text" w:hAnsi="Myanmar Text" w:eastAsia="Myanmar Text" w:cs="Myanmar Text"/>
        </w:rPr>
        <w:t>ရော်နယ် ရေဂန်သည် စာတန်ဆန်သော ဖာတီမာ ပရောဖက်ပြုချက်များ၏ အဓိပ္ပာယ်အရ ထိန်းသိမ်းဝါဒဆန်သော ပုပ်ရဟန်းမင်းကြီး ယောဟန် ပေါလု ဒုတိယနှင့် လျှို့ဝှက်မဟာမိတ်ဖွဲ့ထားသူဖြစ်ပြီး၊ ၎င်းသည် ဆယ်ပိုဒ်၏ ပရောဖက်ဆိုင်ရာ သမိုင်းနှင့်လည်း ဆက်နွယ်နေသည်။ အိုဘားမား၏ သမ္မတသက်တမ်းသည် ဆယ့်တစ်နှင့် ဆယ့်နှစ်ပိုဒ်များ၌ ဖော်ပြထားသော ရာဖိယာ စစ်ပွဲ၏ သမိုင်းနှင့် ကိုက်ညီသည်။ သူ၏ သမ္မတသက်တမ်းအတွင်း သင်္ကေတဆိုင်ရာ ပုပ်ရဟန်းမင်းကြီး နှစ်ပါး ရှိခဲ့သည်၊ အကြောင်းမှာ ဒုတိယ waymark သည် နှစ်ဆဖြစ်ခြင်းကို ခွဲခြားဖော်ထုတ်သောကြောင့်ဖြစ်သည်။ ဆယ့်သုံးမှ ဆယ့်ငါးပိုဒ်များ၏ တတိယ waymark တွင် ပုပ်ရဟန်းမင်းကြီးသည် အမေရိကန်ပြည်ထောင်စုမှ ပထမဆုံးသော ပုပ်ရဟန်းမင်းကြီးဖြစ်သည်။ ကျွန်ုပ်တို့သည် အစပိုင်းတွင် ပုပ်ရဟန်းမင်းကြီး လီယိုကို ယောဟန် ပေါလု ဒုတိယကဲ့သို့သော ထိန်းသိမ်းဝါဒဆန်သော ပုပ်ရဟန်းမင်းကြီးဟု ယူဆခဲ့ကြသော်လည်း၊ သုံးထပ်ဆင့် ပရောဖက်ဆိုင်ရာ အသုံးချမှုအောက်တွင် လျှောက်ထားသောအခါ တတိယ waymark သည် ပထမနှစ်ကြိမ် ပြည့်စုံခြင်းများ၏ လက္ခဏာများကို ပိုင်ဆိုင်ထားသဖြင့်၊ လီယိုသည် ထိန်းသိမ်းဝါဒဆန်သော ယောဟန် ပေါလု ဒုတိယပင် ဖြစ်သည်။ သူသည် အိုဘားမား၏ သမ္မတသက်တမ်းအတွင်း နိုးကြားဝါဒဆန်သော ပုပ်ရဟန်းမင်းကြီး ဖရန်စစ်အတွက် ရာထူးမှနုတ်ထွက်ခဲ့သော Inquisition ရုံး၏ ယခင်အကြီးအကဲ၊ ဘ</w:t>
      </w:r>
      <w:r>
        <w:rPr>
          <w:rFonts w:ascii="Nirmala UI" w:hAnsi="Nirmala UI" w:eastAsia="Nirmala UI" w:cs="Nirmala UI"/>
        </w:rPr>
        <w:t>ెనెడ</w:t>
      </w:r>
      <w:r>
        <w:rPr>
          <w:rFonts w:ascii="Myanmar Text" w:hAnsi="Myanmar Text" w:eastAsia="Myanmar Text" w:cs="Myanmar Text"/>
        </w:rPr>
        <w:t>စ် တစ်ဆယ့်ခြောက် ဖြစ်သည်။</w:t>
      </w:r>
    </w:p>
    <w:p>
      <w:pPr>
        <w:pStyle w:val="ArticleBody"/>
        <w:jc w:val="left"/>
      </w:pPr>
      <w:r>
        <w:rPr>
          <w:rFonts w:ascii="Myanmar Text" w:hAnsi="Myanmar Text" w:eastAsia="Myanmar Text" w:cs="Myanmar Text"/>
        </w:rPr>
        <w:t>ပထမ ကိုယ်စားစစ်ကို ကျမ်းပိုဒ်တစ်ပိုဒ်ဖြင့် ကိုယ်စားပြုထားပြီး၊ ဒုတိယကို နှစ်ပိုဒ်ဖြင့်၊ တတိယကို သုံးပိုဒ်ဖြင့် ကိုယ်စားပြုထားသည်။ ၁၉၈၉ ခုနှစ်တွင် အဆုံးသတ်ခဲ့သော အေးစစ်သည် ဒုတိယကမ္ဘာစစ်၏ အဆုံး၌ စတင်ခဲ့ပြီး၊ ပာနီယမ်တိုက်ပွဲဖြင့် ကိုယ်စားပြုထားသော အေးစစ်၏ အဆုံးတွင် အက်တီယမ်တိုက်ပွဲဖြင့် ကိုယ်စားပြုထားသော တတိယကမ္ဘာစစ်သည် စတင်သည်။ ကမ္ဘာစစ်သုံးကြိမ်သည် ကိုယ်စားစစ်သုံးကြိမ်ကဲ့သို့ပင်၊ ပရောဖက်ပြုချက်ကို သုံးဆ အသုံးချခြင်းနှင့် ဆက်နွယ်သော အခြေခံသဘောတရားများအောက်တွင် အုပ်ချုပ်ခံရသည်။ ဒုတိယကမ္ဘာစစ်၏ အဆုံးသည် ၁၉၄၅ ခုနှစ်တွင် ရုဇဗဲ့လ်မှ စတင်ရေတွက်သော သမ္မတအဆက်အနွယ်အနက် အဋ္ဌမမြောက်ဖြစ်သော ရေးဂန်နှင့်အတူ အဆုံးသတ်ခဲ့သည့် အေးစစ်တစ်ရပ်ကို စတင်စေခဲ့သည်။ ၁၉၈၉ ခုနှစ် အဆုံးကာလတွင် ရေးဂန်သည် (ခုနှစ်ဦးထဲမှ ဖြစ်သော) ထရမ့်ထိ ဦးတည်သည့် သမ္မတရှစ်ဦး၏ အစဉ်ကို စတင်ခဲ့သည်။ ထရမ့်၏ အေးစစ်သည် ၂၀၁၅ ခုနှစ်တွင် သမ္မတအဖြစ် ဝင်ရောက်ယှဉ်ပြိုင်မည်ဟု ကြေညာ၍ ဂလိုဘယ်လစ်တို့ကို လှုပ်ခတ်စေသောအခါ၊ ဒါနီယေလ အခန်းကြီး ၁၁ အပိုဒ် ၂ ၏ ပြည့်စုံခြင်းအရ စတင်ခဲ့သည်။ ထိုအေးစစ်သည် တနင်္ဂနွေဥပဒေ၌ အဆုံးသတ်ပြီး၊ ထိုအရာသည် ရောမမြို့မ အမြင့်ဆုံးအာဏာဖြင့် အုပ်စိုးမတိုင်မီ ကြုံရသော တတိယအတားအဆီးဖြစ်သည့် အက်တီယမ်တိုက်ပွဲပင် ဖြစ်သည်။</w:t>
      </w:r>
    </w:p>
    <w:p>
      <w:pPr>
        <w:pStyle w:val="ArticleBody"/>
        <w:jc w:val="left"/>
      </w:pPr>
      <w:r>
        <w:rPr>
          <w:rFonts w:ascii="Myanmar Text" w:hAnsi="Myanmar Text" w:eastAsia="Myanmar Text" w:cs="Myanmar Text"/>
        </w:rPr>
        <w:t>ရုဇ်ဗဲလ်ထံမှ စတင်၍ ရေဂန်အထိ သမ္မတရှစ်ဦး ရှိခဲ့သကဲ့သို့၊ ရုဇ်ဗဲလ်ထံမှ စတင်၍ ထရမ့်အထိလည်း သမ္မတရှစ်ဦး ရှိခဲ့သည်။ ရုဇ်ဗဲလ်သည် ဒုတိယကမ္ဘာစစ်ကို အမှတ်အသားပြုသူဖြစ်ပြီး၊ ၁၉၄၅ ခုနှစ် ဧပြီလ ၁၂ ရက်နေ့တွင် ကွယ်လွန်ခဲ့သည်။ ထို့နောက် ဥရောပစစ်ပွဲသည် မေ ၈ ရက်နေ့တွင် အဆုံးသတ်ခဲ့ချိန်နှင့် ပစိဖိတ်စစ်ပွဲသည် စက်တင်ဘာ ၂ ရက်နေ့တွင် အဆုံးသတ်ခဲ့ချိန်၌ ထရူးမန်သည် သမ္မတဖြစ်ခဲ့သည်။ ဥရောပစစ်ပွဲသည် အဓိကအားဖြင့် ကုန်းမြေစစ်ဖြစ်ခဲ့ပြီး၊ ပစိဖိတ်စစ်ပွဲသည် ရေကြောင်းစစ်ဖြစ်ခဲ့သည်။ ထိုသို့ပင် Panium သည် ကုန်းမြေစစ်ကို ကိုယ်စားပြု၍ Actium သည် ရေကြောင်းစစ်ကို ကိုယ်စားပြုသည်။ ပထမအရာသည် နောက်ဆုံးအရာကို ပုံဖော်ပြသသည်။ ထို့ပြင် သမ္မတရှစ်ဦး၏ အစဉ်အဆက်ကို ဒံယေလ ၁၁၊ အခန်းငယ် ၂ နှင့် ၃ ၏ သက်သေခံချက်ပေါ်တွင်လည်းကောင်း၊ ရှစ်ယောက်မြောက်သည် ခုနစ်ယောက်ထဲမှဖြစ်သည်ဟူသော ပဟေဠိပေါ်တွင်လည်းကောင်း တည်ဆောက်ထားသည်။ ဗျာဒိတ် ၁၃ ၏ မြေတိရစ္ဆာန် သမိုင်း၏ အစပိုင်းတွင် ပထမနှင့် ဒုတိယ Continental Congress နှစ်ကြိမ်အတွင်း သမ္မတရာထူးကာလ ခုနစ်ကြိမ် ရှိခဲ့သည်။ ထိုသမိုင်း၌ George Washington သည် Commander in Chief အဖြစ် ခန့်အပ်ခံခဲ့ရသည်။ ပထမတရားဝင် သမ္မတအဖြစ် Washington ကို ဒုတိယ Continental Congress ၌ ခန့်အပ်ခြင်းသည်၊ အစအဦးအချိန်အလွန်၌ပင် Washington သည် သမ္မတခုနစ်ဦး၏ ရှစ်ယောက်မြောက်အဖြစ် ရပ်တည်နေခြင်းကို သင်္ကေတပြုသည်။</w:t>
      </w:r>
    </w:p>
    <w:p>
      <w:pPr>
        <w:pStyle w:val="ArticleBody"/>
        <w:jc w:val="left"/>
      </w:pPr>
      <w:r>
        <w:rPr>
          <w:rFonts w:ascii="Myanmar Text" w:hAnsi="Myanmar Text" w:eastAsia="Myanmar Text" w:cs="Myanmar Text"/>
        </w:rPr>
        <w:t>ပထမသမ္မတသည် ပထမသမ္မတ ခုနစ်ပါးထဲမှ အဋ္ဌမမြောက်သူဖြစ်ခဲ့ပြီး၊ နောက်ဆုံးသမ္မတသည်လည်း ခုနစ်ပါးထဲမှဖြစ်သော အဋ္ဌမမြောက်သူဖြစ်သည်။ ယဇ်ပုရောဟိတ် ဇာခရိသည် ယောဟန်မွေးဖွားချိန်၌ ပြောဆိုသည်၊ မြည်းက ပြောဆိုသောအခါ၌လည်းကောင်း၊ မြေသားတိရစ္ဆာန်က ပြောဆိုသောအခါ၌လည်းကောင်း ပြောဆိုသည်။ ဟဗက္ကုတ်၏ ရူပါရုံသည်လည်း ထိုနေရာ၌ပင် ပြောဆိုသည်။ တနင်္ဂနွေဥပဒေ၌ လူတစ်သိန်းလေးသောင်းလေးထောင်၏ အလံသင်္ကေတကို ပုံဆောင်သော ယောဟန်၏ မွေးဖွားခြင်းသည် ယဇ်ပုရောဟိတ် ဇာခရိ၏ နောက်ဆုံးမျိုးဆက်ဖြစ်သည်။ ဇာခရိသည် ယဇ်ပုရောဟိတ် အလှည့်အကျ ၂၄ ချက်အနက် အဋ္ဌမအလှည့်၌ ရှိခဲ့သည်။ တနင်္ဂနွေဥပဒေ၌ ဇာခရိ (ယဇ်ပုရောဟိတ်များ) က ပြောဆိုသည်၊ အစ္စလာမ် (မြည်း) က ပြောဆိုသောအခါနှင့် အမေရိကန်ပြည်ထောင်စုက နဂါးကဲ့သို့ ပြောဆိုသောအခါ၌ ဖြစ်သည်။ ထိုလမ်းမှတ်၌ ပုပ်ရဟန်းမင်းစနစ်၏ သေစေသောဒဏ်ရာသည် ကုသခြင်းခံရပြီး၊ သူမသည် ခုနစ်ပါးထဲမှဖြစ်သော အဋ္ဌမမြောက်သူ ဖြစ်လာသည်။ ထရမ့်သည်လည်း ခုနစ်ပါးထဲမှဖြစ်သော အဋ္ဌမမြောက်သူပင်ဖြစ်ပြီး၊ တနင်္ဂနွေဥပဒေ၌ အပြီးသတ်တည်ထောင်ခံရမည့် သားရဲ၏ ရုပ်ပုံကို ဖွဲ့စည်းသူမှာလည်း သူပင်ဖြစ်သည်။ ထို့နောက် လူတစ်သိန်းလေးသောင်းလေးထောင်၏ ယဇ်ပုရောဟိတ်အဖွဲ့သည် ဘုရားသခင်၏ နှုတ်ဖြစ်လာကာ၊ တတိယကောင်းကင်တမန်၏ ကျယ်လောင်သော ကြွေးကြော်သံ၌ သတင်းစကားကို ဟောပြောကြသည်။ ထိုယဇ်ပုရောဟိတ်အဖွဲ့သည် ခုနစ်အသင်းတော်ထဲမှဖြစ်သော အဋ္ဌမအသင်းတော်ဖြစ်သည်။</w:t>
      </w:r>
    </w:p>
    <w:p>
      <w:pPr>
        <w:pStyle w:val="ArticleBody"/>
        <w:jc w:val="left"/>
      </w:pPr>
      <w:r>
        <w:rPr>
          <w:rFonts w:ascii="Myanmar Text" w:hAnsi="Myanmar Text" w:eastAsia="Myanmar Text" w:cs="Myanmar Text"/>
        </w:rPr>
        <w:t>ရုစဗဲလ်သည် ၁၉၈၉ ခုနှစ်တွင် အဆုံးကာလသို့ ဦးတည်စေသော သမ္မတရှစ်ဦး၏အစကို ဖွင့်လှစ်ပြီး၊ သူသည် ၁၉၈၉ ခုနှစ်တွင် အဆုံးသတ်သော အအေးစစ်သို့ ဒုတိယကမ္ဘာစစ်မှ ကူးပြောင်းသည့် အပြောင်းအလဲကို အမှတ်အသားပြုသည်။ သမ္မတ ထရူးမန်သည် ရုစဗဲလ်၏နောက်ဆက်တွဲအဖြစ် လိုက်လာခဲ့ပြီး၊ ဒုတိယကမ္ဘာစစ်ကို ဖွဲ့စည်းထားသော မြေပြင်နှင့် ပင်လယ်ပြင် တိုက်ပွဲများ အဆုံးသတ်သည့်အချိန်၌ အုပ်စိုးခဲ့သည်။ သမ္မတအဖြစ် ထရူးမန်သည် ၁၉၄၅ ခုနှစ်၊ အောက်တိုဘာ ၂၄ ရက်နေ့တွင် ကုလသမဂ္ဂ စတင်တည်ထောင်သည့်အချိန်၌လည်း အုပ်စိုးခဲ့သည်။ ရုစဗဲလ်နှင့် ထရူးမန်တို့၏ ဆက်နွယ်မှုကို ၁၉၄၅ ခုနှစ်အားဖြင့် တည်ထောင်ထားသည်။ ထိုနှစ်၌ နှစ်ဦးစလုံးသည် သမ္မတများဖြစ်ကြပြီး၊ ထိုနှစ်၌ပင် ဒုတိယကမ္ဘာစစ်ဖြစ်သော နှစ်ဆသောစစ်ပွဲသည် အဆုံးသတ်ခဲ့ကာ၊ ကုလသမဂ္ဂကို ဖွဲ့စည်းတည်ထောင်ခဲ့ပြီး၊ အအေးစစ်သည် စတင်ခဲ့သည်။</w:t>
      </w:r>
    </w:p>
    <w:p>
      <w:pPr>
        <w:pStyle w:val="ArticleBody"/>
        <w:jc w:val="left"/>
      </w:pPr>
      <w:r>
        <w:rPr>
          <w:rFonts w:ascii="Myanmar Text" w:hAnsi="Myanmar Text" w:eastAsia="Myanmar Text" w:cs="Myanmar Text"/>
        </w:rPr>
        <w:t>၁၉၈၉ ခုနှစ်၌လည်း ၁၉၄၅ ခုနှစ်ကဲ့သို့ပင် သမ္မတနှစ်ဦး ရှိခဲ့သည်။ ထိုသူတို့မှာ ရော်နယ် ရီဂန်နှင့် ပထမမြောက် ဂျော်ဂျ် ဘုရှ်တို့ဖြစ်သည်။ ရီဂန်သည် စစ်အေးခေတ်ကို အဆုံးသတ်ခဲ့ပြီး၊ ပထမမြောက် ဂျော်ဂျ် ဘုရှ်သည် ၁၉၉၀ ပြည့်နှစ် အောက်တိုဘာ ၁ ရက်နေ့တွင် “လေးဆယ့်ငါးကြိမ်မြောက်” ကုလသမဂ္ဂ အထွေထွေညီလာခံ၌ မိန့်ခွန်းပြောကြားရာတွင် “ကမ္ဘာသစ် စနစ်တစ်ရပ်” ကို တည်ဆောက်ခြင်းအကြောင်း ပြောဆိုခဲ့ပြီး၊ ထိုသို့ပြောကြားခြင်းအားဖြင့် မိမိသည် ပထမနှင့် အရေးအကြီးဆုံးအားဖြင့် ကမ္ဘာလုံးဆိုင်ရာဝါဒီဖြစ်ကြောင်း ကြေညာခဲ့သည်။ ထိုမိန့်ခွန်းတွင် သူက ဤသို့ဖော်ပြခဲ့သည်။ “ဤအမှောင်ယန္တရားများကို ၎င်းတို့နှင့် သက်ဆိုင်ရာ အမှောင်ခေတ်များအတွင်း၌ပင် ချန်ထားရစ်နိုင်ခြင်း၊ ထို့ပြင် ကမ္ဘာသစ် စနစ်တစ်ရပ်ဆီသို့ ဦးတည်သော သမိုင်းဝင် လှုပ်ရှားမှုတစ်ရပ်ကို ပြီးမြောက်စေရန်နှင့် ငြိမ်းချမ်းရေး၏ ရှည်လျားသောခေတ်ကာလတစ်ရပ်ဆီသို့ ရှေ့တိုးနိုင်ခြင်းသည် ကျွန်ုပ်တို့၏လက်ထဲတွင် ရှိနေသည်။”</w:t>
      </w:r>
    </w:p>
    <w:p>
      <w:pPr>
        <w:pStyle w:val="ArticleBody"/>
        <w:jc w:val="left"/>
      </w:pPr>
      <w:r>
        <w:rPr>
          <w:rFonts w:ascii="Myanmar Text" w:hAnsi="Myanmar Text" w:eastAsia="Myanmar Text" w:cs="Myanmar Text"/>
        </w:rPr>
        <w:t>ဤမိန့်ခွန်းတွင် Bush သည် ထိုအယူအဆကို စစ်အေးကာလနောက်ပိုင်း ပူးပေါင်းဆောင်ရွက်မှု၊ ပင်လယ်ကွေ့အကျပ်အတည်း (Iraq ၏ Kuwait အပေါ် ကျူးကျော်မှု)၊ ကုလသမဂ္ဂကို ခိုင်မာအားကောင်းစေရေးနှင့် ဥပဒေစိုးမိုးမှုအပေါ် အခြေခံသော နိုင်ငံများ၏ မိတ်ဖက်ပူးပေါင်းဆောင်ရွက်မှုအသစ်တစ်ရပ်တို့နှင့် ဆက်စပ်ဖော်ပြခဲ့သည်။ Bush သည် “new world order” ဟူသော ဝေါဟာရကို ၁၉၉၀ ခုနှစ်၊ စက်တင်ဘာလ ၁၁ ရက်နေ့တွင် ကွန်ဂရက်၏ ပူးတွဲအစည်းအဝေး၌ ပြောကြားသော မိန့်ခွန်းတစ်ရပ်တွင် အပတ်အနည်းငယ် မတိုင်မီက ပထမဆုံး လူသိများအောင် အသုံးပြုခဲ့သည်။</w:t>
      </w:r>
    </w:p>
    <w:p>
      <w:pPr>
        <w:pStyle w:val="ArticleBody"/>
        <w:jc w:val="left"/>
      </w:pPr>
      <w:r>
        <w:rPr>
          <w:rFonts w:ascii="Myanmar Text" w:hAnsi="Myanmar Text" w:eastAsia="Myanmar Text" w:cs="Myanmar Text"/>
        </w:rPr>
        <w:t>Bush သည် မိမိ၏ ကုလသမဂ္ဂ မိန့်ခွန်းကို “အမှောင်ခေတ်များ” ဟူသော သတ်မှတ်ချက်အရ မကြာသေးမီက အဆုံးသတ်ခဲ့သော အေးစစ်ပွဲကို ဖော်ထုတ်သတ်မှတ်ထားသည့် အကြောင်းအရာဆက်စပ်မှုအတွင်း ထည့်သွင်းပြောကြားခဲ့သည်ဆိုသော အချက်ကို သတိပြုပါ။ အမှောင်ခေတ်များသည် ၁၇၉၈ ခုနှစ်၊ အဆုံးကာလ၌ အဆုံးသတ်ခဲ့ပြီး၊ Bush သည် ၁၉၈၉ ခုနှစ်၏ အဆုံးကာလ၌ ရှိနေခဲ့သည်။ “ကမ္ဘာ့အစီအစဉ်သစ်” ဟူသော စကားရပ်ကို သူ ပထမဆုံး ဖန်တီးအသုံးပြုခဲ့ချိန်တွင် အစ္စလာမ်သည် လူမျိုးနိုင်ငံများကို ဒေါသထွက်စေခဲ့ပြီး၊ ထိုမိန့်ခွန်းကို ၉/၁၁ တွင် ပြောကြားခဲ့သည်ဆိုသည်ကို သတိပြုပါ။ Roosevelt မှ Carter အထိ သမ္မတ ရှစ်ဦး ရှိခဲ့သကဲ့သို့၊ Reagan မှ Trump အထိလည်း သမ္မတ ရှစ်ဦး ရှိခဲ့သည်။ Trump သည် နောက်ဆုံးသမ္မတဖြစ်ပြီး၊ သူကို ပထမသမ္မတအားဖြင့် ပုံဆောင်ပြထားခဲ့သည်၊ ထိုပထမသမ္မတသည် ပထမ သမ္မတခုနှစ်ဦးအနက် ရှစ်ယောက်မြောက်သူ ဖြစ်ခဲ့သည်။</w:t>
      </w:r>
    </w:p>
    <w:p>
      <w:pPr>
        <w:pStyle w:val="ArticleBody"/>
        <w:jc w:val="left"/>
      </w:pPr>
      <w:r>
        <w:rPr>
          <w:rFonts w:ascii="Myanmar Text" w:hAnsi="Myanmar Text" w:eastAsia="Myanmar Text" w:cs="Myanmar Text"/>
        </w:rPr>
        <w:t>၁၇၉၈ ခုနှစ်တွင် “အဆုံးကာလ” သည် ပုပ်ရဟန်းမင်းအာဏာ၏ သေစေတတ်သော အနာကို ဖော်ထုတ်ပြသပြီး၊ ပုပ်ရဟန်းမင်းအာဏာသည် အမှောင်ခေတ်များအတွင်း ဥရောပဘုရင်များအပေါ် အုပ်စိုးခဲ့သော တန်ခိုးအာဏာ ဖြစ်သည်။ ဗျာဒိတ်ကျမ်း အခန်း ၁၇ တွင် ထိုဆက်နွယ်မှုကို သားရဲတစ်ကောင်၏ အပေါ်၌ စီးနင်းလျက်၊ ထိုသားရဲအပေါ် အုပ်စိုးလျက်ရှိသော ပြည့်တန်ဆာမတစ်ဦးအဖြစ် ပုံဖော်ထားသည်။ ၁၇၉၈ ခုနှစ်တွင် ဥရောပဘုရင်များ၏ ထောက်ပံ့မှုကို ဖယ်ရှားလိုက်ရာ သားရဲသည် သေသွားခဲ့သည်။ ၁၇၉၉ ခုနှစ်တွင် ပုပ်ရဟန်းမင်းသည် ပြည်နှင်ဒဏ်ခံရသည့် အခြေအနေ၌ သေဆုံးခဲ့သည်။ ၁၇၉၈ နှင့် ၁၇၉၉ တို့သည် အပြည့်စုံဆုံးသော အနက်ဖြင့် “အဆုံးကာလ” ကို ကိုယ်စားပြုကြသကဲ့သို့၊ ခရစ်တော်၏ ခေတ်ကာလ၌ “အဆုံးကာလ” ကိုလည်း ယောဟန်ဗတ္တိဇံဆရာ၏ မွေးဖွားခြင်းနှင့် ထို့နောက် ခြောက်လအကြာတွင် ခရစ်တော်၏ မွေးဖွားခြင်းတို့ဖြင့် သတ်မှတ်မှတ်သားသား ဖော်ပြထားသည်။ ၁၉၉၀ ခုနှစ်တွင် ဘုရှ်၏ မှတ်ချက်များသည် “အဆုံးကာလ” ကို အမှတ်အသားပြုသော သမ္မတနှစ်ဦးအနက် ဒုတိယမြောက်သူအဖြစ် ဘုရှ်ကို ကိုယ်စားပြုပြီး၊ နဂါးတန်ခိုးဖြစ်သော ကမ္ဘာလုံးဆိုင်ရာဝါဒသို့ ရွေ့လျားခြင်းကိုလည်း အမှတ်အသားပြုသည်။ ဘုရှ်၏ သင်္ကေတသည် အမေရိကန်ပြည်ထောင်စုက နဂါးကဲ့သို့ ပြောဆိုခြင်းအားဖြင့် သမ္မာကျမ်း ပရောဖက်ပြုချက်၏ ခြောက်မြောက်နိုင်ငံအဖြစ်မှ အဆုံးသတ်သွားသောအခါ တနင်္ဂနွေနေ့ ဥပဒေသို့ ရွေ့လျားသည့် ခြေလှမ်းတစ်ရပ်ကို အမှတ်အသားပြုသည်။ တနင်္ဂနွေနေ့ ဥပဒေတွင် အမေရိကန်ပြည်ထောင်စုသည် ကုလသမဂ္ဂ၏ အသံဖြစ်လာသည်။ ထိုတိကျသည့် အကြောင်းအရာဆက်စပ်မှုအတွင်းပင် အစ္စလာမ်သည် လူမျိုးနိုင်ငံများကို အမျက်ထွက်စေပြီး၊ ၉/၁၁ ကို အမှတ်အသားပြုထားသည်။ ၁၉၉၀ ခုနှစ်၊ စက်တင်ဘာ ၁၁ ရက်နေ့တွင် ပထမ ဘုရှ်က မိမိ၏ ကမ္ဘာလုံးဆိုင်ရာဝါဒ အစီအစဉ်အကြောင်း ကွန်ဂရက်ရှေ့၌ ပြောဆိုခဲ့သောအချိန်သည် ၂၀၀၁ ခုနှစ် ၉/၁၁ တွင် အစ္စလာမ်က လူမျိုးနိုင်ငံများကို တဖန် အမျက်ထွက်စေမည့်အချိန်ကို ပုံစံပြုနေခြင်းဖြစ်သော်လည်း၊ ထိုအခါ သမ္မတမှာ နောက်ဆုံး ဘုရှ် ဖြစ်မည်။</w:t>
      </w:r>
    </w:p>
    <w:p>
      <w:pPr>
        <w:pStyle w:val="ArticleBody"/>
        <w:jc w:val="left"/>
      </w:pPr>
      <w:r>
        <w:rPr>
          <w:rFonts w:ascii="Myanmar Text" w:hAnsi="Myanmar Text" w:eastAsia="Myanmar Text" w:cs="Myanmar Text"/>
        </w:rPr>
        <w:t>ရုစဗဲလ်သည် ၁၉၄၅ ခုနှစ်တွင် ဒုတိယကမ္ဘာစစ်၏ အဆုံးသတ်ကို အမှတ်အသားပြုသော သမ္မတရှစ်ဦးအနက် ပထမဆုံးသူဖြစ်ခဲ့ပြီး၊ ထို့နောက် ဆက်ခံသမ္မတသည် ကုလသမဂ္ဂကို စတင်ဝင်ရောက်စေခဲ့သည်။ ရေဂန်သည် ၁၉၈၉ ခုနှစ်တွင် အအေးစစ်၏ အဆုံးသတ်ကို အမှတ်အသားပြုသော သမ္မတရှစ်ဦးအနက် ပထမဆုံးသူဖြစ်ခဲ့ပြီး၊ ထို့နောက် ဆက်ခံသမ္မတသည် ကုလသမဂ္ဂကို မြှင့်တင်အားပေးခဲ့သည်။ သမ္မတရှစ်ဦးအနက် နောက်ဆုံးသမ္မတသည် ၂၀၁၅ ခုနှစ်တွင် မိမိ ဝင်ရောက်ယှဉ်ပြိုင်မည့် ရည်ရွယ်ချက်ကို ကြေညာခဲ့သည့်အချိန်၌ စတင်ခဲ့သော အအေးစစ်တစ်ရပ်ကို အဆုံးသတ်မည်ဖြစ်ပြီး၊ တတိယကမ္ဘာစစ်ကို စတင်မည်ဖြစ်သည်။ သူသည် သမ္မာကျမ်းစာပရောဖက်ပြုချက်၏ ဆဋ္ဌမနိုင်ငံတော်ကို သမ္မာကျမ်းစာပရောဖက်ပြုချက်၏ သတ္တမနိုင်ငံတော်၏ ဦးခေါင်းဖြစ်သော (ကုလသမဂ္ဂ) သို့ ကူးပြောင်းစေမည်ဖြစ်ပြီး၊ ထို့နောက် တနင်္ဂနွေဥပဒေ၌ ထိုနိုင်ငံတော်ကို သားရဲထံ ပေးအပ်ရန် သဘောတူမည်ဖြစ်သည်။</w:t>
      </w:r>
    </w:p>
    <w:p>
      <w:pPr>
        <w:pStyle w:val="ArticleBody"/>
        <w:jc w:val="left"/>
      </w:pPr>
      <w:r>
        <w:rPr>
          <w:rFonts w:ascii="Myanmar Text" w:hAnsi="Myanmar Text" w:eastAsia="Myanmar Text" w:cs="Myanmar Text"/>
        </w:rPr>
        <w:t>ဒုတိယကမ္ဘာစစ်သည် မြေပြင်စစ်ပွဲနှင့် ရေတပ်စစ်ပွဲတို့ဖြင့် ဖွဲ့စည်းထားခဲ့သကဲ့သို့၊ နောက်ဆုံးသမ္မတသည် Panium ၏ မြေပြင်တိုက်ပွဲမှ Actium ၏ ရေတပ်တိုက်ပွဲသို့ ဦးတည်စေသော ပုံဆောင်ချက်ဖြင့် ဖော်ပြထားသည့် အေးစစ်တစ်ရပ်ကို ရင်ဆိုင်ရမည်။ ၂၀၁၅ ခုနှစ်တွင် Trump က globalists များကို လှုပ်ရှားနှိုးဆွခဲ့ခြင်းဖြင့် စတင်ခဲ့သော အေးစစ်သည် Sunday law တွင် ဒုတိယကမ္ဘာစစ်၏ မြေပြင်တိုက်ပွဲနှင့် ရေတပ်တိုက်ပွဲများဖြင့် ကိုယ်စားပြုထားသည့် တတိယကမ္ဘာစစ်အဖြစ် ပြောင်းလဲသွားသည်။ ဒုတိယကမ္ဘာစစ်၏ အဆုံး၌ နောက်တစ်ဆင့်မှာ ကုလသမဂ္ဂ၏ ဂလိုဘယ်လစ်စနစ်ဖြစ်ခဲ့သကဲ့သို့၊ Reagan နှင့် Bush တို့ခေတ်က အေးစစ်အဆုံးတွင်လည်း ထိုသို့ပင် ဖြစ်ခဲ့သည်။ ပထမဦးစွာ United States သည် Sunday law တွင် အဆုံးသတ်ပြီးနောက်၊ Bush ၏ “new world order” သည် သတ္တမနိုင်ငံတော်ကို မိတ်ဆက်ပေးကာ၊ ထိုနိုင်ငံတော်သည် ချက်ချင်းပင် မိမိတို့၏ အာဏာကို အဋ္ဌမနိုင်ငံတော်အား ပေးအပ်ရန် သဘောတူကြသည်။</w:t>
      </w:r>
    </w:p>
    <w:p>
      <w:pPr>
        <w:pStyle w:val="ArticleBody"/>
        <w:jc w:val="left"/>
      </w:pPr>
      <w:r>
        <w:rPr>
          <w:rFonts w:ascii="Myanmar Text" w:hAnsi="Myanmar Text" w:eastAsia="Myanmar Text" w:cs="Myanmar Text"/>
        </w:rPr>
        <w:t>ပထမ ဘုရှ်နှင့် နောက်ဆုံး ဘုရှ်တို့သည် 9/11 အချိန်၌ ပထမသူက ကွန်ဂရက်ရှေ့တွင် “ကမ္ဘာသစ် အစီအစဉ်” ကို ကြေညာခဲ့ခြင်းနှင့် နောက်ဆုံးသူက ၂၀၀၁ ခုနှစ်၏ Patriot Act ကို ပြဋ္ဌာန်းခဲ့ခြင်းအားဖြင့် အချင်းချင်း ဆက်နွှယ်လျက်ရှိကြသည်။ ထို waymark နှစ်ခုလုံးကို အစ္စလာမ်က လူမျိုးများကို အမျက်ထွက်စေသော အခြေအနေဘောင်အတွင်း၌ ထားရှိထားသည်။</w:t>
      </w:r>
    </w:p>
    <w:p>
      <w:pPr>
        <w:pStyle w:val="ArticleBody"/>
        <w:jc w:val="left"/>
      </w:pPr>
      <w:r>
        <w:rPr>
          <w:rFonts w:ascii="Myanmar Text" w:hAnsi="Myanmar Text" w:eastAsia="Myanmar Text" w:cs="Myanmar Text"/>
        </w:rPr>
        <w:t>နောက်လာမည့် ဆောင်းပါးတွင် ဤအကြောင်းအရာများကို ဆက်လက်တင်ပြသွားမည်။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ကျမ်းပိုဒ်လေးဆယ်၏ လျှို့ဝှက်သမိုင်း — အမှတ်ကိုး</dc:title>
  <dc:subject>တန်ခိုး၊ ဘုန်းအသရေနှင့် ဆင်းရဲဒုက္ခ</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