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အခန်းငယ် လေးဆယ်၏ လျှို့ဝှက်သမိုင်း - နံပါတ် ဆယ်</w:t>
      </w:r>
    </w:p>
    <w:p>
      <w:pPr>
        <w:pStyle w:val="ArticleSubtitle"/>
        <w:jc w:val="left"/>
      </w:pPr>
      <w:r>
        <w:rPr>
          <w:rFonts w:ascii="Myanmar Text" w:hAnsi="Myanmar Text" w:eastAsia="Myanmar Text" w:cs="Myanmar Text"/>
        </w:rPr>
        <w:t>အလယ်ဗဟိုကာလ</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2026-05-14</w:t>
      </w:r>
    </w:p>
    <w:p>
      <w:pPr>
        <w:pStyle w:val="ArticleBody"/>
        <w:jc w:val="left"/>
      </w:pPr>
      <w:r>
        <w:rPr>
          <w:rFonts w:ascii="Myanmar Text" w:hAnsi="Myanmar Text" w:eastAsia="Myanmar Text" w:cs="Myanmar Text"/>
        </w:rPr>
        <w:t>ဒံယေလ အခန်းကြီး ၁၁ အခန်းငယ် ၄၀ ၏ ဖုံးကွယ်ထားသော သမိုင်းသည်၊ ထိုအခန်းတစ်ခန်းတည်း၏ အခန်းငယ် ၁၀ မှ ၁၆ အထိတွင် ကိုယ်စားပြုဖော်ပြထားသော သမိုင်းနှင့် ကိုက်ညီသည်။ အခန်းငယ် ၁၀ မှ ၁၆ အထိ၌၊ ဗျာဒိတ်ကျမ်း ၁၃ ပါ မြေသားတိရစ္ဆာန်၏ အမေရိကန်ပြည်ထောင်စုမှ ဖောက်ပြန်သော ရီပတ်ဘလီကန် ဦးချို၏ အစဉ်အဆက်ကို Donald Trump ဖြင့် ကိုယ်စားပြုထားသည်။ အမေရိကန်ပြည်ထောင်စု၏ ဖောက်ပြန်သော ပရိုတက်စတင့် ဦးချို၏ အစဉ်အဆက်ကို Maccabees ဖြင့် ကိုယ်စားပြုထားသည်။ ပုပ်ရဟန်းမင်းစနစ်၏ ပင်လယ်တိရစ္ဆာန်၏ အစဉ်အဆက်ကို “သင်၏လူမျိုး၏ ဓားပြများ” ဟူ၍ ကိုယ်စားပြုထားပြီး၊ နဂါး၏ အစဉ်အဆက်ကို တောင်ဘက်၏ မင်းမျိုးမင်းနွယ်အမျိုးမျိုးနှင့် မက်ဆီဒိုးနီးယား၏ Phillip ဖြင့် ကိုယ်စားပြုထားသည်။ တစ်သိန်းလေးဆယ့်လေးထောင်၏ အစဉ်အဆက်ကို Peter ဖြင့် ကိုယ်စားပြုထားသည်။</w:t>
      </w:r>
    </w:p>
    <w:p>
      <w:pPr>
        <w:pStyle w:val="ArticleHeading"/>
        <w:jc w:val="left"/>
      </w:pPr>
      <w:r>
        <w:rPr>
          <w:rFonts w:ascii="Myanmar Text" w:hAnsi="Myanmar Text" w:eastAsia="Myanmar Text" w:cs="Myanmar Text"/>
        </w:rPr>
        <w:t>အလယ်ခေတ်</w:t>
      </w:r>
    </w:p>
    <w:p>
      <w:pPr>
        <w:pStyle w:val="ArticleBody"/>
        <w:jc w:val="left"/>
      </w:pPr>
      <w:r>
        <w:rPr>
          <w:rFonts w:ascii="Myanmar Text" w:hAnsi="Myanmar Text" w:eastAsia="Myanmar Text" w:cs="Myanmar Text"/>
        </w:rPr>
        <w:t>ထိုလျှို့ဝှက်သမိုင်းအတွင်း၌ အလယ်ဗဟိုကို အထူးအလေးပေး၍ ထပ်တလဲလဲ ဖော်ပြထားသည်။ ခရစ်တော်မတိုင်မီ ၄၅၇ ခုနှစ်တွင် စတင်ခဲ့သော နှစ် ၂၅၀ သည် အခန်းငယ် ၁၁ မှ ၁၅ အထိပါရှိသော ကိုယ်စားလှယ်စစ်ပွဲများ၏ နောက်ဆုံးနှစ်ပွဲဖြစ်သည့် ရာဖိယနှင့် ပာနီယုမ် စစ်ပွဲများ၏ အလယ်ဗဟို၌ ခရစ်တော်မတိုင်မီ ၂၀၇ ခုနှစ်တွင် အဆုံးသတ်ခဲ့သည်။ ၁၇၇၆ ခုနှစ်တွင် စတင်ခဲ့သော မြေကြီး၏သားရဲ၏ နှစ် ၂၅၀ သည် မြေကြီး၏သားရဲ၏ နိုင်ငံရေးနယ်ပယ်အတွင်း “အလယ်သက်တမ်းရွေးကောက်ပွဲများ” ကျင်းပသည့် နှစ်ဖြစ်သော ၂၀၂၆ ခုနှစ်တွင် အဆုံးသတ်သည်။ ပေတရုသည် ခရစ်တော်က တပည့်သုံးယောက်ကိုသာ သီးသန့်ခေါ်ဆောင်ခဲ့သော အကြိမ်သုံးကြိမ်တို့၏ အလယ်ဗဟိုဖြစ်သော ကေသရိယ ဖိလ</w:t>
      </w:r>
      <w:r>
        <w:rPr>
          <w:rFonts w:ascii="Nirmala UI" w:hAnsi="Nirmala UI" w:eastAsia="Nirmala UI" w:cs="Nirmala UI"/>
        </w:rPr>
        <w:t>ിപ്പ</w:t>
      </w:r>
      <w:r>
        <w:rPr>
          <w:rFonts w:ascii="Myanmar Text" w:hAnsi="Myanmar Text" w:eastAsia="Myanmar Text" w:cs="Myanmar Text"/>
        </w:rPr>
        <w:t>ိ (ပာနီယုမ်) ၌ ရှိနေသည်။</w:t>
      </w:r>
    </w:p>
    <w:p>
      <w:pPr>
        <w:pStyle w:val="ArticleBody"/>
        <w:jc w:val="left"/>
      </w:pPr>
      <w:r>
        <w:rPr>
          <w:rFonts w:ascii="Myanmar Text" w:hAnsi="Myanmar Text" w:eastAsia="Myanmar Text" w:cs="Myanmar Text"/>
        </w:rPr>
        <w:t>အပြိုင်မျဉ်းကြောင်းများ၏ သမိုင်းတွင် ပေတရုသည် Nashville ပေါ်သို့ မီးလုံးများ ကျရောက်မည့် သတိပေးချက်ကို ပြင်ဆင်၍ ပြန်လည် ထပ်မံကြေညာသူတို့ကို ကိုယ်စားပြုသည်။ မဿဲခရစ်ဝင်ကျမ်း အခန်းကြီး ၁၁ မှ ၂၂ အတွင်း၏ တိတိကျကျ အလယ်ဗဟို၌ ပေတရု၏ အမည်ကို ပြောင်းလဲခဲ့သကဲ့သို့၊ ကမ္ဘာဦးကျမ်း အခန်းကြီး ၁၁ မှ ၂၂ အတွင်း၏ အလယ်အခန်း၌လည်း အာဗြံ၏ အလယ်အခန်းက ပဋိညာဉ်၏ လက္ခဏာအဖြစ် အရေဖျားလှီးခြင်းကို ဖော်ထုတ်ပြသခဲ့သည်။ ထိုအရာနှင့်အတူ၊ ဗျာဒိတ်ကျမ်း အခန်းကြီး ၁၁ မှ ၂၂ အတွင်း၏ အလယ်၌လည်း ဗျာဒိတ်ကျမ်း ၁၇ ၌ သေမင်းပဋိညာဉ်၏ လက္ခဏာကို မှတ်သားပြထားသည်။ အလယ်ဗဟိုသည် ၁၄၄,၀၀၀ တို့ကို လောဒိကိအသဘောမှ ဖိလဒေလဖိအသဘောသို့ ပြောင်းလဲစေသည့် နေရာဖြစ်ပြီး၊ ကောင်းကင်တမန် သုံးပါးအနက် အလယ်ဗဟိုမှာ ဒုတိယကောင်းကင်တမန် ဖြစ်သည်။</w:t>
      </w:r>
    </w:p>
    <w:p>
      <w:pPr>
        <w:pStyle w:val="ArticleBody"/>
        <w:jc w:val="left"/>
      </w:pPr>
      <w:r>
        <w:rPr>
          <w:rFonts w:ascii="Myanmar Text" w:hAnsi="Myanmar Text" w:eastAsia="Myanmar Text" w:cs="Myanmar Text"/>
        </w:rPr>
        <w:t>ဒုတိယအဆင့်၊ သို့မဟုတ် အလယ်မှတ်သည် ပထမနှင့် အခြေခံဖြစ်သော စမ်းသပ်ခြင်းနောက်မှ လိုက်လာသော ဒုတိယဗိမာန်တော် စမ်းသပ်ခြင်း၏ အချိန်ဖြစ်သည်။ ၂၀၂၄ ခုနှစ်၏ ပထမစမ်းသပ်ခြင်းမှာ ရောမ၏ သင်္ကေတအားဖြင့် ပြင်ပရူပါရုံကို တည်ထောင်ခြင်းဖြစ်ပြီး၊ ဒုတိယစမ်းသပ်ခြင်းမှာ အလွန်သန့်ရှင်းရာဌာန၌ ခရစ်တော်၏ အတွင်းပိုင်း marah (မှန်ကြည့်) ရူပါရုံဖြစ်သည်။ ဒုတိယကောင်းကင်တမန်၏ သမိုင်း၌ သန်းခေါင်ယံ ကြွေးကြော်သံ သတင်းစကားသည် ဒုတိယကောင်းကင်တမန်၏ သတင်းစကားကို အင်အားပေးရန် ရောက်ရှိလာသည်။</w:t>
      </w:r>
    </w:p>
    <w:p>
      <w:pPr>
        <w:pStyle w:val="ArticleBody"/>
        <w:jc w:val="left"/>
      </w:pPr>
      <w:r>
        <w:rPr>
          <w:rFonts w:ascii="Myanmar Text" w:hAnsi="Myanmar Text" w:eastAsia="Myanmar Text" w:cs="Myanmar Text"/>
        </w:rPr>
        <w:t>၁၈၄၀ ခုနှစ်၏ Millerite သမိုင်းတွင်၊ Josiah (အဓိပ္ပာယ်မှာ “ဘုရားသခင်၏ အခြေခံအုတ်မြစ်”) Litch သည် ပဌမဝမ်းနည်းခြင်းနှင့် ဒုတိယဝမ်းနည်းခြင်းဆိုင်ရာ အစ္စလာမ်၏ ပရောဖက်ပြုချက်ကို မိမိသတ်မှတ်ချက်၌ ပြင်ဆင်တည့်မတ်မှုတစ်ရပ် ပြုလုပ်ခဲ့သည်။ ထို့နောက် ၁၈၄၄ ခုနှစ်တွင် Samuel Snow သည် ဆယ်ဦးသော ကညာအပုံအပင်၏ ပြည့်စုံခြင်းအဖြစ် ၁၈၄၃ ခုနှစ် ခန့်မှန်းချက်ကို ပြင်ဆင်တည့်မတ်မှု ပြုလုပ်ခဲ့သည်။ ၂၀၂၆ ခုနှစ်တွင် Peter သည် ၁၈၄၃ ခုနှစ် Millerite စိတ်ပျက်ခြင်းအားဖြင့် ပုံဆောင်ပြထားသည့် Nashville ၏ fireballs ဆိုင်ရာ မအောင်မြင်သော ခန့်မှန်းချက်ကို ပြင်ဆင်ရမည်ဖြစ်ပြီး၊ ၁၈၄၀ ခုနှစ်တွင် Josiah Litch ၏ လုပ်ဆောင်မှုအားဖြင့် ပုံဆောင်ပြထားသည့် အစ္စလာမ်ဆိုင်ရာ သတင်းစကားကိုလည်း တည့်မတ်ပြုပြင်ရမည်ဖြစ်သည်။ ၁၈၄၀ နှင့် ၁၈၄၄ ခုနှစ်တို့၏ ထို Millerite အဖြစ်အပျက်နှစ်ရပ်သည် ၁၈၄၀ ခုနှစ် ဩဂုတ်လ ၁၁ ရက်နေ့တွင် ပဌမကောင်းကင်တမန်၏ သတင်းစကား အားပေးခြင်းနှင့် ၁၈၄၄ ခုနှစ် ဩဂုတ်လ ၁၇ ရက်နေ့တွင် ဒုတိယကောင်းကင်တမန်၏ သတင်းစကား အားပေးခြင်းတို့ကို ကိုယ်စားပြုကြသည်။ ထိုနှစ်ရပ်ကို ပေါင်းစည်း၍ ကြည့်လျှင် Nashville ၏ fireballs ဆင်းသက်လာသောအခါ သန်းခေါင်အော်သံ၏ အားပေးခြင်းကို သတ်မှတ်ဖော်ပြကြသည်။</w:t>
      </w:r>
    </w:p>
    <w:p>
      <w:pPr>
        <w:pStyle w:val="ArticleScripture"/>
        <w:jc w:val="left"/>
      </w:pPr>
      <w:r>
        <w:rPr>
          <w:rFonts w:ascii="Myanmar Text" w:hAnsi="Myanmar Text" w:eastAsia="Myanmar Text" w:cs="Myanmar Text"/>
        </w:rPr>
        <w:t>“တတိယကောင်းကင်တမန်၏ သတင်းစကားကို ကြေညာရာတွင် ပူးပေါင်းသော ကောင်းကင်တမန်သည် မိမိ၏ ဘုန်းအသရေကြောင့် မြေကြီးတစ်ပြင်လုံးကို ထွန်းလင်းစေရမည်။ ဤနေရာတွင် ကမ္ဘာလုံးဆိုင်ရာ အတိုင်းအတာနှင့် ထူးကဲသော တန်ခိုးပါဝါရှိသည့် အမှုတော်တစ်ရပ်ကို ကြိုတင်ပရောဖက်ပြုထားသည်။ ၁၈၄၀–၄၄ ခုနှစ်များ၏ ကြွလာတော်မူခြင်းဆိုင်ရာ လှုပ်ရှားမှုသည် ဘုရားသခင်၏ တန်ခိုးတော်ကို ဘုန်းအသရေရှိစွာ ထင်ရှားပြသခြင်းဖြစ်ခဲ့၏။ ပထမကောင်းကင်တမန်၏ သတင်းစကားကို ကမ္ဘာပေါ်ရှိ မစ်ရှင်ဌာနအသီးသီးတိုင်းသို့ သယ်ဆောင်ခဲ့ကြပြီး၊ အချို့သောနိုင်ငံများတွင်လည်း ဆယ့်ခြောက်ရာစု ပြုပြင်ပြောင်းလဲရေးကာလနောက်ပိုင်း မည်သည့်ပြည်၌မဆို မြင်တွေ့ခဲ့ရဖူးသမျှထက် အကြီးမားဆုံးသော ဘာသာရေးစိတ်ဝင်စားမှု ပေါ်ပေါက်ခဲ့သည်။ သို့ရာတွင် ဤအရာများကို တတိယကောင်းကင်တမန်၏ နောက်ဆုံးသတိပေးချက်အောက်ရှိ အင်အားကြီးမားသော လှုပ်ရှားမှုက ကျော်လွန်သွားမည်ဖြစ်သည်။” The Great Controversy, 611.</w:t>
      </w:r>
    </w:p>
    <w:p>
      <w:pPr>
        <w:pStyle w:val="ArticleBody"/>
        <w:jc w:val="left"/>
      </w:pPr>
      <w:r>
        <w:rPr>
          <w:rFonts w:ascii="Myanmar Text" w:hAnsi="Myanmar Text" w:eastAsia="Myanmar Text" w:cs="Myanmar Text"/>
        </w:rPr>
        <w:t>မေးခွန်းမှာ အမေရိကန်ပြည်ထောင်စုရှိ မြို့များအနက် အဘယ်ကြောင့် ဘုရားသခင်၏ အုပ်စိုးပေးသနားခြင်းသည် Nashville ကို ရွေးချယ်ခဲ့သနည်း ဟူသောအရာဖြစ်သည်။ 9/11 တွင် တတိယ “ဝေဒနာ” ရောက်ရှိလာသည့်အခါ New York ရှိ Twin Towers နှင့် Washington, DC ရှိ Pentagon တို့သည် ပစ်မှတ်များ ဖြစ်ခဲ့ကြသည်။ စတုတ္ထလေယာဉ်တစ်စင်းသည် မြေကြီးပေါ်သို့ ပျက်ကျခဲ့သည်။ မြေသားတိရစ္ဆာန်၏ သင်္ကေတမှာ မြေကြီးဖြစ်ပြီး၊ ၎င်း၏ စီးပွားရေးအင်အား၏ သင်္ကေတမှာ New York ဖြစ်ကာ၊ ၎င်း၏ စစ်အင်အား၏ သင်္ကေတမှာ Pentagon ဖြစ်သည်။ အမေရိကန်ပြည်ထောင်စုသည် ကမ္ဘာကို ပုပ်ရဟန်းမင်း၏ အာဏာသင်္ကေတအမှတ်တံဆိပ်နှင့် သားရဲ၏ ရုပ်တုဖြစ်သော အသင်းတော်နှင့် နိုင်ငံတော် ပေါင်းစပ်ထားသည့် နိုင်ငံရေးစနစ်ကို လက်ခံရန် အတင်းအကျပ် ပြုစေသောအခါ၊ ၎င်းသည် ထိုအရာကို မိမိ၏ စစ်အင်အားနှင့် စီးပွားရေးအင်အားအားဖြင့် ပြုလုပ်သည်။ အကြောင်းမှာ ဗျာဒိတ်ကျမ်း ၁၃ တွင် မြေသားတိရစ္ဆာန်သည် သစ္စာရှိသူများကို ဝယ်ယူခြင်း သို့မဟုတ် ရောင်းချခြင်း မပြုနိုင်စေရန် အာဏာကို အသုံးပြုသည်ဟု ဖော်ပြထားသကဲ့သို့၊ ဘုရားသခင်၏ သတ္တမနေ့ ဥပုသ်နေ့အတွက် ရပ်တည်သူများကိုလည်း သတ်ဖြတ်စေသည်။ ပရောဖက်ပြု သင်္ကေတအဓိပ္ပာယ်ကို ဒံယေလ ၁၁:၄၀ တွင် “ရထားများ၊ မြင်းစီးသူရဲများ (စစ်အင်အား) နှင့် သင်္ဘောများ” (စီးပွားရေးအင်အား) ဟူ၍ ကိုယ်စားပြုဖော်ပြထားသည်။</w:t>
      </w:r>
    </w:p>
    <w:p>
      <w:pPr>
        <w:pStyle w:val="ArticleBody"/>
        <w:jc w:val="left"/>
      </w:pPr>
      <w:r>
        <w:rPr>
          <w:rFonts w:ascii="Myanmar Text" w:hAnsi="Myanmar Text" w:eastAsia="Myanmar Text" w:cs="Myanmar Text"/>
        </w:rPr>
        <w:t>တစ်သိန်းလေးသောင်းလေးထောင်တို့ကို တံဆိပ်ခတ်သည့်အချိန်ကာလတွင် အစ္စလာမ်သည် မမျှော်လင့်ဘဲ ဘုန်းအသရေရှိသောပြည်တော်ကို လေးကြိမ်တိုင် ထိုးနှက်သည်။ ပထမအကြိမ်မှာ 9/11 ဖြစ်၍၊ ဒုတိယနှင့် တတိယအကြိမ်များမှာ ရှေးဟောင်း အက္ခရာအနက်အရရှိသော ဘုန်းအသရေရှိသောပြည်တော်နှင့် ထို့နောက် Nashville တို့ဖြစ်သည်။ စတုတ္ထအကြိမ်မှာ ဗျာဒိတ်ကျမ်း အခန်း ၁၁ ၏ ငလျင်ဖြစ်ပြီး၊ ထိုသည်မှာ တနင်္ဂနွေဥပဒေ ဖြစ်သည်။ ဗာလမ်နှင့် ကောင်းကင်တမန်သုံးပါး၏ အကြောင်းအရာအခြေအနေအတွင်းတွင် ၂၀၂၃ ခုနှစ်၊ အောက်တိုဘာ ၇ ရက်၏ ထိုးနှက်ချက်နှစ်ရပ်နှင့် Nashville သည် ဘုရားသခင်၏ ပဋိညာဉ်လူမျိုးတော်၏ ကျမ်းစာပါ စပျစ်ဥယျာဉ်နှစ်ခုကို ကိုယ်စားပြုသည်။</w:t>
      </w:r>
    </w:p>
    <w:p>
      <w:pPr>
        <w:pStyle w:val="ArticleBody"/>
        <w:jc w:val="left"/>
      </w:pPr>
      <w:r>
        <w:rPr>
          <w:rFonts w:ascii="Myanmar Text" w:hAnsi="Myanmar Text" w:eastAsia="Myanmar Text" w:cs="Myanmar Text"/>
        </w:rPr>
        <w:t>တနင်္ဂနွေနေ့ဥပဒေ၌ ပုပ်ရဟန်းမင်းအာဏာ၏ သေစေနိုင်သောဒဏ်ရာ ကုသပြန်လည်ဖြစ်သည့်အခါ၊ အမှောင်ခေတ်၏ ဒုတိယ ထင်ရှားပေါ်ထွန်းမှု စတင်သည်။ ပထမဘေးနှင့် တတိယဘေးသည် တူညီကြသည်၊ အကြောင်းမှာ ခရစ်တော်သည် အဆုံးကို အစနှင့် အမြဲဖော်ပြတတ်သောကြောင့် ဖြစ်သည်။ ထို့ကြောင့် ပထမဘေး၌ အနက်မဲ့တွင်းကို ဖွင့်လှစ်သော သော့ကို လှည့်ခဲ့သော မိုဟာမက်၏ ကျဆင်းသွားသော ကြယ်နှင့်၊ 9/11 နောက်ပိုင်းတွင် အနက်မဲ့တွင်းမှ နတ်မရှိဝါဒက ဗျာဒိတ်ကျမ်း အခန်း ၁၁ ၏ သက်သေခံနှစ်ပါးကို သတ်ဖြတ်ခဲ့သည်။ တနင်္ဂနွေနေ့ဥပဒေ၌ ပုပ်ရဟန်းမင်းအာဏာ၏ သေစေနိုင်သောဒဏ်ရာ ကုသပြန်လည်ဖြစ်လာပြီး၊ ကက်သလစ်စနစ်၏ သားရဲသည် အဋ္ဌမမြောက်သောအရာ (ရှင်ပြန်ထမြောက်ခြင်းကို ကိုယ်စားပြုသော) ပြည့်စုံခြင်း၏ ပရောဖက်ပြုဆိုင်ရာ ပဟေဠိကို ပြည့်စုံစေသည်။ ထို့နောက် အမှောင်ခေတ်၏ ဒုတိယကာလသည် ဗာလမ်၏ တတိယလမ်းမှတ်အဖြစ် စတင်လာပြီး၊ မြည်းက စကားပြောသောအခါ သော့ကို လှည့်ကာ အနက်မဲ့တွင်းကို တစ်ဖန် ဖွင့်လှစ်စေသည်။ 9/11 နောက်ပိုင်းတွင် အနက်မဲ့တွင်းမှ ထွက်လာသော နတ်မရှိဝါဒ၊ နဂါးသည် ဂရိနိုင်ငံတော်တစ်ရပ်လုံးကို နှိုးဆော်လှုပ်ရှားစေခဲ့သော အချမ်းသာဆုံး သမ္မတကို တိုက်ခိုက်ရန် ထွက်လာခဲ့သည်။ တနင်္ဂနွေနေ့ဥပဒေ၌ ဗျာဒိတ်ကျမ်း အခန်း ၁၇ ၏ သားရဲသည် အနက်မဲ့တွင်းမှ တက်လာပြီး၊ အမှောင်သည် နေကို တစ်ဖန် ဖုံးကွယ်သွားသည်။</w:t>
      </w:r>
    </w:p>
    <w:p>
      <w:pPr>
        <w:pStyle w:val="ArticleBody"/>
        <w:jc w:val="left"/>
      </w:pPr>
      <w:r>
        <w:rPr>
          <w:rFonts w:ascii="Myanmar Text" w:hAnsi="Myanmar Text" w:eastAsia="Myanmar Text" w:cs="Myanmar Text"/>
        </w:rPr>
        <w:t>အဘယ်ကြောင့် Nashville နည်း။ ယခုတိုင် မဖြေရှင်းရသေးသော မေးခွန်းဖြစ်သည်။ Nashville သည် သန်းခေါင်ယံအော်ဟစ်သတင်းစကား ကြေညာခြင်း၏ ကာလတို၏ အစကို မှတ်သားပေးပြီး၊ ထိုကာလသည် မမျှော်လင့်ထားသော အဖျက်သဘောတိုက်ခိုက်မှုတစ်ရပ်ဖြင့် အစ္စလာမ်၏လက်ဖြင့် စတင်ကာ၊ ထိုနည်းတူပင် အဆုံးသတ်သည်။ ထိုကာလအဆုံး၌ Sunday law သည် အမေရိကန်ပြည်ထောင်စုအတွင်း သားရဲ၏အမှတ်တံဆိပ်ကို အတင်းအကျပ် အကောင်အထည်ဖော်ခြင်းကို ကိုယ်စားပြုသကဲ့သို့၊ မြို့များ၏ ဖျက်ဆီးခြင်း စတင်မှုကိုလည်း ကိုယ်စားပြုသည်။ “ဖျက်ဆီးခြင်း” သည် အစ္စလာမ်၏ ပရောဖက်ပြုသဘောလက္ခဏာတစ်ရပ် ဖြစ်သည်။</w:t>
      </w:r>
    </w:p>
    <w:p>
      <w:pPr>
        <w:pStyle w:val="ArticleHeading"/>
        <w:jc w:val="left"/>
      </w:pPr>
      <w:r>
        <w:rPr>
          <w:rFonts w:ascii="Myanmar Text" w:hAnsi="Myanmar Text" w:eastAsia="Myanmar Text" w:cs="Myanmar Text"/>
        </w:rPr>
        <w:t>ဖျက်ဆီးခြင်း</w:t>
      </w:r>
    </w:p>
    <w:p>
      <w:pPr>
        <w:pStyle w:val="ArticleScripture"/>
        <w:jc w:val="left"/>
      </w:pPr>
      <w:r>
        <w:rPr>
          <w:rFonts w:ascii="Myanmar Text" w:hAnsi="Myanmar Text" w:eastAsia="Myanmar Text" w:cs="Myanmar Text"/>
        </w:rPr>
        <w:t>မနေ့တစ်နေ့မတိုင်မီညတွင် အလွန်အမင်း အထင်ကရသော မြင်ကွင်းတစ်ရပ်သည် ကျွန်ုပ်ရှေ့၌ ဖြတ်သန်းပေါ်ထွက်လာခဲ့သည်။ လှပသော အိမ်ကြီးအချို့၏ အလယ်သို့ မီးလုံးကြီးတစ်လုံး အလွန်ကြီးမားစွာ ကျဆင်းလာ၍ ထိုအိမ်များကို ချက်ချင်းဖျက်ဆီးပစ်သွားသည်ကို ကျွန်ုပ်မြင်ခဲ့ရသည်။ အချို့က “ဘုရားသခင်၏ တရားစီရင်ခြင်းများသည် ကမ္ဘာမြေပေါ်သို့ ရောက်လာမည်ကို ကျွန်ုပ်တို့ သိခဲ့ကြသည်၊ သို့ရာတွင် ထိုအရာများသည် ဤမျှ လျင်မြန်စွာ ရောက်လာမည်ဟု မသိခဲ့ကြ” ဟု ပြောကြသည်ကို ကျွန်ုပ်ကြားရသည်။ အခြားသူများက “သင်တို့ သိခဲ့ကြသည်မဟုတ်လား။ ထိုသို့ဖြစ်လျှင် အဘယ်ကြောင့် ကျွန်ုပ်တို့အား မပြောကြသနည်း။ ကျွန်ုပ်တို့ မသိခဲ့ကြ” ဟု ဆိုကြသည်။ ဘက်စုံအရပ်ရပ်မှ ထိုသို့သော စကားများ ပြောဆိုနေကြသည်ကို ကျွန်ုပ်ကြားရသည်။ စာ 217, 1904။</w:t>
      </w:r>
    </w:p>
    <w:p>
      <w:pPr>
        <w:pStyle w:val="ArticleHeading"/>
        <w:jc w:val="left"/>
      </w:pPr>
      <w:r>
        <w:rPr>
          <w:rFonts w:ascii="Myanmar Text" w:hAnsi="Myanmar Text" w:eastAsia="Myanmar Text" w:cs="Myanmar Text"/>
        </w:rPr>
        <w:t>ကိုး-တစ်ဆယ့်တစ်</w:t>
      </w:r>
    </w:p>
    <w:p>
      <w:pPr>
        <w:pStyle w:val="ArticleBody"/>
        <w:jc w:val="left"/>
      </w:pPr>
      <w:r>
        <w:rPr>
          <w:rFonts w:ascii="Myanmar Text" w:hAnsi="Myanmar Text" w:eastAsia="Myanmar Text" w:cs="Myanmar Text"/>
        </w:rPr>
        <w:t>ဗျာဒိတ်ကျမ်း “ကိုး-တစ်ဆယ့်တစ်” သည် အစ္စလာမ်နိုင်ငံတော်၏ စရိုက်လက္ခဏာကို သေခြင်းနှင့် ဖျက်ဆီးခြင်းဖြစ်သည်ဟု ဖော်ထုတ်ပြသသည်၊ အကြောင်းမူကား ပရောဖက်ပြုချက်၌ အမည်နာမတစ်ရပ်သည် စရိုက်လက္ခဏာကို ကိုယ်စားပြုသောကြောင့်ဖြစ်သည်။</w:t>
      </w:r>
    </w:p>
    <w:p>
      <w:pPr>
        <w:pStyle w:val="ArticleBody"/>
        <w:jc w:val="left"/>
      </w:pPr>
      <w:r>
        <w:rPr>
          <w:rFonts w:ascii="Myanmar Text" w:hAnsi="Myanmar Text" w:eastAsia="Myanmar Text" w:cs="Myanmar Text"/>
        </w:rPr>
        <w:t>သူတို့အပေါ်၌ အုပ်စိုးသော မင်းတစ်ပါး ရှိ၏။ ထိုမင်းကား အနက်မရှိသော တွင်း၏ ကောင်းကင်တမန်ဖြစ်၏။ ဟေဗြဲဘာသာဖြင့် သူ၏အမည်မှာ အဗဒ္ဒုန်ဖြစ်၍၊ ဂရိဘာသာဖြင့် သူ၏အမည်မှာ အပေါလျုန်ဖြစ်၏။ ဗျာဒိတ်ကျမ်း ၉/၁၁။</w:t>
      </w:r>
    </w:p>
    <w:p>
      <w:pPr>
        <w:pStyle w:val="ArticleBody"/>
        <w:jc w:val="left"/>
      </w:pPr>
      <w:r>
        <w:rPr>
          <w:rFonts w:ascii="Myanmar Text" w:hAnsi="Myanmar Text" w:eastAsia="Myanmar Text" w:cs="Myanmar Text"/>
        </w:rPr>
        <w:t>Abaddon သည် “ဖျက်ဆီးခြင်း” သို့မဟုတ် “ဖျက်ဆီးခြင်း၏နေရာ” ဟု အဓိပ္ပာယ်ရပြီး၊ Apollyon သည် “ဖျက်ဆီးသူ” ဟု အဓိပ္ပာယ်ရသည်။</w:t>
      </w:r>
    </w:p>
    <w:p>
      <w:pPr>
        <w:pStyle w:val="ArticleScripture"/>
        <w:jc w:val="left"/>
      </w:pPr>
      <w:r>
        <w:rPr>
          <w:rFonts w:ascii="Myanmar Text" w:hAnsi="Myanmar Text" w:eastAsia="Myanmar Text" w:cs="Myanmar Text"/>
        </w:rPr>
        <w:t>“ကောင်းကင်တမန်များသည် မြေကြီးလေးထောင့်၏လေများကို ထိန်းချုပ်၍ကိုင်ထားကြသည်။ ထိုလေများကို ချုပ်နှောင်မှုမှ လွတ်မြောက်ကာ မြေကြီးတစ်ပြင်လုံး၏မျက်နှာပြင်အပေါ်သို့ အရှိန်အဟုန်ဖြင့် ပြေးထွက်ရန် ကြိုးပမ်းနေသော ဒေါသပြင်းထန်သည့် မြင်းတစ်ကောင်ဖြင့် သင်္ကေတပြုထားပြီး၊ ၎င်း၏သွားရာလမ်းကြောင်းတစ်လျှောက်၌ ပျက်စီးခြင်းနှင့် သေခြင်းကို သယ်ဆောင်လာသည်။”</w:t>
      </w:r>
    </w:p>
    <w:p>
      <w:pPr>
        <w:pStyle w:val="ArticleScripture"/>
        <w:jc w:val="left"/>
      </w:pPr>
      <w:r>
        <w:rPr>
          <w:rFonts w:ascii="Myanmar Text" w:hAnsi="Myanmar Text" w:eastAsia="Myanmar Text" w:cs="Myanmar Text"/>
        </w:rPr>
        <w:t>“ကျွန်ုပ်တို့သည် ထာဝရလောက၏ အစွန်းနားတိုင်အောင် ရောက်နေချိန်၌ပင် အိပ်မောကျနေရမည်လော။ ကျွန်ုပ်တို့သည် ထုံထိုင်း၍ အေးစက်ကာ သေသကဲ့သို့ ဖြစ်နေရမည်လော။ အို၊ ဘုရားသခင်၏ ဝိညာဉ်တော်နှင့် အသက်ရှူသံတော်ကို ကိုယ်တော်၏ လူမျိုးအပေါ်သို့ မှုတ်သွင်းတော်မူသဖြင့်၊ သူတို့သည် မိမိတို့၏ ခြေထောက်ပေါ်တွင် ရပ်တည်၍ အသက်ရှင်ကြစေခြင်းကို ကျွန်ုပ်တို့၏ အသင်းတော်များ၌ ရရှိနိုင်ကြပါစေ။ လမ်းသည် ကျဉ်းမြောင်း၍ တံခါးသည် ကျဉ်းကျပ်ကြောင်းကို ကျွန်ုပ်တို့ မြင်ရမည်။ သို့သော် ကျွန်ုပ်တို့သည် ထိုကျဉ်းကျပ်သော တံခါးကို ဖြတ်သန်းဝင်ရောက်သည့်အခါ၊ ၎င်း၏ ကျယ်ဝန်းမှုသည် အကန့်အသတ်မရှိပေ။” Manuscript Releases, volume 20, 217.</w:t>
      </w:r>
    </w:p>
    <w:p>
      <w:pPr>
        <w:pStyle w:val="ArticleBody"/>
        <w:jc w:val="left"/>
      </w:pPr>
      <w:r>
        <w:rPr>
          <w:rFonts w:ascii="Myanmar Text" w:hAnsi="Myanmar Text" w:eastAsia="Myanmar Text" w:cs="Myanmar Text"/>
        </w:rPr>
        <w:t>တတိယဘေး၏ အစ္စလာမ်လမ်းကြောင်းသည် ဗာလမ်နှင့် မြည်း၏ လမ်းကြောင်းဖြစ်သည်။ အစ္စလာမ်၏ ဒေါသထွက်သော မြင်း၏ လမ်းကြောင်းသည်—ယင်းသည် ယောဟန်၏ ပဋိပက္ခလေးလေ၊ ဟေရှာယ၏ ကြမ်းတမ်းသော လေ၊ ထို့ပြင် လေလေးဘက်မှ လာသော ဟေဇကေလ၏ “လေ” သို့မဟုတ် “အသက်ရှု” ကို ဆိုလိုသည်—9/11 မှ “ကျဉ်းသော” နှင့် “ဖြောင့်သော” တံခါးသို့ ဦးတည်စေသော လမ်းကြောင်းတစ်ခုကို ယူဆောင်သွားသည်။ ထိုကျဉ်းသော တံခါးသည် ဗာလမ်နှင့် မြည်း၏ တတိယ လမ်းမှတ်ဖြစ်သည်။</w:t>
      </w:r>
    </w:p>
    <w:p>
      <w:pPr>
        <w:pStyle w:val="ArticleScripture"/>
        <w:jc w:val="left"/>
      </w:pPr>
      <w:r>
        <w:rPr>
          <w:rFonts w:ascii="Myanmar Text" w:hAnsi="Myanmar Text" w:eastAsia="Myanmar Text" w:cs="Myanmar Text"/>
        </w:rPr>
        <w:t>ထာဝရဘုရား၏ ကောင်းကင်တမန်သည် ထပ်မံရှေ့သို့သွား၍ လက်ယာဘက်သို့ဖြစ်စေ၊ လက်ဝဲဘက်သို့ဖြစ်စေ လွှဲရှောင်သွားရန် လမ်းမရှိသော ကျဉ်းမြောင်းသည့် အရပ်တစ်နေရာတွင် ရပ်တော်မူ၏။ မြည်းမသည် ထာဝရဘုရား၏ ကောင်းကင်တမန်ကို မြင်သောအခါ ဗာလမ်၏ အောက်၌ လဲကျလေ၏။ ဗာလမ်သည် အမျက်တော်ထွက်၍ မြည်းမကို တောင်ဝေးဖြင့် ရိုက်လေ၏။ ထာဝရဘုရားသည် မြည်းမ၏ နှုတ်ကို ဖွင့်တော်မူသဖြင့်၊ သူမက ဗာလမ်အား “သင်သည် အဘယ်ကြောင့် ငါ့ကို ဤသုံးကြိမ်တိုင်တိုင် ရိုက်သနည်း။ ငါသည် သင့်အား အဘယ်သို့ ပြုခဲ့သနည်း” ဟု ဆိုလေ၏။ တောလည်ရာကျမ်း ၂၂:၂၆–၂၈။</w:t>
      </w:r>
    </w:p>
    <w:p>
      <w:pPr>
        <w:pStyle w:val="ArticleBody"/>
        <w:jc w:val="left"/>
      </w:pPr>
      <w:r>
        <w:rPr>
          <w:rFonts w:ascii="Myanmar Text" w:hAnsi="Myanmar Text" w:eastAsia="Myanmar Text" w:cs="Myanmar Text"/>
        </w:rPr>
        <w:t>အစ္စလာမ်၏ ဖျက်ဆီးခြင်းနှင့်ဆိုင်သော တတိယအမင်္ဂလာ၏ လမ်းကြောင်းသည် ဗျာဒိတ်ကျမ်း 18:1–3 ပြည့်စုံခဲ့သော 9/11 တွင် စတင်ခဲ့သည်။</w:t>
      </w:r>
    </w:p>
    <w:p>
      <w:pPr>
        <w:pStyle w:val="ArticleScripture"/>
        <w:jc w:val="left"/>
      </w:pPr>
      <w:r>
        <w:rPr>
          <w:rFonts w:ascii="Myanmar Text" w:hAnsi="Myanmar Text" w:eastAsia="Myanmar Text" w:cs="Myanmar Text"/>
        </w:rPr>
        <w:t>“ယခုတွင် ကျွန်ုပ်သည် နယူးယောက်မြို့ကို လှိုင်းလုံးကြီးဖြင့် ဖယ်ရှားပစ်မည်ဟု ကြေညာခဲ့ကြောင်း ဆိုသော စကားသည် မည်သို့ ဖြစ်လာသနည်း။ ဤသို့သောအရာကို ကျွန်ုပ် မည်သည့်အခါမျှ မပြောဖူးပါ။ အဲဒီနေရာတွင် အထပ်ထပ် မြင့်တက်စွာ တည်ဆောက်လျက်ရှိသော အဆောက်အအုံကြီးများကို ကျွန်ုပ်ကြည့်ရှုစဉ်၊ ‘ထာဝရဘုရားသည် မြေကြီးကို အလွန်တုန်လှုပ်စေရန် ထကြွလာတော်မူသောအခါ မည်မျှ ကြောက်မက်ဖွယ်ကောင်းသော အဖြစ်အပျက်များ ဖြစ်ပျက်ကြမည်နည်း။ ထိုအခါ ဗျာဒိတ်ကျမ်း 18:1–3 ၏ စကားများ ပြည့်စုံလာကြလိမ့်မည်’ ဟု ကျွန်ုပ် ပြောခဲ့ပါသည်။ ဗျာဒိတ်ကျမ်း အခန်းကြီး ဆယ့်ရှစ် တစ်ခန်းလုံးသည် မြေကြီးပေါ်သို့ ရောက်လာမည့် အရာများအတွက် သတိပေးချက်ဖြစ်၏။ သို့သော် နယူးယောက်မြို့အပေါ်သို့ အထူးသဖြင့် အဘယ်အရာ ရောက်လာမည်နှင့် စပ်လျဉ်း၍ ကျွန်ုပ်၌ အထူးအလင်း မရှိပါ။ သို့ရာတွင် တစ်နေ့နေ့၌ ထိုနေရာရှိ အဆောက်အအုံကြီးများသည် ဘုရားသခင်၏ တန်ခိုးတော် လှည့်လည်၍ ပြောင်းပြန်လှန်တော်မူခြင်းအားဖြင့် ပစ်ချဖျက်ဆီးခြင်း ခံရကြမည်ကို ကျွန်ုပ် သိပါသည်။ ကျွန်ုပ်အား ပေးထားသော အလင်းအားဖြင့် ဖျက်ဆီးခြင်းသည် လောက၌ ရှိနေကြောင်း ကျွန်ုပ် သိပါသည်။ ထာဝရဘုရားထံမှ စကားတစ်ခွန်း၊ ကိုယ်တော်၏ အာဏာကြီးမားသော တန်ခိုးတော်၏ ထိတွေ့မှုတစ်ချက်သာ ဖြစ်လျှင်ပင် ဤအစုလိုက်အပြုံလိုက်ကြီးမားသော အဆောက်အအုံများသည် ပြိုလဲကြလိမ့်မည်။ ကျွန်ုပ်တို့ မတွေးတောနိုင်လောက်အောင် ကြောက်မက်ဖွယ်ကောင်းသော အဖြစ်အပျက်များ ဖြစ်ပျက်လာကြလိမ့်မည်။” Review and Herald, July 5, 1906.</w:t>
      </w:r>
    </w:p>
    <w:p>
      <w:pPr>
        <w:pStyle w:val="ArticleBody"/>
        <w:jc w:val="left"/>
      </w:pPr>
      <w:r>
        <w:rPr>
          <w:rFonts w:ascii="Myanmar Text" w:hAnsi="Myanmar Text" w:eastAsia="Myanmar Text" w:cs="Myanmar Text"/>
        </w:rPr>
        <w:t>မေးခွန်းတစ်ခုမှာ ကျန်ရှိနေသေးသည်။ နက်ရှ်ဗီးလ်သည် အဘယ်ကြောင့်နည်း။ နက်ရှ်ဗီးလ်၏ မီးလုံးများသည် အက်ဒဗင်တစ်ဝါဒအတွင်းရှိ အုပ်စုတစ်စုသည် အရှက်ကွဲ၍ ယောလအရ “ဖြတ်တောက်ပယ်ရှင်းခြင်းခံရ” သည့် ပရောဖက်ပြုမြင်ကွင်းတစ်ခုကို ကိုယ်စားပြုသည်။ အခြားအုပ်စုတစ်စုကိုမူ ဘယ်သောအခါမျှ အရှက်မကွဲသူများ၊ ဝမ်းမြောက်ခြင်းနှင့် ပြည့်စုံသူများအဖြစ် ကိုယ်စားပြုထားသည်။ ပရောဖက်ဆိုင်ရာ ဝမ်းမြောက်ခြင်းသည် နက်ရှ်ဗီးလ်နှင့် အမေရိကန်ပြည်ထောင်စုအပေါ် သက်ရောက်စေခဲ့သော တရားစီရင်ချက်အတွက် မဟုတ်ဘဲ၊ ပုံဥပမာထဲတွင် ဆီရှိသူတို့နှင့် ဆီမရှိသူတို့အကြား ထင်ရှားစွာ ဖော်ပြထားသော တရားမှန်ကန်ကြောင်း အတည်ပြုခြင်းအတွက် ဖြစ်သည်။ ဆီတွင် ၎င်းနှင့် ဆက်စပ်နေသော သင်္ကေတအဓိပ္ပာယ်များ အများအပြားရှိသော်လည်း၊ ဆီ၏ အဓိကအဓိပ္ပာယ်တစ်ရပ်မှာ ညသန်းခေါင်အော်ဟစ်သံ၏ သတင်းစကား ဖြစ်သည်။ ထိုသတင်းစကားသည် ၂၀၂၃ ခုနှစ် အဆုံးပိုင်းတွင် တဖြည်းဖြည်း ဖွင့်ထုတ်ဖော်ပြလာခဲ့ပြီး၊ ၎င်းသည် ပယ်ချခြင်းခံရမည် သို့မဟုတ် လက်ခံခြင်းခံရမည်ဖြစ်သော အသိပညာတိုးပွားခြင်းကို ကိုယ်စားပြုခဲ့သည်။ ဟောရှေက ထိုအသိပညာကို ပယ်ချသူတို့သည် ဘုရားသခင်၏ ယဇ်ပုရောဟိတ်များအဖြစ်မှ ပယ်ချခြင်းခံရကြောင်း ထင်ရှားစွာ ဖော်ပြထားသည်။ ပေတရုသည် နက်ရှ်ဗီးလ်၏ မီးလုံးများကို နားလည်သဘောပေါက်သောအခါ၊ လေဝိဝတ္တု အခန်းကြီး ၂၃ ၏ ဖွဲ့စည်းတည်ဆောက်ပုံအလယ်တွင် တည်ရှိနေပြီး၊ သုံးဆယ် ဟူသော ကိန်းဂဏန်းသည် ယဇ်ပုရောဟိတ်များ၏ သင်္ကေတတစ်ရပ် ဖြစ်သည်။</w:t>
      </w:r>
    </w:p>
    <w:p>
      <w:pPr>
        <w:pStyle w:val="ArticleScripture"/>
        <w:jc w:val="left"/>
      </w:pPr>
      <w:r>
        <w:rPr>
          <w:rFonts w:ascii="Myanmar Text" w:hAnsi="Myanmar Text" w:eastAsia="Myanmar Text" w:cs="Myanmar Text"/>
        </w:rPr>
        <w:t>ငါ့လူတို့သည် အသိပညာမရှိခြင်းကြောင့် ပျက်စီးကြ၏။ အကြောင်းမူကား သင်သည် အသိပညာကို ပယ်ချခဲ့သောကြောင့်၊ ငါသည်လည်း သင်ကို ပယ်ချမည်၊ သို့ဖြစ်၍ သင်သည် ငါ့အတွက် ယဇ်ပုရောဟိတ် မဖြစ်ရ။ သင်၏ ဘုရားသခင်၏ ပညတ်တရားကို သင်မေ့လျော့ခဲ့သကဲ့သို့၊ ငါသည်လည်း သင်၏ သားသမီးတို့ကို မေ့လျော့မည်။ ဟောရှေ ၄:၆။</w:t>
      </w:r>
    </w:p>
    <w:p>
      <w:pPr>
        <w:pStyle w:val="ArticleBody"/>
        <w:jc w:val="left"/>
      </w:pPr>
      <w:r>
        <w:rPr>
          <w:rFonts w:ascii="Myanmar Text" w:hAnsi="Myanmar Text" w:eastAsia="Myanmar Text" w:cs="Myanmar Text"/>
        </w:rPr>
        <w:t>“အသိပညာ” ရှိခြင်း သို့မဟုတ် ၎င်း၏ မရှိခြင်းဆိုသော အရေးကိစ္စသည် နက်ရှ်ဗီးလ်၏ မီးလုံးများ ရောက်ရှိလာခြင်းနှင့် ဆက်နွှယ်သော အမှန်တရားများအနက် တစ်ခုဖြစ်သည်။ ပရောဖက်ပြု “အသိပညာ” ရှိခြင်း သို့မဟုတ် ၎င်း၏ မရှိခြင်းသည် သန်းခေါင်အော်ဟစ်ကြွေးကြော်ခြင်း၏ အစကို မှတ်သားပေးပြီး၊ ထိုကာလသည် ဥပုသ်နေ့နှင့် တနင်္ဂနွေနေ့ အရေးကိစ္စဖြင့် ကိုယ်စားပြုထားသကဲ့သို့၊ ဘုရားသခင်၏ နှုတ်ကပတ်တော်ကို နာခံခြင်းဆိုသော အရေးကိစ္စနှင့်အတူ အဆုံးသတ်သည်။ ခရစ်တော်သည် အဆုံးကို အစနှင့်အတူ အမြဲ ပုံဖော်ပြသလေ့ရှိတော်မူပြီး၊ အစ၌ပင် ဘုရားသခင်၏ နှုတ်ကပတ်တော်ကို နာခံခြင်းသည် ဥယျာဉ်တော်၌ အာဒံနှင့် ဧဝထံ ပေးအပ်ခဲ့သော သတိပေးသတင်းစကားဖြစ်ခဲ့သည်။</w:t>
      </w:r>
    </w:p>
    <w:p>
      <w:pPr>
        <w:pStyle w:val="ArticleBody"/>
        <w:jc w:val="left"/>
      </w:pPr>
      <w:r>
        <w:rPr>
          <w:rFonts w:ascii="Myanmar Text" w:hAnsi="Myanmar Text" w:eastAsia="Myanmar Text" w:cs="Myanmar Text"/>
        </w:rPr>
        <w:t>“လူမျိုးအပေါင်းတို့သည် ပါဝင်ကြလိမ့်မည်” ဟု Sister White ဆိုသကဲ့သို့၊ နောက်ဆုံးကာလ၌ နာခံခြင်းဆိုင်ရာ ပြဿနာကို ဥယျာဉ်တစ်ခုတည်းအတွင်းသို့သာ ကန့်သတ်၍ မရနိုင်ပါ။ ဥပုသ်နေ့နှင့် တနင်္ဂနွေနေ့ဆိုင်ရာ အရေးကိစ္စသည် ဥယျာဉ်၌ အာဒံနှင့် ဧဝတို့အပေါ် ကျရောက်ခဲ့သော အစပြု စမ်းသပ်မှု၏ ထပ်မံဖြစ်ပေါ်လာခြင်းဖြစ်ပြီး၊ နောက်ဆုံးကာလ၌ ကမ္ဘာတစ်ဝှမ်းလုံးတွင် ထပ်မံဖြစ်ပေါ်လာမည် ဖြစ်သည်။ ထိုစမ်းသပ်မှုသည် အမေရိကန်ပြည်ထောင်စုရှိ တနင်္ဂနွေဥပဒေမှ စတင်လာပြီး၊ ထိုအချိန်သည်လည်း ညသန်းခေါင် အော်ဟစ်ကြေညာခြင်းကာလ၏ အဆုံးဖြစ်သည်။</w:t>
      </w:r>
    </w:p>
    <w:p>
      <w:pPr>
        <w:pStyle w:val="ArticleBody"/>
        <w:jc w:val="left"/>
      </w:pPr>
      <w:r>
        <w:rPr>
          <w:rFonts w:ascii="Myanmar Text" w:hAnsi="Myanmar Text" w:eastAsia="Myanmar Text" w:cs="Myanmar Text"/>
        </w:rPr>
        <w:t>ခရစ်တော်ကြွလာတော်မူမည်ဟူသော သတိပေးသတင်းစကားကို ကြေညာခြင်းသည် ၂၀၂၃ ခုနှစ်အကုန်တွင် စတင်ခဲ့သော ယေရှုခရစ်၏ ဗျာဒိတ်တော်သတင်းစကား ဖွင့်လှစ်ခြင်းမှ ရရှိလာသော အသိပညာတိုးပွားမှုကို လက်ခံထားသူများမှသာ ပေးအပ်ကြသည်။ အသိပညာရှိခြင်း သို့မဟုတ် ထိုအရာ မရှိခြင်းနှင့်ဆိုင်သော စမ်းသပ်ခြင်းတစ်ရပ်သည် Nashville တိုက်ခိုက်မှု၌ အပြီးသတ်သတ်မှတ်ခံရသည်။ ၂၀၂၃ ခုနှစ်တွင် ဖွင့်လှစ်ခြင်းနှင့်အတူ စတင်ခဲ့သော စမ်းသပ်မှုသုံးရပ်အနက် အဆုံးအဖြတ်ပေးသော စမ်းသပ်မှုသည် ထိုအချိန်က ဖွင့်လှစ်ခံခဲ့ရသော ပရောဖက်ပြုသတင်းစကားအတွင်း ပါဝင်သော “အသိပညာ” ဟူသည့် ဆီအပေါ် အခြေခံထားသည်။</w:t>
      </w:r>
    </w:p>
    <w:p>
      <w:pPr>
        <w:pStyle w:val="ArticleBody"/>
        <w:jc w:val="left"/>
      </w:pPr>
      <w:r>
        <w:rPr>
          <w:rFonts w:ascii="Myanmar Text" w:hAnsi="Myanmar Text" w:eastAsia="Myanmar Text" w:cs="Myanmar Text"/>
        </w:rPr>
        <w:t>မဖွင့်မချင်း ပိတ်ထားခဲ့သော “အသိပညာ” သည်၊ တတိယစမ်းသပ်ချက်နှင့် စစ်မှန်မှုကို သတ်မှတ်ဖော်ပြသော litmus စမ်းသပ်ချက်ဖြစ်သော ဆီကဲ့သို့၊ စမ်းသပ်ပြီး အဆုံးတွင် ထင်ရှားပေါ်လွင်လာသည်။ ထိုစမ်းသပ်ချက်သည် နာခံမှုဆိုင်ရာ စမ်းသပ်ချက်၌ အဆုံးသတ်သော သန်းခေါင်ယံအော်ဟစ်ခြင်းတရားစကား၏ ကြေညာခြင်းကာလကို စတင်စေသည်။ ထိုနာခံမှုဆိုင်ရာ စမ်းသပ်ချက်ကို အသင်းတော်ကို ကိုယ်စားပြုသော ဧဝနှင့် နိုင်ငံတော်ကို ကိုယ်စားပြုသော အာဒံအပေါ်၌ ပြီးမြောက်စေသည်။ ထိုအဖွဲ့အစည်းနှစ်ရပ်၏ ပေါင်းစည်းမှုသည် သားရဲ၏ အမှတ်တံဆိပ်ကို အတင်းအကျပ် ပြဋ္ဌာန်းသည့်အချိန်တွင် အပြီးသတ်ပြည့်စုံလာသည်။ ဥယျာဉ်အတွင်းရှိ စမ်းသပ်ချက်သည် အဆုံးကာလရှိ စမ်းသပ်ချက်ပင် ဖြစ်သည်။ ၎င်းသည် ယောက်ျားနှင့် မိန်းမ၊ အတိအကျဆိုသော် အသင်းတော်နှင့် နိုင်ငံတော်တို့၏ ပေါင်းစည်းမှု ပါဝင်သော လူသားတို့အတွက် စမ်းသပ်ချက်တစ်ရပ် ဖြစ်သည်။ နောက်ဆုံး နာခံမှုဆိုင်ရာ စမ်းသပ်ချက်သို့ ဦးတည်စေသော မဖွင့်မချင်း ပိတ်ထားခဲ့သော သတိပေးတရားစကားကို ကောင်းမှုနှင့် မကောင်းမှု၏ “အသိပညာ” ပင်ဖြစ်သော သစ်ပင်အားဖြင့် ကိုယ်စားပြုထားသည်။</w:t>
      </w:r>
    </w:p>
    <w:p>
      <w:pPr>
        <w:pStyle w:val="ArticleBody"/>
        <w:jc w:val="left"/>
      </w:pPr>
      <w:r>
        <w:rPr>
          <w:rFonts w:ascii="Myanmar Text" w:hAnsi="Myanmar Text" w:eastAsia="Myanmar Text" w:cs="Myanmar Text"/>
        </w:rPr>
        <w:t>Nashville သည် မြေသားတိရစ္ဆာန်၏ နယ်မြေအတွင်းရှိ ဂရိပညာရေး၏ သင်္ကေတဖြစ်သည်။ ဂရိပညာရေးသည် မှားယွင်းသောပညာရေးဖြစ်ပြီး၊ ထိုအရာသည် ဆိုးညစ်သောအသိပညာဖြစ်သကဲ့သို့၊ ကောင်းသောအသိပညာမှာ မှန်ကန်သောပညာရေးဖြစ်သည်။ Ellen White သည် တစ်ခုတည်းသော အဖွဲ့အစည်းဆိုင်ရာ အုပ်ချုပ်ရေးဘုတ်အဖွဲ့တွင် ပါဝင်ရန် သဘောတူခဲ့ဖူးပြီး၊ ထိုအဖွဲ့မှာ “Athens of the South” ဟု ခေါ်ဆိုကြသော Nashville တွင် တည်ရှိသည့် Madison College ဖြစ်သည်။ Nashville သည် ဂရိပညာရေး၊ သို့မဟုတ် မှားယွင်းသောပညာရေး၏ သင်္ကေတဖြစ်သည်။ မှားယွင်းသောပညာရေးသည် မှားယွင်းသောအသိပညာဖြစ်သည်။ Nashville ၏ အနက်အဓိပ္ပာယ်သည် New York City နှင့် Pentagon ၏ သင်္ကေတအဓိပ္ပာယ်တို့နှင့် အပြိုင်ဖြစ်နေသည်။</w:t>
      </w:r>
    </w:p>
    <w:p>
      <w:pPr>
        <w:pStyle w:val="ArticleBody"/>
        <w:jc w:val="left"/>
      </w:pPr>
      <w:r>
        <w:rPr>
          <w:rFonts w:ascii="Myanmar Text" w:hAnsi="Myanmar Text" w:eastAsia="Myanmar Text" w:cs="Myanmar Text"/>
        </w:rPr>
        <w:t>ဤအကြောင်းအရာများကို နောက်ဆောင်းပါးတွင် ဆက်လက်ဖော်ပြမည်။</w:t>
      </w:r>
    </w:p>
    <w:p>
      <w:pPr>
        <w:pStyle w:val="ArticleHeading"/>
        <w:jc w:val="left"/>
      </w:pPr>
      <w:r>
        <w:rPr>
          <w:rFonts w:ascii="Myanmar Text" w:hAnsi="Myanmar Text" w:eastAsia="Myanmar Text" w:cs="Myanmar Text"/>
        </w:rPr>
        <w:t>လက်ရေးမူ 188၊ 1905</w:t>
      </w:r>
    </w:p>
    <w:p>
      <w:pPr>
        <w:pStyle w:val="ArticleScripture"/>
        <w:jc w:val="left"/>
      </w:pPr>
      <w:r>
        <w:rPr>
          <w:rFonts w:ascii="Myanmar Text" w:hAnsi="Myanmar Text" w:eastAsia="Myanmar Text" w:cs="Myanmar Text"/>
        </w:rPr>
        <w:t>“ကျွန်ုပ် နက်ရှ်ဗီးလ်၌ ရှိနေစဉ် လူများအား ဟောပြောလျက်ရှိခဲ့ပြီး၊ ညအချိန်၌ ကောင်းကင်မှ တိုက်ရိုက် ဆင်းသက်လာသော မီးလုံးကြီးတစ်လုံးသည် နက်ရှ်ဗီးလ်ပေါ်သို့ ရောက်ရှိ၍ နေရာယူလေ၏။ ထိုမီးလုံးမှ မီးတောက်များသည် မြားများကဲ့သို့ ထွက်ပေါ်လျက်ရှိကြသည်။ အိမ်များသည် မီးလောင်ဖျက်ဆီးခြင်းကို ခံကြရ၏။ အိမ်များသည် ယိမ်းယိုင်လျက် ပြိုလဲကုန်ကြ၏။ ကျွန်ုပ်တို့၏ လူအချို့သည် ထိုနေရာ၌ ရပ်နေကြ၏။ ‘ဤသည်မှာ ကျွန်ုပ်တို့ မျှော်လင့်ထားသကဲ့သို့ပင် ဖြစ်သည်’ ဟု သူတို့ ဆိုကြ၏။ ‘ဤသို့ ဖြစ်မည်ကို ကျွန်ုပ်တို့ မျှော်လင့်ထားခဲ့ကြသည်။’ အခြားသူတို့ကမူ ဝေဒနာပြင်းစွာဖြင့် မိမိတို့၏ လက်များကို ချည်နှောင်ဆုပ်ကိုင်လျက်၊ သနားကရုဏာတော်ကို ပေးသနားရန် ဘုရားသခင်ထံ အော်ဟစ်တောင်းလျှောက်ကြ၏။ ‘သင်တို့ သိထားခဲ့ကြသည်’ ဟု သူတို့ ဆိုကြ၏။ ‘ဤအရာ ရောက်လာမည်ကို သင်တို့ သိထားခဲ့ကြသော်လည်း၊ ကျွန်ုပ်တို့အား သတိပေးရန် စကားတစ်ခွန်းမျှ မပြောခဲ့ကြ!’ သူတို့သည် မိမိတို့အား တစ်ခါမျှ မပြောကြားခဲ့ခြင်း၊ သို့မဟုတ် လုံးဝ သတိပေးချက် တစ်စုံတစ်ရာမျှ မပေးခဲ့ခြင်းကို တွေးမိ၍၊ ထိုသူတို့အား အစိတ်စိတ်အမြွှာမြွှာဖြစ်အောင် ဆုတ်ဖြဲပစ်လုမတတ် ဖြစ်နေပုံရ၏။”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အခန်းငယ် လေးဆယ်၏ လျှို့ဝှက်သမိုင်း - နံပါတ် ဆယ်</dc:title>
  <dc:subject>အလယ်ဗဟိုကာလ</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