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အပိုဒ် လေးဆယ်၏ လျှို့ဝှက်သမိုင်း — နံပါတ် ဆယ့်သုံး</w:t>
      </w:r>
    </w:p>
    <w:p>
      <w:pPr>
        <w:pStyle w:val="ArticleSubtitle"/>
        <w:jc w:val="left"/>
      </w:pPr>
      <w:r>
        <w:rPr>
          <w:rFonts w:ascii="Myanmar Text" w:hAnsi="Myanmar Text" w:eastAsia="Myanmar Text" w:cs="Myanmar Text"/>
        </w:rPr>
        <w:t>နံပါတ် ဆယ့်သုံး</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2026-05-28</w:t>
      </w:r>
    </w:p>
    <w:p>
      <w:pPr>
        <w:pStyle w:val="ArticleBody"/>
        <w:jc w:val="left"/>
      </w:pPr>
      <w:r>
        <w:rPr>
          <w:rFonts w:ascii="Myanmar Text" w:hAnsi="Myanmar Text" w:eastAsia="Myanmar Text" w:cs="Myanmar Text"/>
        </w:rPr>
        <w:t>တစ်သိန်းလေးသောင်းလေးထောင်၏ အဓိကသင်္ကေတတစ်ပါးအနေဖြင့်၊ ပေတရုသည် ၂၀၂၆ ခုနှစ်တွင် Panium ၌ ရပ်တည်လျက် ၂၀၂၀ ခုနှစ် ဇူလိုင် ၁၈ ရက်နေ့နှင့်ဆိုင်သော မှားယွင်းသည့် ဟောကိန်းကို ပြင်ဆင်ရန် အလုပ်လုပ်နေသည်။ ထိုအရာနှင့်စပ်လျဉ်းသော သူ၏အမှုသည် Josiah Litch က ၁၈၄၀ ခုနှစ် သြဂုတ် ၁၁ ရက်နေ့ကို ပြင်ဆင်ခဲ့သောအမှုနှင့် Samuel Snow က ၁၈၄၄ ခုနှစ် အောက်တိုဘာ ၂၂ ရက်နေ့ကို သတ်မှတ်ဖော်ထုတ်ခဲ့သောအမှုတို့နှင့် ကိုက်ညီသည်။ Litch ၏ ပြင်ဆင်ခြင်းသည် ပထမကောင်းကင်တမန်၏ သတင်းစကားကို တန်ခိုးအပ်နှင်းခဲ့ပြီး Snow ၏ သတ်မှတ်ဖော်ထုတ်ခြင်းသည် ဒုတိယကောင်းကင်တမန်၏ သတင်းစကားကို တန်ခိုးအပ်နှင်းခဲ့သည်။ ပထမနှင့် ဒုတိယကောင်းကင်တမန်တို့၏ သတင်းစကားများ တန်ခိုးအပ်နှင်းခံရခြင်းသည် တတိယကောင်းကင်တမန်၏ သတင်းစကား တန်ခိုးအပ်နှင်းခံရခြင်းကို ပုံသက်သေပြုသည်။ ပထမနှင့် ဒုတိယ၏ လက္ခဏာများကို တတိယတွင် ပြင်ပဆိုင်ရာ ဘေးသင့်ခြင်း၏ သတင်းစကားနှင့် ကညာအပျိုဆယ်ယောက်၏ ဥပမာ၌ရှိသော သန်းခေါင်ယံအော်ဟစ်သံ၏ အတွင်းရေးသတင်းစကားတို့ ပေါင်းစပ်ထားသည့် အသွင်ဖြင့် ကိုယ်စားပြုထားသည်။</w:t>
      </w:r>
    </w:p>
    <w:p>
      <w:pPr>
        <w:pStyle w:val="ArticleBody"/>
        <w:jc w:val="left"/>
      </w:pPr>
      <w:r>
        <w:rPr>
          <w:rFonts w:ascii="Myanmar Text" w:hAnsi="Myanmar Text" w:eastAsia="Myanmar Text" w:cs="Myanmar Text"/>
        </w:rPr>
        <w:t>ပရောဖက်ပြုချက်၏ သုံးဆိုင်အသုံးချမှုတစ်ရပ်တွင် အစနှင့်အဆုံးလည်းဖြစ်သော ပထမနှင့်တတိယသည် တစ်ပြိုင်နက်ညီမျှသော လက္ခဏာရပ်များကို ပိုင်ဆိုင်လိမ့်မည်။ မကြာသေးမီက ညီအစ်ကိုတစ်ဦးသည် ဗျာဒိတ်ကျမ်း အခန်း ၉ ၏ ပထမကပ်ဆိုးနှင့် ဆက်နွယ်သော သမ္မာတရားအချို့ကို ဖော်ထုတ်တွေ့ရှိခဲ့သည်။ ထိုသမ္မာတရားများကို Alpha နှင့် Omega ၏ နိယာမအောက်တွင် အသုံးချသောအခါ၊ ဗျာဒိတ်ကျမ်း အခန်း ၁၁ ၏ “မြေငလျင်” အတွက် အလွန်နက်နဲသော အတည်ပြုချက်တစ်ရပ်ကို ထပ်မံ ဖော်ပြပေးသည်။ အမေရိကန်ပြည်ထောင်စုရှိ တနင်္ဂနွေနေ့ဥပဒေသည် “မြေငလျင်” ဖြစ်ပြီး၊ ဒံယေလကျမ်းတွင် ဟောကိန်းဖွဲ့စည်းပုံအရ ပဂံရောမကို ဖွဲ့စည်းခဲ့သော လူမျိုးဆယ်ပါးအနက် တစ်ပါးဖြစ်သည့် ပြင်သစ် ပြုတ်ကျခဲ့သည့် ပြင်သစ်တော်လှန်ရေးအတွင်း ပထမဦးစွာ ပြည့်စုံခဲ့သည်။ ထို့ကြောင့် အခန်း ၁၁ တွင် မြို့၏ ဆယ်ပုံတစ်ပုံသည် ပြုတ်ကျသွားသည်ဟု ဆိုထားသည်။</w:t>
      </w:r>
    </w:p>
    <w:p>
      <w:pPr>
        <w:pStyle w:val="ArticleScripture"/>
        <w:jc w:val="left"/>
      </w:pPr>
      <w:r>
        <w:rPr>
          <w:rFonts w:ascii="Myanmar Text" w:hAnsi="Myanmar Text" w:eastAsia="Myanmar Text" w:cs="Myanmar Text"/>
        </w:rPr>
        <w:t>ထိုအချိန်၌ပင် မြေငလျင်ကြီးတစ်ခု ဖြစ်ပွား၍ မြို့၏ တစ်ဆယ်ပုံတစ်ပုံ ပျက်ကျသွားလေ၏။ မြေငလျင်ကြောင့် လူခုနစ်ထောင် သေဆုံးခဲ့ကြပြီး၊ ကျန်ရစ်သူတို့သည် ကြောက်ရွံ့ထိတ်လန့်၍ ကောင်းကင်ဘုံ၏ ဘုရားသခင်အား ဘုန်းတော်ကို ပေးကြလေ၏။ ဗျာဒိတ်ကျမ်း 11:13။</w:t>
      </w:r>
    </w:p>
    <w:p>
      <w:pPr>
        <w:pStyle w:val="ArticleBody"/>
        <w:jc w:val="left"/>
      </w:pPr>
      <w:r>
        <w:rPr>
          <w:rFonts w:ascii="Myanmar Text" w:hAnsi="Myanmar Text" w:eastAsia="Myanmar Text" w:cs="Myanmar Text"/>
        </w:rPr>
        <w:t>ဤအခန်းငယ်၏နောက်တစ်ခဏအကြာ၌ တတိယအမင်္ဂလာနှင့်ဆိုင်သော အစ္စလာမ် ပေါ်ထွက်လာသည်။</w:t>
      </w:r>
    </w:p>
    <w:p>
      <w:pPr>
        <w:pStyle w:val="ArticleScripture"/>
        <w:jc w:val="left"/>
      </w:pPr>
      <w:r>
        <w:rPr>
          <w:rFonts w:ascii="Myanmar Text" w:hAnsi="Myanmar Text" w:eastAsia="Myanmar Text" w:cs="Myanmar Text"/>
        </w:rPr>
        <w:t>ဒုတိယအမင်္ဂလာသည် လွန်သွားပြီ။ ကြည့်ရှုလော့၊ တတိယအမင်္ဂလာသည် လျင်မြန်စွာ ရောက်လာ၏။ ဗျာဒိတ်ကျမ်း ၁၁:၁၄။</w:t>
      </w:r>
    </w:p>
    <w:p>
      <w:pPr>
        <w:pStyle w:val="ArticleBody"/>
        <w:jc w:val="left"/>
      </w:pPr>
      <w:r>
        <w:rPr>
          <w:rFonts w:ascii="Myanmar Text" w:hAnsi="Myanmar Text" w:eastAsia="Myanmar Text" w:cs="Myanmar Text"/>
        </w:rPr>
        <w:t>ရှေ့ပြေးဘိုးဘေးများသည် “တတိယအမင်္ဂလာ” သည် ဒုတိယအမင်္ဂလာနောက်သို့ ချက်ချင်းလိုက်လာမည်ဟု မျှော်လင့်ခဲ့ကြသော်လည်း၊ “လျင်မြန်စွာ” ဟု ဘာသာပြန်ထားသော စကားလုံး၏ အနက်မှာ အစ္စလာမ်၏ အံ့အားသင့်စေသော တိုက်ခိုက်မှုများ၏ လက္ခဏာဖြစ်သကဲ့သို့ ရုတ်တရက်နှင့် မမျှော်လင့်ဘဲ ဖြစ်ပေါ်ခြင်းကို ဆိုလိုသည်။ ရှေ့ပြေးဘိုးဘေးများ ခန့်မှန်းခဲ့သကဲ့သို့ တတိယအမင်္ဂလာသည် ၁၈၄၄ ခုနှစ်၊ အောက်တိုဘာ ၂၂ ရက်နေ့တွင် ရောက်ရှိလာရမည် မဟုတ်ဘဲ၊ ၎င်းရောက်ရှိလာသောအခါ 9/11 တွင် ဖြစ်ပွားခဲ့သကဲ့သို့ “ရုတ်တရက်နှင့် မမျှော်လင့်ဘဲ” ဖြစ်ပေါ်မည်ဖြစ်သဖြင့်၊ ထိုအမှုသည် တစ်သိန်းလေးသောင်းလေးထောင်တို့ကို တံဆိပ်ခတ်ခြင်း၏ အစကို မှတ်သားပြသရာ ဖြစ်ပြီး၊ ထိုတံဆိပ်ခတ်ခြင်းသည် တနင်္ဂနွေနေ့ပညတ်တရား၏ မြေငလျင်မတိုင်မီ အနည်းငယ်အတွင်း အဆုံးသတ်သည်။</w:t>
      </w:r>
    </w:p>
    <w:p>
      <w:pPr>
        <w:pStyle w:val="ArticleBody"/>
        <w:jc w:val="left"/>
      </w:pPr>
      <w:r>
        <w:rPr>
          <w:rFonts w:ascii="Myanmar Text" w:hAnsi="Myanmar Text" w:eastAsia="Myanmar Text" w:cs="Myanmar Text"/>
        </w:rPr>
        <w:t>တနင်္ဂနွေနေ့ဥပဒေ၏ “မြေငလျင်” သည် “မြေ” သားရဲ၏ လှုပ်ခတ်ခြင်းဖြစ်ပြီး၊ 9/11 ဖြစ်ပွားလာသောအခါ Sister White သည် ထာဝရဘုရားသည် “မြေကြီးကို အလွန်ကြောက်မက်ဖွယ်စွာ လှုပ်ခတ်စေရန်” ထတော်မူကြောင်းကို သတ်မှတ်ဖော်ပြခဲ့သည်။ တံဆိပ်ခတ်ခြင်း၏ အစတွင်လည်းကောင်း၊ အဆုံးတွင်လည်းကောင်း၊ မြေသားရဲသည် လှုပ်ခတ်ခံရသဖြင့်၊ ထို့ကြောင့် “ကြီးစွာသော မြေငလျင်” ဖြစ်သည်။</w:t>
      </w:r>
    </w:p>
    <w:p>
      <w:pPr>
        <w:pStyle w:val="ArticleScripture"/>
        <w:jc w:val="left"/>
      </w:pPr>
      <w:r>
        <w:rPr>
          <w:rFonts w:ascii="Myanmar Text" w:hAnsi="Myanmar Text" w:eastAsia="Myanmar Text" w:cs="Myanmar Text"/>
        </w:rPr>
        <w:t>“ဤသို့သောစကားကို ကျွန်မသည် တစ်ကြိမ်မျှ မပြောဖူးပါ။ ထိုအရပ်၌ အထပ်ပေါ်အထပ် တည်ဆောက်လျက်ရှိသော အဆောက်အအုံကြီးများကို ကြည့်ရှုရင်း ‘သခင်ဘုရားသည် မြေကြီးကို ပြင်းထန်စွာ လှုပ်ခတ်တုန်လှုပ်စေရန် ထကြွတော်မူသောအခါ၊ အဘယ်မျှ ကြောက်မက်ဖွယ်ရာ မြင်ကွင်းများ ဖြစ်ပေါ်လာမည်နည်း! ထိုအခါ ဗျာဒိတ်ကျမ်း 18:1–3 ၏ စကားတော်များသည် ပြည့်စုံလိမ့်မည်’ ဟု ကျွန်မ ပြောခဲ့ပါသည်။” Review and Herald, July 5, 1906.</w:t>
      </w:r>
    </w:p>
    <w:p>
      <w:pPr>
        <w:pStyle w:val="ArticleBody"/>
        <w:jc w:val="left"/>
      </w:pPr>
      <w:r>
        <w:rPr>
          <w:rFonts w:ascii="Myanmar Text" w:hAnsi="Myanmar Text" w:eastAsia="Myanmar Text" w:cs="Myanmar Text"/>
        </w:rPr>
        <w:t>သခင်သည် မိမိ၏ ကာလပိုင်းဆိုင်ရာ အမှုတော်၌ အပြောင်းအလဲတစ်ရပ် ဖြစ်ပေါ်သောအခါ “ထ” တော်မူသည်။ ထိုသို့ဖြစ်ခဲ့သကဲ့သို့ စတေဖန်သည် ကျောက်ခဲဖြင့် ပစ်သတ်ခြင်းခံရသောအခါနှင့် ၁၈၄၄ ခုနှစ်၊ အောက်တိုဘာ ၂၂ ရက်တွင် သေလွန်သူတို့၏ တရားစီရင်ခြင်း စတင်ခဲ့သောအခါ၌လည်း ဖြစ်သည်။ အသက်ရှင်သူတို့၏ တရားစီရင်ခြင်းသည် 9/11 တွင် စတင်သောအခါ သခင်သည် တစ်ဖန် “ထ” တော်မူပြီး၊ ထို့နောက် မြေကြီးသားရဲကို လှုပ်ခတ်တော်မူသည်။ ထိုသို့ပင် တစ်ရာလေးဆယ့်လေးထောင်တို့၏ တံဆိပ်ခတ်ခြင်း အဆုံးသို့ ရောက်သောအခါ၌လည်း ထိုသို့ ပြုတော်မူမည်။ ထိုအချိန်၌ သခင်သည် မိမိ၏ ကာလပိုင်းဆိုင်ရာ အမှုတော်ကို မိမိ၏ အသင်းတော်မှ ဗာဗေလုန်၌ ရှိနေဆဲဖြစ်သော အခြားသိုးစုထံသို့ ပြောင်းလဲတော်မူမည်။</w:t>
      </w:r>
    </w:p>
    <w:p>
      <w:pPr>
        <w:pStyle w:val="ArticleBody"/>
        <w:jc w:val="left"/>
      </w:pPr>
      <w:r>
        <w:rPr>
          <w:rFonts w:ascii="Myanmar Text" w:hAnsi="Myanmar Text" w:eastAsia="Myanmar Text" w:cs="Myanmar Text"/>
        </w:rPr>
        <w:t>ညီအစ်ကို ဒန်နီယေလ် ရှာဖွေတွေ့ရှိထားသည်မှာ ပထမအမင်္ဂလာ၏ လက္ခဏာရပ်များဖြစ်ပြီး၊ ယင်းတို့သည် အခန်းကြီး ၁၁ ၏ “ကြီးမားသော မြေငလျင်” အကြောင်း သက်သေခံချက်နှင့်လည်းကောင်း၊ သမိုင်းနှင့်လည်းကောင်း၊ ပထမအမင်္ဂလာကို ပြည့်စုံစေခဲ့သော သမိုင်းအပေါ် ရှေ့ဆောင်တို့၏ နားလည်သဘောပေါက်မှုနှင့်လည်းကောင်း ကိုက်ညီနေကြသည်။</w:t>
      </w:r>
    </w:p>
    <w:p>
      <w:pPr>
        <w:pStyle w:val="ArticleScripture"/>
        <w:jc w:val="left"/>
      </w:pPr>
      <w:r>
        <w:rPr>
          <w:rFonts w:ascii="Myanmar Text" w:hAnsi="Myanmar Text" w:eastAsia="Myanmar Text" w:cs="Myanmar Text"/>
        </w:rPr>
        <w:t>ပဉ္စမကောင်းကင်တမန်သည် တံပိုးမှုတ်လေ၏။ ထိုအခါ ကောင်းကင်မှ မြေကြီးပေါ်သို့ ကျလာသော ကြယ်တစ်လုံးကို ငါမြင်ရ၏။ ထိုကြယ်အား အနက်မရှိသော အောက်တွင်း၏ သော့ကို ပေးထားခဲ့၏။ ထိုသူသည် အနက်မရှိသော အောက်တွင်းကို ဖွင့်လိုက်သဖြင့်၊ ကြီးမားသော မီးဖို၏ မီးခိုးကဲ့သို့သော မီးခိုးသည် ထိုတွင်းထဲမှ တက်လာ၏။ ထိုတွင်း၏ မီးခိုးကြောင့် နေမင်းနှင့် လေထုသည် မှောင်မိုက်သွားကြ၏။ ထို့နောက် မီးခိုးထဲမှ နှံကောင်များသည် မြေကြီးပေါ်သို့ ထွက်လာကြ၏။ ထိုနှံကောင်များအား မြေကြီးပေါ်ရှိ ကင်းမြီးကောက်တို့၌ ရှိသကဲ့သို့သော အာဏာကို ပေးထား၏။ ထို့ပြင် ထိုနှံကောင်များအား မြေကြီး၏ မြက်ကိုမထိခိုက်စေရ၊ စိမ်းလန်းသော အရာတစ်စုံတစ်ရာကိုမထိခိုက်စေရ၊ သစ်ပင်တစ်ပင်ကိုမျှ မထိခိုက်စေရဟု အမိန့်ပေးထား၏။ သို့ရာတွင် မျက်နှာခေါင်းမုဒ်၌ ဘုရားသခင်၏ တံဆိပ်မရှိသော လူတို့ကိုသာ ထိခိုက်စေရမည်။ ဗျာဒိတ် ၉:၁–၄။</w:t>
      </w:r>
    </w:p>
    <w:p>
      <w:pPr>
        <w:pStyle w:val="ArticleBody"/>
        <w:jc w:val="left"/>
      </w:pPr>
      <w:r>
        <w:rPr>
          <w:rFonts w:ascii="Myanmar Text" w:hAnsi="Myanmar Text" w:eastAsia="Myanmar Text" w:cs="Myanmar Text"/>
        </w:rPr>
        <w:t>ရှေ့ဆောင်များသည် ဤကျမ်းပိုဒ်များကို ၅၇၀ ခုနှစ်တွင် မွေးဖွားခဲ့သော၊ ၆၀၆ ခုနှစ်တွင် လူမျိုးစုများကို စည်းလုံးစေခဲ့သော၊ ၆၁၀ ခုနှစ်တွင် ပထမဦးဆုံး ဖွင့်ပြချက်ကို လက်ခံရရှိခဲ့သော၊ ၆၂၂ ခုနှစ်တွင် မဒီနာသို့ ပြောင်းရွှေ့ခဲ့သော၊ ၆၂၄ ခုနှစ်တွင် မိမိ၏ စစ်ပွဲများကို စတင်ခဲ့သော၊ ၆၃၂ ခုနှစ်တွင် ကွယ်လွန်ခဲ့သော မိုဟာမက်ကို မိတ်ဆက်ပေးသည့် သမိုင်းအပေါ် မှန်ကန်စွာ အသုံးချခဲ့ကြသည်။ “အနက်မဲ့ တွင်း” သည် ပရောဖက်ပြုချက်အရ စာတန်၏ ပေါ်ထွန်းခြင်းအသစ်တစ်ရပ်ကို ကိုယ်စားပြုသော်လည်း၊ မိုဟာမက်သည် အာရေဗျတွင် စတင်ခဲ့ပြီး၊ ထိုဒေသကိုလည်း ကျယ်ပြန့်သော သဲကန္တာရများကြောင့် “အနက်မဲ့ တွင်း” ဟု သိကြသည်။</w:t>
      </w:r>
    </w:p>
    <w:p>
      <w:pPr>
        <w:pStyle w:val="ArticleBody"/>
        <w:jc w:val="left"/>
      </w:pPr>
      <w:r>
        <w:rPr>
          <w:rFonts w:ascii="Myanmar Text" w:hAnsi="Myanmar Text" w:eastAsia="Myanmar Text" w:cs="Myanmar Text"/>
        </w:rPr>
        <w:t>မုဟမ္မဒ်သည် ၆၀၆ ခုနှစ်တွင် ပရောဖက်ဆိုင်ရာ ဘုရင်ဖြစ်လာခဲ့သည်။ ထိုအချိန်၌ သူသည် “ယုံကြည်အားထားရသောသူ” ဟု ခေါ်ဝေါ်ခံရပြီး၊ ကအ္ဘာ၏ “ကျောက်မည်း” အုတ်မြစ်ကျောက်ကို မည်သူက ပြန်လည်တင်ထားခွင့်ရမည်နည်းဟူသော အရေးကိစ္စကြောင့် အခက်အခဲကြုံနေသော မျိုးနွယ်စုအသီးသီးအကြား ဖြစ်ပွားသော အငြင်းပွားမှုကို ဖြေရှင်းပေးခဲ့သည်။ ကအ္ဘာသည် ကုဗပုံသဏ္ဌာန်ရှိသော အဆောက်အအုံတစ်လုံးဖြစ်သည် (ထို့ကြောင့် “Kaaba” ဟူသော အမည်သည် အာရဗီဘာသာဖြင့် “ကုဗ” ဟု အဓိပ္ပာယ်ရသည်)။ ၎င်းသည် ဆော်ဒီအာရေးဘီးယားနိုင်ငံ၊ မက္ကာမြို့ရှိ မဟာဗလီတော်၏ အလယ်ဗဟိုတွင် တည်ရှိသည်။ ၎င်း၏ အမြင့်မှာ ခန့်မှန်းခြေ ၄၃ ပေရှိပြီး၊ အနံ ၁၁ ပေ၊ အလျား ၁၀ ပေရှိကာ၊ ဂရန်နိုက်နှင့် မာဘယ်တို့ဖြင့် တည်ဆောက်ထားပြီး၊ အနက်ရောင် ပိုးနှင့် ဝါဂွမ်းဖြင့် ပြုလုပ်ထားသော အဝတ်ဖြင့် ဖုံးအုပ်ထားသည်။ ကအ္ဘာသည် မုဟမ္မဒ်မတိုင်မီကတည်းက ရှိနှင့်ပြီးသားဖြစ်ခဲ့ပြီး၊ အစ္စလာမ့်ရိုးရာအရ ၎င်းကို အာဘရာဟံနှင့် သူ၏သား ဣရှမေလတို့က တစ်ဆူတည်းသော ဘုရားသခင် (အလ္လာဟ်) အား ဝတ်ပြုရာ အိမ်တော်အဖြစ် မူလက တည်ဆောက်ခဲ့ကြသည်။ ရာစုနှစ်များတစ်လျှောက် ၎င်းသည် ရုပ်တုများဖြင့် ပြည့်နှက်လာခဲ့ပြီး၊ အာရပ်မျိုးနွယ်စုများက ပုဂံဘုရားကျောင်းတစ်ရပ်အဖြစ် အသုံးပြုခဲ့ကြသည်။</w:t>
      </w:r>
    </w:p>
    <w:p>
      <w:pPr>
        <w:pStyle w:val="ArticleBody"/>
        <w:jc w:val="left"/>
      </w:pPr>
      <w:r>
        <w:rPr>
          <w:rFonts w:ascii="Myanmar Text" w:hAnsi="Myanmar Text" w:eastAsia="Myanmar Text" w:cs="Myanmar Text"/>
        </w:rPr>
        <w:t>ကာအဘသည် အစ္စလာမ်ကမ္ဘာ၏ ဝိညာဉ်ရေးဗဟိုချက်ဖြစ်ပြီး၊ တစ်ပါးတည်းသော ဘုရားကို ယုံကြည်မှု၊ စည်းလုံးညီညွတ်မှုနှင့် အာဗြဟံနှင့်ဆိုင်သော ယုံကြည်ခြင်းနှင့် အစ္စလာမ်အကြား ဆက်နွယ်မှုတို့ကို သင်္ကေတပြုသော ရိုးရှင်း၍ ရှေးဟောင်းသော အဆောက်အအုံတစ်ခုဖြစ်သည်။ မွတ်စလင်တို့သည် ၎င်းကို အဓိပ္ပာယ်တိတိကျကျအားဖြင့် “ဘုရားသခင်၏ အိမ်တော်” ဟု မယူဆကြဘဲ၊ ကိုးကွယ်ဝတ်ပြုရန်အတွက် ဘုရားသခင်က သတ်မှတ်ပေးထားသော ဗဟိုပြုအမှတ်တစ်ခုဟုသာ ယူဆကြသည်။ ကာအဘ ပျက်စီးဖျက်ဆီးခံရပြီးနောက် ပြန်လည်တည်ဆောက်ခဲ့သည့် ကာလအတွင်း မိုဟမ္မက်၏ လုပ်ဆောင်ချက်များ၌ပင် သူ၏ ခေါင်းဆောင်မှု စတင်ပေါ်ထွန်းလာခဲ့သည်။</w:t>
      </w:r>
    </w:p>
    <w:p>
      <w:pPr>
        <w:pStyle w:val="ArticleBody"/>
        <w:jc w:val="left"/>
      </w:pPr>
      <w:r>
        <w:rPr>
          <w:rFonts w:ascii="Myanmar Text" w:hAnsi="Myanmar Text" w:eastAsia="Myanmar Text" w:cs="Myanmar Text"/>
        </w:rPr>
        <w:t>ရုတ်တရက်ဖြစ်ပေါ်သော ရေကြီးမှုတစ်ခုကြောင့် ကအ်ဘာသည် ပျက်စီးခဲ့ပြီး၊ ကုရိုင်ရှ်မျိုးနွယ်က ၎င်းကို ပြန်လည်တည်ဆောက်ခဲ့သည်။ “အနက်ရောင်ကျောက်တုံး” (Hajar al-Aswad) ကို ၎င်း၏ ထောင့်နေရာတွင် ပြန်လည်ထားရှိရမည့်အချိန်ရောက်လာသောအခါ၊ မည်သူက ထိုဂုဏ်ကို ရရှိသင့်သည်ကို မျိုးနွယ်စုအသီးသီးက အငြင်းပွားခဲ့ကြသည်။ ထို့နောက် ထိုနေရာသို့ နောက်တစ်ဦးဝင်လာမည့်သူက ဆုံးဖြတ်ပေးမည်ဟု သူတို့ သဘောတူကြသည်။ မုဟမ္မဒ်သည် ထိုနေရာသို့ ဝင်လာခဲ့ပြီး၊ ပညာရှိစွာဖြင့် အငြင်းပွားမှုကို ဖြေရှင်းခဲ့သည်။ သူသည် “အနက်ရောင်ကျောက်တုံး” ကို အဝတ်တစ်ထည်ပေါ်တွင် တင်ထားပြီး၊ မျိုးနွယ်စုတစ်စုစီမှ ကိုယ်စားလှယ်တစ်ဦးစီအား အတူတကွ မြှောက်ယူစေကာ၊ အတူတကွ သယ်ဆောင်စေပြီးနောက်၊ မိမိကိုယ်တိုင်က ၎င်းကို မူလနေရာ၌ တင်ထားခဲ့သည်။ ဤဖြစ်ရပ်ကြောင့် မက္ကာမြို့သားတို့အကြား သူသည် အလွန်ကြီးမားသော လေးစားမှုကို ရရှိခဲ့ပြီး Al-Amin (“ယုံကြည်စိတ်ချရသူ”) ဟူသော ဘွဲ့အမည်ကိုလည်း ရရှိခဲ့သည်။ ၎င်းသည် ပရောဖက်ဖြစ်မလာမီ အဖြစ်အပျက်များအနက် အချိန်ဇယားများစွာတွင် အရေးပါသောအဖြစ်အပျက်တစ်ခုအဖြစ် ဖော်ပြခံရသော အရာတစ်ခုဖြစ်သည်။ “အနက်ရောင်ကျောက်တုံး” သည် အစ္စလာမ်အပေါ် ပရောဖက်ဆန်သော ဘုရင်ဖြစ်သော မိုဟမ္မဒ်က တင်ထားခဲ့သော ထောင့်ချုပ်ကျောက်တုံးဖြစ်သည်။ အနက်ရောင် ထောင့်ချုပ်ကျောက်တုံးသည် ခရစ်တော် (စစ်မှန်သော ထောင့်ချုပ်ကျောက်တုံး) ၏ ထင်ရှားသော အတုအယောင်တစ်ခုဖြစ်ပြီး၊ ရုပ်တုများ ထည့်သွင်းလာခဲ့သည့် နှစ်ကာလများအပြီး ကအ်ဘာအိမ်၏ ဖောက်ပြန်ပျက်စီးမှုကိုလည်း မိုဟမ္မဒ်က ဖြေရှင်းပေးခဲ့သည်။</w:t>
      </w:r>
    </w:p>
    <w:p>
      <w:pPr>
        <w:pStyle w:val="ArticleBody"/>
        <w:jc w:val="left"/>
      </w:pPr>
      <w:r>
        <w:rPr>
          <w:rFonts w:ascii="Myanmar Text" w:hAnsi="Myanmar Text" w:eastAsia="Myanmar Text" w:cs="Myanmar Text"/>
        </w:rPr>
        <w:t>ကုရိုင်ရှ်တို့က ဟုဒိုင်ဘိယာ သဘောတူစာချုပ်ကို ချိုးဖောက်ပြီးနောက်၊ မုဟမ္မဒ်သည် မူဆလင်တပ်ဖွဲ့ဝင် ခန့်မှန်း ၁၀,၀၀၀ ဖြင့် မက္ကာမြို့သို့ ချီတက်ခဲ့သည်။ ထိုမြို့သည် တိုက်ခိုက်မှု အလွန်နည်းပါးစွာဖြင့် အရှုံးပေးလက်နက်ချခဲ့သည်။ ထို့နောက် မုဟမ္မဒ်သည် ကအ်ဘာအတွင်းသို့ ဝင်ရောက်ကာ ၎င်းအတွင်းရှိ ရုပ်တု ၃၆၀ ကို ဖျက်ဆီးပြီး၊ ထိုသန့်ရှင်းရာဌာနကို တစ်ဆူတည်းသော ဘုရားသခင် (အလ္လာဟ်) အား ကိုးကွယ်ဝတ်ပြုရန် ပြန်လည်အပ်နှံသတ်မှတ်ခဲ့သည်။ ထိုသို့အားဖြင့် အစ္စလာမ်၏ ဘုရင် မိုဟမ္မဒ်သည် အုတ်မြစ်ကျောက်ကို ချပြီး၊ ဗိမာန်တော်ကို ရုပ်တုကိုးကွယ်မှုမှ သန့်စင်စေခဲ့သည်။</w:t>
      </w:r>
    </w:p>
    <w:p>
      <w:pPr>
        <w:pStyle w:val="ArticleBody"/>
        <w:jc w:val="left"/>
      </w:pPr>
      <w:r>
        <w:rPr>
          <w:rFonts w:ascii="Myanmar Text" w:hAnsi="Myanmar Text" w:eastAsia="Myanmar Text" w:cs="Myanmar Text"/>
        </w:rPr>
        <w:t>ဗျာဒိတ်ကျမ်း၌ အနက်မဲ့နက်ရှိုင်းရာမှ ထွက်လာသော အာဏာသုံးပါးရှိပြီး၊ ထိုသုံးပါးတစ်ပါးစီသည် ခရစ်တော်တုတစ်ပါးစီကို ကိုယ်စားပြုသည်။ စာတန်ဖြစ်သော နဂါးသည် အမြင့်ဆုံးသောဘုရားသခင်ကဲ့သို့ ဖြစ်လို၍၊ သူ၏ ရာဇပလ္လင်ပေါ်နှင့် သူ၏ အသင်းတော်၌ ထိုင်ရန် ရှာကြံသည်။</w:t>
      </w:r>
    </w:p>
    <w:p>
      <w:pPr>
        <w:pStyle w:val="ArticleScripture"/>
        <w:jc w:val="left"/>
      </w:pPr>
      <w:r>
        <w:rPr>
          <w:rFonts w:ascii="Myanmar Text" w:hAnsi="Myanmar Text" w:eastAsia="Myanmar Text" w:cs="Myanmar Text"/>
        </w:rPr>
        <w:t>အို မနက်ခင်း၏သား လူစီဖာ၊ သင်သည် ကောင်းကင်မှ မည်မျှ ကျဆုံးလေပြီတကား။ လူမျိုးများကို အားလျော့စေခဲ့သော သင်သည် မြေသို့ မည်မျှ ခုတ်လှဲချခံရလေပြီတကား။ အကြောင်းမူကား သင်သည် မိမိနှလုံးထဲ၌၊ “ငါသည် ကောင်းကင်သို့ တက်မည်။ ငါ၏ရာဇပလ္လင်ကို ဘုရားသခင်၏ ကြယ်များထက် မြင့်တင်မည်။ မြောက်ဘက်စွန်း၌ရှိသော စည်းဝေးရာတောင်ပေါ်မှာလည်း ငါ ထိုင်မည်။ ငါသည် မိုးတိမ်အမြင့်များထက် တက်မည်။ အမြင့်ဆုံးသော ဘုရားနှင့် တူမည်” ဟု ဆိုခဲ့၏။ သို့ရာတွင် သင်သည် မရဏာနိုင်ငံသို့၊ တွင်းနက်၏ အောက်ခြေသို့ နှိမ့်ချခြင်းကို ခံရမည်။ ဟေရှာယ ၁၄:၁၂–၁၅။</w:t>
      </w:r>
    </w:p>
    <w:p>
      <w:pPr>
        <w:pStyle w:val="ArticleBody"/>
        <w:jc w:val="left"/>
      </w:pPr>
      <w:r>
        <w:rPr>
          <w:rFonts w:ascii="Myanmar Text" w:hAnsi="Myanmar Text" w:eastAsia="Myanmar Text" w:cs="Myanmar Text"/>
        </w:rPr>
        <w:t>ဘုရားသခင်မရှိဟုဝါဒ၏ နဂါးသည် ဗျာဒိတ်ကျမ်း အခန်း ၁၁ တွင် အဆုံးမရှိသောတွင်းမှ တက်လာခဲ့ပြီး၊ ကက်သလစ်ဝါဒ၏ သားရဲသည် သူမ၏ သေစေနိုင်သော အနာရောဂါ ပျောက်ကင်းလာသောအခါ အဆုံးမရှိသောတွင်းမှ တက်လာ၏။</w:t>
      </w:r>
    </w:p>
    <w:p>
      <w:pPr>
        <w:pStyle w:val="ArticleScripture"/>
        <w:jc w:val="left"/>
      </w:pPr>
      <w:r>
        <w:rPr>
          <w:rFonts w:ascii="Myanmar Text" w:hAnsi="Myanmar Text" w:eastAsia="Myanmar Text" w:cs="Myanmar Text"/>
        </w:rPr>
        <w:t>သင်မြင်ခဲ့သော သားရဲသည် အရင်က ရှိခဲ့၏၊ ယခု မရှိတော့။ သို့သော်လည်း အနက်ရှိုင်းမဲ့သောတွင်းမှ တက်လာမည်ဖြစ်၍၊ ပျက်စီးခြင်းသို့ သွားမည်။ လောက၏ အုတ်မြစ်တင်ခြင်းကာလမှစ၍ အသက်စာအုပ်၌ မိမိတို့၏နာမည်များ မရေးထားသော မြေကြီးပေါ်တွင် နေထိုင်သူတို့သည်၊ အရင်က ရှိခဲ့ပြီး ယခု မရှိတော့သော်လည်း တစ်ဖန် ရှိနေသော ထိုသားရဲကို မြင်ကြသောအခါ အံ့ဩကြလိမ့်မည်။ ဗျာဒိတ် 17:8။</w:t>
      </w:r>
    </w:p>
    <w:p>
      <w:pPr>
        <w:pStyle w:val="ArticleBody"/>
        <w:jc w:val="left"/>
      </w:pPr>
      <w:r>
        <w:rPr>
          <w:rFonts w:ascii="Myanmar Text" w:hAnsi="Myanmar Text" w:eastAsia="Myanmar Text" w:cs="Myanmar Text"/>
        </w:rPr>
        <w:t>တနင်္ဂနွေနေ့ဥပဒေ ပြဋ္ဌာန်းပြီး သုံးဖက်စည်းလုံးညီညွတ်မှုကို တည်ထောင်လိုက်သောအခါ၊ ကက်သလစ်ဝါဒ၏ သားရဲသည် မြေကြီး၏ ရာဇပလ္လင်ပေါ်သို့ တက်လာ၏။ နဂါးနှင့် ဆင်တူသကဲ့သို့၊ ကက်သလစ်ဝါဒသည် မိမိကိုယ်ကို ဘုရားသခင်ဖြစ်သည်ဟု ကြေညာဆို၏၊ ပေါလုကလည်း ထိုအချက်ကို အလွန်သင့်လျော်စွာ ဖော်ထုတ်ခဲ့သကဲ့သို့။</w:t>
      </w:r>
    </w:p>
    <w:p>
      <w:pPr>
        <w:pStyle w:val="ArticleScripture"/>
        <w:jc w:val="left"/>
      </w:pPr>
      <w:r>
        <w:rPr>
          <w:rFonts w:ascii="Myanmar Text" w:hAnsi="Myanmar Text" w:eastAsia="Myanmar Text" w:cs="Myanmar Text"/>
        </w:rPr>
        <w:t>အဘယ်နည်းဖြင့်မျှ မည်သူမျှ သင်တို့ကို မလှည့်ဖြားစေနှင့်။ အကြောင်းမူကား၊ ထိုနေ့ရက်သည် ပထမဦးစွာ ယုံကြည်ခြင်းမှ ဖောက်ပြန်ခြင်း ပေါ်လာခြင်းမရှိလျှင်လည်းကောင်း၊ အပြစ်၏လူ၊ ဖျက်ဆီးခြင်း၏သား ပေါ်ထွက်ဖော်ပြခြင်းမရှိလျှင်လည်းကောင်း မရောက်လာနိုင်။ ထိုသူသည် ဘုရားဟု ခေါ်ဝေါ်သမျှအရာအားလုံးနှင့် ကိုးကွယ်ရာဟူသမျှအရာအားလုံးကို ဆန့်ကျင်၍ မိမိကိုယ်ကို ထိုအရာများအပေါ်၌ မြှောက်တင်လျက်၊ ဘုရားဖြစ်သကဲ့သို့ ဘုရား၏ဗိမာန်တော်၌ ထိုင်နေ၍ မိမိသည် ဘုရားဖြစ်ကြောင်းကို ထင်ရှားပြသ၏။ ၂ သက်သာလောနိတ် ၂:၃၊ ၄။</w:t>
      </w:r>
    </w:p>
    <w:p>
      <w:pPr>
        <w:pStyle w:val="ArticleBody"/>
        <w:jc w:val="left"/>
      </w:pPr>
      <w:r>
        <w:rPr>
          <w:rFonts w:ascii="Myanmar Text" w:hAnsi="Myanmar Text" w:eastAsia="Myanmar Text" w:cs="Myanmar Text"/>
        </w:rPr>
        <w:t>နဂါးကဲ့သို့ပင်၊ ကက်သလစ်ဝါဒ၏ သားရဲသည် ခရစ်တော်ဆန့်ကျင်သူဖြစ်၏။ နှစ်ဦးစလုံးသည် မိမိတို့ကို ဘုရားသခင်ဟု ကြေညာကြပြီး၊ နှစ်ဦးစလုံး၏ နောက်ဆုံးဖျက်ဆီးခြင်းသည် သမ္မာကျမ်းစာ၏ သူတို့နှင့်ဆိုင်သော သက်သေခံချက်နှင့် ဆက်နွယ်လျက်ရှိ၏။ အကြောင်းမူကား နဂါးသည် ငရဲသို့ ချခံရ၏၊ သားရဲမူကား ပျက်စီးခြင်း၏သားဖြစ်၏။ “ပျက်စီးခြင်း” ဟူသည် နောက်ဆုံးဖျက်ဆီးခြင်းကို ဆိုလိုခြင်းဖြစ်၏။</w:t>
      </w:r>
    </w:p>
    <w:p>
      <w:pPr>
        <w:pStyle w:val="ArticleScripture"/>
        <w:jc w:val="left"/>
      </w:pPr>
      <w:r>
        <w:rPr>
          <w:rFonts w:ascii="Myanmar Text" w:hAnsi="Myanmar Text" w:eastAsia="Myanmar Text" w:cs="Myanmar Text"/>
        </w:rPr>
        <w:t>“မိုဃ်းကောင်းကင်၌ သူ စတင်ခဲ့သော ပုန်ကန်မှုကို အဆုံးတိုင် ဆောင်ရွက်ရန် အန္တိခရစ်၏ ဆုံးဖြတ်ချက်သည် နားမထောင်သောသူတို့၏ သားသမီးတို့အတွင်း၌ ဆက်လက် လှုပ်ရှားနေမည်ဖြစ်သည်။” Testimonies, volume 9, 230.</w:t>
      </w:r>
    </w:p>
    <w:p>
      <w:pPr>
        <w:pStyle w:val="ArticleScripture"/>
        <w:jc w:val="left"/>
      </w:pPr>
      <w:r>
        <w:rPr>
          <w:rFonts w:ascii="Myanmar Text" w:hAnsi="Myanmar Text" w:eastAsia="Myanmar Text" w:cs="Myanmar Text"/>
        </w:rPr>
        <w:t>“ရောမပုပ်ရဟန်းမင်းအားဖြင့်၊ မှောင်မိုက်၏မင်းကို နှင်ထုတ်ခြင်းမပြုမီ ကောင်းကင်တရားရုံးများ၌ ဆောင်ရွက်ခဲ့သော အလုပ်တည်းဟူသောအလုပ်ကိုပင် ဤကမ္ဘာမြေပေါ်တွင်လည်း ဆက်လက်ဆောင်ရွက်လျက်ရှိခဲ့သည်။ စာတန်သည် ကောင်းကင်၌ ဘုရားသခင်၏ ပညတ်တရားကို ပြင်ဆင်ရန်နှင့် မိမိကိုယ်တိုင်၏ ပြင်ဆင်ချက်တစ်ရပ်ကို ထည့်သွင်းပေးရန် ကြိုးပမ်းခဲ့သည်။ သူသည် မိမိဖန်ဆင်းရှင်၏ အကဲဖြတ်ချက်ထက် မိမိကိုယ်ပိုင် အကဲဖြတ်ချက်ကို မြှောက်တင်၍၊ ယေဟောဝါ၏ အလိုတော်ထက် မိမိ၏ အလိုကို အထက်တင်ခဲ့သည်၊ ထိုသို့ဖြင့် အမှန်အားဖြင့် ဘုရားသခင်သည် မှားယွင်းနိုင်သူဖြစ်ကြောင်း ကြေညာသကဲ့သို့ ဖြစ်ခဲ့သည်။ ပုပ်ရဟန်းမင်းလည်း ထိုလမ်းစဉ်တူညီစွာ လိုက်နာပြီး၊ မိမိအတွက် အမှားမရှိနိုင်ခြင်းကို တောင်းဆိုလျက်၊ ဘုရားသခင်၏ ပညတ်တရားကို မိမိ၏ အယူအဆများနှင့် ကိုက်ညီစေရန် ချိန်ညှိပြုပြင်ရန် ကြိုးစားသည်။ သူသည် ကောင်းကင်နှင့် မြေကြီး၏ အရှင်သခင်၏ စည်းမျဉ်းများနှင့် အမိန့်တော်များထဲတွင် မိမိမြင်သည်ဟု ထင်သော အမှားများကို ပြင်ဆင်နိုင်သူဖြစ်သည်ဟု ယူဆလျက် ထိုသို့ပြုသည်။ အမှန်အားဖြင့် သူက လောကသို့၊ ‘ငါသည် သင်တို့အား ယေဟောဝါ၏ ပညတ်များထက် ပိုမိုကောင်းမွန်သော ပညတ်များကို ပေးမည်’ ဟု ဆိုနေသကဲ့သို့ပင် ဖြစ်သည်။ ဤအရာသည် ကောင်းကင်ဘုရားသခင်အား မည်မျှ စော်ကားသည့်အရာဖြစ်သနည်း!” Signs of the Times, November 19, 1894.</w:t>
      </w:r>
    </w:p>
    <w:p>
      <w:pPr>
        <w:pStyle w:val="ArticleBody"/>
        <w:jc w:val="left"/>
      </w:pPr>
      <w:r>
        <w:rPr>
          <w:rFonts w:ascii="Myanmar Text" w:hAnsi="Myanmar Text" w:eastAsia="Myanmar Text" w:cs="Myanmar Text"/>
        </w:rPr>
        <w:t>သတ္တမရာစု၏ သမိုင်း၌ မိုဟာမက်အားဖြင့် ကိုယ်စားပြုထားသော အစ္စလာမ်သည်လည်း မိုဟာမက်အား ပေးအပ်ခဲ့သော သော့ကို လှည့်ဖွင့်သည့်အခါ အနက်မဲ့တွင်းထဲမှ ထွက်ပေါ်လာခဲ့သည်။ ထိုတွင်းကို ဖွင့်လိုက်သောအခါ နေနှင့် လေကို မှောင်မိုက်စေသော “မီးခိုး” သည် ထွက်လာခဲ့သည်။ ထိုတွင်းကို ဖွင့်သော “သော့” သည် နိနဝေစစ်ပွဲ ဖြစ်သည်ဟု ရှေ့ဆောင်သူများက မှန်ကန်စွာ သတ်မှတ်ခဲ့ကြသည်။</w:t>
      </w:r>
    </w:p>
    <w:p>
      <w:pPr>
        <w:pStyle w:val="ArticleBody"/>
        <w:jc w:val="left"/>
      </w:pPr>
      <w:r>
        <w:rPr>
          <w:rFonts w:ascii="Myanmar Text" w:hAnsi="Myanmar Text" w:eastAsia="Myanmar Text" w:cs="Myanmar Text"/>
        </w:rPr>
        <w:t>ဗျာဒိတ်ကျမ်း အခန်း ကိုး၏ ပထမ သုံးပိုဒ်ကို ဗျာဒိတ်ပရောဖက်ပြုချက်၏ သုံးဆ အသုံးချမှု အခြေအနေအတွင်း ရှေ့ဆောင်တို့၏ နားလည်ချက်အရ ချဉ်းကပ်ကြည့်လျှင်၊ ပထမအမင်္ဂလာကို ကိုယ်စားပြုသော ထိုပိုဒ်များ၏ ပရောဖက်ပြုလက္ခဏာများသည် ကြီးမားသော မြေငလျင်၌ “အလျင်အမြန်” ရောက်လာသော တတိယအမင်္ဂလာ၏ ပရောဖက်ပြုလက္ခဏာများကို ပုံဆောင်ဖော်ပြနေသည်ကို တွေ့ရသည်။ တနင်္ဂနွေနေ့ဥပဒေကို နိနေဝေ၏ စစ်ပွဲအားဖြင့် ကိုယ်စားပြုထားသည်။</w:t>
      </w:r>
    </w:p>
    <w:p>
      <w:pPr>
        <w:pStyle w:val="ArticleBody"/>
        <w:jc w:val="left"/>
      </w:pPr>
      <w:r>
        <w:rPr>
          <w:rFonts w:ascii="Myanmar Text" w:hAnsi="Myanmar Text" w:eastAsia="Myanmar Text" w:cs="Myanmar Text"/>
        </w:rPr>
        <w:t>နက်ရှ်ဗီးလ်မြို့ပေါ်သို့ မီးလုံးများကျရောက်မည်ဟူသော မှားယွင်းသည့် ကြိုတင်ဟောကိန်းကို ပြင်ဆင်ရန် ပေတရု၌ တာဝန်ရှိပြီး၊ နက်ရှ်ဗီးလ်အပေါ် မီးလုံးများကျရောက်မည်ဟူသော အဲလင် ဝှိုက်၏ သတိပေးချက်ကို မှန်ကန်စွာ အသုံးချခြင်းသည် “ရုပ်တုကိုးကွယ်မှု၌ လုံးလုံးနီးပါး အပ်နှံထားသော မြို့ထောင်ပေါင်းများစွာ၏ ပျက်စီးခြင်း” ၏ အစပြုခြင်းကို အမှတ်အသားပြုကြောင်းကိုလည်း သူ အသိအမှတ်ပြုသည်။</w:t>
      </w:r>
    </w:p>
    <w:p>
      <w:pPr>
        <w:pStyle w:val="ArticleBody"/>
        <w:jc w:val="left"/>
      </w:pPr>
      <w:r>
        <w:rPr>
          <w:rFonts w:ascii="Myanmar Text" w:hAnsi="Myanmar Text" w:eastAsia="Myanmar Text" w:cs="Myanmar Text"/>
        </w:rPr>
        <w:t>နက်ရှ်ဗီလ်မြို့၏ မီးလုံးကြီးများသည် မြို့များအပေါ်သို့ ကျရောက်မည့် ဖျက်ဆီးခြင်းကာလ၏ အစကို အမှတ်အသားပြုသကဲ့သို့၊ တိုတောင်းသော သန်းခေါင်ယံအော်ဟစ်သတင်းစကားကို ကြေညာခြင်း၏ အစကိုလည်း အမှတ်အသားပြုသည်။ ထိုသတင်းစကားသည် မမျှော်လင့်သော အစ္စလာမ်၏ တိုက်ခိုက်မှုတစ်ရပ်ဖြင့် စတင်ကာ၊ ကြီးမားသော ငလျင်ကြီး၌ မမျှော်လင့်သော အစ္စလာမ်၏ တိုက်ခိုက်မှုတစ်ရပ်ဖြင့် ထိုကာလသည် အဆုံးသတ်သည်။ သန်းခေါင်ယံအော်ဟစ်ခြင်းကို ကြေညာသော ကာလသည် 9/11 တွင် အစ္စလာမ်၏ မမျှော်လင့်သော တိုက်ခိုက်မှုဖြင့် စတင်ခဲ့သော တစ်သိန်းလေးသောင်းလေးထောင်၏ တံဆိပ်ခတ်ခြင်းကာလ၏ အဆုံးကို အမှတ်အသားပြုသည်။</w:t>
      </w:r>
    </w:p>
    <w:p>
      <w:pPr>
        <w:pStyle w:val="ArticleBody"/>
        <w:jc w:val="left"/>
      </w:pPr>
      <w:r>
        <w:rPr>
          <w:rFonts w:ascii="Myanmar Text" w:hAnsi="Myanmar Text" w:eastAsia="Myanmar Text" w:cs="Myanmar Text"/>
        </w:rPr>
        <w:t>ထိုနောက်၊ ဗာလမ်နှင့် မြည်း၏ လမ်းကြောင်းနှင့် ကိုက်ညီသကဲ့သို့ တစ်သိန်းလေးသောင်းလေးထောင်၏ တံဆိပ်ခတ်ခြင်းသည် စတင်ခဲ့သည်။ ထိုလမ်းကြောင်း၌ တနင်္ဂနွေဥပဒေတွင် အဆုံးသတ်သို့ ရောက်သော သုံးကြိမ်မြောက် ရိုက်ခတ်မှုများရှိသော်လည်း၊ မမျှော်လင့်ထားသော ဒုတိယတိုက်ခိုက်မှုတွင် ရှေးဟောင်း ဘုန်းတော်ကြီးသော ပြည်တော်အပေါ် ၂၀၂၃ ခုနှစ်၊ အောက်တိုဘာ ၇ ရက်၏ တိုက်ခိုက်မှုနှင့် ထို့နောက် Nashville ၏ မီးလုံးများတွင် ဖြစ်ပေါ်သောအရာတို့လည်း ပါဝင်သည်။ လမ်းကြောင်းအားလုံးသည် သဘောတူညီကြပြီး၊ ပေတရုသည် ဤအမှန်တရားများ၏ တံဆိပ်ဖြည်ခြင်းကို နားလည်သည်။ ထိုအမှန်တရားများကို ဖုန်များကို တံမြက်ဖြင့် ရှင်းလင်းသူက ပြန့်ကျဲနေသော ရတနာများကို စုသိမ်းကာ အလောင်းထဲသို့ ပစ်ချထားသကဲ့သို့ ကိုယ်စားပြုထားပြီး၊ ထိုအမှုသည် ယုဒအမျိုး၏ ခြင်္သေ့၏ အမှုဖြစ်သည်။</w:t>
      </w:r>
    </w:p>
    <w:p>
      <w:pPr>
        <w:pStyle w:val="ArticleBody"/>
        <w:jc w:val="left"/>
      </w:pPr>
      <w:r>
        <w:rPr>
          <w:rFonts w:ascii="Myanmar Text" w:hAnsi="Myanmar Text" w:eastAsia="Myanmar Text" w:cs="Myanmar Text"/>
        </w:rPr>
        <w:t>ယုဒအမျိုး၏ ခြင်္သေ့သည် နက်ရှ်ဗီးလ်၌ ပေတရု၏ ပြုပြင်ထားသော သတင်းစကားသည် ဒံယေလ ၁၁ ၏ အခန်းငယ် ၄၀ တွင် ဖုံးကွယ်ထားသော သမိုင်း၌ ကိုယ်စားပြုထားသည့် တစ်သိန်းလေးသောင်းလေးထောင်ကို တံဆိပ်ခတ်ခြင်း၏ နောက်ဆုံးကာလအတွင်း ဖြစ်ပေါ်သည်ဟု သတ်မှတ်ဖော်ပြပြီး၊ ထိုထက် ပို၍ တိကျစွာ ဆိုရလျှင်၊ ထိုအခန်းတစ်ခန်းတည်းရှိ အခန်းငယ် ၁၁ မှ ၁၅ အထိတွင် ကိုယ်စားပြုထားသော ထိုဖုံးကွယ်သမိုင်း၏ အစိတ်အပိုင်းအတွင်း ဖြစ်ပေါ်သည်ဟု ဆိုထားသည်။ ထိုအခန်းငယ်များတွင် ရာဖိယတိုက်ပွဲနှင့် ပန်နီယံတိုက်ပွဲတို့သည် အက်တီယမ်တိုက်ပွဲဖြင့် ကိုယ်စားပြုထားသော အခန်းငယ် ၁၆ ၏ တနင်္ဂနွေဥပဒေသို့ ဦးတည်စေသည်။ ပန်နီယံတိုက်ပွဲသည် တနင်္ဂနွေဥပဒေ၌ အက်တီယမ်တိုက်ပွဲနှင့် ပေါင်းဆုံသောအခါ နိနေဝေတိုက်ပွဲလည်း ထပ်မံပြန်လည်ဖြစ်ပေါ်လာသည်။</w:t>
      </w:r>
    </w:p>
    <w:p>
      <w:pPr>
        <w:pStyle w:val="ArticleBody"/>
        <w:jc w:val="left"/>
      </w:pPr>
      <w:r>
        <w:rPr>
          <w:rFonts w:ascii="Myanmar Text" w:hAnsi="Myanmar Text" w:eastAsia="Myanmar Text" w:cs="Myanmar Text"/>
        </w:rPr>
        <w:t>အစ္စလာမ်၏ ဘုရင်ဖြစ်သော မိုဟာမက်အား ပေးအပ်ခဲ့သော “သော့” သည်၊ သူ၏အမည်က အစ္စလာမ်၏ သဘောလက္ခဏာသာမက နိနဝေစစ်ပွဲအားဖြင့် အမှတ်အသားပြုထားသော ဖျက်ဆီးခြင်း၏ အရပ်ကိုလည်း ညွှန်ပြသည်။ ထိုဘုရင်၏ အမည်မှာ “ဟီဘရူးဘာသာ၌ အဘဒုန်” ဖြစ်၍၊ “ဂရိဘာသာ၌မူ သူ၏အမည်သည် အပိုလျုန်” ဖြစ်သည်။ ဂရိနှင့် ဟီဘရူးဘာသာတို့သည် ဓမ္မဟောင်းကျမ်းနှင့် ဓမ္မသစ်ကျမ်းတို့ကို အလေးထားဖော်ပြလျက်၊ အဘဒုန်သည် “ဖျက်ဆီးခြင်း၏ အရပ်” ဟု အဓိပ္ပါယ်ရပြီး၊ အပိုလျုန်သည် “ဖျက်ဆီးသူ” ဟု အဓိပ္ပါယ်ရကြောင်း ကျွန်ုပ်တို့အား သွန်သင်သည်။ ဗျာဒိတ်ကျမ်း အခန်း ၉၊ အခန်းငယ် ၁၁ တွင် အစ္စလာမ်အပေါ် အုပ်စိုးသော ဘုရင်သည် မိုဟာမက်ဖြစ်သော်လည်း၊ ထိုသူသည် “အောက်မဲ့တွင်း၏ ကောင်းကင်တမန်” လည်း ဖြစ်သည်၊ ထိုသူမှာ စာတန်ပင် ဖြစ်သည်။ ပုပ်ရဟန်းမင်းသည် ကမ္ဘာမြေပေါ်ရှိ စာတန်၏ လက်ယာရံအဖြစ် အန္တိခရစ်ဖြစ်သကဲ့သို့၊ မိုဟာမက်လည်း အောက်မဲ့တွင်း၏ ကောင်းကင်တမန်ဖြစ်သော စာတန်၏ တိုက်ရိုက်ထိန်းချုပ်ခြင်းကို ခံရသူပင် ဖြစ်သည်။</w:t>
      </w:r>
    </w:p>
    <w:p>
      <w:pPr>
        <w:pStyle w:val="ArticleBody"/>
        <w:jc w:val="left"/>
      </w:pPr>
      <w:r>
        <w:rPr>
          <w:rFonts w:ascii="Myanmar Text" w:hAnsi="Myanmar Text" w:eastAsia="Myanmar Text" w:cs="Myanmar Text"/>
        </w:rPr>
        <w:t>တနင်္ဂနွေဥပဒေ၌ သုံးဖက်ပေါင်းစည်းမှုသည် လောကအပေါ် အတင်းအကျပ် သက်ရောက်စေခြင်းခံရပြီး၊ ထိုသို့ဖြစ်ရာ ၁၇၉၈ ခုနှစ်တွင် ပုပ်ရဟန်းအာဏာစနစ်အပေါ် ကျရောက်ခဲ့သော သေစေနိုင်သောဒဏ်ရာ—ထိုအရာသည် အမှောင်ခေတ်၏ အဆုံးကို အမှတ်အသားပြုခဲ့သည့်အရာဖြစ်သည်—သည် ပျောက်ကင်းလာသည်။ ထိုသေစေနိုင်သောဒဏ်ရာ ပျောက်ကင်းသောအခါ၊ အမှောင်ခေတ်၏ ဒုတိယကာလ ရောက်ရှိလာပြီး၊ တနင်္ဂနွေဥပဒေဖြစ်သော မဟာငလျင်ကြီး၌ အစ္စလာမ်သည် သော့ကိုလှည့်၍ မီးဖိုမှ ထွက်လာသကဲ့သို့ မီးခိုးသည် နေကိုလည်းကောင်း၊ ကြယ်တို့ကိုလည်းကောင်း ဖုံးကွယ်ကာ အမှောင်ပြန်လည်ကျရောက်လာစေသည်။ နိနဝေစစ်ပွဲသည် တနင်္ဂနွေဥပဒေ၌ ထပ်မံဖြစ်ပေါ်သည်၊ အကြောင်းမူကား ယင်းသည် အမှောင်၏ ဒုတိယကာလကို ယူဆောင်လာသော သော့ဖြစ်သောကြောင့် ဖြစ်သည်။ ထိုအခါ၌ အမျိုးသားအဆင့် ဘာသာဖောက်ပြန်မှုနောက်သို့ အမျိုးသားအဆင့် ပျက်စီးခြင်း လိုက်ပါလာသည်။ ထိုအခါ၌ “active despotism” သည် အပြည့်အဝ အာဏာချုပ်ကိုင်လျက်ရှိသည်၊ အကြောင်းမူကား နိနဝေစစ်ပွဲ၌ နေနှင့် ကြယ်တို့ကို မှောင်မိုက်စေသော အစ္စလာမ်၏ မီးခိုးသည် မီးလောင်သောမီးဖိုကဲ့သို့ ဖြစ်သောကြောင့် ဖြစ်သည်။ “မီးလောင်သောမီးဖို” သည် ဘုရားသခင်က အာဗြဟံနှင့် ချုပ်ဆိုတော်မူခဲ့သော ပဋိညာဉ်၏ အစိတ်အပိုင်းတစ်ရပ်ဖြစ်သည်။</w:t>
      </w:r>
    </w:p>
    <w:p>
      <w:pPr>
        <w:pStyle w:val="ArticleScripture"/>
        <w:jc w:val="left"/>
      </w:pPr>
      <w:r>
        <w:rPr>
          <w:rFonts w:ascii="Myanmar Text" w:hAnsi="Myanmar Text" w:eastAsia="Myanmar Text" w:cs="Myanmar Text"/>
        </w:rPr>
        <w:t>ထို့နောက် နေဝင်၍ မှောင်မိုက်လာသောအခါ၊ ကြည့်ရှုလော့၊ မီးခိုးထွက်သော မီးဖိုတစ်လုံးနှင့် တောက်လောင်နေသော မီးအိမ်တစ်လုံးသည် ထိုအပိုင်းအစများအကြား ဖြတ်သန်းသွားလေ၏။ ကမ္ဘာဦးကျမ်း ၁၅:၁၇။</w:t>
      </w:r>
    </w:p>
    <w:p>
      <w:pPr>
        <w:pStyle w:val="ArticleBody"/>
        <w:jc w:val="left"/>
      </w:pPr>
      <w:r>
        <w:rPr>
          <w:rFonts w:ascii="Myanmar Text" w:hAnsi="Myanmar Text" w:eastAsia="Myanmar Text" w:cs="Myanmar Text"/>
        </w:rPr>
        <w:t>အာဗြမ်၏ ပဋိညာဉ်ဆိုင်ရာ ယဇ်ပူဇော်သက္ကာများအကြားမှ ဖြတ်သန်းသွားသော မီးခိုးထွက်သော မီးဖိုသည်၊ အခန်းငယ် ၁၃ ၌ ဖော်ပြထားသော အီဂျစ်ပြည်၌ရှိသော ကျွန်ဘဝချုပ်နှောင်ခြင်းကို ကိုယ်စားပြုဖော်ထုတ်သည်။</w:t>
      </w:r>
    </w:p>
    <w:p>
      <w:pPr>
        <w:pStyle w:val="ArticleScripture"/>
        <w:jc w:val="left"/>
      </w:pPr>
      <w:r>
        <w:rPr>
          <w:rFonts w:ascii="Myanmar Text" w:hAnsi="Myanmar Text" w:eastAsia="Myanmar Text" w:cs="Myanmar Text"/>
        </w:rPr>
        <w:t>ထိုအခါ ကိုယ်တော်သည် အာဗြမ်အား မိန့်တော်မူသည်ကား၊ “သင်၏အမျိုးအနွယ်သည် မိမိတို့နှင့်မဆိုင်သောပြည်၌ ဧည့်သည်အဖြစ် နေရမည်ကို သေချာစွာ သိမှတ်လော့။ ထိုသူတို့သည် ထိုပြည်သားတို့၏ အစေခံဖြစ်ရကြမည်။ ထိုပြည်သားတို့သည်လည်း သူတို့ကို အနှစ်လေးရာပတ်လုံး နှိပ်စက်ကြလိမ့်မည်။” ကမ္ဘာဦးကျမ်း ၁၅:၁၃။</w:t>
      </w:r>
    </w:p>
    <w:p>
      <w:pPr>
        <w:pStyle w:val="ArticleBody"/>
        <w:jc w:val="left"/>
      </w:pPr>
      <w:r>
        <w:rPr>
          <w:rFonts w:ascii="Myanmar Text" w:hAnsi="Myanmar Text" w:eastAsia="Myanmar Text" w:cs="Myanmar Text"/>
        </w:rPr>
        <w:t>ဒံယေလကျမ်း အခန်း ၃ တွင် ဖော်ပြထားသော နေဗုခဒ်နေဇာ၏ မီးလောင်ဖိုကဲ့သို့သော “မီးလောင်ဖို” သည် ရှဒရက်၊ မေရှက်နှင့် အဘက်နေဂေါတို့၏ အခြေအနေကဲ့သို့ ချုပ်နှောင်ခြင်းနှင့် ကျွန်ဘဝကို ကိုယ်စားပြုသည်။</w:t>
      </w:r>
    </w:p>
    <w:p>
      <w:pPr>
        <w:pStyle w:val="ArticleScripture"/>
        <w:jc w:val="left"/>
      </w:pPr>
      <w:r>
        <w:rPr>
          <w:rFonts w:ascii="Myanmar Text" w:hAnsi="Myanmar Text" w:eastAsia="Myanmar Text" w:cs="Myanmar Text"/>
        </w:rPr>
        <w:t>“သို့ရာတွင်၊ မိမိတို့အတွက် ခန့်အပ်ထားသော လမ်းကြောင်း၏ ကျယ်ဝန်းလှသော စက်ဝိုင်းအတွင်း ကြယ်များ သွားလာကြသကဲ့သို့ပင်၊ ဘုရားသခင်၏ ရည်ရွယ်တော်မူချက်များ၌ အလျင်အမြန်ခြင်းလည်း မရှိ၊ နောက်ကျခြင်းလည်း မရှိ။ အလွန်ကြီးမားသော မှောင်မိုက်ခြင်းနှင့် မီးခိုးထွက်သော မီးဖို၏ သင်္ကေတများအားဖြင့်၊ ဘုရားသခင်သည် အာဗြဟံအား အဲဂုတ္တုပြည်၌ ဣသရေလလူမျိုး၏ ကျွန်ခံရခြင်းကို ဖော်ပြတော်မူခဲ့ပြီး၊ သူတို့၏ ဧည့်သည်အဖြစ် နေထိုင်ရမည့် ကာလသည် နှစ်လေးရာဖြစ်မည်ဟု ကြေညာတော်မူခဲ့သည်။ “ထို့နောက်” ဟု ကိုယ်တော် မိန့်တော်မူသည်မှာ၊ “သူတို့သည် ဥစ္စာပစ္စည်းအများကြီးနှင့် ထွက်လာကြလိမ့်မည်။” ကမ္ဘာဦး 15:14။” The Desire of Ages, 33.</w:t>
      </w:r>
    </w:p>
    <w:p>
      <w:pPr>
        <w:pStyle w:val="ArticleScripture"/>
        <w:jc w:val="left"/>
      </w:pPr>
      <w:r>
        <w:rPr>
          <w:rFonts w:ascii="Myanmar Text" w:hAnsi="Myanmar Text" w:eastAsia="Myanmar Text" w:cs="Myanmar Text"/>
        </w:rPr>
        <w:t>သို့ရာတွင် ထာဝရဘုရားသည် သင်တို့ကို ယူ၍ သံမီးဖိုတည်းဟူသော အဲဂုတ္တုပြည်မှ ထုတ်ဆောင်တော်မူပြီး၊ ယနေ့၌ သင်တို့ဖြစ်နေကြသကဲ့သို့ ကိုယ်တော်၏ အမွေခံလူမျိုးဖြစ်စေတော်မူ၏။ တရားဟောရာကျမ်း ၄:၂၀။</w:t>
      </w:r>
    </w:p>
    <w:p>
      <w:pPr>
        <w:pStyle w:val="ArticleBody"/>
        <w:jc w:val="left"/>
      </w:pPr>
      <w:r>
        <w:rPr>
          <w:rFonts w:ascii="Myanmar Text" w:hAnsi="Myanmar Text" w:eastAsia="Myanmar Text" w:cs="Myanmar Text"/>
        </w:rPr>
        <w:t>နိနေဝေစစ်ပွဲ၏ သော့ကို လှည့်ဖွင့်သောအခါ နေနှင့် လကို မှောင်မိုက်စေသော မီးခိုးသည် တနင်္ဂနွေနေ့ဥပဒေ၌ အလေးအနက်အားဖြင့် စတင်သော ညှဉ်းပန်းနှိပ်စက်ခြင်းကို ဖော်ပြသည်။ ထို့နောက် အမှောင်ခေတ်၏ ညှဉ်းပန်းနှိပ်စက်ခြင်းသည် ထပ်မံပြန်လည်ဖြစ်ပေါ်လာသည်။ ရှေ့ဆောင်များသည် နိနေဝေစစ်ပွဲကို 627 ခုနှစ်တွင် ပထမအမင်္ဂလာအဖြစ် အစ္စလာမ်ကို ပရောဖက်ပြုသမိုင်းထဲသို့ ဝင်ရောက်လာစေသော “သော့” ဟု မှန်ကန်စွာ သတ်မှတ်ခဲ့ကြသည်။ ထိုစစ်ပွဲသည် ရောမနှင့် ပါရှားတို့အကြား ဖြစ်ပွားခဲ့ပြီး၊ ရောမအတွက် အောင်ပွဲတစ်ရပ်ကို ကိုယ်စားပြုခဲ့သော်လည်း၊ ထိုအောင်ပွဲမှာ Pyrrhic victory ဟု ခေါ်သော အမျိုးအစားဖြစ်သည်။ အောင်နိုင်သူအတွက် အမှန်တကယ် ထိခိုက်နစ်နာစေသော အောင်ပွဲတစ်ရပ် ဖြစ်သည်။ ထိုစကားရပ်သည် Epirus ပြည်၏ ဘုရင် Pyrrhus ၏ အောင်ပွဲတစ်ရပ်မှ ဆင်းသက်လာခြင်းဖြစ်သည်။ သူသည် ရောမစစ်တပ်နှင့် တိုက်ပွဲ နှစ်ကြိမ် (Heraclea တွင် BC 280 နှင့် Asculum တွင် BC 279) တိုက်ခိုက်ပြီးနောက် ရောမစစ်တပ်ကို အနိုင်ယူခဲ့သော်လည်း မိမိ၏တပ်သားများအနက် အလွန်များပြားသော အပိုင်းကို ဆုံးရှုံးခဲ့ရသည်။ ဒဏ္ဍာရီအရ ထို့နောက် သူက “ဤကဲ့သို့သော အောင်ပွဲမျိုး နောက်တစ်ကြိမ်သာ ရရှိလျှင် ကျွန်ုပ်တို့ ပျက်စီးဆုံးရှုံးသွားကြမည်” ဟု ဆိုခဲ့သည်။</w:t>
      </w:r>
    </w:p>
    <w:p>
      <w:pPr>
        <w:pStyle w:val="ArticleBody"/>
        <w:jc w:val="left"/>
      </w:pPr>
      <w:r>
        <w:rPr>
          <w:rFonts w:ascii="Myanmar Text" w:hAnsi="Myanmar Text" w:eastAsia="Myanmar Text" w:cs="Myanmar Text"/>
        </w:rPr>
        <w:t>နိနေဝေ၏တိုက်ပွဲသည် ရောမအတွက် မဟာဗျူဟာဆိုင်ရာ အောင်ပွဲတစ်ရပ်ဖြစ်သော်လည်း၊ ထိုအမှု ပြီးဆုံးသွားသောအခါ နောက်ပိုင်းတွင် အစ္စလာမ်၏ ပြင်းထန်သော တိုက်ခိုက်မှုကို ထိရောက်စွာ ဆန့်ကျင်တားဆီးနိုင်မည့် အင်အားကို ရောမနှင့် ပေရရှား နှစ်ဖက်စလုံး မရှိတော့ပေ။ နိနေဝေ၏တိုက်ပွဲ၏ ခေတ်သစ် ပြည့်စုံခြင်း၌ ပေရရှားသည် အမေရိကန်ပြည်ထောင်စု ဖြစ်ပြီး၊ ရောမသည် ပုပ်ရဟန်းမင်းအုပ်ချုပ်ရေး ဖြစ်သည်။ ချိုနှစ်ချောင်းပါသော အင်အားတစ်ရပ်အဖြစ် မီဒီ-ပေရရှားသည် အမေရိကန်ပြည်ထောင်စု၏ ချိုနှစ်ချောင်းပါသော အင်အားကို ကိုယ်စားပြုသည်။ တနင်္ဂနွေဥပဒေ အချိန်၌ အမေရိကန်ပြည်ထောင်စုသည် ချိုတစ်ချောင်းသာ ဖြစ်သည်၊ အကြောင်းမှာ တနင်္ဂနွေဥပဒေသို့ ဦးတည်နေစဉ်တွင် သားရဲ၏ ရုပ်တုကို ဖွဲ့စည်းပြီးဖြစ်ကာ၊ ထိုဖွဲ့စည်းခြင်းသည် ချိုနှစ်ချောင်းစလုံးကို တစ်ခုတည်းအဖြစ် ပေါင်းစည်းခြင်းဖြင့် တည်ရှိသောကြောင့် ဖြစ်သည်။ ဒံယေလ အခန်းကြီး ၈ တွင် မီဒီ-ပေရရှား အင်ပါယာကို ကိုယ်စားပြုသော ချိုနှစ်ချောင်း ရှိပြီး၊ ပေရရှား၏ ချိုသည် နောက်မှ ပေါ်လာသည်။</w:t>
      </w:r>
    </w:p>
    <w:p>
      <w:pPr>
        <w:pStyle w:val="ArticleScripture"/>
        <w:jc w:val="left"/>
      </w:pPr>
      <w:r>
        <w:rPr>
          <w:rFonts w:ascii="Myanmar Text" w:hAnsi="Myanmar Text" w:eastAsia="Myanmar Text" w:cs="Myanmar Text"/>
        </w:rPr>
        <w:t>ထိုနောက် ငါသည် မျက်စိကိုချီ၍ ကြည့်ရှုလေ၏။ ထို့နောက် မြစ်ရှေ့၌ ချိုနှစ်ချောင်းရှိသော သိုးထီးတစ်ကောင် ရပ်နေသည်ကို မြင်ရ၏။ ချိုနှစ်ချောင်းလုံးသည် မြင့်ကြသော်လည်း တစ်ချောင်းသည် အခြားတစ်ချောင်းထက် ပို၍မြင့်၏။ ထိုပိုမြင့်သောချိုသည် နောက်မှ ပေါ်လာ၏။ ဒံယေလ 8:3။</w:t>
      </w:r>
    </w:p>
    <w:p>
      <w:pPr>
        <w:pStyle w:val="ArticleBody"/>
        <w:jc w:val="left"/>
      </w:pPr>
      <w:r>
        <w:rPr>
          <w:rFonts w:ascii="Myanmar Text" w:hAnsi="Myanmar Text" w:eastAsia="Myanmar Text" w:cs="Myanmar Text"/>
        </w:rPr>
        <w:t>အသင်းတော်နှင့် နိုင်ငံတော်တို့သည် သားရဲ၏ပုံရိပ်ကို ဖွဲ့စည်းရန် အတူပေါင်းစည်းလာသောအခါ၊ အမေရိကန်ပြည်ထောင်စု၏ ရီပဘလီကန်ဝါဒနှင့် ပရိုတက်စတင့်ဝါဒ ဟူသော ဦးချိုနှစ်ချိုတို့သည် တစ်ခုတည်းအဖြစ် ပေါင်းစည်းသွားသည်။ ထိုဖွဲ့စည်းမှုသည် တနင်္ဂနွေနေ့ဥပဒေ၌ သားရဲ၏အမှတ်တံဆိပ်ကို အတင်းအကျပ်ပြဋ္ဌာန်းသည့်အခါ ပြည့်စုံစွာ အဆုံးသတ်ဖြစ်ပေါ်လာသည်။ ဤအရာက တနင်္ဂနွေနေ့ဥပဒေ၌ အမေရိကန်ပြည်ထောင်စုသည် ရိုးရိုးရှင်းရှင်း ပာရှားပင် ဖြစ်သည်ကို ဖော်ထုတ်ပြသသည်။ ပာရှားသည် နိနေဝေစစ်ပွဲတွင် ရောမ၏ အနိုင်ယူခြင်းကို ခံခဲ့ရသည်။ ရောမက ပာရှားကို မည်သို့ အနိုင်ယူခဲ့သည်ကို ဆိုသည်မှာ ရောမဧကရာဇ် ဟေရက်လီယပ်၏ စစ်ရေးလှုပ်ရှားဆောင်ရွက်မှုများကြောင့် သမိုင်းဆိုင်ရာ အရေးပါမှုရှိသည်။</w:t>
      </w:r>
    </w:p>
    <w:p>
      <w:pPr>
        <w:pStyle w:val="ArticleBody"/>
        <w:jc w:val="left"/>
      </w:pPr>
      <w:r>
        <w:rPr>
          <w:rFonts w:ascii="Myanmar Text" w:hAnsi="Myanmar Text" w:eastAsia="Myanmar Text" w:cs="Myanmar Text"/>
        </w:rPr>
        <w:t>အကျဉ်းချုပ်အားဖြင့် ဟေရက်လီယုသည် တိုက်ရိုက်ရှေ့တိုး၍ တိုက်ခိုက်သော တိုက်ခိုက်မှုမျိုးမဟုတ်ဘဲ မမျှော်လင့်ထားသော ရုတ်တရက်တိုက်ခိုက်မှုတစ်ရပ်ကို အောင်မြင်စွာ ဆောင်ရွက်ခဲ့သည်။ ထိုမမျှော်လင့်ချက်ကို အကောင်အထည်ဖော်ရန် သူ၏ ကြိုးပမ်းအားထုတ်မှုများကို သမိုင်းမှတ်တမ်းများတွင် မှတ်သားထားသည်။ ထိုအံ့အားသင့်ဖွယ် အချက်များအနက် တစ်ခုမှာ ထိုခေတ်သမိုင်းကာလများတွင် များစွာ မလုပ်ဆောင်လေ့ရှိသည့် ဆောင်းရာသီအတွင်း တိုက်ခိုက်ရန် သူ ဆုံးဖြတ်ခဲ့ခြင်း ဖြစ်သော်လည်း၊ ထိုအရာတွင်သာ မရပ်တန့်ခဲ့ပေ။ ဟေရက်လီယုသည် အေဒီ ၆၂၇ ခုနှစ် စက်တင်ဘာလ အလယ်ပိုင်းတွင် မြောက်ဘက်မှ (အာမေးနီးယား တောင်မြင့်ဒေသများမှ) ၎င်း၏ ကျူးကျော်စစ်ကို စတင်ခဲ့သည်။ ပါးရှားမြို့တော် ကတေစီဖုန်သို့ တောင်ဘက်အရပ်သို့ တိုက်ရိုက် ဦးတည်သွားမည်ဟု မျှော်မှန်းထားသော လမ်းကြောင်းကို မယူဘဲ၊ သူသည် နယ်စပ်ဒေသများတစ်လျှောက် (ယနေ့ခေတ် တူရကီ-အီရန် နယ်စပ်ဝန်းကျင်) အရှေ့တောင်ဘက်သို့ ရွေ့လျားကာ ကျယ်ဝန်းသော ဝိုင်းကွေ့လမ်းကြောင်းတစ်ခုကို လျှောက်ခဲ့သည်။ ထို့နောက် အေဒီ ၆၂၇ ခုနှစ် ဒီဇင်ဘာ ၁ ရက်တွင် Great Zab မြစ်ကို ဖြတ်ကျော်လျက် တောင်ဘက်နှင့် အနောက်ဘက်သို့ လှည့်ဆင်းသွားခဲ့သည်။ ထိုသို့သော လှုပ်ရှားမှုကြောင့် သူ၏ စစ်တပ်သည် တိုင်ဂရစ်မြစ်၏ အရှေ့ဘက်ကမ်းရှိ နိုင်းနဝေ ကုန်းပြင်မြင့်ပေါ်၊ ရှေးဟောင်း နိုင်းနဝေမြို့ အပျက်အစီးများအနီးသို့ ရောက်ရှိခဲ့သည်။ ဤရွေ့လျားမှုသည် ပါးရှားတပ်များနှင့် နှိုင်းယှဉ်ကြည့်လျှင် တောင်မှ မြောက်သို့ ရွေ့လျားခြင်း ဖြစ်ပြီး၊ ပါးရှားတို့ မျှော်လင့်ထားသည့် အခြေအနေနှင့် ဆန့်ကျင်ဘက် ဖြစ်သည်။ ပါးရှားတို့သည် သူ ကတေစီဖုန်သို့ တောင်ဘက်အရပ်သို့ ဆက်လက် ဖိအားပေး တိုးချဲ့သွားမည်ဟု မျှော်မှန်းထားခဲ့ကြသည်။ ထိုအရာကြောင့် ပါးရှား စစ်သူကြီး Rhahzadh သည် မမျှော်လင့်ဘဲ အံ့အားသင့်သွားကာ ဟေရက်လီယုကို မိမိအတွက် အကျိုးမရှိသော မြေပြင်အနေအထားအတွင်းသို့ လိုက်လံ တိုက်ခိုက်ရရန် ဖိအားပေးခံရသည်။ ၎င်းကြောင့်လည်း ရောမတို့သည် နိုင်းနဝေအနီး လွင်ပြင်များပေါ်၌ စစ်မြေပြင်ကို မိမိတို့ကိုယ်တိုင် ရွေးချယ်နိုင်ခဲ့ကြသည်။ ထိုစစ်ကွက်လှုပ်ရှားမှုသည် ရောမတို့ကို ပါးရှားတပ်များ၏ ကြားတွင် ပိတ်မိခြင်းမှ ကာကွယ်ပေးခဲ့ပြီး၊ လိုအပ်လာပါက ဆုတ်ခွာနိုင်မည့် လွတ်မြောက်လမ်းကြောင်းတစ်ခုကိုလည်း ပေးအပ်ခဲ့သည်။ ထို့ပြင် စစ်ပွဲဖြစ်ပွားသည့်နေ့ရှိ မြူထုနှင့် တကယ့် တိုက်ပွဲအတွင်း အသုံးပြုခဲ့သော အယောင်ဆုတ်ခွာသည့် နည်းဗျူဟာတို့နှင့် ပေါင်းစပ်လိုက်သောအခါ၊ မမျှော်လင့်မှုအလွှာများစွာ ရှိခဲ့သည်။ ဆောင်းရာသီအတွင်း ဤသို့ ရဲဝံ့သော ကျူးကျော်စစ်ဆင်ရေးနှင့် ပါးရှားနယ်မြေအတွင်း နက်ရှိုင်းစွာ ခွဲကျော်ဝင်ရောက်သည့် ဘေးတိုက်လမ်းကြောင်းကို ဟေရက်လီယု၏ အကြီးမားဆုံး စစ်ရေးအောင်မြင်မှုများအနက် တစ်ရပ်အဖြစ် သတ်မှတ်ကြသည်။ ထိုအရာသည် ပါးရှားတို့၏ ယုံကြည်မှုကို ပြိုကွဲစေရန် အထောက်အကူပြုခဲ့ပြီး၊ ရှည်လျားသော စစ်ပွဲအဆုံးသတ်ပိုင်းတွင် ရောမတို့၏ အောင်ပွဲရရှိခြင်းအတွက် အလွန်အမင်း အရေးပါစွာ အထောက်အကူဖြစ်စေခဲ့သည်။</w:t>
      </w:r>
    </w:p>
    <w:p>
      <w:pPr>
        <w:pStyle w:val="ArticleScripture"/>
        <w:jc w:val="left"/>
      </w:pPr>
      <w:r>
        <w:rPr>
          <w:rFonts w:ascii="Myanmar Text" w:hAnsi="Myanmar Text" w:eastAsia="Myanmar Text" w:cs="Myanmar Text"/>
        </w:rPr>
        <w:t>နိနေဝေ၏တိုက်ပွဲ၌၊ မိုးလင်းချိန်မှ ဆယ့်တစ်နာရီတိုင်အောင် အပြင်းအထန် တိုက်ခိုက်ခဲ့ကြရာ၊ ကျိုးပဲ့သို့မဟုတ် စုတ်ပြတ်သွားနိုင်သည့် အလံများမှတစ်ပါး၊ ပါရှားတို့ထံမှ စစ်အလံ နှစ်ဆယ့်ရှစ်လံကို သိမ်းယူခဲ့ကြသည်။ သူတို့၏စစ်တပ်အများစုသည် အစိတ်စိတ်အမြွှာမြွှာ ခုတ်ဖြတ်ဖျက်ဆီးခံခဲ့ရပြီး၊ အောင်နိုင်သူများဖြစ်သော (ရောမတို့သည်) မိမိတို့၏ ဆုံးရှုံးမှုကို ဖုံးကွယ်လျက် စစ်မြေပြင်ပေါ်၌ တစ်ညလုံး နေခဲ့ကြသည်။ အာရှုရိ၏ မြို့များနှင့် နန်းတော်များသည် ရောမတို့အတွက် ပထမဆုံးအကြိမ် ဖွင့်လှစ်ခံခဲ့ရသည်။</w:t>
      </w:r>
    </w:p>
    <w:p>
      <w:pPr>
        <w:pStyle w:val="ArticleScripture"/>
        <w:jc w:val="left"/>
      </w:pPr>
      <w:r>
        <w:rPr>
          <w:rFonts w:ascii="Myanmar Text" w:hAnsi="Myanmar Text" w:eastAsia="Myanmar Text" w:cs="Myanmar Text"/>
        </w:rPr>
        <w:t>“ရောမဧကရာဇ်သည် မိမိသိမ်းပိုက်အောင်မြင်ခဲ့သော အောင်ပွဲများကြောင့် ခွန်အားမတိုးပွားခဲ့ချေ။ ထို့ပြင် တစ်ချိန်တည်း၌ပင်၊ တူညီသောနည်းလမ်းအားဖြင့်လည်း၊ အာရေဗျမှ ဆာရာစင်လူအစုအဝေးများအတွက် လမ်းခင်းပေးလျက်ရှိခဲ့၏။ ထိုသူတို့သည် ထိုဒေသတစ်ခုတည်းမှ ကျိုင်းကောင်များကဲ့သို့ ဖြစ်ကြပြီး၊ မိမိတို့သွားရာလမ်းတစ်လျှောက်တွင် မှောင်မိုက်၍ လှည့်ဖြားသော မိုဟမ္မဒန်ယုံကြည်ချက်ကို ပြန့်ပွားစေကာ၊ မကြာမီပင် ပါရှန်အင်ပါယာနှင့် ရောမအင်ပါယာတို့ကို နှစ်ရပ်လုံး ဖုံးလွှမ်းသွားခဲ့ကြ၏။”</w:t>
      </w:r>
    </w:p>
    <w:p>
      <w:pPr>
        <w:pStyle w:val="ArticleScripture"/>
        <w:jc w:val="left"/>
      </w:pPr>
      <w:r>
        <w:rPr>
          <w:rFonts w:ascii="Myanmar Text" w:hAnsi="Myanmar Text" w:eastAsia="Myanmar Text" w:cs="Myanmar Text"/>
        </w:rPr>
        <w:t>ဤအချက်ကို ပိုမိုပြည့်စုံစွာ ဖော်ပြသော ဥပမာတစ်ရပ်ကို မလိုလားနိုင်တော့လောက်အောင်ပင်၊ အထက်ပါ ကောက်နုတ်ချက်များကို ယူထားသော Gibbon ၏ ထိုအခန်း၏ နိဂုံးချုပ်စကားများထဲတွင် ပေးထားသည်။ “Heraclius ၏ အလံအောက်တွင် အောင်ပွဲခံတပ်မတော်တစ်ရပ်ကို ဖွဲ့စည်းနိုင်ခဲ့သော်လည်း၊ ထိုသဘာဝနှင့်ဆန့်ကျင်သော အားထုတ်မှုသည် သူတို့၏ခွန်အားကို လေ့ကျင့်တိုးပွားစေခြင်းထက် ပင်ပန်းကုန်ခန်းစေခဲ့သည်ဟု ထင်ရသည်။ မင်းကြီးသည် Constantinople သို့မဟုတ် Jerusalem တွင် အောင်ပွဲခံနေစဉ်တွင်၊ Syria နယ်စပ်စွန်းရှိ အမည်မထင်ရှားသော မြို့ငယ်တစ်မြို့ကို Saracens တို့က လုယက်ဖျက်ဆီးခဲ့ကြပြီး၊ ထိုမြို့ကို ကယ်ဆယ်ရန် ချီတက်လာသော တပ်အချို့ကိုလည်း အစိတ်စိတ်အမြွှာမြွှာဖြစ်အောင် သတ်ဖြတ်ပစ်ခဲ့ကြသည်။ ယင်းသည် အင်အားကြီးမားသော တော်လှန်ပြောင်းလဲမှုတစ်ရပ်၏ ရှေ့ပြေးအချက် မဟုတ်ခဲ့လျှင်၊ သာမန်နှင့် အရေးမပါလှသော ဖြစ်ရပ်တစ်ခုသာ ဖြစ်မည်ဖြစ်သည်။ ဤဓားပြတို့သည် Mohammed ၏ တမန်တော်များ ဖြစ်ကြသည်။ သူတို့၏ အရူးအမူးရဲစွမ်းသတ္တိသည် သဲကန္တာရမှ ပေါ်ထွက်လာခဲ့ပြီး၊ Heraclius ၏ အုပ်စိုးမှု နောက်ဆုံး ရှစ်နှစ်အတွင်းတွင်၊ သူသည် Persians တို့ထံမှ ပြန်လည်ကယ်ယူခဲ့သော ထိုပြည်နယ်များကိုပင် Arabs တို့အား ဆုံးရှုံးခဲ့ရသည်။”</w:t>
      </w:r>
    </w:p>
    <w:p>
      <w:pPr>
        <w:pStyle w:val="ArticleScripture"/>
        <w:jc w:val="left"/>
      </w:pPr>
      <w:r>
        <w:rPr>
          <w:rFonts w:ascii="Myanmar Text" w:hAnsi="Myanmar Text" w:eastAsia="Myanmar Text" w:cs="Myanmar Text"/>
        </w:rPr>
        <w:t>“‘လိမ်လည်လှည့်ဖြားမှုနှင့် စိတ်လှုပ်ရှားအယူဝါဒ၏ ဝိညာဉ်၊ ထို၏ နေရာအိမ်သည် ကောင်းကင်ဘုံ၌ မဟုတ်သောအရာ’ သည် မြေကြီးပေါ်၌ လွတ်လပ်စွာ ဖြန့်ချိခြင်းခံရ၏။ အနက်မဆုံးသော အောက်ခြေကျင်းကို ဖွင့်ရန် သော့တစ်ချောင်းသာ လိုအပ်ခဲ့ပြီး၊ ထိုသော့မှာ Chosroes ၏ ကျဆုံးခြင်းဖြစ်၏။ သူသည် Mecca မြို့မှ မထင်ရှားသော နိုင်ငံသားတစ်ဦး၏ စာကို မထီမဲ့မြင်ပြု၍ ဆုတ်ဖြဲပစ်ခဲ့သည်။ သို့ရာတွင် သူ၏ ‘ဘုန်းအသရေတောက်ပမှု’ မှ မည်သည့်မျက်စိမျှ မထိုးဖောက်မြင်နိုင်သော ‘အမှောင်ထုရဲတိုက်’ ထဲသို့ သူ ကျဆင်းသွားသောအခါ၊ Chosroes ၏ အမည်သည် Mohammed ၏ အမည်ရှေ့မှောက်တွင် ရုတ်တရက် မေ့လျော့ပျောက်ကွယ်သွားရမည်ဖြစ်ပြီး၊ လခြမ်းသည်လည်း ကြယ်၏ ကျဆုံးမှုကို စောင့်မျှော်၍သာ မိမိ၏ ထွန်းပေါ်ချိန်သို့ ရောက်လာမည့်ပုံ ရှိလေ၏။ Chosroes သည် မိမိ၏ အလုံးစုံရှုံးနိမ့်ပျက်စီးခြင်းနှင့် အင်ပါယာဆုံးရှုံးခြင်းနောက်တွင် အေဒီ 628 ခုနှစ်၌ သတ်ဖြတ်ခြင်းခံရ၏။ ထို့နောက် အေဒီ 629 ခုနှစ်ကို ‘Arabia ကို သိမ်းပိုက်ခြင်း’ နှင့် ‘Mohammed ၏ နောက်လိုက်တို့က Roman အင်ပါယာကို ဆန့်ကျင်၍ ဆင်နွှဲသော ပထမစစ်ပွဲ’ ဟူ၍ မှတ်သားထား၏။ ‘ပဉ္စမကောင်းကင်တမန်သည် တံပိုးမှုတ်လျှင်၊ ကောင်းကင်မှ မြေကြီးသို့ ကျသော ကြယ်တစ်လုံးကို ငါမြင်၏။ ထိုသူအား အနက်မဆုံးသော အောက်ခြေကျင်း၏ သော့ကို ပေးခဲ့၏။ ထိုသူသည် အနက်မဆုံးသော အောက်ခြေကျင်းကို ဖွင့်လေ၏။’ သူသည် မြေကြီးသို့ ကျလေ၏။ Roman အင်ပါယာ၏ အင်အား ကုန်ခန်းသွားပြီး၊ အရှေ့၏ မဟာဘုရင်ကြီးသည် မိမိ၏ အမှောင်ထုရဲတိုက်၌ သေပြီးနောက်တွင်၊ Syria နယ်စပ်ရှိ မထင်ရှားသော မြို့တစ်မြို့ကို လုယက်ခြင်းသည် ‘ကြီးမားသော တော်လှန်ပြောင်းလဲမှုတစ်ရပ်၏ နိဒါန်း’ ဖြစ်ခဲ့၏။ ‘ထိုလုယက်သူတို့သည် Mohammed ၏ တမန်တော်များဖြစ်ကြပြီး၊ သူတို့၏ အရူးအမူးသော ရဲစွမ်းသတ္တိသည် သဲကန္တာရမှ ထွက်ပေါ်လာခဲ့၏။’” Uriah Smith, Daniel and the Revelation, 495–497.</w:t>
      </w:r>
    </w:p>
    <w:p>
      <w:pPr>
        <w:pStyle w:val="ArticleBody"/>
        <w:jc w:val="left"/>
      </w:pPr>
      <w:r>
        <w:rPr>
          <w:rFonts w:ascii="Myanmar Text" w:hAnsi="Myanmar Text" w:eastAsia="Myanmar Text" w:cs="Myanmar Text"/>
        </w:rPr>
        <w:t>နိနေဝေ၏ စစ်ပွဲသည် တနင်္ဂနွေနေ့ဥပဒေပြဋ္ဌာန်းချိန်တွင် မျက်မှောက်ခေတ် ရောမက အမေရိကန်ပြည်ထောင်စုကို အနိုင်ယူခြင်းကို ကိုယ်စားပြုသော်လည်း၊ ထိုအောင်ပွဲသည် မိမိဘက်လည်း အလွန်နစ်နာရသော အောင်ပွဲတစ်ရပ်သာ ဖြစ်၏၊ အကြောင်းမူကား တနင်္ဂနွေနေ့ဥပဒေပြဋ္ဌာန်းချိန်မှစ၍ ရောမအပေါ် တဖြည်းဖြည်း တိုးတက်ကျဆင်းလာသော တရားစီရင်ခြင်းသည် စတင်လေသည်။</w:t>
      </w:r>
    </w:p>
    <w:p>
      <w:pPr>
        <w:pStyle w:val="ArticleBody"/>
        <w:jc w:val="left"/>
      </w:pPr>
      <w:r>
        <w:rPr>
          <w:rFonts w:ascii="Myanmar Text" w:hAnsi="Myanmar Text" w:eastAsia="Myanmar Text" w:cs="Myanmar Text"/>
        </w:rPr>
        <w:t>ခေါ်စရိုးစ်သည် ပါရှန်အင်ပါယာ၏ ခေါင်းဆောင်ဖြစ်ခဲ့သည်။ ထို့ကြောင့် တနင်္ဂနွေနေ့ဥပဒေတွင် အမေရိကန်ပြည်ထောင်စု၏ ကျဆုံးမှုကို ကိုယ်စားပြုသော ပါရှားသည် သမ္မာကျမ်းစာပရောဖက်ပြုချက်၌ ခြောက်မြောက်နိုင်ငံတော်၏ ကျဆုံးချိန်တွင် အနက်မဲ့တွင်းကို ဖွင့်ပေးသော သော့ဖြစ်သည်။ ၎င်းသည် ဒန်ယေလ ၁၁ ၏ အခန်းငယ် ၁၆၊ ၃၁ နှင့် ၄၁ တို့ရှိ တနင်္ဂနွေနေ့ဥပဒေကိုလည်းကောင်း၊ ဗျာဒိတ်ကျမ်း ၁၃ အခန်းငယ် ၁၁ ကိုလည်းကောင်း ကိုယ်စားပြုသည်။</w:t>
      </w:r>
    </w:p>
    <w:p>
      <w:pPr>
        <w:pStyle w:val="ArticleBody"/>
        <w:jc w:val="left"/>
      </w:pPr>
      <w:r>
        <w:rPr>
          <w:rFonts w:ascii="Myanmar Text" w:hAnsi="Myanmar Text" w:eastAsia="Myanmar Text" w:cs="Myanmar Text"/>
        </w:rPr>
        <w:t>ဤတူညီသော ကျမ်းပိုဒ်များနှင့် သမိုင်းအကြောင်းအရာပေါ်တွင် ရှေ့ဆောင် Stephen Haskell ၏ မှတ်ချက်များကို သတိပြုပါ။</w:t>
      </w:r>
    </w:p>
    <w:p>
      <w:pPr>
        <w:pStyle w:val="ArticleScripture"/>
        <w:jc w:val="left"/>
      </w:pPr>
      <w:r>
        <w:rPr>
          <w:rFonts w:ascii="Myanmar Text" w:hAnsi="Myanmar Text" w:eastAsia="Myanmar Text" w:cs="Myanmar Text"/>
        </w:rPr>
        <w:t>“အာရပ်လူမျိုးများ၊ သို့မဟုတ် ဆာရာစင်များသည်၊ မြေကြီးပေါ်တွင် မည်သည့်သြဇာလွှမ်းမိုးမှုကိုမျှ ယခင်က မကျင့်သုံးခဲ့ကြပေ။ လူမျိုးနိုင်ငံများ၏ သမိုင်းတွင်၊ သဲကန္တာရ၏ လွတ်လပ်သော ဤလူများသည် မမြင်သာလောက်အောင်သာ ဖော်ပြခံရလျက် ဖြတ်သန်းခဲ့ကြသည်။ မိုဟာမက်ဘာသာသည် ပျံ့နှံ့ကွဲပြားနေသော အစုအဖွဲ့များကို စုစည်းပေါင်းစည်းပေးပြီး၊ ၎င်းတို့ကို လူမျိုးနိုင်ငံများကို အောင်နိုင်သောသူများအဖြစ် ထွက်ခွာစေခဲ့သည်။ ဆာရာစင်စစ်တပ်တို့နှင့်အတူ လိုက်ပါလာသော လျင်မြန်သည့် တိုးတက်မှုသည် အတိုင်းအတာကြီးမားစွာဖြင့် ရောမတို့နှင့် ခေတ်သစ် ပာရှားအင်ပါယာ၏ ခေါင်းဆောင် ချိုစရိုးစ်တို့အကြားရှိ ပဋိပက္ခကြောင့် ဖြစ်ပေါ်လာခဲ့သည်။ ဤပဋိပက္ခကြောင့် နောက်ဆုံးတွင် နောက်ဆုံးဖော်ပြထားသော အင်အား၏ ပျက်စီးကျဆုံးမှုသို့ ရောက်ရှိစေခဲ့သည်။ ခေတ်သစ် ပာရှားသည် မိုဟာမက်၏ အင်အားကို ထိန်းချုပ်တားဆီးထားသော အတားအဆီးတံတိုင်းတစ်ရပ်အဖြစ် ရပ်တည်ခဲ့သော်လည်း၊ ထိုအင်အား ကျဆုံးသွားသောအခါ အတားအဆီးသည် ပျောက်ကွယ်သွားပြီး၊ ‘အနက်ရှိုင်းဆုံးအောက်ခံမဲ့တွင်း’ သည် ဖွင့်လှစ်ခံရကာ၊ ဆာရာစင်များသည် ကမ္ဘာကို ရေလွှမ်းမိုးသကဲ့သို့ လွှမ်းခြုံသွားကြသည်။ ‘အနက်ရှိုင်းဆုံးအောက်ခံမဲ့တွင်း ဖွင့်လှစ်ခံရသောအခါ၊ နေ၏မျက်နှာပြင်ကို ဖုံးကွယ်စေသော မီးခိုးတစ်ရပ် ပေါ်ထွက်လာ၏။’ ဤပုံရိပ်သည် အလွန်ပြင်းထန်သော ပုံဆောင်ချက်တစ်ရပ်ဖြစ်ပြီး၊ မိုဟာမက်ဘာသာသည် မြေကြီးမျက်နှာပြင်တစ်လျှောက် ပျံ့နှံ့သွားစဉ် ဖြစ်ပေါ်စေသော အမှောင်မိုက်စေသည့် သက်ရောက်မှုကို ကိုယ်စားပြုဖော်ပြသည်။” Stephen Haskell, The Story of the Seer of Patmos, 164, 165.</w:t>
      </w:r>
    </w:p>
    <w:p>
      <w:pPr>
        <w:pStyle w:val="ArticleBody"/>
        <w:jc w:val="left"/>
      </w:pPr>
      <w:r>
        <w:rPr>
          <w:rFonts w:ascii="Myanmar Text" w:hAnsi="Myanmar Text" w:eastAsia="Myanmar Text" w:cs="Myanmar Text"/>
        </w:rPr>
        <w:t>ရောမ၏ သမိုင်းတွင်ရှိသော ထိုတားဆီးထားသော နံရံသည် တနင်္ဂနွေနေ့ဥပဒေ၌ ဖယ်ရှားပစ်ခံရသော ဘုရားကျောင်းနှင့် နိုင်ငံတော် အကြား ခွဲခြားထားမှု၏ နံရံဖြစ်သည်။ နိနေဝေစစ်ပွဲ၌ ရောမက ပာရှားအပေါ် ရရှိခဲ့သော pyrrhic victory အတွက် အခြားတစ်လွှာသော အဓိပ္ပာယ်လည်း ရှိသေးသည်။ အကြောင်းမူကား၊ အယ်လ်ဖာကို ကိုယ်စားပြုသော ယခင် နိနေဝေစစ်ပွဲတစ်ခု ရှိခဲ့ပြီး၊ ၆၂၇ ခုနှစ်၏ စစ်ပွဲသည် အိုမီဂါကို ကိုယ်စားပြုသောကြောင့်ဖြစ်သည်။ ထိုစစ်ပွဲမှာ ခရစ်မတိုင်မီ ၆၁၂ ခုနှစ်တွင် ဖြစ်ပွားခဲ့ပြီး၊ စစ်ပွဲနှစ်ခုအကြား အနီးပါး နှစ်တစ်ထောင်နှစ်ရာ ခြားနားသည်။ ထိုစစ်ပွဲတွင် အာရှုရအင်ပါယာသည် သုံးဖက်ပါ မဟာမိတ်ဖွဲ့မှုတစ်ရပ်ကြောင့် ရှုံးနိမ့်ခဲ့ပြီး၊ ထိုအဖြစ်အပျက်သည် အာရှုရအင်ပါယာ၏ နိဂုံးအမှတ်အသား ဖြစ်ခဲ့သည်။</w:t>
      </w:r>
    </w:p>
    <w:p>
      <w:pPr>
        <w:pStyle w:val="ArticleBody"/>
        <w:jc w:val="left"/>
      </w:pPr>
      <w:r>
        <w:rPr>
          <w:rFonts w:ascii="Myanmar Text" w:hAnsi="Myanmar Text" w:eastAsia="Myanmar Text" w:cs="Myanmar Text"/>
        </w:rPr>
        <w:t>A. T. Jones သည် နိနဝေ၏ အာလဖာစစ်ပွဲအပေါ် ဤသို့ မှတ်ချက်ပြုထားသည်</w:t>
      </w:r>
      <w:r>
        <w:rPr>
          <w:rFonts w:ascii="Leelawadee UI" w:hAnsi="Leelawadee UI" w:eastAsia="Leelawadee UI" w:cs="Leelawadee UI"/>
        </w:rPr>
        <w:t>៖</w:t>
      </w:r>
    </w:p>
    <w:p>
      <w:pPr>
        <w:pStyle w:val="ArticleScripture"/>
        <w:jc w:val="left"/>
      </w:pPr>
      <w:r>
        <w:rPr>
          <w:rFonts w:ascii="Myanmar Text" w:hAnsi="Myanmar Text" w:eastAsia="Myanmar Text" w:cs="Myanmar Text"/>
        </w:rPr>
        <w:t>“အာရှုရ၏ အစိုးရရေးရာများ၌ အခြေအနေသည် ဆိုးရာမှ ပို၍ ဆိုးသို့ ရွေ့လျားသွားသဖြင့်၊ ကာလိပ္ပတ်မတိုင်မီ ၆၁၂ ခုနှစ်တွင် ယခင်ကဲ့သို့ပင် နိုင်ငံသုံးနိုင်ငံက မဟာပုန်ကန်မှုတစ်ရပ်ကို တစ်ဖန်ထူထောင်ကြပြီး၊ ဤတစ်ကြိမ်တွင် နာဘိုပိုလဆာကိုယ်တိုင် ဦးဆောင်ခဲ့သည်။ ဤအကြိမ်ပုန်ကန်မှုသည် အပြည့်အဝ အောင်မြင်ခဲ့သည်။ နိနေဝေမြို့သည် အပျက်အယွင်းပုံကြီးအဖြစ် ပြုလုပ်ခံရပြီး၊ အာရှုရအင်ပါယာကို ကြီးမားသော အပိုင်းသုံးပိုင်းအဖြစ် ခွဲဝေခဲ့ကြသည်— မီဒီယာသည် အရှေ့မြောက်ဘက်နှင့် မြောက်ဘက်အလွန်ဝေးရာဒေသကို ကိုင်စွဲခဲ့ပြီး၊ ဗာဗုလုန်သည် ဧလာမ်နှင့် ယူးဖရေးတီးစ်မြစ်၊ တိုင်ဂရစ်မြစ်တို့၏ လွင်ပြင်အရပ်များနှင့် ချိုင့်ဝှမ်းအရပ်များ အားလုံးကို ကိုင်စွဲခဲ့ကာ၊ အဲဂုတ္တုပြည်သည် ယူးဖရေးတီးစ်မြစ်၏ အနောက်ဘက်ရှိ တိုင်းပြည်ဒေသအားလုံးကို ကိုင်စွဲခဲ့သည်။ ဗာဗုလုန်နှင့် မီဒီယာတို့အကြား ဤမဟာမိတ်ဖွဲ့မှု၏ တံဆိပ်အဖြစ်၊ မီဒီယာဘုရင်၏ သမီးတော်ကို နာဘိုပိုလဆာ၏ သား နေဗုခဒ်နေဇာနှင့် ထိမ်းမြားပေးခဲ့သည်။ အာရှုရကို ဆန့်ကျင်သော မဟာမိတ်အဖွဲ့တွင် မိမိဘက်မှ ဆောင်ရွက်ရမည့် အခန်းကဏ္ဍကို အကောင်အထည်ဖော်ရာ၌ပင်၊ အဲဂုတ္တုဘုရင် ဖာရောနေခေါသည် ယူးဖရေးတီးစ်မြစ်နားရှိ ကာခေမိရှ်မြို့တွင် အာရှုရဘုရင်ကို တိုက်ခိုက်ရန် တက်သွားခဲ့သောအခါ၊ ယုဒဘုရင် ယောရှိသည် သူနှင့် တိုက်ခိုက်ရန် ထွက်သွား၍ မေဂိဒ္ဒေါ၌ အသတ်ခံရလေသည်။ ထို့နောက် အနောက်ဘက်ရှိ ဤနယ်မြေအားလုံးသည် အဲဂုတ္တုဘုရင်နှင့် သက်ဆိုင်သောကြောင့်၊ အောင်ပွဲခံသိမ်းပိုက်မှုအားဖြင့် ရရှိထားသော မိမိ၏ တရားဝင် အချုပ်အခြာအာဏာကို ကျင့်သုံးရာ၌ပင်၊ သူသည် ယောရှိ၏သား ရှလ္လုမ်ကို ယုဒဘုရင်ရာထူးမှ ဖယ်ရှားပြီး၊ သူ၏နေရာတွင် ဧလျာကိမ်ကို ယုဒဘုရင်အဖြစ် ခန့်ထားကာ၊ သူ၏အမည်ကို ယေဟောယာကိမ်ဟု ပြောင်းလဲပေးပြီး၊ ပြည်တော်အပေါ် အခွန်တင်ခဲ့လေသည်။” ၁ ရာဇဝင်ချုပ် ၃:၁၅; ၂ ရာဇဝင် ၂၃:၃၁–၃၅။” A. T. Jones, Review and Herald, March 15, 1898.</w:t>
      </w:r>
    </w:p>
    <w:p>
      <w:pPr>
        <w:pStyle w:val="ArticleBody"/>
        <w:jc w:val="left"/>
      </w:pPr>
      <w:r>
        <w:rPr>
          <w:rFonts w:ascii="Myanmar Text" w:hAnsi="Myanmar Text" w:eastAsia="Myanmar Text" w:cs="Myanmar Text"/>
        </w:rPr>
        <w:t>ဘီစီ ၆၁၂ ခုနှစ် နိနဝေ၏ အယ်လ်ဖာစစ်ပွဲတွင်၊ အာရှုရိအင်ပါယာသည် အဆုံးသို့ ရောက်သကဲ့သို့ပင်၊ သမ္မာကျမ်းစာပရောဖက်ပြုချက်၏ ခြောက်မြောက်နိုင်ငံသည်လည်း တနင်္ဂနွေဥပဒေတွင် အဆုံးသို့ ရောက်သည်။ ထိုစစ်ပွဲတွင် အနိုင်ရသူမှာ ဗာဗုလုန်၊ အဲဂုတ္တုနှင့် မေဒိ တို့၏ သုံးဖက်ပေါင်းစည်းမှုဖြစ်သည်။ ထိုကာလ၏ စစ်ရေးအတွင်း ဘုရင် ယောရှိသည် မဂိဒ္ဒေါ၌ သေဆုံးသဖြင့်၊ ထိုအရာသည် အာမဂေဒုန်ကို အမျိုးအစားတင်ပြလျက်ရှိသည်။ အေဒီ ၆၂၇ ခုနှစ် နိနဝေ၏ အိုမီဂါစစ်ပွဲတွင်၊ ဖွဲ့စည်းအုပ်ချုပ်ပုံအခြေခံဥပဒေအတွင်းရှိ ကာကွယ်ရေးနံရံကို ဖယ်ရှားလိုက်သောအခါ၊ တတိယအမင်္ဂလာ၏ အစ္စလာမ်သည် လွှတ်ပေးခြင်းခံရသည်။ ထိုအရာကို ဟက်စကယ်ကလည်း ပါးရှားအပေါ် “အတားအဆီးနံရံ” ဟူသော ကာကွယ်ရေးသည် ပါးရှား၏ ရှုံးနိမ့်မှုနှင့်အတူ ဖယ်ရှားခံရသည်ဟု မှတ်ချက်ပြုခဲ့သကဲ့သို့ ဖြစ်သည်။ ဘုရင် ယောရှိ၏ မဂိဒ္ဒေါ၌ သေဆုံးမှုက နိနဝေ၏ ပထမစစ်ပွဲသည် နောက်ဆုံးနေ့ရက်များ၌ ဒုတိယစစ်ပွဲဖြစ်ကြောင်းကို ဖော်ပြသည်။ သော့ကို လှည့်ကာ တွင်းကို ဖွင့်လိုက်သောအခါ ဖြစ်ပေါ်သော အေဒီ ၆၂၇ ခုနှစ်ရှိ နိနဝေ၏ စစ်ပွဲနှစ်ခုအနက် နောက်ဆုံးစစ်ပွဲသည် နောက်ဆုံးနေ့ရက်များ၌ ပထမစစ်ပွဲဖြစ်သည်၊ အကြောင်းမှာ ပထမသည် နောက်ဆုံးဖြစ်ရမည်ဖြစ်သောကြောင့်တည်း။ အာရှုရိနှင့် သုံးဖက်ပေါင်းစည်းမှုအကြားရှိ နိနဝေ၏ ပထမစစ်ပွဲသည် အာမဂေဒုန်သို့ ဦးတည်စေသည်။ ဒုတိယ အမှောင်ခေတ်နှစ်၏ ကာလသည် နိနဝေစစ်ပွဲဖြင့် စတင်ကာ နိနဝေစစ်ပွဲဖြင့် အဆုံးသို့ ရောက်သည်။</w:t>
      </w:r>
    </w:p>
    <w:p>
      <w:pPr>
        <w:pStyle w:val="ArticleBody"/>
        <w:jc w:val="left"/>
      </w:pPr>
      <w:r>
        <w:rPr>
          <w:rFonts w:ascii="Myanmar Text" w:hAnsi="Myanmar Text" w:eastAsia="Myanmar Text" w:cs="Myanmar Text"/>
        </w:rPr>
        <w:t>ဗျာဒိတ်ကျမ်း အခန်း ၉ တွင် ဖော်ပြထားသော ပဉ္စမတံပိုး၏ အချက်အလက်များ၊ အနည်းငယ်ဆိုရသော် ပဌမဘေးဒုက္ခ၏ အချက်အလက်များကို၊ ရှေ့ဆောင်ဘိုးဘေးများက ဗျာဒိတ်ကျမ်းအတွင်းရှိ မည်သည့်ကျမ်းပိုဒ်ထက်မဆို အထင်ရှားဆုံးသော သမိုင်းဆိုင်ရာ သက်သေခံချက်ဟု နားလည်ခဲ့ကြသည်။ ဥရိယာ စမစ်သည် ထိုအချက်ကို အောက်ပါအတိုင်း ဖော်ပြထားသည်။</w:t>
      </w:r>
    </w:p>
    <w:p>
      <w:pPr>
        <w:pStyle w:val="ArticleScripture"/>
        <w:jc w:val="left"/>
      </w:pPr>
      <w:r>
        <w:rPr>
          <w:rFonts w:ascii="Myanmar Text" w:hAnsi="Myanmar Text" w:eastAsia="Myanmar Text" w:cs="Myanmar Text"/>
        </w:rPr>
        <w:t>“‘အခန်းငယ် ၁။ ပဉ္စမကောင်းကင်တမန်သည် တံပိုးမှုတ်လေရာ၊ ကောင်းကင်မှ မြေကြီးသို့ ကျလာသော ကြယ်တစ်လုံးကို ငါမြင်ရ၏။ အနက်မရှိသော တွင်း၏ သော့ကိုလည်း သူအား ပေးအပ်ခဲ့၏။’”</w:t>
      </w:r>
    </w:p>
    <w:p>
      <w:pPr>
        <w:pStyle w:val="ArticleScripture"/>
        <w:jc w:val="left"/>
      </w:pPr>
      <w:r>
        <w:rPr>
          <w:rFonts w:ascii="Myanmar Text" w:hAnsi="Myanmar Text" w:eastAsia="Myanmar Text" w:cs="Myanmar Text"/>
        </w:rPr>
        <w:t>“ဤတံပိုးနှင့်ဆိုင်သော အနက်ဖွင့်ချက်အတွက် ကျွန်ုပ်တို့သည် Mr. Keith ၏ ရေးသားချက်များမှ တစ်ဖန် ယူဆောင်မည်ဖြစ်သည်။ ဤစာရေးဆရာက မှန်ကန်စွာ ဤသို့ဆိုသည်— ‘ပဉ္စမနှင့် ဆဋ္ဌမတံပိုးများ၊ သို့မဟုတ် ပထမနှင့် ဒုတိယဘေးဒဏ်များကို ဆာရာစင်များနှင့် တူရကီများနှင့် သက်ဆိုင်စေ၍ အနက်ဖွင့်သူများအကြား ရှိသော သဘောတူညီမှုကဲ့သို့ ဗျာဒိတ်ကျမ်း၏ အခြားမည်သည့်အပိုင်းနှင့်ပတ်သက်၍မျှ ထိုမျှတသမတ်တည်းရှိသော သဘောတူညီမှု မရှိသလောက်ပင် ဖြစ်သည်။ ဤအရာသည် အလွန်ပင် ထင်ရှားလွန်းသဖြင့် နားလည်မှားရန်ပင် မဖြစ်နိုင်လောက်ပေ။ တစ်ခုချင်းစီကို သတ်မှတ်ဖော်ပြသော ကျမ်းပိုဒ်တစ်ပိုဒ် သို့မဟုတ် နှစ်ပိုဒ်မျှမဟုတ်ဘဲ၊ ဗျာဒိတ်ကျမ်း၏ ကိုးခန်းလုံးကို တစ်ဝက်စီအညီ ပိုင်းခြား၍ နှစ်ခုစလုံး၏ ဖော်ပြချက်ဖြင့် နေရာယူထားသည်။’” Uriah Smith, Daniel and the Revelation, 495.</w:t>
      </w:r>
    </w:p>
    <w:p>
      <w:pPr>
        <w:pStyle w:val="ArticleBody"/>
        <w:jc w:val="left"/>
      </w:pPr>
      <w:r>
        <w:rPr>
          <w:rFonts w:ascii="Myanmar Text" w:hAnsi="Myanmar Text" w:eastAsia="Myanmar Text" w:cs="Myanmar Text"/>
        </w:rPr>
        <w:t>ပေတရုသည် Nashville ၏ မီးလုံးများ၏ သတင်းစကားကို ပြင်ဆင်တည့်မတ်ရမည့် တာဝန်ဖြင့် Panium တွင် ရှိလျက်၊ ပထမဆုံးအကြိမ်အဖြစ် ပထမအမင်္ဂလာ၏ အစိတ်အပိုင်းများသည် မကြာမီ ရောက်ရှိလာမည့် တနင်္ဂနွေနေ့ ဥပဒေ၏ အစိတ်အပိုင်းများနှင့် လုံးဝ ကိုက်ညီနေကြောင်း မြင်ရသည်။ ယုဒအမျိုး၏ ခြင်္သေ့တော်သည် မိမိက ယခင်ကတည်းက ချမှတ်ထားတော်မူခဲ့ပြီးသော အခြားသော ပရောဖက်ပြုချက် လိုင်းများနှင့် ကိုက်ညီစွာ ဤနားလည်မှုကို တံဆိပ်ဖြည့်ဖော်ပြတော်မူခဲ့သည်။ သမိုင်းပညာရှင်များသည် 627 ခုနှစ်တွင် ရောမက ပါးရှားအပေါ် ဆောင်ရွက်ခဲ့သော အံ့အားသင့်ဖွယ် တိုက်ခိုက်မှု၏ အရေးပါမှုကို သက်သေခံကြလိမ့်မည်။ ထိုသို့ သက်သေခံကြသည့်အခါ၊ တိုက်ခိုက်မည့် အချိန်မတိုင်မီတိုင်အောင် လျှို့ဝှက်နေရန် အသုံးပြုခဲ့သည့် နည်းလမ်းတစ်ရပ်အဖြစ် Heraclius ၏ ဆောင်းရာသီကာလအတွင်း ပါးရှားကို လှည့်ပတ်ကာ နောက်ဘက်သို့ ရွေ့လျားခဲ့မှုကိုလည်း ၎င်းတို့ မှတ်သားကြသည်။</w:t>
      </w:r>
    </w:p>
    <w:p>
      <w:pPr>
        <w:pStyle w:val="ArticleBody"/>
        <w:jc w:val="left"/>
      </w:pPr>
      <w:r>
        <w:rPr>
          <w:rFonts w:ascii="Myanmar Text" w:hAnsi="Myanmar Text" w:eastAsia="Myanmar Text" w:cs="Myanmar Text"/>
        </w:rPr>
        <w:t>ဆစ္စတာ ဝှိုက်က ရောမသည် “အသာစီးရနိုင်သော အနေအထား” ကိုသာ စောင့်မျှော်နေပြီး၊ ထို့နောက် သူမသည် ထိုးနှက်လာမည်ဟု ကျွန်ုပ်တို့အား အသိပေးထားသည်။</w:t>
      </w:r>
    </w:p>
    <w:p>
      <w:pPr>
        <w:pStyle w:val="ArticleScripture"/>
        <w:jc w:val="left"/>
      </w:pPr>
      <w:r>
        <w:rPr>
          <w:rFonts w:ascii="Myanmar Text" w:hAnsi="Myanmar Text" w:eastAsia="Myanmar Text" w:cs="Myanmar Text"/>
        </w:rPr>
        <w:t>“ဘုရားသခင်၏ နှုတ်ကပတ်တော်သည် နီးကပ်လျက်ရှိသော အန္တရာယ်အကြောင်း သတိပေးထားပြီးဖြစ်သည်။ ဤသတိပေးချက်ကို လျစ်လျူရှုထားလျှင်၊ ပရိုတက်စတင့် ကမ္ဘာသည် ရောမ၏ ရည်ရွယ်ချက်များ အမှန်တကယ် မည်သို့ဖြစ်ကြောင်းကို ထောင်ချောက်မှ လွတ်မြောက်ရန် နောက်ကျလွန်းသွားသောအခါမှသာ သိမြင်ရလိမ့်မည်။ သူမသည် တိတ်ဆိတ်စွာဖြင့် အာဏာတိုးပွားလာလျက်ရှိသည်။ သူမ၏ အယူဝါဒများသည် ဥပဒေပြုရေး ခန်းမများတွင်လည်းကောင်း၊ အသင်းတော်များတွင်လည်းကောင်း၊ လူတို့၏ စိတ်နှလုံးများတွင်လည်းကောင်း မိမိတို့၏ သြဇာလွှမ်းမိုးမှုကို ပြုလျက်ရှိသည်။ သူမသည် ယခင်က မိမိ၏ ညှဉ်းပန်းနှိပ်စက်မှုများကို ထပ်မံကျူးလွန်မည့် လျှို့ဝှက်နက်ရှိုင်းသော နေရာများအတွင်း၌ မိမိ၏ မြင့်မားကြီးမားသော အဆောက်အအုံများကို စုပုံတည်ဆောက်လျက်ရှိသည်။ အချိန်တန်၍ မိမိ၏ ရိုက်ခတ်မှုကို ပြုရန်ရောက်လာသောအခါ မိမိ၏ ကိုယ်ပိုင်ရည်ရွယ်ချက်များကို ဆက်လက်တိုးတက်စေရန်၊ သူမသည် တိတ်တဆိတ်နှင့် သတိမပြုမိဘဲ မိမိ၏ အင်အားများကို ခိုင်မာစေလျက်ရှိသည်။ သူမ လိုလားသမျှမှာ အသာစီးရမည့် အခြေအနေတစ်ရပ်သာဖြစ်ပြီး၊ ထိုအရာကိုလည်း ယခုတွင် သူမအား ပေးအပ်လျက်ရှိနေပြီ။ ရောမဘက်ဆိုင်ရာ အစိတ်အပိုင်း၏ ရည်ရွယ်ချက်မှာ မည်သို့ဖြစ်သည်ကို မကြာမီ ကျွန်ုပ်တို့ မြင်ရမည်ဖြစ်သကဲ့သို့ ခံစားရလည်း ခံစားရမည်။ ဘုရားသခင်၏ နှုတ်ကပတ်တော်ကို ယုံကြည်၍ နာခံမည့်သူ မည်သူမဆို ထိုကြောင့် ကဲ့ရဲ့ခြင်းနှင့် ညှဉ်းပန်းနှိပ်စက်ခြင်းကို ခံရလိမ့်မည်။” The Great Controversy, 581.</w:t>
      </w:r>
    </w:p>
    <w:p>
      <w:pPr>
        <w:pStyle w:val="ArticleBody"/>
        <w:jc w:val="left"/>
      </w:pPr>
      <w:r>
        <w:rPr>
          <w:rFonts w:ascii="Myanmar Text" w:hAnsi="Myanmar Text" w:eastAsia="Myanmar Text" w:cs="Myanmar Text"/>
        </w:rPr>
        <w:t>ဧကရာဇ် ဟဲရကလီယုနှင့်တူသကဲ့သို့၊ ပုပ်ရဟန်းမင်းအဖွဲ့အစည်းသည်လည်း ဣရှာယအခန်းကြီး ၂၃ ၏ ပြည့်စုံခြင်းအတိုင်း “လျှို့ဝှက်စွာနှင့် မမျှော်လင့်ဘဲ” မိမိ၏ ရည်မှန်းချက်ဆီသို့ ရွေ့လျားလျက်ရှိသည်။ အကြောင်းမှာ ထိုအခန်းတွင် တုရု၏ ပြည့်တန်ဆာမကို သမ္မာကျမ်းစာပရောဖက်ပြုချက်ရှိ ခြောက်မြောက်နိုင်ငံ၏ သမိုင်းအတွက် မေ့လျော့ခြင်းခံရသောအဖြစ် ဖော်ပြထားသောကြောင့်ဖြစ်သည်။ ဟဲရကလီယု၏ လျှို့ဝှက်၍ အံ့အားသင့်စေသော တိုက်ခိုက်မှုသည် ၁၇၉၈ ခုနှစ်မှ တနင်္ဂနွေဥပဒေအထိ ကမ္ဘာက ပုပ်ရဟန်းမင်းအဖွဲ့အစည်းကို မေ့လျော့နေခြင်းပင် ဖြစ်သည်။ စာကြောင်းပေါ်၌ စာကြောင်းတင်၍ ပထမအမင်္ဂလာသည် တတိယနှင့် နောက်ဆုံးအမင်္ဂလာကို ကိုယ်စားပြုသည်။ ပထမအမင်္ဂလာ၌ ကြေညာချက်တစ်ရပ်ကို ထုတ်ပြန်ထားပြီး၊ ၎င်းသည် အစ္စလာမ်၏ သမိုင်းနှင့်လည်းကောင်း၊ တစ်သိန်းလေးသောင်းလေးထောင်တို့ကို တံဆိပ်ခတ်ခြင်းကာလနှင့်လည်းကောင်း ကိုက်ညီနေသည်။</w:t>
      </w:r>
    </w:p>
    <w:p>
      <w:pPr>
        <w:pStyle w:val="ArticleScripture"/>
        <w:jc w:val="left"/>
      </w:pPr>
      <w:r>
        <w:rPr>
          <w:rFonts w:ascii="Myanmar Text" w:hAnsi="Myanmar Text" w:eastAsia="Myanmar Text" w:cs="Myanmar Text"/>
        </w:rPr>
        <w:t>ထိုအရာတို့အား မြေကြီးပေါ်ရှိ မြက်ပင်ကိုမျှ မထိခိုက်စေရန်၊ စိမ်းလန်းသောအရာတစ်စုံတစ်ခုကိုမျှ မထိခိုက်စေရန်၊ သစ်ပင်တစ်ပင်တည်းကိုမျှ မထိခိုက်စေရန် ပညတ်တော်မူခဲ့၏။ သို့ရာတွင် နဖူးပေါ်၌ ဘုရားသခင်၏ တံဆိပ်မရှိသော လူတို့ကိုသာ ထိခိုက်စေရန် ဖြစ်၏။ ထို့အပြင် သူတို့အား ထိုလူတို့ကို သတ်ခွင့်မပေးဘဲ၊ ငါးလတိုင်အောင် ညှဉ်းဆဲခွင့်ပေးတော်မူ၏။ သူတို့၏ ညှဉ်းဆဲခြင်းသည် လူကို ကင်းမုန့်ကိုက်သကဲ့သို့ ဖြစ်သော ညှဉ်းဆဲခြင်းနှင့်တူ၏။ ထိုနေ့ရက်များတွင် လူတို့သည် သေခြင်းကို ရှာကြလိမ့်မည်၊ သို့သော် မတွေ့ကြလိမ့်မည်။ သေရန် တောင့်တကြလိမ့်မည်၊ သို့သော် သေခြင်းသည် သူတို့ထံမှ ပြေးလွတ်လိမ့်မည်။ ဗျာဒိတ်ကျမ်း ၉:၄–၆။</w:t>
      </w:r>
    </w:p>
    <w:p>
      <w:pPr>
        <w:pStyle w:val="ArticleBody"/>
        <w:jc w:val="left"/>
      </w:pPr>
      <w:r>
        <w:rPr>
          <w:rFonts w:ascii="Myanmar Text" w:hAnsi="Myanmar Text" w:eastAsia="Myanmar Text" w:cs="Myanmar Text"/>
        </w:rPr>
        <w:t>နီးဝေစစ်ပွဲ၌ သော့ကိုလှည့်ဖွင့်မည့်အချိန်မတိုင်မီ—ယင်းသည် မကြာမီ ရောက်လာမည့် တနင်္ဂနွေနေ့ဥပဒေဖြစ်သည်—တစ်သိန်းလေးသောင်းလေးထောင်သည် တံဆိပ်ခတ်ခြင်းကို ခံပြီးသားဖြစ်ကြသည်။ တနင်္ဂနွေနေ့ဥပဒေ၌၊ နက်ရှ်ဗီးလ်၏ မီးလုံးများဖြင့် အစပြုသော မြို့များ၏ ဖျက်ဆီးခြင်းကို စစ်ပွဲ မုန်တိုင်းထန်စွာ တောက်လောင်နေသောကာလ၊ “ငါးလ” ဟူသော ကာလတစ်ရပ်အဖြစ် ကိုယ်စားပြုထားပြီး၊ ထိုကာလ၌ ပုပ်ရဟန်းမင်းအုပ်ချုပ်ရေး၏ ဒုတိယ သွေးရေချိုးမှုကို စတင်ဖော်ဆောင်ကာ၊ ငါးမြောက်တံဆိပ်၌ အလယ်ခေတ် အမှောင်ကာလ၏ အသေခံသက်သေများအား ပေးထားသော အဖြေ၏ ပြည့်စုံခြင်းကို ဆောင်ရွက်လေသည်။</w:t>
      </w:r>
    </w:p>
    <w:p>
      <w:pPr>
        <w:pStyle w:val="ArticleScripture"/>
        <w:jc w:val="left"/>
      </w:pPr>
      <w:r>
        <w:rPr>
          <w:rFonts w:ascii="Myanmar Text" w:hAnsi="Myanmar Text" w:eastAsia="Myanmar Text" w:cs="Myanmar Text"/>
        </w:rPr>
        <w:t>သိုးကလေးသည် ပဉ္စမတံဆိပ်ကိုဖွင့်သောအခါ၊ ဘုရားသခင်၏နှုတ်ကပတ်တော်ကြောင့်လည်းကောင်း၊ မိမိတို့စွဲကိုင်ထားသောသက်သေခံချက်ကြောင့်လည်းကောင်း အသတ်ခံခဲ့ရသူတို့၏ဝိညာဉ်များကို ယဇ်ပလ္လင်အောက်၌ ငါမြင်ရ၏။ သူတို့သည် အသံကျယ်စွာဖြင့် ဟစ်အော်၍၊ “အို သန့်ရှင်း၍ မှန်ကန်တော်မူသော အရှင်ဘုရား၊ မြေကြီးပေါ်၌နေသောသူတို့အပေါ်၌ အကျွန်ုပ်တို့၏သွေးကို စီရင်တော်မမူ၊ လက်စားချေတော်မမူသည်မှာ အဘယ်မျှကာလတိုင်အောင်နည်း” ဟုဆိုကြ၏။ ထိုသူတစ်ဦးစီအား အဖြူရောင်ဝတ်လုံများ ပေးအပ်တော်မူ၏။ ထို့ပြင် သူတို့ကဲ့သို့ပင် အသတ်ခံရမည့် သူတို့၏အတူအမှုဆောင်ကျွန်များနှင့် ညီအစ်ကိုများ၏အရေအတွက် ပြည့်စုံသည်တိုင်အောင်၊ သူတို့သည် ကာလအနည်းငယ်မျှ ငြိမ်ဝပ်စွာနေရန်ဟု သူတို့အား မိန့်တော်မူ၏။ ဗျာဒိတ်ကျမ်း ၆:၉–၁၁။</w:t>
      </w:r>
    </w:p>
    <w:p>
      <w:pPr>
        <w:pStyle w:val="ArticleBody"/>
        <w:jc w:val="left"/>
      </w:pPr>
      <w:r>
        <w:rPr>
          <w:rFonts w:ascii="Myanmar Text" w:hAnsi="Myanmar Text" w:eastAsia="Myanmar Text" w:cs="Myanmar Text"/>
        </w:rPr>
        <w:t>အမှောင်ခေတ်၏ သက်သေခံသေဆုံးသူများသည် တနင်္ဂနွေနေ့ဥပဒေအကျပ်အတည်းကာလအတွင်း ခေတ်သစ်ရောမ၏ သက်သေခံသေဆုံးသူများကို ပုံဆောင်ပြသသော ပထမအုပ်စုဖြစ်သည်။ ထိုအကျပ်အတည်း မရောက်မီတွင် တစ်သိန်းလေးသောင်းလေးထောင်တို့သည် တံဆိပ်ခတ်ခြင်းခံရကြပြီး၊ ထိုတံဆိပ်ခတ်ခြင်းလုပ်ငန်းစဉ်သည် တတိယဘေးဒဏ်၏ အစ္စလာမ် ရောက်ရှိလာခြင်းနှင့် နောက်မိုး၏ ဖြန့်ကြဲချသွန်းလောင်းခြင်းတို့နှင့်အတူ 9/11 တွင် စတင်ခဲ့သည်။ ပထမအမှောင်ခေတ်၏ သက်သေခံသေဆုံးသူများက ပုပ်ရဟန်းမင်းစနစ်သည် မည်သည့်အချိန်တွင် တရားစီရင်ခြင်းခံရမည်နည်းဟု မေးမြန်းသောအခါ၊ အမှောင်ခေတ် ပြန်လည်ထပ်မံဖြစ်ပေါ်သည့်အချိန်၊ ထိုသို့ဖြစ်ရာ၌ မကြာမီရောက်ရှိမည့် တနင်္ဂနွေနေ့ဥပဒေ၌ နိနေဝေစစ်ပွဲ၏ သော့ချက် ပြည့်စုံအကောင်အထည်ဖော်သည့်အခါ၊ ဒုတိယအုပ်စု သက်သေခံသေဆုံးသူများ ရှိလာမည်ဟု သူတို့အား ပြောကြားခဲ့သည်။ သက်သေခံသေဆုံးသူများ၏ ဒုတိယအုပ်စု မပြည့်စုံမီ တစ်သိန်းလေးသောင်းလေးထောင်တို့သည် တံဆိပ်ခတ်ခြင်းခံရကြပြီး၊ 9/11 တွင် စတင်ခဲ့သော ထိုတံဆိပ်ခတ်ခြင်းကာလကို ပဉ္စမတံဆိပ်၌ ဖော်ထုတ်ထားသည်၊ အကြောင်းမှာ ထိုနေရာတွင် တင်ပြထားသော ဆွေးနွေးပြောဆိုချက်ကို ဗျာဒိတ်ကျမ်း အခန်းကြီး ခြောက်၊ အခန်းငယ် ကိုးမှ တစ်ဆယ့်တစ်အထိတွင် တွေ့ရသဖြင့်၊ ထိုအရာက 9/11 ဖြင့် တံဆိပ်ခတ်ခြင်း၏ အစနှင့် အဆုံးကို အမှတ်အသားပြုထားသောကြောင့်ဖြစ်သည်။ ထိုအဆုံးသည် ဗျာဒိတ်ကျမ်း 9:11 ၌ ဖော်ပြထားသကဲ့သို့ အစ္စလာမ်၏ ဖျက်ဆီးခြင်းကို မိတ်ဆက်ပေးပြီး၊ တံဆိပ်ခတ်ခြင်းခံရသောသူတို့သည် ဒံယေလ 9:11 ၌ ပုံဆောင်ဖော်ပြထားသော ဒံယေလ၏ အတွေ့အကြုံကို ပြည့်စုံအောင် ဆောင်ရွက်ပြီးဖြစ်ကြလိမ့်မည်။</w:t>
      </w:r>
    </w:p>
    <w:p>
      <w:pPr>
        <w:pStyle w:val="ArticleBody"/>
        <w:jc w:val="left"/>
      </w:pPr>
      <w:r>
        <w:rPr>
          <w:rFonts w:ascii="Myanmar Text" w:hAnsi="Myanmar Text" w:eastAsia="Myanmar Text" w:cs="Myanmar Text"/>
        </w:rPr>
        <w:t>ဤအကြောင်းအရာများကို နောက်ဆောင်းပါးတွင် ဆက်လက်တင်ပြမည်ဖြစ်သည်။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အပိုဒ် လေးဆယ်၏ လျှို့ဝှက်သမိုင်း — နံပါတ် ဆယ့်သုံး</dc:title>
  <dc:subject>နံပါတ် ဆယ့်သုံး</dc:subject>
  <dc:creator>Jeff Pippenger</dc:creator>
  <cp:keywords/>
  <dc:description>Generated by ArticleDigger from hidden_history\13_hidden_history.json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