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ဝါကျ လေးဆယ်၏ ဖုံးကွယ်ထားသော သမိုင်း - အမှတ် တစ်ဆယ့်လေး</w:t>
      </w:r>
    </w:p>
    <w:p>
      <w:pPr>
        <w:pStyle w:val="ArticleSubtitle"/>
        <w:jc w:val="left"/>
      </w:pPr>
      <w:r>
        <w:rPr>
          <w:rFonts w:ascii="Myanmar Text" w:hAnsi="Myanmar Text" w:eastAsia="Myanmar Text" w:cs="Myanmar Text"/>
        </w:rPr>
        <w:t>ဒုတိယအမင်္ဂလာ — အပိုင်း တစ်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2026-06-05</w:t>
      </w:r>
    </w:p>
    <w:p>
      <w:pPr>
        <w:pStyle w:val="ArticleBody"/>
        <w:jc w:val="left"/>
      </w:pPr>
      <w:r>
        <w:rPr>
          <w:rFonts w:ascii="Myanmar Text" w:hAnsi="Myanmar Text" w:eastAsia="Myanmar Text" w:cs="Myanmar Text"/>
        </w:rPr>
        <w:t>ယခင်ဆောင်းပါးတွင် ပထမဘေးဒဏ်ဖြစ်သော ပဉ္စမတံပိုး၏ ပရောဖက်ပြုလက္ခဏာများကို မကြာမီ ရောက်လာမည့် တနင်္ဂနွေနေ့ဥပဒေနှင့် ကိုက်ညီစွာ ဆက်စပ်ပြခဲ့ကြသည်။ ပထမအရာက နောက်ဆုံးအရာကို ပုံဖော်ပြသသည်ဟူသော ချဉ်းကပ်မှုအရ၊ ပဉ္စမတံပိုးကို နောက်ဆုံးတံပိုးသုံးပါးထဲမှ ပထမတံပိုးအဖြစ် သဘောထားလျှင်၊ ပထမဘေးဒဏ်၌ အစ္စလာမ်၏ ပရောဖက်ဆိုင်ရာ အခန်းကဏ္ဍကို ဗျာဒိတ်ကျမ်း အခန်းကြီး ၁၁ ၏ မြေငလျင်နှင့် ကိုက်ညီစေသည်။ ဤဆောင်းပါးကို ဥပုသ်နေ့အစည်းအဝေးတွင် ဆွေးနွေးပြီး နောက်တစ်နေ့တွင် မိတ်ဆွေတစ်ဦးထံမှ အီးမေးလ်တစ်စောင်ကို ကျွန်ုပ် လက်ခံရရှိခဲ့ပြီး၊ ထိုမိတ်ဆွေကလည်း ဒုတိယဘေးဒဏ်ဖြစ်သော ဆဋ္ဌမတံပိုးကို မကြာမီ ရောက်လာမည့် တနင်္ဂနွေနေ့ဥပဒေနှင့် ကိုက်ညီစေရန် ကြိုးစားနေခဲ့သည်။ နောက်ဆုံးတံပိုးသုံးပါးသည် ဘေးဒဏ်သုံးပါး ဖြစ်ကြသဖြင့် ဤသည်မှာ မှန်ကန်သော ချဉ်းကပ်မှုတစ်ရပ် ဖြစ်သည်။</w:t>
      </w:r>
    </w:p>
    <w:p>
      <w:pPr>
        <w:pStyle w:val="ArticleScripture"/>
        <w:jc w:val="left"/>
      </w:pPr>
      <w:r>
        <w:rPr>
          <w:rFonts w:ascii="Myanmar Text" w:hAnsi="Myanmar Text" w:eastAsia="Myanmar Text" w:cs="Myanmar Text"/>
        </w:rPr>
        <w:t>ထို့နောက် ငါကြည့်မြင်၍ ကောင်းကင်အလယ်၌ ပျံသန်းသွားသော ကောင်းကင်တမန်တစ်ပါးကို ကြားသိရ၏။ ထိုကောင်းကင်တမန်က အသံကြီးစွာဖြင့်၊ “မြေကြီးပေါ်၌ နေထိုင်သောသူတို့အပေါ် ဒုက္ခ၊ ဒုက္ခ၊ ဒုက္ခ ရောက်လတံ့။ အဘယ့်ကြောင့်ဆိုသော် တံပိုးမှုတ်ရန် ကျန်ရှိသေးသော ကောင်းကင်တမန် သုံးပါး၏ အခြားသော တံပိုးသံများကြောင့် ဖြစ်၏” ဟု ဆို၏။ ဗျာဒိတ် ၈:၁၃။</w:t>
      </w:r>
    </w:p>
    <w:p>
      <w:pPr>
        <w:pStyle w:val="ArticleBody"/>
        <w:jc w:val="left"/>
      </w:pPr>
      <w:r>
        <w:rPr>
          <w:rFonts w:ascii="Myanmar Text" w:hAnsi="Myanmar Text" w:eastAsia="Myanmar Text" w:cs="Myanmar Text"/>
        </w:rPr>
        <w:t>နောက်ဆုံးတံပိုးသုံးလုံးသည် ခုနစ်တံပိုးအတွင်း၌ ထူးခြားစွာ သီးသန့်သင်္ကေတတစ်ရပ်ဖြစ်သည်။ ထိုနည်းတူစွာ နောက်ဆုံးအသင်းတော်သုံးပါးသည် ပထမလေးပါးနှင့် ကွဲပြား၍ သီးသန့်ဖြစ်ကြသကဲ့သို့၊ နောက်ဆုံးတံဆိပ်သုံးခုလည်း ခုနစ်တံဆိပ်အတွင်း၌ သီးသန့်ကွဲပြားသော အရာများဖြစ်သည်။ ဤပရောဖက်ပြုချက်ဆိုင်ရာ အမှန်တရားကို နှစ်များတစ်လျှောက် မကြာခဏ ဆွေးနွေးတင်ပြခဲ့ကြသည်။ ပထမဝမ်းနည်းခြင်းနှင့် တတိယဝမ်းနည်းခြင်းတို့ကို အာလဖာနှင့် အိုမီဂါသင်္ကေတအဖြစ် ရှုမြင်ခြင်းမှ ပေါ်ထွက်လာသော အလင်းကိုလည်း ထည့်သွင်းစဉ်းစားသကဲ့သို့၊ ဝမ်းနည်းခြင်းသုံးပါးကို ပရောဖက်ပြုချက်၏ သုံးဆအကျုံးဝင်အသုံးချမှုတစ်ရပ်အဖြစ်လည်း ကျွန်ုပ်တို့ စဉ်းစားရမည်။</w:t>
      </w:r>
    </w:p>
    <w:p>
      <w:pPr>
        <w:pStyle w:val="ArticleBody"/>
        <w:jc w:val="left"/>
      </w:pPr>
      <w:r>
        <w:rPr>
          <w:rFonts w:ascii="Myanmar Text" w:hAnsi="Myanmar Text" w:eastAsia="Myanmar Text" w:cs="Myanmar Text"/>
        </w:rPr>
        <w:t>ပရောဖက်ပြုချက်၏ သုံးဆိုင်ရာ အကျုံးဝင်မှုက ပထမနှင့် ဒုတိယ ဝိုင်း၏ ပရောဖက်ပြုဆိုင်ရာ လက္ခဏာအင်္ဂါရပ် အားလုံးသည် တတိယ ဝိုင်းတွင်လည်း ရှိနေမည်ဟု ဖော်ထုတ်ပြသသည်။ ပထမ ဝိုင်းသည် အာရေဗျ၏ အစ္စလာမ်ဖြစ်ပြီး ဒုတိယ ဝိုင်းသည် တူရကီ၏ အစ္စလာမ်ဖြစ်သည်။ ပထမ ဝိုင်းသည် “ညှဉ်းဆဲရန်” ဖြစ်၍ ဒုတိယ ဝိုင်းသည် လူတို့၏ သုံးပုံတစ်ပုံကို “သတ်ရန်” ဖြစ်သည်။</w:t>
      </w:r>
    </w:p>
    <w:p>
      <w:pPr>
        <w:pStyle w:val="ArticleHeading"/>
        <w:jc w:val="left"/>
      </w:pPr>
      <w:r>
        <w:rPr>
          <w:rFonts w:ascii="Myanmar Text" w:hAnsi="Myanmar Text" w:eastAsia="Myanmar Text" w:cs="Myanmar Text"/>
        </w:rPr>
        <w:t>ပထမအမင်္ဂလာ၏ ညှဉ်းဆဲခြင်း</w:t>
      </w:r>
    </w:p>
    <w:p>
      <w:pPr>
        <w:pStyle w:val="ArticleScripture"/>
        <w:jc w:val="left"/>
      </w:pPr>
      <w:r>
        <w:rPr>
          <w:rFonts w:ascii="Myanmar Text" w:hAnsi="Myanmar Text" w:eastAsia="Myanmar Text" w:cs="Myanmar Text"/>
        </w:rPr>
        <w:t>ထိုသူတို့ကို သူတို့အား သတ်ပစ်ရမည်ဟု မပေးဘဲ၊ ငါးလပတ်လုံး နှိပ်စက်ညှဉ်းပန်းရမည်ဟု ပေးအပ်တော်မူ၏။ ထိုနှိပ်စက်ညှဉ်းပန်းမှုသည် လူကို ကင်းမြီးကောက်ထိုးသောအခါ ဖြစ်သော ဝေဒနာကဲ့သို့ ဖြစ်၏။ … ထိုသူတို့သည် ကင်းမြီးကောက်နှင့်တူသော အမြီးများရှိကြ၍၊ သူတို့၏အမြီးများထဲ၌ အဆိပ်ချွန်များလည်း ရှိ၏။ သူတို့၏တန်ခိုးသည် လူတို့ကို ငါးလပတ်လုံး ထိခိုက်နာကျင်စေရန် ဖြစ်၏။ ဗျာဒိတ် ၉:၅၊ ၁၀။</w:t>
      </w:r>
    </w:p>
    <w:p>
      <w:pPr>
        <w:pStyle w:val="ArticleHeading"/>
        <w:jc w:val="left"/>
      </w:pPr>
      <w:r>
        <w:rPr>
          <w:rFonts w:ascii="Myanmar Text" w:hAnsi="Myanmar Text" w:eastAsia="Myanmar Text" w:cs="Myanmar Text"/>
        </w:rPr>
        <w:t>ဒုတိယအမင်္ဂလာ၏ သေဆုံးခြင်း</w:t>
      </w:r>
    </w:p>
    <w:p>
      <w:pPr>
        <w:pStyle w:val="ArticleScripture"/>
        <w:jc w:val="left"/>
      </w:pPr>
      <w:r>
        <w:rPr>
          <w:rFonts w:ascii="Myanmar Text" w:hAnsi="Myanmar Text" w:eastAsia="Myanmar Text" w:cs="Myanmar Text"/>
        </w:rPr>
        <w:t>ထို့နောက် လူ၏ သုံးပုံတစ်ပုံကို သတ်ရန်အတွက် တစ်နာရီ၊ တစ်ရက်၊ တစ်လ၊ တစ်နှစ်အတွက် ပြင်ဆင်ထားခဲ့သော ကောင်းကင်တမန်လေးပါးသည် လွှတ်ပေးခြင်းခံရကြ၏။ … ထိုသုံးမျိုးအားဖြင့်၊ ဆိုလိုသည်မှာ သူတို့၏ ပါးစပ်များမှ ထွက်လာသော မီး၊ မီးခိုး၊ ကန့်တို့အားဖြင့် လူ၏ သုံးပုံတစ်ပုံသည် အသတ်ခံရကြ၏။ ဗျာဒိတ် ၉:၁၅၊ ၁၈</w:t>
      </w:r>
    </w:p>
    <w:p>
      <w:pPr>
        <w:pStyle w:val="ArticleBody"/>
        <w:jc w:val="left"/>
      </w:pPr>
      <w:r>
        <w:rPr>
          <w:rFonts w:ascii="Myanmar Text" w:hAnsi="Myanmar Text" w:eastAsia="Myanmar Text" w:cs="Myanmar Text"/>
        </w:rPr>
        <w:t>အသတ်မခံရသော လူတို့၏ သုံးပုံနှစ်ပုံသည် နောင်တမရကြ။</w:t>
      </w:r>
    </w:p>
    <w:p>
      <w:pPr>
        <w:pStyle w:val="ArticleScripture"/>
        <w:jc w:val="left"/>
      </w:pPr>
      <w:r>
        <w:rPr>
          <w:rFonts w:ascii="Myanmar Text" w:hAnsi="Myanmar Text" w:eastAsia="Myanmar Text" w:cs="Myanmar Text"/>
        </w:rPr>
        <w:t>ဤဘေးဒဏ်များကြောင့် မသေဆုံးဘဲ ကျန်ရစ်သော လူများသည်လည်း မိမိတို့၏လက်ရာများကို နောင်တမရကြသေး၊ ထိုသို့ဖြစ်၍ သူတို့သည် နတ်ဆိုးများကိုလည်းကောင်း၊ မြင်နိုင်ခြင်းမရှိ၊ ကြားနိုင်ခြင်းမရှိ၊ လမ်းလျှောက်နိုင်ခြင်းမရှိသော ရွှေ၊ ငွေ၊ ကြေးဝါ၊ ကျောက်နှင့် သစ်သားဖြင့်ပြုလုပ်ထားသော ရုပ်တုများကိုလည်းကောင်း မကိုးကွယ်ကြစေရန် နောင်တမရကြ။ ထို့ပြင် သူတို့သည် မိမိတို့၏ လူသတ်မှုများ၊ မှော်ပညာပြုမှုများ၊ မတရားသော လိင်အကျင့်များနှင့် ခိုးယူမှုများအတွက်လည်း နောင်တမရကြချေ။ ဗျာဒိတ်ကျမ်း 9:20၊ 21။</w:t>
      </w:r>
    </w:p>
    <w:p>
      <w:pPr>
        <w:pStyle w:val="ArticleBody"/>
        <w:jc w:val="left"/>
      </w:pPr>
      <w:r>
        <w:rPr>
          <w:rFonts w:ascii="Myanmar Text" w:hAnsi="Myanmar Text" w:eastAsia="Myanmar Text" w:cs="Myanmar Text"/>
        </w:rPr>
        <w:t>တံပိုးခုနစ်လုံးသည် နောက်ဆုံးဘေးဒဏ်ခုနစ်ပါးကို ပုံဆောင်ထားပြီး၊ အပိုဒ် ၂၀ တွင် တံပိုးများကို ဘေးဒဏ်များဟု ခေါ်ထားသည်။ အမေရိကန်ပြည်ထောင်စုသည် နဂါး၊ သားရဲနှင့် မိစ္ဆာပရောဖက်တို့၏ သုံးဖွဲ့တစ်ဖွဲ့ ပေါင်းစည်းမှုတွင် သုံးပုံတစ်ပုံဖြစ်ပြီး၊ တနင်္ဂနွေဥပဒေ၌ ဆဋ္ဌမနိုင်ငံတော်အဖြစ် သတ်ဖြတ်ခြင်းခံရသည်။ ၎င်း၏ သေခြင်းသည် မှားယွင်းသောကိုးကွယ်မှုကြောင့် ဖြစ်ပေါ်လာခဲ့ပြီး၊ “သူတို့၏လက်ရာအမှုများ” ဟူသောအရာ၊ “နတ်ဆိုးတို့နှင့် ရွှေ၊ ငွေ၊ ကြေးဝါ၊ ကျောက်နှင့် သစ်သားတို့ဖြင့် ပြုလုပ်သော ရုပ်တုများ” ကို “ကိုးကွယ်” ခြင်း၊ ထို့ပြင် “လူသတ်မှုများ၊” “မှော်အတတ်များ၊” “အကျင့်ပျက်ပြားခြင်း” နှင့် “ခိုးယူခြင်း” တို့ဖြင့် ပုံဆောင်ထားသည်။</w:t>
      </w:r>
    </w:p>
    <w:p>
      <w:pPr>
        <w:pStyle w:val="ArticleBody"/>
        <w:jc w:val="left"/>
      </w:pPr>
      <w:r>
        <w:rPr>
          <w:rFonts w:ascii="Myanmar Text" w:hAnsi="Myanmar Text" w:eastAsia="Myanmar Text" w:cs="Myanmar Text"/>
        </w:rPr>
        <w:t>တနင်္ဂနွေနေ့ကို ကိုးကွယ်ခြင်းဖြင့် ကိုယ်စားပြုထားသော အတုအယောင်ဝတ်ပြုမှုသည် နောင်တရရမည့် “အကြောင်းရင်း” ဖြစ်သည်။ သို့ရာတွင် သူတို့သည် နောင်တမရကြသဖြင့် “အကျိုးဆက်” အနေဖြင့် အစ္စလာမ်၏ တောငှက်များကြောင့် ဆင်းရဲပင်ပန်းခြင်းနှင့် သေခြင်းကို ခံကြရသည်။ လူတို့၏ သုံးပုံတစ်ပုံဖြစ်သော အမေရိကန်ပြည်ထောင်စုသည် တနင်္ဂနွေဥပဒေတွင် သတ်ဖြတ်ခံရသော်လည်း ကျန်ရှိသော သုံးပုံနှစ်ပုံသည် နောင်တမရကြ။</w:t>
      </w:r>
    </w:p>
    <w:p>
      <w:pPr>
        <w:pStyle w:val="ArticleHeading"/>
        <w:jc w:val="left"/>
      </w:pPr>
      <w:r>
        <w:rPr>
          <w:rFonts w:ascii="Myanmar Text" w:hAnsi="Myanmar Text" w:eastAsia="Myanmar Text" w:cs="Myanmar Text"/>
        </w:rPr>
        <w:t>ကံဆိုးခြင်းများနှင့် ကောင်းကင်တမန်များ</w:t>
      </w:r>
    </w:p>
    <w:p>
      <w:pPr>
        <w:pStyle w:val="ArticleBody"/>
        <w:jc w:val="left"/>
      </w:pPr>
      <w:r>
        <w:rPr>
          <w:rFonts w:ascii="Myanmar Text" w:hAnsi="Myanmar Text" w:eastAsia="Myanmar Text" w:cs="Myanmar Text"/>
        </w:rPr>
        <w:t>ပထမနှင့် ဒုတိယဘေးဒုက္ခတို့သည် မီလာရေးတ် သမိုင်း၌ရှိသော ပထမနှင့် ဒုတိယကောင်းကင်တမန်တို့နှင့် ကိုက်ညီဆိုင်ညီကြပြီး၊ ထိုသမိုင်းသည် တစ်ရာလေးဆယ့်လေးထောင်တို့၏ သမိုင်း၌ စာလုံးတစ်လုံးချင်းတိတိ ပြန်လည်ထပ်တလဲလဲ ဖြစ်ပေါ်လာသည်။ တစ်ရာလေးဆယ့်လေးထောင်တို့၏ သမိုင်းသည် တတိယကောင်းကင်တမန်၏ သမိုင်းဖြစ်၍ တတိယဘေးဒုက္ခနှင့် ကိုက်ညီဆိုင်ညီသည်။ မီလာရေးတ် သမိုင်း၏ မှတ်တိုင်အမှတ်အသားများသည် တစ်ရာလေးဆယ့်လေးထောင်တို့၏ သမိုင်း၌ ပြန်လည်ထပ်တလဲလဲ ဖြစ်ပေါ်သကဲ့သို့ပင်၊ ပထမနှင့် ဒုတိယဘေးဒုက္ခတို့၏ မှတ်တိုင်အမှတ်အသားများလည်း တတိယကောင်းကင်တမန်၏ သမိုင်း၌ ပြန်လည်ထပ်တလဲလဲ ဖြစ်ပေါ်မည်ဖြစ်သည်။</w:t>
      </w:r>
    </w:p>
    <w:p>
      <w:pPr>
        <w:pStyle w:val="ArticleScripture"/>
        <w:jc w:val="left"/>
      </w:pPr>
      <w:r>
        <w:rPr>
          <w:rFonts w:ascii="Myanmar Text" w:hAnsi="Myanmar Text" w:eastAsia="Myanmar Text" w:cs="Myanmar Text"/>
        </w:rPr>
        <w:t>“ပထမသတင်းနှင့် ဒုတိယသတင်းတို့ကို ၁၈၄၃ နှင့် ၁၈၄၄ ခုနှစ်များတွင် ပေးအပ်ခဲ့ကြပြီး၊ ယခုအခါ ကျွန်ုပ်တို့သည် တတိယသတင်း၏ ကြေညာချက်အောက်၌ ရှိနေကြ၏။ သို့ရာတွင် ထိုသတင်းသုံးပါးလုံးကို ယခုတိုင် ဆက်လက်ကြေညာရမည်ဖြစ်သည်။ အမှန်တရားကို ရှာဖွေနေသူတို့အား ထိုသတင်းများကို ထပ်မံကြေညာပေးရခြင်းသည် ယခင်ကဲ့သို့ပင် ယနေ့တွင်လည်း အလွန်မရှိမဖြစ် အရေးကြီးလျက်ရှိသည်။ ကျွန်ုပ်တို့သည် စာဖြင့်လည်းကောင်း၊ နှုတ်ဖြင့်လည်းကောင်း ထိုကြေညာချက်ကို အသံလွှင့်ကြရမည်ဖြစ်ပြီး၊ ၎င်းတို့၏ အစဉ်အဆက်ကိုလည်းကောင်း၊ ကျွန်ုပ်တို့ကို တတိယကောင်းကင်တမန်၏ သတင်းတော်သို့ ပို့ဆောင်လာသော ပရောဖက်ပြုချက်များ၏ အသုံးချမှုကိုလည်းကောင်း ဖော်ပြရမည်။ ပထမနှင့် ဒုတိယမရှိဘဲ တတိယသည် မရှိနိုင်။ ဤသတင်းများကို ကျွန်ုပ်တို့သည် စာပေထုတ်ဝေမှုများ၌လည်းကောင်း၊ ဟောပြောချက်များ၌လည်းကောင်း လောကသို့ ပေးရမည်ဖြစ်ပြီး၊ ပရောဖက်ပြုသမိုင်း၏ အစဉ်အလာအရ ဖြစ်ခဲ့ပြီးသောအရာများနှင့် ဖြစ်လာမည့်အရာများကို ဖော်ပြပြသရမည်ဖြစ်သည်။” Selected Messages, book 2, 104.</w:t>
      </w:r>
    </w:p>
    <w:p>
      <w:pPr>
        <w:pStyle w:val="ArticleBody"/>
        <w:jc w:val="left"/>
      </w:pPr>
      <w:r>
        <w:rPr>
          <w:rFonts w:ascii="Myanmar Text" w:hAnsi="Myanmar Text" w:eastAsia="Myanmar Text" w:cs="Myanmar Text"/>
        </w:rPr>
        <w:t>ပရောဖက်ပြုချက်ကို လေ့လာသူများအဖြစ် ကျွန်ုပ်တို့၏အလုပ်မှာ ပထမကောင်းကင်တမန်၏ သတင်းနှင့် ဒုတိယကောင်းကင်တမန်၏ သတင်းကို တတိယကောင်းကင်တမန်၏ သတင်းအတွင်း ပေါင်းစည်းရန် ဖြစ်သည်။ ပထမနှင့် ဒုတိယ သတင်းတို့ မရှိဘဲ တတိယသတင်းတစ်ရပ် မဖြစ်နိုင်သကဲ့သို့၊ “ပထမနှင့် ဒုတိယ မရှိလျှင် တတိယလည်း မရှိနိုင်” သည်။ ဤသည်မှာ ‘အစဉ်လိုက်စနစ်’ အရ မှန်ကန်သည်။ အကြောင်းမှာ ပထမနှင့် ဒုတိယ မရှိလျှင် တတိယဟု ခေါ်သည့်အရာသည် အမှန်တကယ် ပထမဖြစ်သွားမည် ဖြစ်သောကြောင့် ဖြစ်သည်။ ထို့ပြင် ‘အကြောင်းအရာ’ အရလည်း မှန်ကန်သည်။ အကြောင်းမှာ ပထမနှင့် ဒုတိယတို့၏ ပရောဖက်ပြုဆိုင်ရာ လက္ခဏာများက တတိယ၏ လက္ခဏာများကို သတ်မှတ်ဖော်ပြပေးကြသောကြောင့် ဖြစ်သည်။ သင်္ချာအရ ပထမနှင့် ဒုတိယ မရှိဘဲ တတိယမရှိနိုင်သကဲ့သို့၊ ပရောဖက်ပြုဆိုင်ရာအရလည်း ပထမနှင့် ဒုတိယ၏ လမ်းမှတ်များကို ချန်လှပ်ထားပါက တတိယကောင်းကင်တမန်၏ သတင်းအတွင်း လမ်းမှတ်များလည်း မရှိနိုင်ပါ။</w:t>
      </w:r>
    </w:p>
    <w:p>
      <w:pPr>
        <w:pStyle w:val="ArticleScripture"/>
        <w:jc w:val="left"/>
      </w:pPr>
      <w:r>
        <w:rPr>
          <w:rFonts w:ascii="Myanmar Text" w:hAnsi="Myanmar Text" w:eastAsia="Myanmar Text" w:cs="Myanmar Text"/>
        </w:rPr>
        <w:t>“ဘုရားသခင်သည် ဗျာဒိတ် ၁၄ ၏ သတင်းစကားတို့အား ပရောဖက်ပြုခြင်း၏ အစဉ်အလာအတွင်း၌ ၎င်းတို့၏ နေရာကို ပေးထားတော်မူပြီး၊ ၎င်းတို့၏ အမှုတော်သည် ဤကမ္ဘာမြေသမိုင်း၏ အဆုံးတိုင်အောင် မရပ်စဲရ။ ပထမကောင်းကင်တမန်၏ သတင်းစကားနှင့် ဒုတိယကောင်းကင်တမန်၏ သတင်းစကားတို့သည် ယခုအချိန်အတွက်လည်း ဆက်လက်၍ အမှန်တရားဖြစ်နေသေးကြပြီး၊ နောက်လိုက်လာသော ဤသတင်းစကားနှင့် အပြိုင် သွားရမည်ဖြစ်သည်။ တတိယကောင်းကင်တမန်သည် မိမိ၏ သတိပေးချက်ကို အသံကြီးစွာဖြင့် ကြေညာသည်။ ‘ဤအရာတို့နောက်၌’ ဟု ယောဟန်က ဆို၏၊ ‘ကြီးမားသော တန်ခိုးရှိသော အခြားကောင်းကင်တမန်တစ်ပါးကို ကောင်းကင်မှ ဆင်းလာသည်ကို ငါမြင်ရ၏၊ မြေကြီးသည် သူ၏ ဘုန်းအသရေကြောင့် လင်းထိန်သွားလေ၏။’ ဤအလင်းဖြာမှု၌ သတင်းစကား သုံးပါးလုံး၏ အလင်းကို ပေါင်းစည်းထားသည်။” The 1888 Materials, 803, 804.</w:t>
      </w:r>
    </w:p>
    <w:p>
      <w:pPr>
        <w:pStyle w:val="ArticleBody"/>
        <w:jc w:val="left"/>
      </w:pPr>
      <w:r>
        <w:rPr>
          <w:rFonts w:ascii="Myanmar Text" w:hAnsi="Myanmar Text" w:eastAsia="Myanmar Text" w:cs="Myanmar Text"/>
        </w:rPr>
        <w:t>ကျွန်ုပ်တို့၏အလုပ်မှာ ပရောဖက်ပြုသမိုင်း၏အစဉ်အတိုင်း Millerite များ၏ လှုပ်ရှားမှုအတွင်း “ဖြစ်ခဲ့ပြီးသော အရာများ” နှင့် တစ်သိန်းလေးသောင်းလေးထောင်၏ လှုပ်ရှားမှုအတွင်း “ဖြစ်မည့် အရာများ” ကို ဖော်ပြပြသခြင်း ဖြစ်သည်။</w:t>
      </w:r>
    </w:p>
    <w:p>
      <w:pPr>
        <w:pStyle w:val="ArticleScripture"/>
        <w:jc w:val="left"/>
      </w:pPr>
      <w:r>
        <w:rPr>
          <w:rFonts w:ascii="Myanmar Text" w:hAnsi="Myanmar Text" w:eastAsia="Myanmar Text" w:cs="Myanmar Text"/>
        </w:rPr>
        <w:t>“ထာဝရဘုရားသည် လောကကို ၎င်း၏ အပြစ်ဒုစရိုက်အတွက် အပြစ်ပေးတော်မူရန် နီးကပ်လာပြီ။ သူတို့အား ပေးအပ်ထားသော အလင်းနှင့် သမ္မာတရားကို ငြင်းပယ်ခဲ့ကြသော ဘာသာရေးအဖွဲ့အစည်းများကိုလည်း အပြစ်ပေးတော်မူရန် နီးကပ်လာပြီ။ ပထမ၊ ဒုတိယ၊ တတိယ ကောင်းကင်တမန်တို့၏ သတင်းစကားများကို ပေါင်းစည်းထားသော ထိုမဟာသတင်းစကားကို လောကသို့ ကြေညာရမည်။ ဤအရာသည် ကျွန်ုပ်တို့၏ အမှုတော်ဆောင်ရွက်ခြင်း၏ အဓိကဝန်ထုပ်ဝန်ပိုး ဖြစ်ရမည်။” The Seventh-day Adventist Bible Commentary, volume 7, 950.</w:t>
      </w:r>
    </w:p>
    <w:p>
      <w:pPr>
        <w:pStyle w:val="ArticleBody"/>
        <w:jc w:val="left"/>
      </w:pPr>
      <w:r>
        <w:rPr>
          <w:rFonts w:ascii="Myanmar Text" w:hAnsi="Myanmar Text" w:eastAsia="Myanmar Text" w:cs="Myanmar Text"/>
        </w:rPr>
        <w:t>ဗျာဒိတ်ကျမ်း အခန်းကြီး ၁၈ ၌ ဖော်ပြထားသော ကောင်းကင်တမန် ဆင်းသက်လာသောအခါ မြေကြီးကို အလင်းပေးစေသောအရာမှာ ပထမကောင်းကင်တမန်၏ သတင်းစကားနှင့် ဒုတိယကောင်းကင်တမန်၏ သတင်းစကားတို့ကို ပေါင်းစည်းခြင်းပင် ဖြစ်သည်။ ထိုသူမက “ဤအရာတို့နောက်မှ” ဟု ယောဟန်က ဆိုသည်ကား “ငါသည် အခြားသော ကောင်းကင်တမန်တစ်ပါးကို ကောင်းကင်မှ ဆင်းသက်လာသည်ကို မြင်ရ၏။ သူသည် အာဏာကြီးမား၍ မြေကြီးသည် သူ၏ ဘုန်းတော်ကြောင့် အလင်းရ၏” ဟု ဖော်ပြခဲ့သည်။ ဤအလင်းပေးခြင်း၌ သတင်းစကားသုံးပါးလုံး၏ အလင်းကို ပေါင်းစည်းထားသည်။ “မြေကြီး” သည် “အလင်းရ” သောအမှုနှင့် ဆက်နွှယ်သော “အလင်းပေးခြင်း” သည် “သတင်းစကားသုံးပါးလုံး၏ အလင်းကို ပေါင်းစည်းသောအခါ” ပြီးမြောက်စေခြင်းခံရသည်။ မီလာရိုက်တို့၏ သမိုင်းကို တစ်ရာလေးသောင်းလေးထောင်၏ သမိုင်းနှင့် အပြိုင်နှစ်ကြောင်းအဖြစ် ယူဆောင်လာခြင်းအားဖြင့် သတင်းစကားသုံးပါးကို line upon line အတိုင်း ပေါင်းစည်းသော အမှုကိုလည်း အမင်္ဂလာသုံးပါးနှင့်ပတ်သက်၍လည်း ပြီးမြောက်စေရမည်။</w:t>
      </w:r>
    </w:p>
    <w:p>
      <w:pPr>
        <w:pStyle w:val="ArticleBody"/>
        <w:jc w:val="left"/>
      </w:pPr>
      <w:r>
        <w:rPr>
          <w:rFonts w:ascii="Myanmar Text" w:hAnsi="Myanmar Text" w:eastAsia="Myanmar Text" w:cs="Myanmar Text"/>
        </w:rPr>
        <w:t>ဒုတိယကောင်းကင်တမန်က ကြေညာခဲ့သော ဗာဗုလုန်၏ကျဆုံးခြင်းသည် ပထမကောင်းကင်တမန်၏ သတင်းစကားနှင့် ခွဲထုတ်၍မရနိုင်ပါ။ ပထမကောင်းကင်တမန်၏ သတင်းစကားသည် 1843 ခုနှစ်တွင် ခရစ်တော်၏ ဒုတိယအကြိမ်ကြွလာခြင်းကို သတ်မှတ်ဖော်ပြခဲ့ပြီး၊ ထိုသတင်းစကား ပျက်ကွက်သွားသောအခါ၊ ထိုသတင်းစကား၏ အကျိုးဆက်က ပရိုတက်စတင့် အသင်းတော်များ၏ ကျဆုံးခြင်းကို ဖြစ်ပေါ်စေခဲ့သည်။ အကျိုးဆက်သည် ဒုတိယကောင်းကင်တမန် ဖြစ်ပြီး၊ အကြောင်းရင်းမှာ ပထမကောင်းကင်တမန်၏ ပျက်ကွက်ခြင်း ဖြစ်သည်။ ပထမကောင်းကင်တမန် မရှိခဲ့လျှင်၊ ဒုတိယကောင်းကင်တမန်က ကြေညာသော ဗာဗုလုန်၏ ကျဆုံးခြင်းလည်း ရှိလာမည် မဟုတ်ပေ။ အကြောင်းရင်းနှင့် အကျိုးဆက်ကို အတူတကွ ချည်နှောင်ထားသော အင်္ဂါရပ်မှာ “အချိန်” ဖြစ်သည်။ “အချိန်” (1843) သည် အမှန်တကယ် မဖြစ်ပေါ်လာခဲ့ဘဲ၊ ထိုပျက်ကွက်မှုက “အကျိုးဆက်” ကို ဖြစ်ပေါ်စေခဲ့သည်။ “အကြောင်းရင်း” သည် မီလာက 1843 ခုနှစ်အနီးတွင် အဆုံးသတ်မည်ဟု မှားယွင်းစွာ သတ်မှတ်နိဂုံးချခဲ့သော ပရောဖက်ပြုချက် သုံးခုကို ဖော်ထုတ်သတ်မှတ်ခဲ့သည့် အမှားပင် ဖြစ်သည်။ 1335, 2300, နှင့် 2520 နှစ် ဟူသော ထိုပရောဖက်ပြုချက် သုံးခုသည် 1843 ခုနှစ်တွင် ခရစ်တော်သည် မိုးတိမ်များပေါ်၌ ကြွလာခြင်းနှင့်အတူ အဆုံးသတ်မည်ဟု မီလာက ယုံကြည်ခဲ့သည်။ မီလာက မှားယွင်းစွာ နားလည်ခဲ့သော အချိန်ဆိုင်ရာ ပရောဖက်ပြုချက်များ ပျက်ကွက်သွားသောအခါ၊ ပရိုတက်စတင့်များက ပထမကောင်းကင်တမန်၏ သတင်းစကားကို ငြင်းပယ်ရန် အကြောင်းပြချက် ရရှိသွားခဲ့ပြီး၊ ဒုတိယကောင်းကင်တမန်သည် ရောက်လာခဲ့သည်။ ပထမကောင်းကင်တမန်သည် “အကြောင်းရင်း” ဖြစ်ပြီး၊ ဒုတိယကောင်းကင်တမန်သည် “အကျိုးဆက်” ဖြစ်သည်။</w:t>
      </w:r>
    </w:p>
    <w:p>
      <w:pPr>
        <w:pStyle w:val="ArticleBody"/>
        <w:jc w:val="left"/>
      </w:pPr>
      <w:r>
        <w:rPr>
          <w:rFonts w:ascii="Myanmar Text" w:hAnsi="Myanmar Text" w:eastAsia="Myanmar Text" w:cs="Myanmar Text"/>
        </w:rPr>
        <w:t>ပထမနှင့် ဒုတိယ ကောင်းကင်တမန်တို့၏ သတင်းစကားများကို ခွဲထုတ်၍မရနိုင်၊ အကြောင်းမူကား ၎င်းတို့သည် ပရောဖက်ပြုကာလအားဖြင့် ပရောဖက်ပြုဆိုင်ရာအရ ဆက်နွယ်လျက်ရှိကြသည်။ ပထမနှင့် ဒုတိယ ဘေးဒုက္ခတို့သည်လည်း “ကာလ” အားဖြင့် ပရောဖက်ပြုဆိုင်ရာအရ ဆက်နွယ်လျက်ရှိကြသည်။ ပထမ ဘေးဒုက္ခ၏ အချိန်ပရောဖက်ပြုချက်ဖြစ်သော နှိပ်စက်ခြင်း အနှစ်တစ်ရာငါးဆယ်ကို ဖော်ထုတ်ပြသော ကာလသည်၊ သတ်ဖြတ်သော ဒုတိယ ဘေးဒုက္ခ၏ သုံးရာကိုးဆယ့်တစ်နှစ်နှင့် တစ်ဆယ့်ငါးရက် ဆိုသော အချိန်ပရောဖက်ပြုချက် စတင်ရာ တိတိကျကျ အမှတ်၌ပင် အဆုံးသတ်လေသည်။ အချိန်ပရောဖက်ပြုချက်သည် ပထမနှင့် ဒုတိယ ဘေးဒုက္ခတို့ကိုလည်းကောင်း၊ ပထမနှင့် ဒုတိယ ကောင်းကင်တမန်တို့၏ သတင်းစကားများကိုလည်းကောင်း ဆက်စပ်ပေးထားသည်။</w:t>
      </w:r>
    </w:p>
    <w:p>
      <w:pPr>
        <w:pStyle w:val="ArticleBody"/>
        <w:jc w:val="left"/>
      </w:pPr>
      <w:r>
        <w:rPr>
          <w:rFonts w:ascii="Myanmar Text" w:hAnsi="Myanmar Text" w:eastAsia="Myanmar Text" w:cs="Myanmar Text"/>
        </w:rPr>
        <w:t>ပထမနှင့် ဒုတိယအမင်္ဂလာတို့ဆိုင်ရာ အချိန်ပရောဖက်ပြုချက်များ၏ ပြည့်စုံခြင်းသည် ပထမကောင်းကင်တမန်၏ သတင်းစကားကို အာဏာပေး၍၊ ဗျာဒိတ်ကျမ်း ၁၀ ထဲမှ ကောင်းကင်တမန်ကို သူ၏ဘုန်းတော်ဖြင့် လောကကို အလင်းပေးစေရန် ဆင်းလာစေခဲ့သည်။ ပထမကောင်းကင်တမန်အကြောင်း ပြောဆိုရာ၌ Sister White သည် “သူ၏အမှုတော်မှာ မိမိ၏ဘုန်းတော်ဖြင့် မြေကြီးကို အလင်းပေးရန်နှင့် ဘုရားသခင်၏ ရောက်လာမည့် အမျက်ဒေါသကို လူသားအား သတိပေးရန်ဖြစ်ကြောင်း” မိမိအား “ပြောကြားခံရသည်” ဟု မှတ်တမ်းတင်ထားသည်။ ထိုအမှုတော်သည်ပင် ဗျာဒိတ်ကျမ်း ၁၈ ထဲရှိ တတိယကောင်းကင်တမန်၏ အမှုတော်နှင့် တစ်ထပ်တည်းတူညီသော အမှုတော်ဖြစ်သည်။</w:t>
      </w:r>
    </w:p>
    <w:p>
      <w:pPr>
        <w:pStyle w:val="ArticleScripture"/>
        <w:jc w:val="left"/>
      </w:pPr>
      <w:r>
        <w:rPr>
          <w:rFonts w:ascii="Myanmar Text" w:hAnsi="Myanmar Text" w:eastAsia="Myanmar Text" w:cs="Myanmar Text"/>
        </w:rPr>
        <w:t>“တတိယကောင်းကင်တမန်၏ သတင်းစကား ကြေညာခြင်း၌ ပူးပေါင်းသော ကောင်းကင်တမန်သည် မိမိ၏ ဘုန်းတော်ဖြင့် မြေကြီးတစ်လုံးလုံးကို လင်းစေရမည်။ ဤနေရာ၌ ကမ္ဘာတစ်ဝန်းလုံးသို့ ပြန့်နှံ့မည့် အတိုင်းအတာနှင့် မကြုံစဖူးသော တန်ခိုးအစွမ်းပါရှိသည့် အမှုတော်တစ်ရပ်ကို ကြိုတင်ဟောကိန်းထုတ်ထား၏။ 1840–44 ခုနှစ်များ၏ ကြွလာခြင်းလှုပ်ရှားမှုသည် ဘုရားသခင်၏ တန်ခိုးတော် ထင်ရှားပြသမှု ဂုဏ်တော်ကြီးမားသော အဖြစ်တစ်ရပ်ဖြစ်ခဲ့သည်။ ပထမကောင်းကင်တမန်၏ သတင်းစကားကို ကမ္ဘာပေါ်ရှိ မစ်ရှင်လုပ်ငန်းဌာန အသီးသီးသို့ ပို့ဆောင်ခဲ့ကြပြီး၊ အချို့သော နိုင်ငံများ၌လည်း ဆယ့်ခြောက်ရာစု ပြုပြင်ပြောင်းလဲရေးခေတ်မှစ၍ မည်သည့်နိုင်ငံ၌မျှ မြင်တွေ့ရဖူးသည့်အရာထက် အကြီးမားဆုံးသော ဘာသာရေးစိတ်ဝင်စားမှု ပေါ်ပေါက်ခဲ့သည်။ သို့ရာတွင် ဤအရာများကို တတိယကောင်းကင်တမန်၏ နောက်ဆုံးသတိပေးချက်အောက်၌ ဖြစ်ပေါ်မည့် အားကြီးသော လှုပ်ရှားမှုက ကျော်လွန်သွားမည်ဖြစ်သည်။”</w:t>
      </w:r>
    </w:p>
    <w:p>
      <w:pPr>
        <w:pStyle w:val="ArticleScripture"/>
        <w:jc w:val="left"/>
      </w:pPr>
      <w:r>
        <w:rPr>
          <w:rFonts w:ascii="Myanmar Text" w:hAnsi="Myanmar Text" w:eastAsia="Myanmar Text" w:cs="Myanmar Text"/>
        </w:rPr>
        <w:t>“ထိုအမှုသည် ပင်တေကုတ္တေပွဲနေ့၏အမှုနှင့် ဆင်တူလိမ့်မည်။ ဧဝံဂေလိတရား၏အစပြုချိန်၌ သန့်ရှင်းသောဝိညာဉ်တော်ကို သွန်းလောင်းပေးခြင်းအားဖြင့် ‘အစမိုး’ ကို ပေးတော်မူခဲ့ရာ၊ အဖိုးတန်သော မျိုးစေ့ ပေါက်ဖွားထွက်လာစေရန် ဖြစ်သကဲ့သို့၊ ထိုနည်းတူ ‘နှောင်းမိုး’ ကိုလည်း အဆုံးကာလ၌ စပါးရိတ်သိမ်းခြင်း ရင့်မှည့်စေရန် ပေးတော်မူလိမ့်မည်။ ‘ထာဝရဘုရားကို သိခြင်းအမှု၌ ဆက်လက်လိုက်လျှောက်မည်ဆိုလျှင်၊ ထိုအခါ ငါတို့သည် သိကြလိမ့်မည်။ ကိုယ်တော်၏ ပေါ်ထွက်တော်မူခြင်းသည် နံနက်ကဲ့သို့ အတည်ပြုထားပြီး ဖြစ်၏။ ကိုယ်တော်သည် မြေကြီးပေါ်သို့ ကျသည့်မိုးကဲ့သို့၊ နှောင်းမိုးနှင့် အစမိုးကဲ့သို့ ငါတို့ထံသို့ ကြွလာတော်မူလိမ့်မည်။’ Hosea 6:3. ‘ထို့ကြောင့် ဇိအုန်၏သားတို့၊ ဝမ်းမြောက်ကြလော့၊ သင်တို့၏ဘုရားသခင် ထာဝရဘုရား၌ ပျော်ရွှင်ကြလော့။ အကြောင်းမူကား ကိုယ်တော်သည် သင်တို့အတွက် အစမိုးကို တော်သင့်သမျှ ပေးတော်မူပြီ။ ထို့ပြင် ကိုယ်တော်သည် သင်တို့အတွက် မိုးကို ကျစေတော်မူလိမ့်မည်။ အစမိုးကိုလည်းကောင်း၊ နှောင်းမိုးကိုလည်းကောင်း ကျစေတော်မူလိမ့်မည်။’ Joel 2:23. ‘နောက်ဆုံးသောနေ့ရက်များ၌ ငါသည် ငါ၏ဝိညာဉ်တော်ကို လူအပေါင်းတို့အပေါ်သို့ သွန်းလောင်းမည်ဟု ဘုရားသခင် မိန့်တော်မူ၏။’ ‘ထာဝရဘုရား၏ နာမတော်ကို ခေါ်လျှောက်သောသူမည်သည်ကား ကယ်တင်ခြင်းကို ရလိမ့်မည်။’ Acts 2:17, 21.”</w:t>
      </w:r>
    </w:p>
    <w:p>
      <w:pPr>
        <w:pStyle w:val="ArticleScripture"/>
        <w:jc w:val="left"/>
      </w:pPr>
      <w:r>
        <w:rPr>
          <w:rFonts w:ascii="Myanmar Text" w:hAnsi="Myanmar Text" w:eastAsia="Myanmar Text" w:cs="Myanmar Text"/>
        </w:rPr>
        <w:t>“ဧဝံဂေလိလုပ်ငန်း၏ ကြီးမြတ်သောအမှုတော်သည် ၎င်း၏အစ၌ ထင်ရှားခဲ့သော ဘုရားသခင်၏ တန်ခိုးတော်ပြသမှုထက် လျော့နည်းသော ပြသမှုဖြင့် အဆုံးသတ်ရမည်မဟုတ်။ ဧဝံဂေလိ၏အစ၌ ပထမမိုး၏ သွန်းလောင်းခြင်း၌ ပြည့်စုံခဲ့သော ပရောဖက်ပြုချက်များသည် ၎င်း၏အဆုံး၌ နောက်မိုး၌ တစ်ဖန် ပြည့်စုံရမည်ဖြစ်သည်။ ဤတွင် တမန်တော် ပေတရုက ‘ထို့ကြောင့် သင်တို့၏အပြစ်များကို ဖျောက်ဖျက်ပယ်ရှားတော်မူခြင်းခံရမည်အကြောင်း၊ နောင်တရ၍ ပြောင်းလဲကြလော့။ ထိုအခါ သခင်ဘုရား၏မျက်မှောက်တော်မှ အားဖြည့်ခြင်းကာလများ ရောက်လာမည်။ ထိုအပြင် ကိုယ်တော်သည် ယေရှုကို စေလွှတ်တော်မူမည်’ ဟု ဆိုစဉ်က မျှော်လင့်ကြည့်ရှုခဲ့သော ‘အားဖြည့်ခြင်းကာလများ’ ရှိနေသည်။ တမန်တော်ဝတ္ထု ၃:၁၉၊ ၂၀။” The Great Controversy, 611.</w:t>
      </w:r>
    </w:p>
    <w:p>
      <w:pPr>
        <w:pStyle w:val="ArticleBody"/>
        <w:jc w:val="left"/>
      </w:pPr>
      <w:r>
        <w:rPr>
          <w:rFonts w:ascii="Myanmar Text" w:hAnsi="Myanmar Text" w:eastAsia="Myanmar Text" w:cs="Myanmar Text"/>
        </w:rPr>
        <w:t>ပထမနှင့် ဒုတိယအမင်္ဂလာ၏ အချိန်ဆိုင်ရာ ပရောဖက်ပြုချက်များ ပြည့်စုံလာခြင်းသည် ၁၈၄၀ ခုနှစ်တွင် ကမ္ဘာမြေကို မိမိ၏ ဘုန်းတော်ဖြင့် ထွန်းလင်းစေရန် ကောင်းကင်တမန်ကို ဆင်းသက်စေခဲ့ပြီး၊ ထိုကြောင့် ပထမကောင်းကင်တမန်၏ သတင်းစကားကို အားပေးခိုင်မာစေခဲ့သည်။ ထို့အတူ တတိယအမင်္ဂလာ ပြည့်စုံလာခြင်းသည် 9/11 တွင် ကမ္ဘာမြေကို မိမိ၏ ဘုန်းတော်ဖြင့် ထွန်းလင်းစေရန် ကောင်းကင်တမန်ကို ဆင်းသက်စေခဲ့ပြီး၊ ထိုကြောင့် တတိယကောင်းကင်တမန်၏ သတင်းစကားကို အားပေးခိုင်မာစေခဲ့သည်။ ကမ္ဘာမြေကို ထွန်းလင်းစေခြင်းသည် အပြိုင်အသုံးချခြင်းတစ်ရပ်အဖြစ်—မျဉ်းပေါ်၌ မျဉ်းထား၍—လှုပ်ရှားမှုနှစ်ရပ်ကို ပေါင်းစည်းခြင်းအားဖြင့် အကောင်အထည်ဖော်ခြင်း ဖြစ်သည်။ ကောင်းကင်တမန်သုံးပါး၏ သတင်းစကားကို အားပေးခိုင်မာစေသည်မှာ အမင်္ဂလာသုံးပါး၏ သတင်းစကားပင် ဖြစ်သည်။ ၎င်းတို့သည် မျဉ်းနှစ်ကြောင်းအဖြစ် ယက်ကပ်ချည်နှောင်ထားကြပြီး၊ တစ်ကြောင်းမှာ အတွင်းပိုင်းဖြစ်၍ အခြားတစ်ကြောင်းမှာ အပြင်ပိုင်းဖြစ်သည်။ ကောင်းကင်တမန်သုံးပါးသည် ဘုရားသခင်၏ လူမျိုးတော်၏ အမှုတော်ကို ကိုယ်စားပြုကြပြီး၊ ထိုအမှုတော်သည် အမင်္ဂလာသုံးပါး၏ ပြည့်စုံလာခြင်းအားဖြင့် အားပေးခိုင်မာစေခြင်းကို ခံရသည်။ အပြင်ပိုင်းသည် အစ္စလာမ်နှင့် ၎င်း၏ ပရောဖက်ဆိုင်ရာ အမှုဖြစ်ပြီး၊ အတွင်းပိုင်းသည် မိမိ၏ လူမျိုးအတွင်း၌ ရှိတော်မူသော ခရစ်တော်—ဘုန်းတော်၏ မြော်လင့်ခြင်း—ဖြစ်သည်။ ဤအကြောင်းကြောင့်ပင်၊ နောက်ဆုံးသော ကာလများ၌ သူ၏ သားတော်ဆယ့်နှစ်ဦး၏ သင်္က</w:t>
      </w:r>
      <w:r>
        <w:rPr>
          <w:rFonts w:ascii="Nirmala UI" w:hAnsi="Nirmala UI" w:eastAsia="Nirmala UI" w:cs="Nirmala UI"/>
        </w:rPr>
        <w:t>േത</w:t>
      </w:r>
      <w:r>
        <w:rPr>
          <w:rFonts w:ascii="Myanmar Text" w:hAnsi="Myanmar Text" w:eastAsia="Myanmar Text" w:cs="Myanmar Text"/>
        </w:rPr>
        <w:t>နိမိတ်ဆိုင်ရာ အဓိပ္ပာယ်နှင့် စပ်လျဉ်း၍ ယာကုပ်၏ ပရောဖက်ပြုချက်တွင် ယုဒသည် မြည်းနှင့် ချည်နှောင်ထားသည်။</w:t>
      </w:r>
    </w:p>
    <w:p>
      <w:pPr>
        <w:pStyle w:val="ArticleScripture"/>
        <w:jc w:val="left"/>
      </w:pPr>
      <w:r>
        <w:rPr>
          <w:rFonts w:ascii="Myanmar Text" w:hAnsi="Myanmar Text" w:eastAsia="Myanmar Text" w:cs="Myanmar Text"/>
        </w:rPr>
        <w:t>ယာကုပ်သည် မိမိသားတို့ကို ခေါ်၍၊ “စုဝေးကြလော့။ နောက်ဆုံးကာလ၌ သင်တို့အပေါ် ဖြစ်ပေါ်မည့်အရာတို့ကို ငါပြောပြမည်။ စုဝေးကြလော့၊ ယာကုပ်၏သားတို့၊ နားထောင်ကြလော့။ သင်တို့အဘ အစ္စရေး၏စကားကို နားစိုက်ကြလော့။ … ယုဒ၊ သင်သည် သင့်ညီအစ်ကိုတို့၏ ချီးမွမ်းခြင်းကို ခံရမည့်သူဖြစ်၏။ သင့်လက်သည် သင့်ရန်သူတို့၏ လည်ပင်းပေါ်၌ ရှိလိမ့်မည်။ သင့်အဘ၏ သားတို့သည် သင့်ရှေ့၌ ဦးညွှတ်ကြလိမ့်မည်။ ယုဒသည် ခြင်္သေ့ကလေးဖြစ်၏။ ငါ့သား၊ သင်သည် ဖမ်းယူထားသောအမဲမှ တက်လာပြီ။ သူသည် ငုံ့ချ၍ ခြင်္သေ့ကဲ့သို့ လဲလျောင်း၏။ အိုမင်းသော ခြင်္သေ့ကဲ့သို့လည်း လဲလျောင်း၏။ မည်သူသည် သူ့ကို နိုးဆော်၍ ထစေနိုင်မည်နည်း။ ရာဇပလ္လင်တံသည် ယုဒထံမှ မရွေ့လျားရ၊ ဥပဒေချမှတ်သောသူလည်း သူ၏ခြေများအကြားမှ မပျောက်ကွယ်ရ၊ ရှိလော ရောက်လာသည်တိုင်အောင်တည်း။ လူမျိုးများ၏ စုဝေးခြင်းသည်လည်း သူ့ထံသို့ ဖြစ်လိမ့်မည်။ သူသည် မိမိမြည်းကလေးကို စပျစ်နွယ်ပင်၌ ချည်နှောင်၍၊ မိမိမြည်းမ၏ ကလေးကို ရွေးချယ်ထားသော စပျစ်နွယ်ပင်၌ ချည်နှောင်၏။ သူသည် မိမိအဝတ်များကို စပျစ်ရည်၌ လျှော်၍၊ မိမိအင်္ကျီများကို စပျစ်သီး၏ သွေး၌ လျှော်၏။ သူ၏မျက်စိတို့သည် စပျစ်ရည်ကြောင့် နီလိမ့်မည်။ သူ၏သွားတို့သည် နို့ကြောင့် ဖြူလိမ့်မည်။” ကမ္ဘာဦး ၄၉:၁၊ ၂၊ ၈–၁၂။</w:t>
      </w:r>
    </w:p>
    <w:p>
      <w:pPr>
        <w:pStyle w:val="ArticleBody"/>
        <w:jc w:val="left"/>
      </w:pPr>
      <w:r>
        <w:rPr>
          <w:rFonts w:ascii="Myanmar Text" w:hAnsi="Myanmar Text" w:eastAsia="Myanmar Text" w:cs="Myanmar Text"/>
        </w:rPr>
        <w:t>ခရစ်တော်သည် ယုဒအမျိုး၏ ခြင်္သေ့တော်ဖြစ်တော်မူ၏။ ကိုယ်တော်သည် မိမိအဝတ်တော်ကို သွေးဖြင့် ဆေးကြောတော်မူသောသူဖြစ်တော်မူပြီး၊ “ရွေးချယ်ထားသော စပျစ်ပင်” တည်းဟူသောသူလည်း ဖြစ်တော်မူ၏။ ထို “ရွေးချယ်ထားသော စပျစ်ပင်” သည် ပရောဖက်ပြုချက်အရ “မြည်းကလေး” နှင့် ချည်နှောင်ထားလျက်ရှိ၏။ ဝမ်းနည်းခြင်းသုံးပါး၏ ပြင်ပသတင်းစကားသည် ကောင်းကင်တမန်သုံးပါး၏ အတွင်းသတင်းစကားနှင့် ချည်နှောင်ထားလျက်ရှိ၏။ ပထမကောင်းကင်တမန်နှင့် ဒုတိယကောင်းကင်တမန်တို့သည် တတိယကောင်းကင်တမန်နှင့် အပြိုင်သွားသကဲ့သို့၊ ပထမဝမ်းနည်းခြင်းနှင့် ဒုတိယဝမ်းနည်းခြင်းတို့လည်း တတိယဝမ်းနည်းခြင်းနှင့် အပြိုင်သွားရမည်ဖြစ်၏။</w:t>
      </w:r>
    </w:p>
    <w:p>
      <w:pPr>
        <w:pStyle w:val="ArticleHeading"/>
        <w:jc w:val="left"/>
      </w:pPr>
      <w:r>
        <w:rPr>
          <w:rFonts w:ascii="Myanmar Text" w:hAnsi="Myanmar Text" w:eastAsia="Myanmar Text" w:cs="Myanmar Text"/>
        </w:rPr>
        <w:t>သော့ချက်</w:t>
      </w:r>
    </w:p>
    <w:p>
      <w:pPr>
        <w:pStyle w:val="ArticleBody"/>
        <w:jc w:val="left"/>
      </w:pPr>
      <w:r>
        <w:rPr>
          <w:rFonts w:ascii="Myanmar Text" w:hAnsi="Myanmar Text" w:eastAsia="Myanmar Text" w:cs="Myanmar Text"/>
        </w:rPr>
        <w:t>နိနေဝေ၏စစ်ပွဲသည် မကြာမီရောက်လာမည့် တနင်္ဂနွေနေ့ဥပဒေ၌ ရောမကက်သလစ်အယူဝါဒ၏ သေစေတတ်သောဒဏ်ရာ ပျောက်ကင်းပြန်လည်ကုသခံရသောအခါ အစ္စလာမ်၏အမှောင်ကို ကမ္ဘာပေါ်သို့ ဆောင်ကြဉ်းပေးသော “သော့ချက်” ဖြစ်သည်။ ထိုတနင်္ဂနွေနေ့ဥပဒေသည် တတိယဘေးဒုက္ခ ရုတ်တရက်ရောက်လာသည့် ဗျာဒိတ်ကျမ်း ၁၁ ၏ မြေငလျင်ဖြစ်သည်။ ထိုဘေးဒုက္ခသည် ထိုမြေငလျင်၏ “နာရီ” အတွင်း ရောက်လာသည်။</w:t>
      </w:r>
    </w:p>
    <w:p>
      <w:pPr>
        <w:pStyle w:val="ArticleScripture"/>
        <w:jc w:val="left"/>
      </w:pPr>
      <w:r>
        <w:rPr>
          <w:rFonts w:ascii="Myanmar Text" w:hAnsi="Myanmar Text" w:eastAsia="Myanmar Text" w:cs="Myanmar Text"/>
        </w:rPr>
        <w:t>ထိုနာရီတစ်ခုတည်းတွင် မြေငလျင်ကြီးတစ်ခုဖြစ်လေ၏။ မြို့၏ ဆယ်ပုံတစ်ပုံသည် ပြိုလဲ၍၊ ထိုမြေငလျင်၌ လူခုနစ်ထောင် သေဆုံးကြလေ၏။ ကျန်ရစ်သူတို့သည် ကြောက်ရွံ့တုန်လှုပ်၍ ကောင်းကင်ဘုံ၏ ဘုရားသခင်အား ဘုန်းတော်ကို ပေးကြလေ၏။ ဒုတိယဘေးသည် လွန်သွားပြီ။ ကြည့်ရှုလော့၊ တတိယဘေးသည် အလျင်အမြန်လာ၏။ ဗျာဒိတ်ကျမ်း ၁၁:၁၃၊ ၁၄။</w:t>
      </w:r>
    </w:p>
    <w:p>
      <w:pPr>
        <w:pStyle w:val="ArticleBody"/>
        <w:jc w:val="left"/>
      </w:pPr>
      <w:r>
        <w:rPr>
          <w:rFonts w:ascii="Myanmar Text" w:hAnsi="Myanmar Text" w:eastAsia="Myanmar Text" w:cs="Myanmar Text"/>
        </w:rPr>
        <w:t>တနင်္ဂနွေနေ့ဥပဒေသည် လောကအတွက် သားရဲ၏ရုပ်တုကို စမ်းသပ်သောအချိန်ကို စတင်စေပြီး၊ နိနေဝေ၏စစ်ပွဲသည် ဣသယအခန်းနှစ်ဆယ့်သုံး၏ ပြည့်စုံခြင်း၌ တုရု၏ပြည့်တန်ဆာမိန်းမသည် မိမိ၏သီချင်းများကို စတင်သီဆိုလာသည်နှင့်အမျှ ဆဋ္ဌမနိုင်ငံတော်၏ အောင်နိုင်ခြင်းကို ခွဲခြားသတ်မှတ်ပေးသော သော့ချက်ဖြစ်သည်။ သားရဲ၏ရုပ်တုဆိုင်ရာ စမ်းသပ်မှုသည် လူတစ်ဦး၏ ထာဝရကံကြမ္မာကို ဆုံးဖြတ်ပေးသော စမ်းသပ်မှုဖြစ်ပြီး၊ ထိုဆုံးဖြတ်ချက်ကို ကရုဏာကာလပိတ်သိမ်းမတိုင်မီ ချမှတ်ပြီးဖြစ်သည်။ မိက္ခေလသည် ထရပ်တော်မူသောအခါ လောကအတွက် ကရုဏာကာလသည် ပိတ်သိမ်းသွားသည်။ ဗျာဒိတ်ကျမ်း အခန်း ၁၃၊ အငယ် ၁၂ နှင့် နောက်ဆက်တွဲအငယ်များ၌ ဖော်ပြထားသော လောကအတွက် သားရဲ၏ရုပ်တုကို စမ်းသပ်သောအချိန်သည် အမေရိကန်ပြည်ထောင်စုအတွက် သားရဲ၏ရုပ်တုကို စမ်းသပ်သောအချိန်၌ ပုံဆောင်ပြထားခြင်းဖြစ်သည်။</w:t>
      </w:r>
    </w:p>
    <w:p>
      <w:pPr>
        <w:pStyle w:val="ArticleScripture"/>
        <w:jc w:val="left"/>
      </w:pPr>
      <w:r>
        <w:rPr>
          <w:rFonts w:ascii="Myanmar Text" w:hAnsi="Myanmar Text" w:eastAsia="Myanmar Text" w:cs="Myanmar Text"/>
        </w:rPr>
        <w:t>“ဘာသာရေးလွတ်လပ်ခွင့်၏ မြေဒေသဖြစ်သော အမေရိကသည် စိတ်ကြည်ညိုသဘောကို အတင်းအကျပ်ချုပ်ချယ်၍ လူတို့ကို မှားယွင်းသော ဥပုသ်နေ့အား ဂုဏ်ပြုစေရန် ပုပ်ရဟန်းမင်းကြီးရေးနှင့် ပူးပေါင်းမည်ဆိုလျှင်၊ ကမ္ဘာလုံးဆိုင်ရာ နိုင်ငံအသီးသီး၏ ပြည်သူတို့သည်လည်း ထိုနိုင်ငံ၏ နမူနာကို လိုက်နာရန် ဦးဆောင်ခံရမည်ဖြစ်သည်။” Testimonies, volume 6, 18.</w:t>
      </w:r>
    </w:p>
    <w:p>
      <w:pPr>
        <w:pStyle w:val="ArticleBody"/>
        <w:jc w:val="left"/>
      </w:pPr>
      <w:r>
        <w:rPr>
          <w:rFonts w:ascii="Myanmar Text" w:hAnsi="Myanmar Text" w:eastAsia="Myanmar Text" w:cs="Myanmar Text"/>
        </w:rPr>
        <w:t>အမေရိကန်ပြည်ထောင်စု၌ သားရဲ၏ရုပ်ပုံကိုဆိုင်သော စမ်းသပ်ချိန်သည် ဗျာဒိတ်ကျမ်း ၇ ၏ တစ်သိန်းလေးသောင်းလေးထောင်ကို ခွဲခြား၍ တံဆိပ်ခတ်ပေးပြီး၊ ကမ္ဘာအတွက် သားရဲ၏ရုပ်ပုံကိုဆိုင်သော စမ်းသပ်ချိန်သည် ဗျာဒိတ်ကျမ်း ၇ ၏ မရေမတွက်နိုင်သော လူအစုအဝေးကြီးကို တံဆိပ်ခတ်ပေးသည်။</w:t>
      </w:r>
    </w:p>
    <w:p>
      <w:pPr>
        <w:pStyle w:val="ArticleScripture"/>
        <w:jc w:val="left"/>
      </w:pPr>
      <w:r>
        <w:rPr>
          <w:rFonts w:ascii="Myanmar Text" w:hAnsi="Myanmar Text" w:eastAsia="Myanmar Text" w:cs="Myanmar Text"/>
        </w:rPr>
        <w:t>“အမေရိကန်ပြည်ထောင်စု၏ နမူနာကို နိုင်ငံခြားတုိင်းနိုင်ငံများက လိုက်နာကြလိမ့်မည်။ ထိုနိုင်ငံသည် ဦးဆောင်သော်လည်း ကမ္ဘာအနှံ့အပြားရှိ ငါတို့၏လူမျိုးအပေါ်၌လည်း ထိုတူညီသော အကျပ်အတည်းပင် ကျရောက်လာလိမ့်မည်။” Testimonies, volume 6, 395.</w:t>
      </w:r>
    </w:p>
    <w:p>
      <w:pPr>
        <w:pStyle w:val="ArticleBody"/>
        <w:jc w:val="left"/>
      </w:pPr>
      <w:r>
        <w:rPr>
          <w:rFonts w:ascii="Myanmar Text" w:hAnsi="Myanmar Text" w:eastAsia="Myanmar Text" w:cs="Myanmar Text"/>
        </w:rPr>
        <w:t>နိနေဝေစစ်ပွဲအားဖြင့် ကိုယ်စားပြုထားသော သော့ချက်သည် ကမ္ဘာအတွက် ရုပ်တုဆိုင်ရာ စမ်းသပ်ကာလ၏ အစကို မှတ်သားပေးသကဲ့သို့၊ အမေရိကန်ပြည်ထောင်စုအတွက် ရုပ်တုဆိုင်ရာ စမ်းသပ်ကာလ၏ အဆုံးကိုလည်း မှတ်သားပေးသည်။ နိနေဝေစစ်ပွဲအားဖြင့် ကိုယ်စားပြုထားသော သော့ချက်တစ်ခုသည် ကမ္ဘာ၌ ကျိုင်းကောင်များအဖြစ် ကိုယ်စားပြုထားသော အစ္စလာမ်၏ ရေလွှမ်းမိုးခြင်းကို ယူဆောင်လာသည့် အနက်မဲ့တွင်းကို ဖွင့်ပေးသည်။ ညသန်းခေါင်အော်ဟစ်ခြင်း၏ အဆုံးတွင် ရှိသော ထိုသော့ချက်သည်၊ ညသန်းခေါင်အော်ဟစ်ခြင်း၏ အစတွင် အမေရိကန်ပြည်ထောင်စုအတွင်း ထိုအနက်မဲ့တွင်းတစ်ခုတည်းကိုပင် ဖွင့်ပေးသော သော့ချက်တစ်ခုအားဖြင့် ပုံသဏ္ဍာန်တူစွာ ပြသထားသည်။</w:t>
      </w:r>
    </w:p>
    <w:p>
      <w:pPr>
        <w:pStyle w:val="ArticleBody"/>
        <w:jc w:val="left"/>
      </w:pPr>
      <w:r>
        <w:rPr>
          <w:rFonts w:ascii="Myanmar Text" w:hAnsi="Myanmar Text" w:eastAsia="Myanmar Text" w:cs="Myanmar Text"/>
        </w:rPr>
        <w:t>အမေရိကန်ပြည်ထောင်စုရှိ သော့ချက်ကို လေဝိရာကျမ်း အခန်း နှစ်ဆယ်သုံးတွင် တံပိုးပွဲတော်အဖြစ် ကိုယ်စားပြုဖော်ပြထားသည်။ ထိုအချိန်သည် သန်းခေါင်အော်ဟစ်ကြွေးကြော်ခြင်း၏ ကြေညာမှုအစတွင် မြည်းကို လွှတ်ပေးသည့်အချိန်ဖြစ်သည်။ Nashville ၏ fireballs များ ရောက်လာသောအခါ ထိုသော့ကို လှည့်ဖွင့်ရသည်။ တံပိုးပွဲတော်နှင့် အစ္စလာမ်ကို လွှတ်ပေးသောအခါ Nashville ကို တိုက်ခိုက်မှုသည် Sunday law ၌ ဖြစ်ပွားမည့် Nineveh စစ်ပွဲ၏ ပုံဆောင်အမျိုးအစားဖြစ်သည်။</w:t>
      </w:r>
    </w:p>
    <w:p>
      <w:pPr>
        <w:pStyle w:val="ArticleBody"/>
        <w:jc w:val="left"/>
      </w:pPr>
      <w:r>
        <w:rPr>
          <w:rFonts w:ascii="Myanmar Text" w:hAnsi="Myanmar Text" w:eastAsia="Myanmar Text" w:cs="Myanmar Text"/>
        </w:rPr>
        <w:t>တနင်္ဂနွေနေ့ပညတ်သည် “သန်းခေါင်ယံ” ကြွေးကြော်သံ၏ ကြွေးကြော်ခြင်းအဆုံးဖြစ်သည်။ အကြောင်းမူကား ထိုကြွေးကြော်သံသည် ထိုအချိန်တွင် “အားကြီးသော” ကြွေးကြော်သံသို့ ပြောင်းလဲသွားသောကြောင့် ဖြစ်၏။ ထိုကာလ၏အစသည် ပရောဖက်ပြုလိုအပ်ချက်အရ အဆုံးကို သင်္ကေတပြရမည် ဖြစ်၏။ ပထမအမင်္ဂလာ၌ အစ္စလာမ်သည် ရောမ၏ စစ်တပ်များကို ညှဉ်းဆဲရမည်ဖြစ်ပြီး၊ ထိုရောမ၏ စစ်တပ်များသည် အမေရိကန်ပြည်ထောင်စုကို ပုံဆောင်ပြသကြ၏။ ထိုညှဉ်းဆဲခြင်းသည် နှစ်တစ်ရာ့ငါးဆယ်ကြာမြင့်၏။ သော့ချက် (နိနေဝေစစ်ပွဲ) သည် သန်းခေါင်ယံ ကြွေးကြော်သံ၏ ကြွေးကြော်ခြင်းအစကို မှတ်သားပြသသကဲ့သို့၊ တံပိုးပွဲတော်လည်း ထိုအစကို မှတ်သားပြသ၏။ လေဝိဝတ္တုကျမ်း အခန်း ၂၃ ၌ တံပိုးပွဲတော်နှင့် ပင်တေကုတ်ပွဲအကြား တစ်ဆယ့်ငါးရက်ရှိပြီး၊ ထိုပင်တေကုတ်ပွဲသည်လည်း တဲနန်းပွဲတော်ပင် ဖြစ်၏။ အမေရိကန်ပြည်ထောင်စု၌ သားရဲ၏ပုံရိပ် စမ်းသပ်ခြင်းကာလအတွင်းရှိ ထိုတစ်ဆယ့်ငါးရက်သည် ပထမအမင်္ဂလာ၌ရှိသော နှစ်တစ်ရာ့ငါးဆယ်ကြာ ညှဉ်းဆဲခြင်းနှင့် ကိုက်ညီ၏။ တစ်ဆယ့်ငါးသည် နှစ်တစ်ရာ့ငါးဆယ်၏ ဆယ်ဖို့တစ်ဖို့ ဖြစ်၏။</w:t>
      </w:r>
    </w:p>
    <w:p>
      <w:pPr>
        <w:pStyle w:val="ArticleBody"/>
        <w:jc w:val="left"/>
      </w:pPr>
      <w:r>
        <w:rPr>
          <w:rFonts w:ascii="Myanmar Text" w:hAnsi="Myanmar Text" w:eastAsia="Myanmar Text" w:cs="Myanmar Text"/>
        </w:rPr>
        <w:t>ထို ဆယ့်ငါးရက် (တစ်ရာ့ငါးဆယ်နှစ်) သည် သုံးရာကိုးဆယ့်တစ်နှစ်နှင့် ဆယ့်ငါးရက် စတင်သောအခါ အဆုံးသတ်သည်။ 1844 ခုနှစ်၊ အောက်တိုဘာ 22 ရက်မှစ၍ ပရောဖက်ပြုသော အချိန်ကာလကို မသက်ဆိုင်တော့သဖြင့်၊ ထို တစ်ရာ့ငါးဆယ်နှစ်သော ညှဉ်းဆဲခြင်းသည် လေဝိဝတ္တရာကျမ်း 23 ၏ ဆယ့်ငါးရက်ကို သင်္ကေတပြုခြင်းဖြစ်သည်။ ထိုဆယ့်ငါးရက်သည် တံပိုးမှုတ်ပွဲတော်ဖြင့် စတင်ပြီး၊ ငါးရက်အကြာတွင် အလံတော်၏ တက်ကြွချီမြှောက်ခြင်း လိုက်လာသည်။ ထို့နောက် ငါးရက်အကြာတွင် အပြစ်ဖြေရာနေ့၏ တရားစီရင်ခြင်း လိုက်လာပြီး၊ ထို့နောက် ပင်တေကုတ်ဆုကျေးဇူးသွန်းလောင်းခြင်းသို့ ရောက်ရန် ငါးရက်ရှိသည်။</w:t>
      </w:r>
    </w:p>
    <w:p>
      <w:pPr>
        <w:pStyle w:val="ArticleBody"/>
        <w:jc w:val="left"/>
      </w:pPr>
      <w:r>
        <w:rPr>
          <w:rFonts w:ascii="Myanmar Text" w:hAnsi="Myanmar Text" w:eastAsia="Myanmar Text" w:cs="Myanmar Text"/>
        </w:rPr>
        <w:t>ထိုအရပ်၌ “လူတို့၏ သုံးပုံတစ်ပုံကို သတ်ရန်အတွက် ပြင်ဆင်ထားသော နာရီတစ်နာရီ၊ တစ်ရက်၊ တစ်လ၊ တစ်နှစ်” သည် အစပြုလေ၏။ “နာရီ” ဟူသည်ကား တနင်္ဂနွေဥပဒေဖြစ်သော ကြီးမားသော မြေငလျင်၏ နာရီပင် ဖြစ်၏။ “ရက်” ဟူသည်ကား လာအိုဒိကိယာ အခြေအနေရှိသော သတ္တမနေ့ အဒဗင်တစ်အသင်းတော်ကို ထာဝရဘုရား၏ နှုတ်တော်မှ ထွေးထုတ်ခြင်းခံရသည့် အချိန်၌ ဖြစ်ပေါ်သော ထာဝရဘုရား၏ အပြစ်ပြန်ဆပ်သည့် ရက်ပင် ဖြစ်၏။</w:t>
      </w:r>
    </w:p>
    <w:p>
      <w:pPr>
        <w:pStyle w:val="ArticleScripture"/>
        <w:jc w:val="left"/>
      </w:pPr>
      <w:r>
        <w:rPr>
          <w:rFonts w:ascii="Myanmar Text" w:hAnsi="Myanmar Text" w:eastAsia="Myanmar Text" w:cs="Myanmar Text"/>
        </w:rPr>
        <w:t>အကြံဉာဏ်ကင်းမဲ့သော လူမျိုးဖြစ်ကြ၍၊ သူတို့အတွင်း၌ နားလည်ခြင်းလည်း မရှိကြ။ အို—သူတို့သည် ပညာရှိကြလျှင်ကောင်းမည်၊ ဤအရာကို နားလည်ကြလျှင်ကောင်းမည်၊ မိမိတို့၏ အဆုံးနောက်ပိုင်းကို ဆင်ခြင်ကြလျှင်ကောင်းမည်။ သူတို့၏ ကျောက်တော်သည် သူတို့ကို ရောင်းပစ်တော်မမူလျှင်၊ ထာဝရဘုရားသည် သူတို့ကို ပိတ်ချုပ်တော်မမူလျှင်၊ လူတစ်ယောက်က တစ်ထောင်ကို မည်သို့လိုက်မောင်းနိုင်မည်နည်း။ လူနှစ်ယောက်က တစ်သောင်းကို မည်သို့ ထွက်ပြေးစေနိုင်မည်နည်း။ အကြောင်းမူကား၊ သူတို့၏ ကျောက်သည် ငါတို့၏ ကျောက်ကဲ့သို့ မဟုတ်။ ငါတို့၏ ရန်သူတို့တိုင်အောင် ဤအမှု၌ တရားစီရင်သူများဖြစ်ကြ၏။ အကြောင်းမူကား၊ သူတို့၏ စပျစ်နွယ်ပင်သည် သောဒုံ၏ စပျစ်နွယ်ပင်မှ ဖြစ်၍၊ ဂေါမောရမြေကွက်များမှ ဖြစ်၏။ သူတို့၏ စပျစ်သီးတို့သည် ခါးသီးအဆိပ်၏ စပျစ်သီးများဖြစ်၍၊ သူတို့၏ စပျစ်သီးအစုများသည်လည်း ခါးသီးကြ၏။ သူတို့၏ စပျစ်ရည်သည် နဂါးတို့၏ အဆိပ်ဖြစ်၍၊ မြွေဆိုးတို့၏ ကြမ်းတမ်းသော အဆိပ်လည်း ဖြစ်၏။ ဤအရာသည် ငါနှင့်အတူ သိုထားလျက်ရှိသည် မဟုတ်လော၊ ငါ၏ ဘဏ္ဍာများအကြား တံဆိပ်ခတ်ထားလျက်ရှိသည် မဟုတ်လော။ လက်စားချေခြင်းနှင့် အကျိုးအပြစ်ဆပ်ပေးခြင်းသည် ငါနှင့်ဆိုင်၏။ အချိန်တန်သောနေ့၌ သူတို့၏ ခြေသည် ချော်လဲမည်။ အကြောင်းမူကား၊ သူတို့၏ ဘေးဒဏ်ကျရောက်မည့်နေ့သည် နီးလာပြီ။ သူတို့အပေါ်သို့ ရောက်လာမည့်အရာတို့လည်း အလျင်အမြန် ရောက်လာကြ၏။ အကြောင်းမူကား၊ ထာဝရဘုရားသည် မိမိလူမျိုးကို တရားစီရင်တော်မည်။ မိမိကျွန်တို့အတွက် စိတ်ပြောင်းတော်မူမည်။ သူတို့၏ ခွန်အားကုန်သွားသည်ကိုလည်းကောင်း၊ ချုပ်ထားသောသူမရှိ၊ ကျန်ရစ်သောသူမရှိသည်ကိုလည်းကောင်း မြင်တော်မူသောအခါ ထိုသို့ပြုတော်မူမည်။ ထိုနောက် ကိုယ်တော်က၊ “သူတို့၏ ဘုရားတို့သည် အဘယ်မှာရှိသနည်း၊ သူတို့ ယုံကြည်အားကိုးခဲ့သော သူတို့၏ ကျောက်သည် အဘယ်မှာရှိသနည်း” ဟု မိန့်တော်မူလိမ့်မည်။ တရားဟောရာကျမ်း ၃၂:၂၈–၃၇။</w:t>
      </w:r>
    </w:p>
    <w:p>
      <w:pPr>
        <w:pStyle w:val="ArticleBody"/>
        <w:jc w:val="left"/>
      </w:pPr>
      <w:r>
        <w:rPr>
          <w:rFonts w:ascii="Myanmar Text" w:hAnsi="Myanmar Text" w:eastAsia="Myanmar Text" w:cs="Myanmar Text"/>
        </w:rPr>
        <w:t>ငလျင်၏ “နာရီ” သည် “သူတို့၏ ဘေးဒုက္ခကျရောက်ရာနေ့” ဖြစ်၏။ ၎င်းသည် နောက်ဆုံးကာလများ၌ တိုးပွားစေသော အသိပညာကို နားလည်သဘောပေါက်ခြင်း မရှိသော အက်ဒ်ဗင်တစ်အုပ်စုအတွင်းရှိသူတို့အပေါ် ကျရောက်သော တရားစီရင်ခြင်းဖြစ်၏။ သူတို့သည် မိမိတို့အိမ်ကို ဆောက်တင်ရန် အတုအယောင်ကျောက်ကို ရွေးချယ်ခဲ့ကြပြီး၊ အမှန်တကယ်အားဖြင့် သူတို့၏ ကျောက်သည် သဲပင်ဖြစ်ခဲ့၏။</w:t>
      </w:r>
    </w:p>
    <w:p>
      <w:pPr>
        <w:pStyle w:val="ArticleScripture"/>
        <w:jc w:val="left"/>
      </w:pPr>
      <w:r>
        <w:rPr>
          <w:rFonts w:ascii="Myanmar Text" w:hAnsi="Myanmar Text" w:eastAsia="Myanmar Text" w:cs="Myanmar Text"/>
        </w:rPr>
        <w:t>သတိပေးချက်သည် ရောက်ရှိလာပြီ။ ၁၈၄၂ ခုနှစ်၊ ၁၈၄၃ ခုနှစ်နှင့် ၁၈၄၄ ခုနှစ်တို့၌ ထိုသတင်းစကား ရောက်လာချိန်မှစ၍ ကျွန်ုပ်တို့ တည်ဆောက်လာခဲ့သော ယုံကြည်ခြင်း၏ အုတ်မြစ်ကို လှုပ်ရှားစေမည့် မည်သည့်အရာမျှ ဝင်ရောက်ခွင့် မပေးရ။ ကျွန်ုပ်သည် ဤသတင်းစကားအတွင်း၌ ရှိခဲ့၏။ ထိုအချိန်မှစ၍ ယနေ့တိုင် ဘုရားသခင်က ကျွန်ုပ်တို့အား ပေးတော်မူသော အလင်းတရားအပေါ် သစ္စာရှိလျက် ကမ္ဘာရှေ့၌ ရပ်တည်လာခဲ့၏။ ကျွန်ုပ်တို့သည် နေ့စဉ်နေ့တိုင်း အလွန်အမင်း တောင်းပန်ဆုတောင်းလျက် အလင်းတရားကို ရှာဖွေ၍ ထာဝရဘုရားကို ရှာဖွေစဉ် ကျွန်ုပ်တို့၏ခြေကို တင်ထားတော်မူသော စင်မြင့်မှ မိမိတို့၏ခြေကို ဖယ်ရှားပစ်ရန် မရည်ရွယ်ကြ။ ဘုရားသခင်က ကျွန်ုပ်အား ပေးတော်မူသော အလင်းတရားကို ကျွန်ုပ် စွန့်လွှတ်နိုင်မည်ဟု သင်တို့ ထင်ကြသလော။ ၎င်းသည် ခေတ်ကာလအဆက်ဆက်၏ ကျောက်တောင်ကဲ့သို့ ဖြစ်ရမည်။ ၎င်းသည် ပေးအပ်တော်မူခဲ့သည့်အချိန်မှစ၍ ကျွန်ုပ်ကို လမ်းညွှန်လာခဲ့ပြီ။” Review and Herald, April 14, 1903.</w:t>
      </w:r>
    </w:p>
    <w:p>
      <w:pPr>
        <w:pStyle w:val="ArticleBody"/>
        <w:jc w:val="left"/>
      </w:pPr>
      <w:r>
        <w:rPr>
          <w:rFonts w:ascii="Myanmar Text" w:hAnsi="Myanmar Text" w:eastAsia="Myanmar Text" w:cs="Myanmar Text"/>
        </w:rPr>
        <w:t>“လ” ဟူသည် ပဌမလကို ကိုယ်စားပြုသည်။</w:t>
      </w:r>
    </w:p>
    <w:p>
      <w:pPr>
        <w:pStyle w:val="ArticleScripture"/>
        <w:jc w:val="left"/>
      </w:pPr>
      <w:r>
        <w:rPr>
          <w:rFonts w:ascii="Myanmar Text" w:hAnsi="Myanmar Text" w:eastAsia="Myanmar Text" w:cs="Myanmar Text"/>
        </w:rPr>
        <w:t>ထိုကြောင့်၊ ဇိအုန်၏သားသမီးတို့၊ ဝမ်းမြောက်ကြလော့၊ သင်တို့၏ဘုရားသခင် ထာဝရဘုရား၌ ရွှင်လန်းကြလော့။ အကြောင်းမူကား၊ ကိုယ်တော်သည် သင်တို့အား သင့်တင့်လျောက်ပတ်စွာ အစောမိုးကို ပေးတော်မူပြီး၊ ပဌမလ၌ အစောမိုးနှင့် နောက်မိုးတည်းဟူသော မိုးကိုလည်း သင်တို့အဘို့ ရွာစေတော်မူလိမ့်မည်။ စပါးနယ်တလင်းတို့သည် ဂျုံနှင့် ပြည့်လျှံကြလိမ့်မည်။ စပျစ်ရည်နှင့် ဆီတို့သည် တင့်ကားများမှ လျှံထွက်ကြလိမ့်မည်။ သင်တို့အလယ်သို့ ငါစေလွှတ်ခဲ့သော ငါ၏ကြီးမားသောစစ်တပ်ဖြစ်သည့် ကျိုင်း၊ ပိုးဖျက်၊ ပိုးတုံးလုံး၊ နှံကောင်တို့ စားသောက်ဖျက်ဆီးခဲ့သော နှစ်များကိုလည်း ငါသည် သင်တို့အား ပြန်လည်အစားထိုးပေးမည်။ သင်တို့သည် ကြွယ်ဝစွာ စားသောက်ရ၍ ဝပြောကျေနပ်ကြလိမ့်မည်။ သင်တို့အား အံ့ဩဖွယ်ရာပြုတော်မူသော သင်တို့၏ဘုရားသခင် ထာဝရဘုရား၏ နာမတော်ကို ချီးမွမ်းကြလိမ့်မည်။ ငါ၏လူမျိုးသည် နောက်တစ်ဖန် အရှက်ကွဲခြင်းသို့ မရောက်ရ။ ငါသည် ဣသရေလအလယ်၌ ရှိသည်ကိုလည်းကောင်း၊ ငါသည် သင်တို့၏ဘုရားသခင် ထာဝရဘုရားဖြစ်၍ အခြားတစ်ပါးမရှိသည်ကိုလည်းကောင်း သင်တို့သိကြလိမ့်မည်။ ငါ၏လူမျိုးသည် နောက်တစ်ဖန် အရှက်ကွဲခြင်းသို့ မရောက်ရ။ ယောလ ၂:၂၃–၂၇။</w:t>
      </w:r>
    </w:p>
    <w:p>
      <w:pPr>
        <w:pStyle w:val="ArticleBody"/>
        <w:jc w:val="left"/>
      </w:pPr>
      <w:r>
        <w:rPr>
          <w:rFonts w:ascii="Myanmar Text" w:hAnsi="Myanmar Text" w:eastAsia="Myanmar Text" w:cs="Myanmar Text"/>
        </w:rPr>
        <w:t>တနင်္ဂနွေနေ့ပညတ်၏ “အချိန်” တွင် တတိယဘေးအန္တရာယ်၏ အစ္စလာမ်သည် မမျှော်လင့်ဘဲ တိုက်ခိုက်ဝင်ရောက်လာပြီး၊ မြွေ၏ကျောက်ကို ယုံကြည်အားထားခဲ့ကြသောကြောင့် လာအိုဒိကေယ အက်ဒ်ဗင်တစ်ဝါဒသည် အရှက်ကွဲရ၏။ ထိုအချိန်၌ ပထမလတွင် နောက်မိုးသည် သန့်ရှင်းစင်ကြယ်စေပြီးသော လူမျိုးအပေါ် သွန်းလောင်းပေးခြင်းခံရ၏။ ထိုအခါ နက်ရှ်ဗီးလ်မှစ၍ ဖြစ်ပေါ်လာသော ညှဉ်းဆဲခြင်းနောက်ပိုင်းတွင် အမေရိကန်ပြည်ထောင်စုသည် သတ်ဖြတ်ခံရ၏။ မြို့များပျက်စီးခြင်းဖြစ်သည့် ထိုညှဉ်းဆဲခြင်းသည် စတင်လာပြီး၊ တနင်္ဂနွေနေ့ပညတ်၏ အချိန်တွင် အမေရိကန်ပြည်ထောင်စုသည် သမ္မာကျမ်းစာ ပရောဖက်ပြုချက်တွင် ဖော်ပြထားသော ဆဋ္ဌမနိုင်ငံအဖြစ် အဆုံးသတ်ခြင်းခံရသည် (သတ်ဖြတ်ခံရသည်)။ ထိုသို့ဖြစ်ရာမှ သတ္တဝါ၏ ရုပ်ပုံနှင့်ဆိုင်သော ကမ္ဘာလုံးဆိုင်ရာ စမ်းသပ်ခြင်းကာလကို စတင်ဖွင့်လှစ်ပေးပြီး၊ အဋ္ဌမနိုင်ငံသည် ကူညီမည့်သူမရှိဘဲ မိမိအဆုံးသို့ ရောက်သည့်အချိန် (သတ်ဖြတ်ခံရသည့်အချိန်) တွင် ထိုကာလသည် အဆုံးသတ်ရ၏။</w:t>
      </w:r>
    </w:p>
    <w:p>
      <w:pPr>
        <w:pStyle w:val="ArticleHeading"/>
        <w:jc w:val="left"/>
      </w:pPr>
      <w:r>
        <w:rPr>
          <w:rFonts w:ascii="Myanmar Text" w:hAnsi="Myanmar Text" w:eastAsia="Myanmar Text" w:cs="Myanmar Text"/>
        </w:rPr>
        <w:t>ယူဖရေးတီးမြစ်</w:t>
      </w:r>
    </w:p>
    <w:p>
      <w:pPr>
        <w:pStyle w:val="ArticleBody"/>
        <w:jc w:val="left"/>
      </w:pPr>
      <w:r>
        <w:rPr>
          <w:rFonts w:ascii="Myanmar Text" w:hAnsi="Myanmar Text" w:eastAsia="Myanmar Text" w:cs="Myanmar Text"/>
        </w:rPr>
        <w:t>ယူဖရေးတီးမြစ်သည် သင်္ကေတအရ အစ္စလာမ်နှင့် ဆက်နွှယ်လျက်ရှိပြီး၊ “Euphrates” ဟူသောအမည်၏ အဓိပ္ပါယ်မှာ “အသီးအနှံပြည့်ဝသော” သို့မဟုတ် “ပေါက်ကွဲထွက်ပေါ်လာသော” ဟူ၍ ဖြစ်သည်။ ဒုတိယဝမ်းနည်းခြင်း၌ ယူဖရေးတီးမြစ်၌ ချည်နှောင်ထားသော လေတိုက်နှုန်းလေးပါးကို လွှတ်တင်ခြင်းခံရသည်။</w:t>
      </w:r>
    </w:p>
    <w:p>
      <w:pPr>
        <w:pStyle w:val="ArticleScripture"/>
        <w:jc w:val="left"/>
      </w:pPr>
      <w:r>
        <w:rPr>
          <w:rFonts w:ascii="Myanmar Text" w:hAnsi="Myanmar Text" w:eastAsia="Myanmar Text" w:cs="Myanmar Text"/>
        </w:rPr>
        <w:t>ထိုအခါ ဆဋ္ဌမကောင်းကင်တမန်သည် တံပိုးကိုမှုတ်လေ၏။ ထိုစဉ် ဘုရားသခင်၏ရှေ့တော်၌ရှိသော ရွှေပလ္လင်၏ ဦးချိုလေးချောင်းမှ အသံတစ်သံကို ငါကြားရ၏။ ထိုအသံက တံပိုးကိုကိုင်ဆောင်သော ဆဋ္ဌမကောင်းကင်တမန်အား၊ “မဟာမြစ် ယူဖရေးတီးစ်၌ ချည်နှောင်ထားသော ကောင်းကင်တမန်လေးပါးကို လွှတ်လော့” ဟု ဆိုလေ၏။ ထိုအခါ လူတို့၏ သုံးပုံတစ်ပုံကို သတ်ရန်အလို့ငှာ တစ်နာရီ၊ တစ်ရက်၊ တစ်လ၊ တစ်နှစ်အတွက် ပြင်ဆင်ထားခြင်းခံရသော ကောင်းကင်တမန်လေးပါးသည် လွှတ်ခြင်းခံရကြ၏။ ဗျာဒိတ်ကျမ်း ၉:၁၃–၁၅။</w:t>
      </w:r>
    </w:p>
    <w:p>
      <w:pPr>
        <w:pStyle w:val="ArticleBody"/>
        <w:jc w:val="left"/>
      </w:pPr>
      <w:r>
        <w:rPr>
          <w:rFonts w:ascii="Myanmar Text" w:hAnsi="Myanmar Text" w:eastAsia="Myanmar Text" w:cs="Myanmar Text"/>
        </w:rPr>
        <w:t>ယူဖရေးတီးမြစ်သည် ကတိထားရာပြည်၏ အရှေ့ဘက်နယ်နိမိတ်ကို ကိုယ်စားပြုခဲ့ပြီး၊ အစ္စလာမ်သည် ပရောဖက်ပြုချက်တွင် “အရှေ့ဘက်သားများ” ဖြစ်သည်။ ၎င်းတို့၏ ပရောဖက်ပြုဆိုင်ရာ လက္ခဏာမှာ ထိန်းချုပ်ခံရခြင်းနှင့် လွှတ်ပေးခြင်း ဖြစ်ပြီး၊ ထိုအရာသည် ဟာဂါရကို စာရာက ထိန်းချုပ်ခဲ့ခြင်းမှ စတင်သည်။</w:t>
      </w:r>
    </w:p>
    <w:p>
      <w:pPr>
        <w:pStyle w:val="ArticleScripture"/>
        <w:jc w:val="left"/>
      </w:pPr>
      <w:r>
        <w:rPr>
          <w:rFonts w:ascii="Myanmar Text" w:hAnsi="Myanmar Text" w:eastAsia="Myanmar Text" w:cs="Myanmar Text"/>
        </w:rPr>
        <w:t>ဘုရားသခင်က၊ “သင့်မယား စာရာသည် သင့်အတွက် အမှန်ပင် သားကို ဖွားမြင်လိမ့်မည်။ သင်သည် သူ၏နာမကို ဣဇာက်ဟု ခေါ်ရမည်။ ငါသည် သူနှင့်လည်းကောင်း၊ သူ၏အမျိုးအနွယ်နှင့်လည်းကောင်း၊ ထာဝရပဋိညာဉ်ဖြစ်စေခြင်းငှာ ငါ၏ပဋိညာဉ်ကို ခိုင်မြဲစေမည်။ ဣရှမေလနှင့်ဆိုင်၍ကား၊ ငါသည် သင့်စကားကို နားထောင်ပြီးပြီ။ ကြည့်ရှုလော့၊ ငါသည် သူကို ကောင်းကြီးပေးပြီးပြီ။ သူကို သားသမီးများပြားစေမည်။ အလွန်တရာ များပြားစေမည်။ သူသည် မင်းသားတစ်ဆယ့်နှစ်ပါးကို ဖွားမြင်စေလိမ့်မည်။ ငါသည်လည်း သူကို လူမျိုးကြီးတစ်မျိုး ဖြစ်စေမည်” ဟု မိန့်တော်မူ၏။ ကမ္ဘာဦးကျမ်း ၁၇း၁၉၊ ၂၀။</w:t>
      </w:r>
    </w:p>
    <w:p>
      <w:pPr>
        <w:pStyle w:val="ArticleBody"/>
        <w:jc w:val="left"/>
      </w:pPr>
      <w:r>
        <w:rPr>
          <w:rFonts w:ascii="Myanmar Text" w:hAnsi="Myanmar Text" w:eastAsia="Myanmar Text" w:cs="Myanmar Text"/>
        </w:rPr>
        <w:t>ဣရှမေလသည် အသီးပွားစေခြင်းခံရ၏၊ ထို့ပြင် ယူဖရေးတီးမြစ်ဟူသောအမည်၏ အဓိပ္ပာယ်မှာလည်း “အသီးပွားခြင်း” ဖြစ်၏။ ပထမအမင်္ဂလာ၏ နှိပ်စက်ညှဉ်းပန်းမှု နှစ်တစ်ရာ့ငါးဆယ်နှင့်ဆိုင်သော ပရောဖက်ပြုချက်၏ အဆုံးသတ်၌၊ လူတို့၏ သုံးပုံတစ်ပုံကို သတ်ရန် အစ္စလာမ်ကို လွှတ်ပေးသောအခါ “တစ်နာရီ၊ တစ်ရက်၊ တစ်လ၊ တစ်နှစ်” ဟူသော ပရောဖက်ပြုချက်သည် စတင်ခဲ့၏။ တနင်္ဂနွေဥပဒေ၌ သမ္မာကျမ်းစာ ပရောဖက်ပြုချက်ထဲမှ ဆဋ္ဌမနိုင်ငံတော်သည် သတ်ဖြတ်ခံရပြီး၊ ထိုအရာသည် ခေတ်သစ်ရောမ၏ သုံးပုံတစ်ပုံ ဖြစ်၏။ အစ္စလာမ်သည် ပထမကောင်းကင်တမန်၏ သတင်းစကား အာဏာတည်လာချိန်၌ ၁၈၄၀ ခုနှစ်၊ ဩဂုတ်လ ၁၁ ရက်နေ့တွင် ထိန်းချုပ်တားဆီးခံထားရခဲ့သော်လည်း၊ တတိယကောင်းကင်တမန်၏ သတင်းစကား အာဏာတည်လာချိန်၌ 9/11 တွင် ပြန်လည်လွှတ်ပေးခံရ၏။</w:t>
      </w:r>
    </w:p>
    <w:p>
      <w:pPr>
        <w:pStyle w:val="ArticleBody"/>
        <w:jc w:val="left"/>
      </w:pPr>
      <w:r>
        <w:rPr>
          <w:rFonts w:ascii="Myanmar Text" w:hAnsi="Myanmar Text" w:eastAsia="Myanmar Text" w:cs="Myanmar Text"/>
        </w:rPr>
        <w:t>၉/၁၁ တွင် တစ်သိန်းလေးသောင်းလေးထောင်တို့၏ တံဆိပ်ခတ်ခြင်းသည် သေသူတို့၏ တရားစီရင်ခြင်း အဆုံးသတ်၍ အသက်ရှင်သူတို့၏ တရားစီရင်ခြင်း စတင်သောအခါ အစပြုခဲ့သည်။ တတိယဝမ်းနည်းခြင်း၏ အစ္စလာမ်သည် ၉/၁၁ တွင် လွှတ်တင်ခံရသောအခါ၊ တံဆိပ်ခတ်ခြင်းကာလအတွင်း ချက်ချင်း ထိန်းချုပ်တားဆီးခြင်းခံခဲ့ရသည်။</w:t>
      </w:r>
    </w:p>
    <w:p>
      <w:pPr>
        <w:pStyle w:val="ArticleScripture"/>
        <w:jc w:val="left"/>
      </w:pPr>
      <w:r>
        <w:rPr>
          <w:rFonts w:ascii="Myanmar Text" w:hAnsi="Myanmar Text" w:eastAsia="Myanmar Text" w:cs="Myanmar Text"/>
        </w:rPr>
        <w:t>“ဤမြင်ကွင်းကို ၁၈၄၇ ခုနှစ်တွင် ပေးအပ်ခဲ့ရာ၊ ထိုအချိန်တွင် ဥပုသ်နေ့ကို စောင့်ထိန်းသော အက်ဒ်ဗင့်ညီအစ်ကိုတို့မှာ အလွန်နည်းပါးသာ ရှိခဲ့ကြပြီး၊ ထိုနည်းပါးသူတို့အနက်မှလည်း ၎င်းကို စောင့်ထိန်းခြင်းသည် ဘုရားသခင်၏လူတို့နှင့် မယုံကြည်သူတို့အကြား နယ်ခြားမျဉ်းတစ်ရပ်ကို ဆွဲခြားဖော်ပြရန် လုံလောက်အောင် အရေးကြီးသည်ဟု ယူဆသူမှာ နည်းပါးလှသည်။ ယခုမူ ထိုမြင်ကွင်း၏ ပြည့်စုံခြင်းကို စတင်မြင်တွေ့လာရပြီ။ ဤနေရာတွင် ဖော်ပြထားသော ‘ထိုဒုက္ခကာလ၏ အစ’ သည် ကပ်ရောဂါများ စတင်သွန်းလောင်းခြင်းခံရမည့်အချိန်ကို မရည်ညွှန်းဘဲ၊ ခရစ်တော်သည် သန့်ရှင်းရာဌာန၌ ရှိနေစဉ်၊ ထိုကပ်ရောဂါများ မသွန်းလောင်းမီ အနည်းငယ်သော အချိန်ကာလတစ်ရပ်ကို ရည်ညွှန်းခြင်းဖြစ်သည်။ ထိုအချိန်တွင် ကယ်တင်ခြင်းအမှုသည် ပိတ်သိမ်းလျက်ရှိစဉ်၊ ဒုက္ခသည် မြေကြီးပေါ်သို့ ကျရောက်လာမည်ဖြစ်ပြီး၊ လူမျိုးနိုင်ငံများသည် အမျက်ထွက်ကြမည်ဖြစ်သော်လည်း၊ တတိယကောင်းကင်တမန်၏ အမှုကို မတားဆီးနိုင်စေရန် ထိန်းချုပ်ခံထားရမည်။ ထိုအချိန်တွင် ‘နောက်မိုး’ ဟူသော၊ သို့မဟုတ် သခင်ဘုရား၏ မျက်မှောက်တော်ထံမှ လန်းဆန်းစေခြင်းသည် လာရောက်မည်ဖြစ်၍၊ တတိယကောင်းကင်တမန်၏ ကျယ်လောင်သောအသံအား တန်ခိုးပေးမည်ဖြစ်ကာ၊ နောက်ဆုံးသော ကပ်ရောဂါခုနစ်ပါး သွန်းလောင်းခြင်းခံရမည့် ကာလ၌ သန့်ရှင်းသူတို့ တည်ကြည်ရပ်တည်နိုင်ရန် ပြင်ဆင်ပေးမည်ဖြစ်သည်။” Early Writings, 85.</w:t>
      </w:r>
    </w:p>
    <w:p>
      <w:pPr>
        <w:pStyle w:val="ArticleBody"/>
        <w:jc w:val="left"/>
      </w:pPr>
      <w:r>
        <w:rPr>
          <w:rFonts w:ascii="Myanmar Text" w:hAnsi="Myanmar Text" w:eastAsia="Myanmar Text" w:cs="Myanmar Text"/>
        </w:rPr>
        <w:t>အစမ်းသပ်ချိန်ပိတ်သိမ်းရာသို့ ဦးတည်သော “တိုတောင်းသောအချိန်ကာလ” သည် “ခရစ်တော်သည် သန့်ရှင်းရာဌာန၌ ရှိတော်မူ၍” “ကယ်တင်ခြင်းအမှုတော်ကို” “ပိတ်သိမ်း” နေသော ကာလဖြစ်သည်။</w:t>
      </w:r>
    </w:p>
    <w:p>
      <w:pPr>
        <w:pStyle w:val="ArticleScripture"/>
        <w:jc w:val="left"/>
      </w:pPr>
      <w:r>
        <w:rPr>
          <w:rFonts w:ascii="Myanmar Text" w:hAnsi="Myanmar Text" w:eastAsia="Myanmar Text" w:cs="Myanmar Text"/>
        </w:rPr>
        <w:t>ခရစ်တော်၏ ယဇ်ပူဇော်ခြင်းနှင့် ယဇ်ပုရောဟိတ်အမှု၏ အရိပ်ဖြစ်သော ပုံဆောင်စနစ်၌၊ သန့်ရှင်းရာဌာနကို သန့်စင်ခြင်းသည် နှစ်စဉ် အမှုတော်ဆောင်ရွက်မှု စက်ဝိုင်းအတွင်း မဟာယဇ်ပုရောဟိတ်က ဆောင်ရွက်သော နောက်ဆုံးအမှုဖြစ်သည်။ ၎င်းသည် အပြစ်ဖြေခြင်း၏ နိဂုံးချုပ်အမှုဖြစ်ပြီး—ဣသရေလအမျိုးမှ အပြစ်ကို ဖယ်ရှားခြင်း သို့မဟုတ် ပယ်ရှားခြင်းပင်ဖြစ်သည်။ ၎င်းသည် ကောင်းကင်ဘုံ၌ရှိသော ကျွန်ုပ်တို့၏ မဟာယဇ်ပုရောဟိတ်၏ အမှုတော်ဆောင်ရွက်မှုအတွင်း နိဂုံးချုပ်အမှုကို—ကောင်းကင်မှတ်တမ်းများတွင် မှတ်တမ်းတင်ထားသော သူ၏လူမျိုး၏ အပြစ်များကို ဖယ်ရှားခြင်း သို့မဟုတ် ဖျက်ပယ်ခြင်းကို—ကြိုတင်ပုံဖော်ထားသည်။ ဤအမှုတော်တွင် စုံစမ်းစစ်ဆေးခြင်းအမှု၊ တရားစီရင်ခြင်းအမှု ပါဝင်၏။ ထို့ပြင် ၎င်းသည် ခရစ်တော်က တန်ခိုးနှင့် ကြီးမြတ်သော ဘုန်းအသရေဖြင့် ကောင်းကင်မိုဃ်းတိမ်များပေါ်၌ ကြွလာတော်မူခြင်းမတိုင်မီ ချက်ချင်းအရင်၌ တည်ရှိ၏။ အကြောင်းမူကား၊ သူကြွလာတော်မူသောအခါ အမှုကိစ္စအသီးသီးသည် ဆုံးဖြတ်ပြီးသားဖြစ်လိမ့်မည်။ ယေရှုက မိန့်တော်မူသည်မှာ—‘ငါပေးမည့် အကျိုးဆုသည် ငါနှင့်အတူရှိ၏။ လူအသီးသီးအား မိမိပြုသောအမှုအတိုင်း ငါပေးမည်။’ ဗျာဒိတ် 22:12။ ဒုတိယအကြိမ် ကြွလာတော်မူခြင်းမတိုင်မီ ချက်ချင်းအရင်၌ ဖြစ်ပေါ်သော ဤတရားစီရင်ခြင်းအမှုကို ဗျာဒိတ် 14:7 ၏ ပထမကောင်းကင်တမန်၏ သတင်းစကားတွင် ကြေညာထားသည်—‘ဘုရားသခင်ကို ကြောက်ရွံ့ကြလော့၊ ကိုယ်တော်အား ဘုန်းတော်ကို ချီးမွမ်းကြလော့။ အကြောင်းမူကား၊ ကိုယ်တော်၏ တရားစီရင်ရာအချိန်သည် ရောက်လာပြီ။’” The Great Controversy, 352.</w:t>
      </w:r>
    </w:p>
    <w:p>
      <w:pPr>
        <w:pStyle w:val="ArticleBody"/>
        <w:jc w:val="left"/>
      </w:pPr>
      <w:r>
        <w:rPr>
          <w:rFonts w:ascii="Myanmar Text" w:hAnsi="Myanmar Text" w:eastAsia="Myanmar Text" w:cs="Myanmar Text"/>
        </w:rPr>
        <w:t>“မိမိလူတို့၏ အပြစ်များကို ပယ်ဖျက်ခြင်း” သည် အသက်ရှင်လျက်ရှိသောသူတို့၏ တရားစီရင်ခြင်းကာလအတွင်း၌ ဖြစ်ပေါ်သည်။</w:t>
      </w:r>
    </w:p>
    <w:p>
      <w:pPr>
        <w:pStyle w:val="ArticleScripture"/>
        <w:jc w:val="left"/>
      </w:pPr>
      <w:r>
        <w:rPr>
          <w:rFonts w:ascii="Myanmar Text" w:hAnsi="Myanmar Text" w:eastAsia="Myanmar Text" w:cs="Myanmar Text"/>
        </w:rPr>
        <w:t>ထို့ကြောင့် သင်တို့၏အပြစ်များကို ဖျက်ပယ်ခြင်းခံရစေရန်၊ နောင်တရကြလော့၊ ပြောင်းလဲခြင်းသို့ရောက်ကြလော့။ သို့ဖြစ်လျှင် သခင်ဘုရား၏မျက်မှောက်တော်မှ အားလန်းခြင်း၏ကာလများ ရောက်လာမည်။ ထို့ပြင် ရှေးကပင် သင်တို့အား ကြေညာခဲ့သော ယေရှုခရစ်တော်ကို ကိုယ်တော် စေလွှတ်တော်မူလိမ့်မည်။ လောကအစမှစ၍ ဘုရားသခင်သည် မိမိ၏သန့်ရှင်းသော ပရောဖက်အပေါင်းတို့၏ နှုတ်ဖြင့် မိန့်တော်မူခဲ့သမျှအရာခပ်သိမ်း ပြန်လည်တည်ထောင်ခြင်း၏ကာလ မရောက်မချင်း၊ ကောင်းကင်သည် ထိုသူကို လက်ခံထားရမည်။ တမန်တော်ဝတ္ထု ၃:၁၉–၂၁။</w:t>
      </w:r>
    </w:p>
    <w:p>
      <w:pPr>
        <w:pStyle w:val="ArticleBody"/>
        <w:jc w:val="left"/>
      </w:pPr>
      <w:r>
        <w:rPr>
          <w:rFonts w:ascii="Myanmar Text" w:hAnsi="Myanmar Text" w:eastAsia="Myanmar Text" w:cs="Myanmar Text"/>
        </w:rPr>
        <w:t>နောင်တရရန်အတွက် လူသည် အသက်ရှင်လျက်ရှိရမည်ဖြစ်ပြီး၊ ဤနေရာ၌ ပေတရု ရည်ညွှန်းထားသော ပြည့်စုံသော အဓိပ္ပာယ်ရှိသည့် နောင်တရခြင်းသည် “လန်းဆန်းခြင်း ရောက်လာမည့်အခါ” တွင် ဖြစ်ပေါ်သည်။ ထိုအနားယူခြင်းနှင့် လန်းဆန်းခြင်းသည် နောက်မိုးဖြစ်ပြီး၊ ဗျာဒိတ်ကျမ်း အခန်း ၁၈ ၌ ဖော်ပြထားသော အားကြီးသော ကောင်းကင်တမန်သည် မိမိ၏ ဘုန်းတန်ခိုးဖြင့် မြေကြီးကို ထွန်းလင်းစေရန် ဆင်းသက်လာသောအခါ ထိုနောက်မိုးသည် စတင်ခဲ့သည်။ ထိုအားကြီးသော ကောင်းကင်တမန်သည်လည်း ၁၈၄၀ ခုနှစ်၊ ဩဂုတ်လ ၁၁ ရက်နေ့၌ အစ္စလာမ်ကို ထိန်းချုပ်တားဆီးခဲ့စဉ် ဆင်းသက်လာသော ပထမကောင်းကင်တမန်ပင်ဖြစ်ပြီး၊ ထိုကောင်းကင်တမန်သည် “ယေရှုခရစ်တော်ထက် နိမ့်ကျသော ပုဂ္ဂိုလ်တစ်ဦးမျှ မဟုတ်” ခဲ့သည်။ “လန်းဆန်းခြင်း” နှင့် “အရာခပ်သိမ်းကို ပြန်လည်ထူထောင်ရာ ကာလများ” သည် လူမျိုးအပေါင်းတို့ကို ဒေါသထွက်စေရန် အစ္စလာမ်ကို လွှတ်ပေးခြင်းနှင့်အတူ စတင်ပြီး၊ ထို့နောက် တစ်သိန်းလေးသောင်းလေးထောင်ကို တံဆိပ်ခတ်မှတ်သားနေစဉ် ထိုအစ္စလာမ်ကို ထိန်းချုပ်တားဆီးထားသည်။ 9/11 သည် နောက်မိုးဖြစ်သော လန်းဆန်းခြင်းနှင့် အနားယူခြင်း၏ ကာလများကို အမှတ်အသားပြုသကဲ့သို့၊ “အရာခပ်သိမ်းကို ပြန်လည်ထူထောင်ခြင်း” ၏ ကာလကိုလည်း အမှတ်အသားပြုသည်။ ၁၈၆၃ ခုနှစ်၏ ပုန်ကန်မှုနောက်ပိုင်းမှစ၍ တိုက်ခိုက်နေသော အသင်းတော်ဖြစ်ခဲ့သော်လည်း နောက်ဆုံးတွင် အောင်မြင်သော အသင်းတော် ဖြစ်လာမည့် အသင်းတော်အတွင်း၌ ပြန်လည်ထူထောင်ခံရသည်မှာ တစ်သိန်းလေးသောင်းလေးထောင်၏ တံဆိပ်ခတ်ကာလပင် ဖြစ်သည်။</w:t>
      </w:r>
    </w:p>
    <w:p>
      <w:pPr>
        <w:pStyle w:val="ArticleBody"/>
        <w:jc w:val="left"/>
      </w:pPr>
      <w:r>
        <w:rPr>
          <w:rFonts w:ascii="Myanmar Text" w:hAnsi="Myanmar Text" w:eastAsia="Myanmar Text" w:cs="Myanmar Text"/>
        </w:rPr>
        <w:t>တိုက်ခိုက်နေဆဲသော အသင်းတော်သည် ဂျုံနှင့် အပင်ဆိုးတို့ ရောနှောလျက်ရှိသော အရာဖြစ်ပြီး၊ အောင်ပွဲခံသော အသင်းတော်သည် ပင်တေကောစတေ၏ ဦးဦးဖျားဖျား အသီးအနှံ ဂျုံပူဇော်သက္ကာ ဖြစ်သည်။ 9/11 သည် ဗာလာမ်က မိမိ၏ မြည်းကို ပထမအကြိမ် ရိုက်နှက်သော အချိန်ဖြစ်ခဲ့ပြီး၊ ထိုအံ့အားသင့်ဖွယ် တိုက်ခိုက်မှုနောက် ချက်ချင်းပင် ဗာလာမ် (အမေရိကန်ပြည်ထောင်စု) သည် အကြမ်းဖက်ဝါဒကို ဆန့်ကျင်သော ကမ္ဘာလုံးဆိုင်ရာ စစ်ပွဲကို စတင်ခဲ့သည်။ ဗာလာမ်၏ မြည်းသည် တတိယဘေးအန္တရာယ်ကို ဖွဲ့စည်းထားသော ဘေးအန္တရာယ်သုံးပါးကို ကိုယ်စားပြုပြီး၊ ထိုဘေးအန္တရာယ်သုံးပါးသည် ကောင်းကင်တမန်သုံးပါး၏ သတင်းစကားများနှင့် အပြိုင် လည်ပတ်လျက်ရှိသည်။ ထို့ကြောင့် ဘေးအန္တရာယ်သုံးပါးသည် ကောင်းကင်တမန်သုံးပါး၏ အဆင့်သုံးဆင့်အားဖြင့် ပရောဖက်ပြုချက်အရ အုပ်ချုပ်ခံရသည်။ ဤအကြောင်းကြောင့် ဗာလာမ်က မြည်းကို ဒုတိယအကြိမ် ရိုက်နှက်သောအခါ၊ ဒုတိယအဆင့်၌ အမြဲတမ်း ဖြစ်ပေါ်လေ့ရှိသကဲ့သို့၊ ထိုအရာသည် နှစ်ဆဖြစ်ခြင်းတစ်ရပ် ဖြစ်သည်။ ရှေးဟောင်း အနက်အဓိပ္ပာယ်အရ စပျစ်ဥယျာဉ်နှင့် ယနေ့ခေတ် ဝိညာဉ်ရေးရာ ဘုန်းတော်ထင်ရှားသော နိုင်ငံတို့၏ စပျစ်ဥယျာဉ်နှစ်ခုအကြားတွင်၊ ၂၀၂၃ ခုနှစ် အောက်တိုဘာ ၇ ရက်နေ့၌ အစ္စလာမ်က ဣသရေလကို တိုက်ခိုက်ခဲ့ပြီး၊ ထို့နောက် ချက်ချင်းပင် ဂါဇာအပေါ် ကန့်သတ်ထိန်းချုပ်မှုတစ်ရပ် ချမှတ်ခံရကာ၊ ထို့နောက် အစ္စလာမ်သည် Nashville ကို တိုက်ခိုက်မည်။</w:t>
      </w:r>
    </w:p>
    <w:p>
      <w:pPr>
        <w:pStyle w:val="ArticleBody"/>
        <w:jc w:val="left"/>
      </w:pPr>
      <w:r>
        <w:rPr>
          <w:rFonts w:ascii="Myanmar Text" w:hAnsi="Myanmar Text" w:eastAsia="Myanmar Text" w:cs="Myanmar Text"/>
        </w:rPr>
        <w:t>နက်ရှဗီးလ် တိုက်ခိုက်မှုသည် ဗာလမ်၏ သက်သေခံချက်၌ စပျစ်ဥယျာဉ်များအကြား ဖြစ်ပေါ်သော မမျှော်လင့်ဘဲ ပြုလုပ်သည့် တိုက်ခိုက်မှုနှစ်ခုအနက် ဒုတိယမြောက်သော တိုက်ခိုက်မှုဖြစ်သည်။ နက်ရှဗီးလ်သည် အလယ်ညသံပြေးကြော်သည့် သတင်းစကားသည် ဒုတိယကောင်းကင်တမန်၏ သတင်းစကားနှင့် ပူးပေါင်းလာသည့် အနာဂတ္တိဆိုင်ရာ လမ်းမှတ်ကို အမှတ်အသားပြုသည်။ အလယ်ညသံပြေးကြော်သည့် သတင်းစကားသည် ခရစ်တော်၏ တပည့်နှစ်ဦးက အောင်မြင်စွာ ဝင်ရောက်တော်မူခြင်း၏ အစတွင် မြည်းကို ဖြေလွှတ်ကြသည့်အခါ စတင်သည်။ (ထိုတပည့်နှစ်ဦးသည် ဒုတိယကောင်းကင်တမန်၏ သတင်းစကားကို ကိုယ်စားပြုကြသည်။) ထိုခရီးလမ်းစဉ်သည် အဆုံးတွင် လက်ဝါးကပ်တိုင်သို့ ဦးတည်သွားသည်။ လက်ဝါးကပ်တိုင်သည် မကြာမီရောက်ရှိလာမည့် တနင်္ဂနွေနေ့ဥပဒေ၏ မြေငလျင်ကို ကိုယ်စားပြု၍၊ ထိုအချိန်၌ ပြည်တန်ဆာ ရောမသည် အမေရိကန်ပြည်ထောင်စု၏ သမိုင်းအတွက် မေ့လျော့ခြင်းခံရပြီးနောက် သမ္မာကျမ်းစာ အနာဂတ္တိ၌ ဖော်ပြထားသော ခြောက်မြောက်နိုင်ငံတော်ကို အောင်နိုင်လိမ့်မည်။</w:t>
      </w:r>
    </w:p>
    <w:p>
      <w:pPr>
        <w:pStyle w:val="ArticleBody"/>
        <w:jc w:val="left"/>
      </w:pPr>
      <w:r>
        <w:rPr>
          <w:rFonts w:ascii="Myanmar Text" w:hAnsi="Myanmar Text" w:eastAsia="Myanmar Text" w:cs="Myanmar Text"/>
        </w:rPr>
        <w:t>တနင်္ဂနွေနေ့ပညတ်တရား၌ ထိုပြည့်တန်ဆာမသည် မိမိ၏သီချင်းများကို စတင်၍ သီဆိုလာသောအခါ၊ နိနေဝေစစ်ပွဲသည် ထပ်မံဖြစ်ပွားပြီးဖြစ်လိမ့်မည်။ ထိုစစ်ပွဲသည်လည်း လောက၌ သားရဲ၏ရုပ်ပုံစမ်းသပ်ချိန် ဖွင့်လှစ်ခြင်းကို အမှတ်အသားပြုသော သော့ကို လှည့်ဖွင့်ပြီးဖြစ်စေလိမ့်မည်။ နိနေဝေစစ်ပွဲသည် သန်းခေါင်ယံအော်ဟစ်ကြေညာခြင်း၏ အဆုံးသတ်ဖြစ်ပြီး၊ ထိုနောက်၌ တတိယကောင်းကင်တမန်၏ အလွန်ကျယ်သောအော်ဟစ်သံအဖြစ်သို့ ပြောင်းလဲသွားသည်။ ထိုကာလ၏အစကို Nashville အပေါ် အံ့အားသင့်ဖွယ်တိုက်ခိုက်မှုဖြင့် အမှတ်အသားပြုသကဲ့သို့၊ ထိုအစပိုင်းကိုလည်း နိနေဝေစစ်ပွဲအားဖြင့် ပုံဆောင်ကြိုတင်ပြသပြီးဖြစ်လိမ့်မည်။ အကြောင်းမူကား ယေရှုသည် အာလဖနှင့် အိုမေဂါဖြစ်တော်မူသဖြင့်၊ အစနှင့်အဆုံးကို အစဖြင့် အမြဲပုံဖော်ပြသတော်မူသောကြောင့် ဖြစ်သည်။ Nashville တိုက်ခိုက်မှုသည် ပရောဖက်ပြုချက်ဆိုင်ရာ မဖြစ်မနေလိုအပ်ချက်အရ၊ ရောမသည် ပါရှားအပေါ် အောင်ပွဲခံ၍ အစ္စလာမ်သည် မြေကြီးတပြင်လုံးကို အမှောင်ဖြင့် ပြည့်စေခွင့်ရသော အစိတ်အပိုင်းများကို ထည့်သွင်းပါဝင်စေလိမ့်မည်။ Donald Trump သည် ရောမ၏ရုပ်ပုံ၏ သင်္ကေတဖြစ်သောကြောင့်၊ သူသည် Nashville တိုက်ခိုက်မှုနှင့် ဆက်စပ်သော နိနေဝေစစ်ပွဲ၌ အောင်နိုင်လိမ့်မည်။ သို့ရာတွင် အစ္စလာမ်၏ ရေလွှမ်းမိုးခြင်းကို ခုခံတားဆီးရန် သူ၏အင်အားသည် လျော့နည်းကုန်ခန်းပြီးဖြစ်လိမ့်မည်။</w:t>
      </w:r>
    </w:p>
    <w:p>
      <w:pPr>
        <w:pStyle w:val="ArticleBody"/>
        <w:jc w:val="left"/>
      </w:pPr>
      <w:r>
        <w:rPr>
          <w:rFonts w:ascii="Myanmar Text" w:hAnsi="Myanmar Text" w:eastAsia="Myanmar Text" w:cs="Myanmar Text"/>
        </w:rPr>
        <w:t>၁၉၈၉ ခုနှစ်တွင် Ronald Reagan အောင်မြင်စွာ အနိုင်ရခဲ့သော စစ်ပွဲသည် ဒုတိယကမ္ဘာစစ်၏ အဆုံးကာလ၌ စတင်ခဲ့သော အအေးစစ်တစ်ရပ်ဖြစ်သည်။ Trump ၏ အအေးစစ်မှာ Panium ၏စစ်ပွဲဖြစ်ပြီး၊ ယင်းသည် Actium ၏စစ်ပွဲနှင့် Nineveh ၏စစ်ပွဲတို့အားဖြင့်လည်း ပုံစံတူညွှန်ပြထားသကဲ့သို့ Sunday law ၌ တတိယကမ္ဘာစစ်သို့ ဦးတည်စေသည်။ Panium ၏စစ်ပွဲအားဖြင့် ကိုယ်စားပြုထားသော Trump ၏ အအေးစစ်သည် ၁၉၈၉ ခုနှစ်တွင် Berlin “wall” ကို ဖြိုချခဲ့သကဲ့သို့ ဖွဲ့စည်းအုပ်ချုပ်ပုံအခြေခံဥပဒေထဲရှိ ဘုရားကျောင်းနှင့် နိုင်ငံတော်အကြား ခွဲခြားထားသော “wall” ကိုလည်း ဖြိုချခြင်းသို့ ဦးတည်စေသည်။</w:t>
      </w:r>
    </w:p>
    <w:p>
      <w:pPr>
        <w:pStyle w:val="ArticleBody"/>
        <w:jc w:val="left"/>
      </w:pPr>
      <w:r>
        <w:rPr>
          <w:rFonts w:ascii="Myanmar Text" w:hAnsi="Myanmar Text" w:eastAsia="Myanmar Text" w:cs="Myanmar Text"/>
        </w:rPr>
        <w:t>နက်ရှ်ဗီလ်သည် ဗာလမ်၏မြည်းက ဗာလမ်၏ခြေကို နံရံနှင့်ဖိညှစ်သကဲ့သို့သော အမှတ်ကို ကိုယ်စားပြု၍၊ ထို့ကြောင့် နံရံ၌ အနာတရဖြစ်စေသော ထိခိုက်ခြင်းတစ်ရပ်ကို ဖော်ထုတ်ပြသသည်။ သန်းခေါင်အော်ဟစ်ခြင်းကာလသည် ဖွဲ့စည်းပုံအခြေခံဥပဒေတွင်ရှိသော ခွဲခြားထားခြင်း၏နံရံကို တိုက်မိဖျက်ဆီးသည့် ဖြစ်ရပ်တစ်ရပ်ဖြင့် စတင်လာပြီး၊ ထို့ကြောင့် သားရဲ၏ရုပ်တုကို တည်ဆောက်ခြင်း၏အစပြုခြင်းကို မှတ်သားပေးသည့် လမ်းညွှန်အမှတ်တစ်ရပ်ဖြစ်လာသည်။ ထိုအရာသည် သားရဲ၏ရုပ်တုကို တည်ဆောက်ခြင်း၏ အဆုံးသတ်တွင် ခွဲခြားထားခြင်း၏နံရံကို ဖြိုဖျက်ချခြင်းကို ပုံဆောင်ပြသည့် လမ်းညွှန်အမှတ်နှင့် ကိုက်ညီသော ပုံစံတစ်ရပ်ဖြစ်သည်။ ဒေါနယ် ထရမ့်သည် ၁၇၉၈ ခုနှစ်၏ Alien and Sedition Acts များဖြင့် ပုံဆောင်ပြထားသကဲ့သို့ တနင်္ဂနွေဥပဒေ၌ ပြောဆိုခြင်းကို ပုံဆောင်ပြသည့် အုပ်ချုပ်ရေးအမိန့်တစ်ရပ်ဖြင့် ပရောဖက်ပြုချက်အရ ပြောဆိုမည်ဖြစ်သည်။ ထိုနေရာ၌ သူသည် ဒီမိုကရက်ပါတီ၏ ဂလိုဘယ်လစ်များနှင့် ရီပတ်ဘလီကန်ပါတီအတွင်းရှိ RINO ဂလိုဘယ်လစ်များဖြစ်သော ၎င်းတို့၏ တစ်ဖက်တစ်လမ်းဆိုင်ရာ အတူတူရှိသူများကို အနိုင်ယူမည်ဖြစ်သည်။ နိနေဝေစစ်ပွဲတွင် ပါရှားအားဖြင့် ပုံဆောင်ပြထားသော ရန်သူများအပေါ် သူ၏အောင်ပွဲသည်၊ နိုင်ငံရေးစစ်ပွဲ၏ နှစ်ဖက်စလုံးကို နယ်မြေတစ်လျှောက် ပျံ့နှံ့မည့် အစ္စလာမ်၏ နှံကောင်များကို ဆန့်ကျင်တော်လှန်ရန် လိုအပ်သော အင်အားအားနည်းသွားစေမည်ဖြစ်သည်။ ထရမ့်၏ ဖိညှစ်ခံရသောခြေသည် သန်းခေါင်အော်ဟစ်ခြင်း၏ ကြေညာချက်အစတွင်ရှိသော နံရံဖြစ်ပြီး၊ အဆုံးတွင်ရှိသော နံရံသို့ ဦးတည်ပို့ဆောင်သော အရာဖြစ်သည်။</w:t>
      </w:r>
    </w:p>
    <w:p>
      <w:pPr>
        <w:pStyle w:val="ArticleBody"/>
        <w:jc w:val="left"/>
      </w:pPr>
      <w:r>
        <w:rPr>
          <w:rFonts w:ascii="Myanmar Text" w:hAnsi="Myanmar Text" w:eastAsia="Myanmar Text" w:cs="Myanmar Text"/>
        </w:rPr>
        <w:t>နောက်လာမည့် ဆောင်းပါးတွင် ဤဘေးဒုက္ခသုံးပါးအကြောင်း သုံးသပ်ချက်ကို ဆက်လက်တင်ပြမည်။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ဝါကျ လေးဆယ်၏ ဖုံးကွယ်ထားသော သမိုင်း - အမှတ် တစ်ဆယ့်လေး</dc:title>
  <dc:subject>ဒုတိယအမင်္ဂလာ — အပိုင်း တစ်</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