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သတ္တမနေ့ အက်ဒဗင်တစ်အသင်းတော် - အမှတ်တစ်</w:t>
      </w:r>
    </w:p>
    <w:p>
      <w:pPr>
        <w:pStyle w:val="ArticleSubtitle"/>
        <w:jc w:val="left"/>
      </w:pPr>
      <w:r>
        <w:rPr>
          <w:rFonts w:ascii="Myanmar Text" w:hAnsi="Myanmar Text" w:eastAsia="Myanmar Text" w:cs="Myanmar Text"/>
        </w:rPr>
        <w:t>လက်ရှိသမ္မာတရားကို စမ်းသပ်ခြင်း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2025-12-02</w:t>
      </w:r>
    </w:p>
    <w:p>
      <w:pPr>
        <w:pStyle w:val="ArticleScripture"/>
        <w:jc w:val="left"/>
      </w:pPr>
      <w:r>
        <w:rPr>
          <w:rFonts w:ascii="Myanmar Text" w:hAnsi="Myanmar Text" w:eastAsia="Myanmar Text" w:cs="Myanmar Text"/>
        </w:rPr>
        <w:t>“သမ္မာကျမ်းစာတို့အတွင်း နားလည်ရန်ခက်ခဲသော အရာအချို့ ရှိကြ၏။ ပေတရု၏ စကားအရ ပညာမဲ့သူတို့နှင့် မတည်ငြိမ်သောသူတို့သည် ထိုအရာများကို မိမိတို့၏ ဖျက်ဆီးခြင်းအတွက် လွဲမှားစွာ လှည့်ပတ်အသုံးပြုကြ၏။ ဤအသက်တာအတွင်း ကျွန်ုပ်တို့သည် သမ္မာကျမ်းစာအပိုဒ်တိုင်း၏ အနက်အဓိပ္ပာယ်ကို ရှင်းပြနိုင်မည်မဟုတ်သော်လည်း၊ လက်တွေ့ကျင့်သုံးရသော အမှန်တရား၏ အရေးပါသည့် အချက်တစ်ချက်မျှ မျက်မှောက်မရသည့် လျှို့ဝှက်နက်နဲမှုအတွင်း ဖုံးလွှမ်းနေမည်မဟုတ်။ ထိုကာလအတွက်ရှိသော အမှန်တရားအပေါ် လောကကို စမ်းသပ်ရမည့် အချိန်သည် ဘုရားသခင်၏ အစီအစဉ်တော်အရ ရောက်လာသောအခါ၊ စိတ်နှလုံးများသည် ကိုယ်တော်၏ ဝိညာဉ်တော်အားဖြင့် လှုံ့ဆော်ခံရကာ အစာရှောင်ခြင်းနှင့် ဆုတောင်းခြင်းဖြင့်ပင် သမ္မာကျမ်းစာကို စူးစမ်းရှာဖွေကြလိမ့်မည်။ ထိုသို့ဖြင့် အချိတ်အဆက်တစ်ခုနောက် တစ်ခုကို ရှာဖွေတွေ့ရှိကာ ပြည့်စုံသော သံကြိုးတစ်စင်းကဲ့သို့ ဆက်စပ်ပေါင်းစည်းလာမည်။ ဝိညာဉ်များ၏ ကယ်တင်ခြင်းနှင့် တိုက်ရိုက်သက်ဆိုင်သော အချက်အလက်အမှန်တရား အားလုံးသည် မည်သူမျှ လွဲမှားမသွားစေရန်၊ သို့မဟုတ် အမှောင်ထဲ၌ မလျှောက်လှမ်းရစေရန် အလွန်ပင် ရှင်းလင်းစေမည်ဖြစ်သည်။”</w:t>
      </w:r>
    </w:p>
    <w:p>
      <w:pPr>
        <w:pStyle w:val="ArticleScripture"/>
        <w:jc w:val="left"/>
      </w:pPr>
      <w:r>
        <w:rPr>
          <w:rFonts w:ascii="Myanmar Text" w:hAnsi="Myanmar Text" w:eastAsia="Myanmar Text" w:cs="Myanmar Text"/>
        </w:rPr>
        <w:t>“ကျွန်ုပ်တို့သည် ပရောဖက်ပြုချက်၏ ဆက်စပ်သော ကွင်းဆက်တစ်လျှောက် လိုက်နာ၍ လာခဲ့ကြသကဲ့သို့၊ ကျွန်ုပ်တို့ခေတ်အတွက် ဖွင့်ပြတော်မူသော သမ္မာတရားကိုလည်း ထင်ရှားစွာ မြင်တွေ့ရပြီး ရှင်းလင်းဖော်ပြပြီးဖြစ်သည်။ ကျွန်ုပ်တို့ခံစားရရှိနေသော အခွင့်ထူးများနှင့် ကျွန်ုပ်တို့၏ လမ်းခရီးပေါ်၌ တောက်ပလင်းလက်နေသော အလင်းအတွက် ကျွန်ုပ်တို့သည် တာဝန်ရှိကြသည်။ အတိတ်မျိုးဆက်များတွင် အသက်ရှင်ခဲ့သူတို့သည်လည်း မိမိတို့အပေါ်၌ ထွန်းလင်းခွင့်ပြုထားသော အလင်းအတွက် တာဝန်ရှိကြသည်။ သူတို့၏ စိတ်နှလုံးများသည် သူတို့ကို စမ်းသပ်သော ကျမ်းစာ၏ အချက်အလက်အမျိုးမျိုးနှင့် ပတ်သက်၍ လေ့ကျင့်အသုံးချခံရကြသည်။ သို့ရာတွင် ကျွန်ုပ်တို့နားလည်သကဲ့သို့ သမ္မာတရားများကို သူတို့ မနားလည်ကြချေ။ သူတို့မရရှိခဲ့သော အလင်းအတွက် သူတို့သည် တာဝန်မရှိကြ။ သူတို့တွင်လည်း ကျွန်ုပ်တို့ကဲ့သို့ သမ္မာကျမ်းစာရှိခဲ့ကြသော်လည်း၊ ဤကမ္ဘာမြေ၏ သမိုင်းအဆုံးသတ် အခန်းကဏ္ဍများနှင့် ဆက်စပ်သော အထူးသမ္မာတရားကို တဖြည်းဖြည်း ဖွင့်လှစ်ပြသမည့် အချိန်ကာလသည် မြေကြီးပေါ်၌ အသက်ရှင်မည့် နောက်ဆုံးမျိုးဆက်များအတွင်း၌ပင် ဖြစ်သည်။”</w:t>
      </w:r>
    </w:p>
    <w:p>
      <w:pPr>
        <w:pStyle w:val="ArticleScripture"/>
        <w:jc w:val="left"/>
      </w:pPr>
      <w:r>
        <w:rPr>
          <w:rFonts w:ascii="Myanmar Text" w:hAnsi="Myanmar Text" w:eastAsia="Myanmar Text" w:cs="Myanmar Text"/>
        </w:rPr>
        <w:t>“မျိုးဆက်အသီးသီး တည်ရှိခဲ့ကြသည့် အခြေအနေများနှင့် လိုက်လျောညီထွေဖြစ်စေရန် အထူးသမ္မာတရားများကို သင့်တော်စွာ ပေးအပ်ထားခဲ့သည်။ ယခုမျိုးဆက်၏ လူများအတွက် စမ်းသပ်ချက်ဖြစ်သော ပစ္စုပ္ပန်သမ္မာတရားသည် အလွန်ရှေးက မျိုးဆက်များ၏ လူများအတွက်မူ စမ်းသပ်ချက်မဟုတ်ခဲ့ပါ။ ယခုအခါ စတုတ္ထပညတ်တော်၏ ဥပုသ်နေ့နှင့် စပ်လျဉ်း၍ ကျွန်ုပ်တို့အပေါ် ထွန်းလင်းနေသော အလင်းကို အတိတ်က မျိုးဆက်များထံ ပေးအပ်ခဲ့မည်ဆိုလျှင်၊ ဘုရားသခင်သည် ထိုအလင်းအတွက် သူတို့ကို တာဝန်ခံစေတော်မူမည်ဖြစ်သည်။” Testimonies, volume 2, 692, 693.</w:t>
      </w:r>
    </w:p>
    <w:p>
      <w:pPr>
        <w:pStyle w:val="ArticleHeading"/>
        <w:jc w:val="left"/>
      </w:pPr>
      <w:r>
        <w:rPr>
          <w:rFonts w:ascii="Myanmar Text" w:hAnsi="Myanmar Text" w:eastAsia="Myanmar Text" w:cs="Myanmar Text"/>
        </w:rPr>
        <w:t>အသစ်နှင့် အဟောင်း</w:t>
      </w:r>
    </w:p>
    <w:p>
      <w:pPr>
        <w:pStyle w:val="ArticleScripture"/>
        <w:jc w:val="left"/>
      </w:pPr>
      <w:r>
        <w:rPr>
          <w:rFonts w:ascii="Myanmar Text" w:hAnsi="Myanmar Text" w:eastAsia="Myanmar Text" w:cs="Myanmar Text"/>
        </w:rPr>
        <w:t>“ခေတ်အဆက်ဆက်၌ အမှန်တရား၏ ဖွံ့ဖြိုးတိုးတက်မှုသစ်တစ်ရပ် ရှိ၏။ ထိုသည်ကား ထိုမျိုးဆက်၏ လူများအတွက် ဘုရားသခင်ထံမှ ပေးအပ်သော သတင်းစကားဖြစ်၏။ အဟောင်းအမှန်တရားများသည် အားလုံး အရေးကြီးလှ၏။ အသစ်သောအမှန်တရားသည် အဟောင်းမှ သီးခြားလွတ်လပ်နေသောအရာ မဟုတ်ဘဲ၊ ထိုအဟောင်းအမှန်တရား၏ ဖြန့်ဖော်ပွင့်လင်းလာခြင်းသာ ဖြစ်၏။ အဟောင်းအမှန်တရားများကို နားလည်သဘောပေါက်ကြသည့်အခါမှသာ အသစ်ကိုလည်း ကျွန်ုပ်တို့ နားလည်သဘောပေါက်နိုင်ကြ၏။ ခရစ်တော်သည် မိမိ၏ ရှင်ပြန်ထမြောက်ခြင်းနှင့်ဆိုင်သော အမှန်တရားကို မိမိ၏တပည့်တို့အား ဖွင့်ပြလိုသောအခါ၊ ‘မောရှေနှင့် ပရောဖက်အပေါင်းတို့မှစ၍’ စတင်တော်မူကာ ‘ကျမ်းစာအလုံးစုံတွင် မိမိနှင့်ဆိုင်သောအရာတို့ကို သူတို့အား အနက်ဖွင့်တော်မူ၏။’ Luke 24:27. သို့ရာတွင် အဟောင်းကို ဘုန်းပေးတောက်ပစေသောအရာမှာ အမှန်တရား၏ အသစ်သော ဖြန့်ဖော်ပွင့်လင်းလာခြင်းတွင် ထွန်းလင်းသော အလင်းပင် ဖြစ်၏။ အသစ်ကို ငြင်းပယ်သောသူ သို့မဟုတ် လျစ်လျူရှုသောသူသည် အမှန်တကယ်အားဖြင့် အဟောင်းကို မပိုင်ဆိုင်ထားချေ။ သူ့အတွက် ထိုအဟောင်းသည် အသက်ရှင်လျက်ရှိသော အာဏိသင်ကို ဆုံးရှုံး၍ အသက်မဲ့သော ပုံသဏ္ဌာန်တစ်ခုသာ ဖြစ်လာ၏။”</w:t>
      </w:r>
    </w:p>
    <w:p>
      <w:pPr>
        <w:pStyle w:val="ArticleScripture"/>
        <w:jc w:val="left"/>
      </w:pPr>
      <w:r>
        <w:rPr>
          <w:rFonts w:ascii="Myanmar Text" w:hAnsi="Myanmar Text" w:eastAsia="Myanmar Text" w:cs="Myanmar Text"/>
        </w:rPr>
        <w:t>“ဓမ္မဟောင်းတရား၏ အမှန်တရားများကို ယုံကြည်ကြောင်းနှင့် သင်ကြားကြောင်း ဝန်ခံသော်လည်း၊ ဓမ္မသစ်ကို ပယ်ချသူများ ရှိကြ၏။ သို့ရာတွင် ခရစ်တော်၏ သွန်သင်ချက်များကို လက်မခံရန် ငြင်းပယ်ခြင်းအားဖြင့်၊ သူတို့သည် ဘိုးဘေးတို့နှင့် ပရောဖက်တို့ ပြောဆိုခဲ့သမျှကို အမှန်တကယ် မယုံကြည်ကြောင်း ပြသကြ၏။ “‘သင်တို့သည် မောရှေကို ယုံကြည်ခဲ့လျှင်၊ ငါ့ကိုလည်း ယုံကြည်ကြလိမ့်မည်။ အကြောင်းမူကား သူသည် ငါ့အကြောင်းကို ရေးသားခဲ့၏’ ဟု ခရစ်တော် မိန့်တော်မူ၏။ ယောဟန် ၅:၄၆။ ထို့ကြောင့် သူတို့၏ ဓမ္မဟောင်းကိုပင် သင်ကြားခြင်း၌ အမှန်တကယ်သော တန်ခိုးမရှိပေ။”</w:t>
      </w:r>
    </w:p>
    <w:p>
      <w:pPr>
        <w:pStyle w:val="ArticleScripture"/>
        <w:jc w:val="left"/>
      </w:pPr>
      <w:r>
        <w:rPr>
          <w:rFonts w:ascii="Myanmar Text" w:hAnsi="Myanmar Text" w:eastAsia="Myanmar Text" w:cs="Myanmar Text"/>
        </w:rPr>
        <w:t>“ယုံကြည်ကြောင်းကိုလည်းကောင်း၊ ဧဝံဂေလိတရားကို သွန်သင်ကြောင်းကိုလည်းကောင်း ပြောဆိုကြသော လူများအနက် အများအပြားသည်လည်း အလားတူ အမှားထဲ၌ ရှိနေကြသည်။ ခရစ်တော်က ‘ထိုကျမ်းစာများသည် ငါ့အကြောင်း သက်သေခံသောအရာများဖြစ်ကြသည်’ ဟု ကြေညာတော်မူခဲ့သော ဓမ္မဟောင်းကျမ်းစာများကို သူတို့သည် ဘေးချန်ထားကြသည်။ ယောဟန် ၅:၃၉။ ဓမ္မဟောင်းကို ပယ်ချခြင်းအားဖြင့် သူတို့သည် အမှန်အားဖြင့် ဓမ္မသစ်ကိုလည်း ပယ်ချနေကြ၏။ အကြောင်းမူကား ထိုနှစ်ပါးစလုံးသည် ခွဲခြားမရသော တစ်စုတစ်စည်းတည်း၏ အစိတ်အပိုင်းများဖြစ်ကြသောကြောင့် ဖြစ်သည်။ ဘုရားသခင်၏ ပညတ်တရားကို ဧဝံဂေလိတရားမပါဘဲ မှန်ကန်စွာ တင်ပြနိုင်သောသူ မရှိသကဲ့သို့၊ ဧဝံဂေလိတရားကိုလည်း ပညတ်တရားမပါဘဲ မှန်ကန်စွာ တင်ပြနိုင်သောသူ မရှိချေ။ ပညတ်တရားသည် ခန္ဓာရရှိလာသော ဧဝံဂေလိတရားဖြစ်ပြီး၊ ဧဝံဂေလိတရားသည် ဖွင့်လှစ်ဖော်ပြထားသော ပညတ်တရားဖြစ်သည်။ ပညတ်တရားသည် အမြစ်ဖြစ်၍၊ ဧဝံဂေလိတရားသည် ထိုအမြစ်မှ သီးပွင့်လာသော မွှေးကြိုင်သည့် ပန်းပွင့်နှင့် အသီးဖြစ်သည်။”</w:t>
      </w:r>
    </w:p>
    <w:p>
      <w:pPr>
        <w:pStyle w:val="ArticleScripture"/>
        <w:jc w:val="left"/>
      </w:pPr>
      <w:r>
        <w:rPr>
          <w:rFonts w:ascii="Myanmar Text" w:hAnsi="Myanmar Text" w:eastAsia="Myanmar Text" w:cs="Myanmar Text"/>
        </w:rPr>
        <w:t>“ဓမ္မဟောင်းကျမ်းသည် ဓမ္မသစ်ကျမ်းအပေါ် အလင်းရောင်ထွန်းလင်းစေ၍၊ ဓမ္မသစ်ကျမ်းသည်လည်း ဓမ္မဟောင်းကျမ်းအပေါ် အလင်းရောင်ထွန်းလင်းစေ၏။ နှစ်မျိုးလုံးသည် ခရစ်တော်၌ ထင်ရှားသော ဘုရားသခင်၏ ဘုန်းတော်ကို ဖွင့်လှစ်ပြသသော ဗျာဒိတ်ဖြစ်ကြ၏။ ထိုနှစ်မျိုးစလုံးသည် စိတ်အားထက်သန်စွာ ရှာဖွေသူအား အဓိပ္ပာယ်၏ နက်ရှိုင်းမှုအသစ်များကို အစဉ်မပြတ် ဖွင့်ပြသပေးမည့် အမှန်တရားများကို တင်ပြကြ၏။” Christ’s Object Lessons, 128.</w:t>
      </w:r>
    </w:p>
    <w:p>
      <w:pPr>
        <w:pStyle w:val="ArticleBody"/>
        <w:jc w:val="left"/>
      </w:pPr>
      <w:r>
        <w:rPr>
          <w:rFonts w:ascii="Myanmar Text" w:hAnsi="Myanmar Text" w:eastAsia="Myanmar Text" w:cs="Myanmar Text"/>
        </w:rPr>
        <w:t>လက်ရှိသမ္မာတရားသည် အဓိပ္ပာယ်ဖွင့်ဆိုချက်အရ “ရှင်းလင်းစွာ မြင်ရပြီး ရှင်းပြထားသော” အချိန်ကာလတစ်ရပ်အတွက် “ဖော်ထုတ်ပြသထားသော သမ္မာတရား” ဖြစ်သည်။ “လက်ရှိသမ္မာတရား” ကို ဖော်ထုတ်ပြသသော အချိန်တွင် အသက်ရှင်နေသော မျိုးဆက်သည် ထိုသမ္မာတရားကို လက်ခံရန် သို့မဟုတ် သေခြင်းသို့ ရောက်ရန် “တာဝန်ခံ” ထားခြင်းခံရသည်။ “ဤမျိုးဆက်” အတွက် “လက်ရှိ စမ်းသပ်သော သမ္မာတရား” ကို ဖွဲ့စည်းထားသည့် ပေါင်းစည်းသမ္မာတရားများကို “ဤကမ္ဘာ့သမိုင်း၏ နောက်ဆုံးအခန်းကဏ္ဍများနှင့် ဆက်စပ်လျက်ရှိသော” “အထူးသမ္မာတရားများ၏ တဖြည်းဖြည်း ဖွင့်လှစ်ပေါ်ထွန်းလာခြင်း” အတွင်း၌ ကိုယ်စားပြုထားသည်။ သမ္မာတရားသည်၊ ထို့ကြောင့် “လက်ရှိသမ္မာတရား” သည်လည်း၊ ဟောင်းကျမ်းနှင့် ဆက်စပ်လျက်ရှိသော အသစ်ကျမ်းအားဖြင့် ပုံဆောင်ဖော်ပြထားသည်။ သမ္မာတရားကို သက်သေခံနှစ်ဦးအပေါ်တွင် တည်ထောင်ထားပြီး၊ သမ္မာတရား၌ အစနှင့် အဆုံး၊ အက္ခရာအဓိပ္ပာယ်နှင့် ဝိညာဉ်ရေးအဓိပ္ပာယ်၊ ရှေးဟောင်းနှင့် ခေတ်သစ်၊ အယ်လ်ဖာနှင့် အိုမီဂါ၊ ပထမနှင့် နောက်ဆုံး ဟူ၍ ရှိသည်။</w:t>
      </w:r>
    </w:p>
    <w:p>
      <w:pPr>
        <w:pStyle w:val="ArticleBody"/>
        <w:jc w:val="left"/>
      </w:pPr>
      <w:r>
        <w:rPr>
          <w:rFonts w:ascii="Myanmar Text" w:hAnsi="Myanmar Text" w:eastAsia="Myanmar Text" w:cs="Myanmar Text"/>
        </w:rPr>
        <w:t>ပထမကောင်းကင်တမန်၏ သတင်းစကားအတွက် မီလာရိုက်အခြေခံသည် တတိယကောင်းကင်တမန်၏ “ပစ္စုပ္ပန်အမှန်တရား” သတင်းစကားနှင့် နှိုင်းယှဉ်လျှင် “ဟောင်းသော” အရာဖြစ်သည်။ “ဟောင်းသောအရာကို ငြင်းပယ်နေသော” သူတို့သည် “အသစ်သောအရာကိုလည်း အမှန်အားဖြင့် ငြင်းပယ်ကြသည်”။ အကြောင်းမူကား ထိုနှစ်ပါးစလုံးသည် ခွဲခြားမရနိုင်သော တစ်စုတစ်စည်းတည်း၏ အစိတ်အပိုင်းများ ဖြစ်ကြသဖြင့် ဖြစ်သည်။</w:t>
      </w:r>
    </w:p>
    <w:p>
      <w:pPr>
        <w:pStyle w:val="ArticleScripture"/>
        <w:jc w:val="left"/>
      </w:pPr>
      <w:r>
        <w:rPr>
          <w:rFonts w:ascii="Myanmar Text" w:hAnsi="Myanmar Text" w:eastAsia="Myanmar Text" w:cs="Myanmar Text"/>
        </w:rPr>
        <w:t>“သတင်းစကားဆောင်ရွက်သူများသည်၊ အထူးသဖြင့်၊ မည်သည့်နေရာ၌မဆို ပေါ်ထွက်လာသည်ကို တွေ့မြင်သည့် အစွန်းရောက်စိတ်အားထက်သန်မှုအမျိုးမျိုးကို စောင့်ကြည့်၍ စစ်ဆေးထိန်းချုပ်ရန် လိုအပ်ကြောင်းကို ကျွန်ုပ်မြင်ရ၏။ စာတန်သည် ဘက်ပေါင်းစုံမှ ဖိအားပေးဝင်ရောက်လျက်ရှိ၏။ ထို့ကြောင့် ကျွန်ုပ်တို့သည် သူ့ကို စောင့်ကြည့်မနေရလျှင်၊ သူ၏ လှည့်ကွက်များနှင့် ကျော့ကွင်းများကို မျက်စိဖွင့်၍ မသတိထားလျှင်၊ ဘုရားသခင်၏ လက်နက်အပြည့်အစုံကို ဝတ်ဆင်မထားလျှင်၊ ဆိုးယုတ်သောသူ၏ မီးလောင်မြားများသည် ကျွန်ုပ်တို့ကို ထိမှန်လိမ့်မည်။ ဘုရားသခင်၏ နှုတ်ကပတ်တော်၌ အဖိုးတန်သမ္မာတရားများစွာ ပါဝင်လျက်ရှိသော်လည်း၊ ယခုအချိန်တွင် သိုးစုအတွက် လိုအပ်နေသည်မှာ ‘ယခုကာလနှင့်ဆိုင်သော သမ္မာတရား’ ပင်ဖြစ်၏။ သတင်းစကားဆောင်ရွက်သူများသည် ယခုကာလနှင့်ဆိုင်သော သမ္မာတရား၏ အရေးကြီးသော အချက်များမှ လွဲချော်သွားကာ၊ သိုးစုကို စည်းလုံးစေရန်လည်းကောင်း၊ ဝိညာဉ်ကို သန့်ရှင်းစေရန်လည်းကောင်း မရည်မှန်းထားသော အကြောင်းအရာများ၌ အချိန်ပေးတည်နေရခြင်း၏ အန္တရာယ်ကို ကျွန်ုပ်မြင်ရ၏။ ဤနေရာ၌ စာတန်သည် အမှုတော်ကို ထိခိုက်နစ်နာစေရန် ဖြစ်နိုင်သမျှ အခွင့်အလမ်းအားလုံးကို ယူလိမ့်မည်။”</w:t>
      </w:r>
    </w:p>
    <w:p>
      <w:pPr>
        <w:pStyle w:val="ArticleScripture"/>
        <w:jc w:val="left"/>
      </w:pPr>
      <w:r>
        <w:rPr>
          <w:rFonts w:ascii="Myanmar Text" w:hAnsi="Myanmar Text" w:eastAsia="Myanmar Text" w:cs="Myanmar Text"/>
        </w:rPr>
        <w:t>“သို့ရာတွင် သန့်ရှင်းရာဌာနနှင့် ၂၃၀၀ ရက်ကာလကို ဆက်စပ်၍လည်းကောင်း၊ ဘုရားသခင်၏ ပညတ်တော်များနှင့် ယေရှု၏ ယုံကြည်ခြင်းကိုလည်းကောင်း ဆိုင်သော အကြောင်းအရာများသည် လွန်ခဲ့သော အက်ဒ်ဗင့်လှုပ်ရှားမှုကို ရှင်းလင်းဖော်ပြရန်၊ ကျွန်ုပ်တို့၏ လက်ရှိရပ်တည်မှုသည် အဘယ်သို့ဖြစ်သည်ကို ပြသရန်၊ သံသယရှိသူတို့၏ ယုံကြည်ခြင်းကို တည်မြဲစေရန်၊ ထို့ပြင် ဘုန်းအသရေပြည့်စုံသော အနာဂတ်အတွက် သေချာမှုကို ပေးရန် အလွန်သင့်လျော်စွာ ရည်ရွယ်ထားသော အကြောင်းအရာများဖြစ်ကြသည်။ ဤအကြောင်းအရာများသည် တမန်တော်များ အဓိကထား၍ နေထိုင်ရမည့် အကြောင်းအရာများဖြစ်ကြောင်းကို ကျွန်ုပ် မကြာခဏ မြင်တွေ့ခဲ့ရသည်။” Early Writings, 63.</w:t>
      </w:r>
    </w:p>
    <w:p>
      <w:pPr>
        <w:pStyle w:val="ArticleBody"/>
        <w:jc w:val="left"/>
      </w:pPr>
      <w:r>
        <w:rPr>
          <w:rFonts w:ascii="Myanmar Text" w:hAnsi="Myanmar Text" w:eastAsia="Myanmar Text" w:cs="Myanmar Text"/>
        </w:rPr>
        <w:t>“သန့်ရှင်းရာဌာန” သည် “၂၃၀၀ ရက်များ၊ ဘုရားသခင်၏ ပညတ်တော်များနှင့် ယေရှု၏ ယုံကြည်ခြင်း” တို့နှင့် ဆက်စပ်လျက်, မီလာရိုက်တို့၏ “ယခင် အက်ဒ်ဗင့်လှုပ်ရှားမှု” ကို ရှင်းလင်းဖော်ပြရန် အဓိကသော့ချက်ဖြစ်ပြီး, ထိုသို့ ပြုလုပ်ခြင်းအားဖြင့် “ကျွန်ုပ်တို့၏ လက်ရှိ ရပ်တည်ချက်သည် အဘယ်သို့ ဖြစ်သည်ကို” “အပြည့်အဝ” ရှင်းလင်းဖော်ပြပေးသည်။ “ယခင် အက်ဒ်ဗင့်လှုပ်ရှားမှု” ကို “သံသယရှိ” နေသူများသည်, “ဂုဏ်အသရေရှိသော အနာဂတ်” အပေါ် “သေချာမှု” ကို ပေးသောအရာကို “သံသယရှိ” နေကြသည်။ အနာဂတ်ကို သေချာစေသောအရာမှာ အတိတ်ဖြစ်သည်။</w:t>
      </w:r>
    </w:p>
    <w:p>
      <w:pPr>
        <w:pStyle w:val="ArticleBody"/>
        <w:jc w:val="left"/>
      </w:pPr>
      <w:r>
        <w:rPr>
          <w:rFonts w:ascii="Myanmar Text" w:hAnsi="Myanmar Text" w:eastAsia="Myanmar Text" w:cs="Myanmar Text"/>
        </w:rPr>
        <w:t>ယောလကျမ်းသည် လက်ရှိစမ်းသပ်သောသမ္မာတရား၏ သတင်းစကားဖြစ်သည်။ ဤအချက်ကို သက်သေအများအပြားက အတည်ပြုကြသည်။ ယောလသည် “လက်ရှိသမ္မာတရား” ဟု ပရောဖက်ပြုချက်၏ဝိညာဉ်တော်အားဖြင့် သတ်မှတ်ဖော်ပြခံရပြီး၊ ထိုပရောဖက်ပြုချက်၏ဝိညာဉ်တော်သည် ဗျာဒိတ်ကျမ်း၌ ယောဟန်၏အဆိုအရ ယေရှု၏သက်သေခံချက်ဖြစ်သည်။</w:t>
      </w:r>
    </w:p>
    <w:p>
      <w:pPr>
        <w:pStyle w:val="ArticleScripture"/>
        <w:jc w:val="left"/>
      </w:pPr>
      <w:r>
        <w:rPr>
          <w:rFonts w:ascii="Myanmar Text" w:hAnsi="Myanmar Text" w:eastAsia="Myanmar Text" w:cs="Myanmar Text"/>
        </w:rPr>
        <w:t>ယေရှုခရစ်၏ ဗျာဒိတ်တော်ဖြစ်၏။ ထိုဗျာဒိတ်တော်ကို ဘုရားသခင်သည် မကြာမီ ဖြစ်ပျက်ရမည့်အရာတို့ကို မိမိ၏ကျွန်တို့အား ပြသစေခြင်းငှာ ကိုယ်တော်အား ပေးတော်မူ၏။ ထို့နောက် ကိုယ်တော်သည် မိမိ၏ကောင်းကင်တမန်အားဖြင့် ယင်းကို မိမိ၏ကျွန် ယောဟန်ထံသို့ ပို့၍ အမှတ်အသားပြု ဖော်ပြတော်မူ၏။ ယောဟန်သည် ဘုရားသခင်၏နှုတ်ကပတ်တော်ကိုလည်းကောင်း၊ ယေရှုခရစ်၏သက်သေခံချက်ကိုလည်းကောင်း၊ မိမိမြင်သမျှသောအရာခပ်သိမ်းကိုလည်းကောင်း သက်သေခံခဲ့၏။ ဗျာဒိတ်ကျမ်း ၁:၁၊ ၂။</w:t>
      </w:r>
    </w:p>
    <w:p>
      <w:pPr>
        <w:pStyle w:val="ArticleBody"/>
        <w:jc w:val="left"/>
      </w:pPr>
      <w:r>
        <w:rPr>
          <w:rFonts w:ascii="Myanmar Text" w:hAnsi="Myanmar Text" w:eastAsia="Myanmar Text" w:cs="Myanmar Text"/>
        </w:rPr>
        <w:t>ယောဟန်၏ “သက်သေခံချက်” (သူ “မှတ်တမ်းတင်၍ သက်သေခံခဲ့သော” အရာ) ကို အပိုင်းသုံးပိုင်းဖြင့် ဖော်ပြထားသည်။ သူသည် “ဘုရားသခင်၏နှုတ်ကပတ်တော်”၊ “ယေရှု၏သက်သေခံချက်” နှင့် “သူမြင်တွေ့ခဲ့သော အရာများ” ကို မှတ်တမ်းတင်ခဲ့သည်။ ဗျာဒိတ်ကျမ်း၏ ပထမနှစ်ပိုဒ်တွင် ယောဟန်သည် “ပရောဖက်ပြုခြင်း၏ဝိညာဉ်” ဟူသော ဆုကျေးဇူးကို လက်ခံရရှိထားသူတစ်ဦးအဖြစ် ကိုယ်စားပြုထားသည်။ ထိုဆုကျေးဇူးတွင် ဘုရားသခင်၏ နှုတ်ကပတ်တော်ဆိုင်ရာ အထူးဖွင့်ပြချက်တစ်ရပ် ပါဝင်သကဲ့သို့၊ ခရစ်တော်၏ နှုတ်ကပတ်တော်များအားဖြင့် (ခရစ်တော်ကိုယ်တိုင် တိုက်ရိုက်ဖြစ်စေ၊ သို့မဟုတ် ကိုယ်တော်၏ ကောင်းကင်တမန် ကိုယ်စားလှယ်များအားဖြင့်ဖြစ်စေ) ပရောဖက်ထံ ပို့ဆောင်ပေးသော အထူးဖွင့်ပြချက်များလည်း ပါဝင်သည်။ ထို့ပြင် အိပ်မက်များနှင့် ရူပါရုံများကို မီဒီယံအဖြစ် အသုံးပြု၍ တင်ပြသော သမ္မာတရားလည်း ထိုဆုကျေးဇူးတွင် ပါဝင်သည်။ ပရောဖက်ပြုခြင်း၏ဝိညာဉ်သည် ပရောဖက်ထံ ပို့ဆောင်ပေးသော ခရစ်တော်၏ သက်သေခံချက်ဖြစ်ပြီး၊ ကောင်းကင်တမန်တစ်ပါး သို့မဟုတ် ခရစ်တော်ကိုယ်တော်တိုင်က ထိုစကားများကို ပြောဆိုသကဲ့သို့ တူညီသော အာဏာရှိသည်။</w:t>
      </w:r>
    </w:p>
    <w:p>
      <w:pPr>
        <w:pStyle w:val="ArticleScripture"/>
        <w:jc w:val="left"/>
      </w:pPr>
      <w:r>
        <w:rPr>
          <w:rFonts w:ascii="Myanmar Text" w:hAnsi="Myanmar Text" w:eastAsia="Myanmar Text" w:cs="Myanmar Text"/>
        </w:rPr>
        <w:t>ထိုအခါ ငါသည် သူ၏ခြေတော်ရင်း၌ လဲကျ၍ သူ့အား ကိုးကွယ်ရန် ကြိုးစားလေ၏။ သို့သော် သူက ငါ့အား၊ “ထိုသို့မပြုနှင့်။ ငါသည် သင်နှင့်အတူ အမှုတော်ဆောင်သောသူဖြစ်၏။ ယေရှု၏သက်သေခံချက်ကို ကိုင်ဆောင်သော သင်၏ညီအစ်ကိုတို့နှင့်လည်း တစ်စုတစ်ဝေးတည်းဖြစ်၏။ ဘုရားသခင်ကိုသာ ကိုးကွယ်လော့။ အကြောင်းမူကား၊ ယေရှု၏သက်သေခံချက်သည် ပရောဖက်ပြုခြင်း၏ ဝိညာဉ်ဖြစ်၏။” ဗျာဒိတ်ကျမ်း ၁၉:၁၀။</w:t>
      </w:r>
    </w:p>
    <w:p>
      <w:pPr>
        <w:pStyle w:val="ArticleBody"/>
        <w:jc w:val="left"/>
      </w:pPr>
      <w:r>
        <w:rPr>
          <w:rFonts w:ascii="Myanmar Text" w:hAnsi="Myanmar Text" w:eastAsia="Myanmar Text" w:cs="Myanmar Text"/>
        </w:rPr>
        <w:t>ဂါဗြေလသည် မိမိသည် ယောဟန်နှင့်အတူ အမှုတော်ဆောင်ဖော်တစ်ဦးဖြစ်ကြောင်း ဖော်ပြပြီး၊ မိမိကို ကိုးကွယ်ရမည်မဟုတ်ကြောင်းလည်း ဖော်ပြသည်။ ဂါဗြေလသည် ထို့ပြင် ယောဟန်က ကိုယ်စားပြုထားသော “ညီအစ်ကိုများ” သည် “ယေရှု၏ သက်သေခံချက်ကို” ရှိကြကြောင်း၊ ထိုသက်သေခံချက်သည် “ပရောဖက်ပြုခြင်း၏ ဝိညာဉ်” ဖြစ်ကြောင်းကိုလည်း ဖော်ပြသည်။ ယောဟန်က ကိုယ်စားပြုထားသော “ညီအစ်ကိုများ” သည် တစ်သိန်းလေးသောင်းလေးထောင်ဖြစ်ပြီး၊ ထိုညီအစ်ကိုများ အားလုံး၌ “ပရောဖက်ပြုခြင်း၏ ဝိညာဉ်” ရှိကြသည်။</w:t>
      </w:r>
    </w:p>
    <w:p>
      <w:pPr>
        <w:pStyle w:val="ArticleScripture"/>
        <w:jc w:val="left"/>
      </w:pPr>
      <w:r>
        <w:rPr>
          <w:rFonts w:ascii="Myanmar Text" w:hAnsi="Myanmar Text" w:eastAsia="Myanmar Text" w:cs="Myanmar Text"/>
        </w:rPr>
        <w:t>“နံနက်စောစော ထကြ၍ တေကော တောကန္တာရသို့ ထွက်သွားကြ၏။ သူတို့ ထွက်သွားစဉ် ယေဟောရှဖတ်သည် ရပ်လျက်၊ ‘ယုဒပြည်သူတို့နှင့် ယေရုရှလင်မြို့သားတို့၊ ငါ့စကားကို နားထောင်ကြလော့။ သင်တို့၏ ဘုရားသခင် ထာဝရဘုရားကို ယုံကြည်ကြလော့၊ သို့ပြုလျှင် သင်တို့သည် တည်ကြည်ခိုင်မြဲရကြလိမ့်မည်။ ကိုယ်တော်၏ ပရောဖက်တို့ကို ယုံကြည်ကြလော့၊ သို့ပြုလျှင် သင်တို့သည် အောင်မြင်ကြလိမ့်မည်’ ဟု ဆို၏။ ၂ ရာဇဝင်ချုပ် ၂၀:၂၀။</w:t>
      </w:r>
    </w:p>
    <w:p>
      <w:pPr>
        <w:pStyle w:val="ArticleScripture"/>
        <w:jc w:val="left"/>
      </w:pPr>
      <w:r>
        <w:rPr>
          <w:rFonts w:ascii="Myanmar Text" w:hAnsi="Myanmar Text" w:eastAsia="Myanmar Text" w:cs="Myanmar Text"/>
        </w:rPr>
        <w:t>“‘သင်တို့၏ ဘုရားသခင် ထာဝရဘုရားကို ယုံကြည်ကြလော့၊ သို့ပြုလျှင် သင်တို့သည် တည်ကြည်ခိုင်မြဲကြလိမ့်မည်။ ကိုယ်တော်၏ ပရောဖက်တို့ကို ယုံကြည်ကြလော့၊ သို့ပြုလျှင် သင်တို့သည် အောင်မြင်ချမ်းသာကြလိမ့်မည်။’”</w:t>
      </w:r>
    </w:p>
    <w:p>
      <w:pPr>
        <w:pStyle w:val="ArticleScripture"/>
        <w:jc w:val="left"/>
      </w:pPr>
      <w:r>
        <w:rPr>
          <w:rFonts w:ascii="Myanmar Text" w:hAnsi="Myanmar Text" w:eastAsia="Myanmar Text" w:cs="Myanmar Text"/>
        </w:rPr>
        <w:t>“ဟေရှာယ ၈:၂၀။ ‘ပညတ်တရားသို့၎င်း၊ သက်သေခံချက်သို့၎င်း သွားကြလော့။ သူတို့သည် ဤစကားတော်နှင့်အညီ မပြောလျှင်၊ အလင်းသည် သူတို့၌ မရှိသောကြောင့်ဖြစ်၏။’ ဤနေရာတွင် ဘုရားသခင်၏ လူမျိုးရှေ့၌ စာပိုဒ်နှစ်ပိုဒ်၊ အောင်မြင်ခြင်းအတွက် အခြေအနေနှစ်ရပ်ကို ထားရှိပြသထားသည်။ ယေဟောဝါကိုယ်တော်တိုင် မိန့်တော်မူသော ပညတ်တရားနှင့် ပရောဖက်ပြုခြင်း၏ ဝိညာဉ်တော်သည်၊ ကိုယ်တော်၏ လူမျိုးအား အတွေ့အကြုံအမျိုးမျိုးတိုင်း၌ လမ်းညွှန်ပေးရန်အတွက် ဉာဏ်ပညာ၏ အရင်းအမြစ်နှစ်ရပ် ဖြစ်ကြသည်။ တရားဟောရာ ၄:၆။ ‘ဤအရာသည် လူမျိုးတို့၏ မြင်ကွင်း၌ သင်တို့၏ ဉာဏ်ပညာဖြစ်၏၊ သင်တို့၏ နားလည်ခြင်းလည်းဖြစ်၏။ သူတို့က “အမှန်ပင် ဤကြီးမြတ်သော လူမျိုးသည် ဉာဏ်ပညာရှိ၍ နားလည်မှုရှိသော လူမျိုးဖြစ်သည်” ဟု ဆိုကြလိမ့်မည်။’”</w:t>
      </w:r>
    </w:p>
    <w:p>
      <w:pPr>
        <w:pStyle w:val="ArticleScripture"/>
        <w:jc w:val="left"/>
      </w:pPr>
      <w:r>
        <w:rPr>
          <w:rFonts w:ascii="Myanmar Text" w:hAnsi="Myanmar Text" w:eastAsia="Myanmar Text" w:cs="Myanmar Text"/>
        </w:rPr>
        <w:t>“ဘုရားသခင်၏ပညတ်တရားနှင့် ပရောဖက်ပြုခြင်း၏ဝိညာဉ်တော်သည် အသင်းတော်ကို လမ်းညွှန်၍ အကြံပေးရန် အတူတကွ ကိုက်ညီစွာ ဆောင်ရွက်ကြ၏။ အသင်းတော်သည် ထိုအချက်ကို ကိုယ်တော်၏ပညတ်တရားကို နာခံခြင်းအားဖြင့် အသိအမှတ်ပြုခဲ့သည့် အခါတိုင်း၌လည်း၊ အမှန်တရား၏လမ်း၌ သူမကို လမ်းညွှန်ရန် ပရောဖက်ပြုခြင်း၏ဝိညာဉ်တော်ကို စေလွှတ်တော်မူခဲ့သည်။”</w:t>
      </w:r>
    </w:p>
    <w:p>
      <w:pPr>
        <w:pStyle w:val="ArticleScripture"/>
        <w:jc w:val="left"/>
      </w:pPr>
      <w:r>
        <w:rPr>
          <w:rFonts w:ascii="Myanmar Text" w:hAnsi="Myanmar Text" w:eastAsia="Myanmar Text" w:cs="Myanmar Text"/>
        </w:rPr>
        <w:t>“ဗျာဒိတ် ၁၂:၁၇။ ‘ထိုအခါ နဂါးသည် မိန်းမကို အမျက်ထွက်၍၊ ဘုရားသခင်၏ ပညတ်တော်တို့ကို စောင့်ရှောက်ကြ၍ ယေရှုခရစ်၏ သက်သေခံချက်ကိုလည်း ကိုင်ဆောင်ထားသော သူမ၏အမျိုးအနွယ်အကြွင်းအကျန်တို့နှင့် စစ်တိုက်ခြင်းငှာ သွားလေ၏။’ ဤပရောဖက်ပြုချက်သည် အကြွင်းအကျန်အသင်းတော်သည် ဘုရားသခင်ကို ကိုယ်တော်၏ပညတ်တရား၌ အသိအမှတ်ပြုလက်ခံမည်ဖြစ်ကြောင်းနှင့် ပရောဖက်ပြုခြင်းဆုကျေးဇူးကိုလည်း ပိုင်ဆိုင်မည်ဖြစ်ကြောင်းကို ရှင်းလင်းစွာ ဖော်ပြထားသည်။ ဘုရားသခင်၏ ပညတ်တရားကို နာခံခြင်းနှင့် ပရောဖက်ပြုခြင်း၏ ဝိညာဉ်တော်သည် စစ်မှန်သော ဘုရားသခင်၏လူမျိုးကို အစဉ်အမြဲ ခွဲခြားပြသခဲ့ပြီး၊ စမ်းသပ်မှုကိုလည်း ပစ္စုပ္ပန်၌ ပေါ်လွင်ထင်ရှားသော အရာများအပေါ်၌ သာမန်အားဖြင့် ပေးလေ့ရှိသည်။”</w:t>
      </w:r>
    </w:p>
    <w:p>
      <w:pPr>
        <w:pStyle w:val="ArticleScripture"/>
        <w:jc w:val="left"/>
      </w:pPr>
      <w:r>
        <w:rPr>
          <w:rFonts w:ascii="Myanmar Text" w:hAnsi="Myanmar Text" w:eastAsia="Myanmar Text" w:cs="Myanmar Text"/>
        </w:rPr>
        <w:t>ယေရမိ၏ခေတ်ကာလ၌ လူများသည် မောရှေ၊ ဧလိယ၊ သို့မဟုတ် ဧလိရှာ၏ သတင်းစကားနှင့်ပတ်သက်၍ မည်သည့်သံသယမျှ မရှိကြသော်လည်း၊ ဘုရားသခင်ထံမှ ယေရမိအားဖြင့် ပို့တော်မူသော သတင်းစကားကိုကား မေးခွန်းထုတ်၍ ဘေးဖယ်ထားကြသဖြင့်၊ ထိုသတင်းစကား၏ ထိရောက်မှုနှင့် တန်ခိုးသည် အလဟဿဖြစ်သွားကာ၊ နောက်ဆုံးတွင် ဘုရားသခင်က သူတို့ကို အကျဉ်းချခံရရာသို့ ခေါ်ဆောင်သွားတော်မူခြင်းမှတစ်ပါး ကုစားရန် နည်းလမ်းမရှိတော့ပေ။</w:t>
      </w:r>
    </w:p>
    <w:p>
      <w:pPr>
        <w:pStyle w:val="ArticleScripture"/>
        <w:jc w:val="left"/>
      </w:pPr>
      <w:r>
        <w:rPr>
          <w:rFonts w:ascii="Myanmar Text" w:hAnsi="Myanmar Text" w:eastAsia="Myanmar Text" w:cs="Myanmar Text"/>
        </w:rPr>
        <w:t>ခရစ်တော်၏ခေတ်၌လည်း ထိုနည်းတူပင်၊ လူများသည် ယေရမိ၏သတင်းစကားသည် အမှန်တကယ်ဖြစ်ကြောင်း သိရှိလာကြပြီး၊ မိမိတို့သည် မိဘဘိုးဘွားတို့၏ခေတ်၌ အသက်ရှင်ခဲ့ကြလျှင် သူ၏သတင်းစကားကို လက်ခံခဲ့ကြမည်ဟု ကိုယ်ကိုကိုယ် ယုံကြည်စေကြသည်။ သို့သော် တစ်ချိန်တည်းတွင်ပင် ပရောဖက်အပေါင်းတို့က ရေးသားဖော်ပြခဲ့သော ခရစ်တော်၏သတင်းစကားကိုမူ သူတို့ ငြင်းပယ်နေကြသည်။</w:t>
      </w:r>
    </w:p>
    <w:p>
      <w:pPr>
        <w:pStyle w:val="ArticleScripture"/>
        <w:jc w:val="left"/>
      </w:pPr>
      <w:r>
        <w:rPr>
          <w:rFonts w:ascii="Myanmar Text" w:hAnsi="Myanmar Text" w:eastAsia="Myanmar Text" w:cs="Myanmar Text"/>
        </w:rPr>
        <w:t>“တတိယကောင်းကင်တမန်၏ သတင်းစကားသည် လောကတွင် ပေါ်ထွန်းလာ၍ အသင်းတော်အား ဘုရားသခင်၏ ပညတ်တရားကို ၎င်း၏ ပြည့်စုံခြင်းနှင့် တန်ခိုးအားဖြင့် ထုတ်ဖော်ပြသမည့်အခါ၊ ပရောဖက်ပြုခြင်း၏ ဆုကျေးဇူးသည်လည်း ချက်ချင်းပင် ပြန်လည်ပြည့်ဝစွာ ပေးသနားခြင်းခံရလေသည်။ ဤဆုကျေးဇူးသည် ဤသတင်းစကား၏ ဖွံ့ဖြိုးတိုးတက်မှုနှင့် ရှေ့သို့ ဆက်လက်တိုးတက်စွာ သယ်ဆောင်သွားခြင်း၌ အလွန်ထင်ရှားသော အခန်းကဏ္ဍကို ထမ်းဆောင်ခဲ့သည်။”</w:t>
      </w:r>
    </w:p>
    <w:p>
      <w:pPr>
        <w:pStyle w:val="ArticleScripture"/>
        <w:jc w:val="left"/>
      </w:pPr>
      <w:r>
        <w:rPr>
          <w:rFonts w:ascii="Myanmar Text" w:hAnsi="Myanmar Text" w:eastAsia="Myanmar Text" w:cs="Myanmar Text"/>
        </w:rPr>
        <w:t>“ကျမ်းစာအနက်ဖော်ပြချက်များနှင့် အမှုတော်ဆောင်ရွက်ပုံနည်းလမ်းများနှင့် စပ်လျဉ်း၍ အမြင်ကွဲပြားမှုများ ပေါ်ပေါက်လာပြီး၊ ထိုအရာများသည် သတင်းစကားကို ယုံကြည်သောသူတို့၏ ယုံကြည်ခြင်းကို တုန်လှုပ်စေကာ အမှုတော်အတွင်း မညီညွတ်ခြင်းကို ဖြစ်ပေါ်စေရန် အလားအလာရှိသည့်အခါတိုင်း၊ ပရောဖက်ပြုခြင်း၏ဝိညာဉ်သည် အခြေအနေအပေါ် အစဉ်အမြဲ အလင်းပေးလျက်ရှိခဲ့သည်။ ၎င်းသည် ယုံကြည်သူအစုအဝေးအတွင်း အတွေးအမြင်၏ ညီညွတ်မှုနှင့် လုပ်ဆောင်ချက်၏ သဟဇာတဖြစ်မှုကို အစဉ်အမြဲ ဆောင်ကြဉ်းပေးခဲ့သည်။ သတင်းစကား ဖွံ့ဖြိုးတိုးတက်လာခြင်းနှင့် အမှုတော် ကြီးထွားလာခြင်းတို့၌ ပေါ်ပေါက်ခဲ့သော အကျပ်အတည်းတိုင်း၌၊ ဘုရားသခင်၏ ပညတ်တရားနှင့် ပရောဖက်ပြုခြင်း၏ဝိညာဉ်၏ အလင်းတော်ဘက်၌ ခိုင်မြဲစွာ ရပ်တည်ခဲ့သောသူတို့သည် အောင်မြင်ခဲ့ကြပြီး၊ အမှုတော်လည်း သူတို့၏လက်ထဲတွင် အောင်မြင်ကြီးပွားခဲ့သည်။” Loma Linda Messages, 33, 34.</w:t>
      </w:r>
    </w:p>
    <w:p>
      <w:pPr>
        <w:pStyle w:val="ArticleBody"/>
        <w:jc w:val="left"/>
      </w:pPr>
      <w:r>
        <w:rPr>
          <w:rFonts w:ascii="Myanmar Text" w:hAnsi="Myanmar Text" w:eastAsia="Myanmar Text" w:cs="Myanmar Text"/>
        </w:rPr>
        <w:t>ယောလ၏ကျမ်းကို ဝိညာဉ်တော်၏ ပရောဖက်ပြောစကားများအတွင်း “ယခုကာလအတွက် အမှန်တရား” ဟူ၍ တိုက်ရိုက် သတ်မှတ်ဖော်ပြထားပြီး၊ ဗျာဒိတ်ကျမ်း၌ ယောဟန်၏ အဆိုအရ ထိုအရာသည် ယေရှု၏ သက်သေခံချက်ပင် ဖြစ်သည်။ ထို့ပြင် ဘုရားသခင်၏ နှုတ်ကပတ်တော်အတွင်း၌လည်း ၎င်းကို တိုက်ရိုက် အတည်ပြုထားသည်။ သမ္မာကျမ်းစာနှင့် ဝိညာဉ်တော်၏ ပရောဖက်ပြောစကားများ နှစ်ရပ်စလုံးက ယောလ၏ကျမ်းကို နောက်ဆုံးသောကာလများနှင့် တိုက်ရိုက် သက်ဆိုင်စေ၍ အသုံးပြုထားကြသည်။</w:t>
      </w:r>
    </w:p>
    <w:p>
      <w:pPr>
        <w:pStyle w:val="ArticleScripture"/>
        <w:jc w:val="left"/>
      </w:pPr>
      <w:r>
        <w:rPr>
          <w:rFonts w:ascii="Myanmar Text" w:hAnsi="Myanmar Text" w:eastAsia="Myanmar Text" w:cs="Myanmar Text"/>
        </w:rPr>
        <w:t>“ရှေးကာလပရောဖက်တစ်ဦးစီတိုင်းသည် မိမိတို့ခေတ်ကာလအတွက်ထက် ကျွန်ုပ်တို့၏ခေတ်ကာလအတွက် ပိုမို၍ ဟောပြောခဲ့ကြသောကြောင့်၊ သူတို့၏ ပရောဖက်ပြုဟောကြားချက်များသည် ကျွန်ုပ်တို့အတွက် တည်မြဲအာဏာရှိလျက် ရှိသည်။ ‘ထိုအရာအလုံးစုံတို့သည် သူတို့အပေါ်၌ ဥပမာဖြစ်စေရန် ဖြစ်ပျက်ကြ၍၊ လောကအဆုံးကာလတို့ကို ရောက်လာသော ကျွန်ုပ်တို့အား သတိပေးရန် ရေးသားထားကြ၏။’ ၁ ကောရိန္သု ၁၀:၁၁။ ‘သူတို့သည် မိမိတို့အတွက်မဟုတ်ဘဲ ကျွန်ုပ်တို့အတွက်သာ အမှုတော်ဆောင်ကြသည်ကို ထင်ရှားစွာ ဖော်ပြခံကြရ၏။ ထိုအရာများကို ယခု ကောင်းကင်မှ စေလွှတ်တော်မူသော သန့်ရှင်းသောဝိညာဉ်တော်အားဖြင့် သင်တို့ထံ ဧဝံဂေလိတရားကို ဟောကြားခဲ့သူတို့က သင်တို့အား ကြေညာခဲ့ကြပြီ။ ထိုအရာများကို ကောင်းကင်တမန်တို့ပင် ငုံ့ကြည့်လိုလျက် ရှိကြသည်။’ ၁ ပေတရု ၁:၁၂။ …”</w:t>
      </w:r>
    </w:p>
    <w:p>
      <w:pPr>
        <w:pStyle w:val="ArticleScripture"/>
        <w:jc w:val="left"/>
      </w:pPr>
      <w:r>
        <w:rPr>
          <w:rFonts w:ascii="Myanmar Text" w:hAnsi="Myanmar Text" w:eastAsia="Myanmar Text" w:cs="Myanmar Text"/>
        </w:rPr>
        <w:t>“သမ္မာကျမ်းစာသည် ဤနောက်ဆုံးမျိုးဆက်အတွက် မိမိ၏ဘဏ္ဍာအားလုံးကို စုဆောင်း၍ တစ်စုတစ်စည်းတည်း ချည်နှောင်ထားပြီးဖြစ်သည်။ ဓမ္မဟောင်းကျမ်းသမိုင်း၌ ပါဝင်သော ကြီးမားသည့် အဖြစ်အပျက်များနှင့် ဂုဏ်သိက္ခာကြီးမား၍ အလွန်လေးနက်သော အမှုအရာအပေါင်းတို့သည် ဤနောက်ဆုံးကာလတို့၌ အသင်းတော်အတွင်း၌ ပြန်လည်ဖြစ်ပျက်ခဲ့ပြီး၊ ယခုလည်း ပြန်လည်ဖြစ်ပျက်လျက်ရှိသည်။” Selected Messages, book 3, 338, 339.</w:t>
      </w:r>
    </w:p>
    <w:p>
      <w:pPr>
        <w:pStyle w:val="ArticleBody"/>
        <w:jc w:val="left"/>
      </w:pPr>
      <w:r>
        <w:rPr>
          <w:rFonts w:ascii="Myanmar Text" w:hAnsi="Myanmar Text" w:eastAsia="Myanmar Text" w:cs="Myanmar Text"/>
        </w:rPr>
        <w:t>ယောလ၏ ပရောဖက်ပြုချက်သည် “လောကခေတ်အဆုံးကာလများ ရောက်ရှိလာသောသူတို့” “အပေါ်၌” “သက်ရောက်လျက်ရှိ” သည်။ “သက်ရောက်လျက်ရှိ” ဟူသောစကားရပ်သည် “ယခုကာလဆိုင်ရာ သမ္မာတရား” သည် အစဉ်အမြဲ စမ်းသပ်ချက်တစ်ရပ်ဖြစ်ကြောင်းကိုသာ အလေးပေးဖော်ပြခြင်းဖြစ်ပြီး၊ ထိုစမ်းသပ်ချက်၌ ပျက်ကွက်သူတို့ကို ယုဒကဲ့သို့သော ကျမ်းစာထဲမှ ပုဂ္ဂိုလ်များအားဖြင့် ကိုယ်စားပြုဖော်ပြထားသည်။</w:t>
      </w:r>
    </w:p>
    <w:p>
      <w:pPr>
        <w:pStyle w:val="ArticleScripture"/>
        <w:jc w:val="left"/>
      </w:pPr>
      <w:r>
        <w:rPr>
          <w:rFonts w:ascii="Myanmar Text" w:hAnsi="Myanmar Text" w:eastAsia="Myanmar Text" w:cs="Myanmar Text"/>
        </w:rPr>
        <w:t>“သင်ခန်းစာတစ်ခုနောက်တစ်ခုသည် ယုဒ၏နားသို့ ရောက်ခဲ့သော်လည်း ဂရုမစိုက်ဘဲ ပျောက်ကွယ်သွားခဲ့သည်။ ယနေ့တွင် သူ၏ခြေလှမ်းများကို လိုက်လျှောက်နေကြသူ မည်မျှများလှသည်တကား။ ဘုရားသခင်၏ပညတ္တိတရား၏အလင်းထဲတွင် ကိုယ်ကျိုးရှာသူတို့သည် မိမိတို့၏မကောင်းသောအကျင့်စရိုက်ကို မြင်ကြသော်လည်း၊ လိုအပ်သော ပြုပြင်ပြောင်းလဲခြင်းကို မဆောင်ရွက်ဘဲ၊ အပြစ်၏အခြေအနေတစ်ရပ်မှ အခြားအခြေအနေတစ်ရပ်သို့ ဆက်လက်ကူးပြောင်းသွားကြသည်။”</w:t>
      </w:r>
    </w:p>
    <w:p>
      <w:pPr>
        <w:pStyle w:val="ArticleScripture"/>
        <w:jc w:val="left"/>
      </w:pPr>
      <w:r>
        <w:rPr>
          <w:rFonts w:ascii="Myanmar Text" w:hAnsi="Myanmar Text" w:eastAsia="Myanmar Text" w:cs="Myanmar Text"/>
        </w:rPr>
        <w:t>“ခရစ်တော်၏ သင်ခန်းစာများသည် ကျွန်ုပ်တို့၏ ယနေ့ခေတ်နှင့် ဤမျိုးဆက်အတွက်လည်း သက်ဆိုင်သည်။ ကိုယ်တော်က၊ ‘ဤသူတို့အတွက်သာ ငါတောင်းပန်သည်မဟုတ်၊ သူတို့၏စကားအားဖြင့် ငါ့ကို ယုံကြည်လာကြမည့်သူတို့အတွက်လည်း ဖြစ်သည်’ ဟု မိန့်တော်မူ၏။ ယုဒထံသို့ ယူဆောင်လာခဲ့သော အတူတူသော သက်သေခံချက်ပင် ဤနောက်ဆုံးကာလ၌ ကျွန်ုပ်တို့ထံသို့လည်း ယူဆောင်လာခြင်းခံရသည်။ သူသည် မိမိအသက်တာ၌ လက်တွေ့ကျင့်သုံးရန် ပျက်ကွက်ခဲ့သော အတူတူသော သင်ခန်းစာများသည် ကြားကြသော်လည်း မိမိတို့၏အပြစ်ကို မဖယ်ရှားကြသောကြောင့် ထိုနည်းတူ ပျက်ကွက်ကြသည့် လူတို့ထံသို့လည်း ရောက်လာသည်။” Review and Herald, March 17, 1891.</w:t>
      </w:r>
    </w:p>
    <w:p>
      <w:pPr>
        <w:pStyle w:val="ArticleBody"/>
        <w:jc w:val="left"/>
      </w:pPr>
      <w:r>
        <w:rPr>
          <w:rFonts w:ascii="Myanmar Text" w:hAnsi="Myanmar Text" w:eastAsia="Myanmar Text" w:cs="Myanmar Text"/>
        </w:rPr>
        <w:t>ဗျာဒိတ်ကျမ်းတစ်အုပ်လုံးတစ်လျှောက်တွင် ယောဟန်သည် နောက်ဆုံးသောကာလ၌ရှိသော ဘုရားသခင်၏လူမျိုးကို ပုံဆောင်ဖော်ပြထားပြီး၊ ပတ်မော့ကျွန်းသို့ ပြည်နှင်ဒဏ်ပေးခံရခြင်းအားဖြင့် ယောဟန်သည် တနင်္ဂနွေနေ့ဥပဒေအကျပ်အတည်းအတွင်း နှိပ်စက်ညှဉ်းပန်းခံရသူများကို ကိုယ်စားပြုသည်။ မိမိအဘယ်ကြောင့် ထောင်ချခံရကြောင်းကို သူ ဖော်ပြထားသည်။</w:t>
      </w:r>
    </w:p>
    <w:p>
      <w:pPr>
        <w:pStyle w:val="ArticleScripture"/>
        <w:jc w:val="left"/>
      </w:pPr>
      <w:r>
        <w:rPr>
          <w:rFonts w:ascii="Myanmar Text" w:hAnsi="Myanmar Text" w:eastAsia="Myanmar Text" w:cs="Myanmar Text"/>
        </w:rPr>
        <w:t>ငါ ယောဟန်သည် သင်တို့၏ ညီအစ်ကိုလည်းဖြစ်၍၊ ဆင်းရဲဒုက္ခ၌လည်းကောင်း၊ ယေရှုခရစ်၏ နိုင်ငံတော်နှင့် သည်းခံခြင်း၌လည်းကောင်း၊ သင်တို့နှင့်အတူ ပါဝင်သောသူဖြစ်၏။ ဘုရားသခင်၏ နှုတ်ကပတ်တော်ကြောင့်လည်းကောင်း၊ ယေရှုခရစ်၏ သက်သေခံချက်ကြောင့်လည်းကောင်း၊ ပတ္မုဟု ခေါ်သော ကျွန်းပေါ်၌ ငါရှိ၏။ ဗျာဒိတ်ကျမ်း ၁:၉။</w:t>
      </w:r>
    </w:p>
    <w:p>
      <w:pPr>
        <w:pStyle w:val="ArticleBody"/>
        <w:jc w:val="left"/>
      </w:pPr>
      <w:r>
        <w:rPr>
          <w:rFonts w:ascii="Myanmar Text" w:hAnsi="Myanmar Text" w:eastAsia="Myanmar Text" w:cs="Myanmar Text"/>
        </w:rPr>
        <w:t>ယောဟန်သည် သမ္မာကျမ်းစာနှင့် ပရောဖက်ပြုခြင်း၏ဝိညာဉ်ကြောင့် ညှဉ်းပန်းနှိပ်စက်ခြင်းကို ခံခဲ့ရသည်။ အဘယ်ကြောင့် တစ်သိန်းလေးသောင်းလေးထောင်တို့သည် ပရောဖက်ပြုခြင်း၏ဝိညာဉ်ကြောင့် ညှဉ်းပန်းနှိပ်စက်ခြင်းကို ခံရကြသနည်း။ ပရောဖက် ယောလက ဖော်ထုတ်သတ်မှတ်သော ပထမအမှန်တရားမှာ သတ္တမနေ့ အက်ဒ်ဗင်တစ်အသင်းတော်၏ ဖောက်ပြန်ကျောခိုင်းခြင်း ဖြစ်သည်။ တမန်တော် ပေတရုက ပင်တေကုတ္တေပွဲသည် ယောလကျမ်း၏ ပြည့်စုံခြင်းဖြစ်ကြောင်း သတ်မှတ်ဖော်ပြခဲ့သောအခါ၊ ထိုသို့ပြုခဲ့ခြင်းမှာ “ဘာသာစကားများ” ၏ ထင်ရှားဖော်ပြမှုကို ဂျူးတို့က တိုက်ခိုက်နေကြသည့် အခြေအနေကို တုံ့ပြန်ခြင်းဖြစ်သည်။ ထိုအခါက နောက်ဆုံးသောကာလရှိ သတ္တမနေ့ အက်ဒ်ဗင်တစ်တို့၏ ပုံရိပ်အဖြစ် ရပ်တည်ခဲ့သော ဂျူးတို့သည်၊ ပေတရုနှင့် ထိုသတင်းစကားကို ကြေညာနေသူတို့မှာ “မူးနေကြသည်” ဟု အငြင်းပွားခဲ့ကြသည်။ သတ္တမနေ့ အက်ဒ်ဗင်တစ်တို့သည် ပေတရု၏ခေတ်ရှိ ဂျူးတို့ ပြုခဲ့သကဲ့သို့ နောက်မိုးရွာခြင်း၏ သတင်းစကားကို ဆန့်ကျင်တိုက်ခိုက်ကြလိမ့်မည်။ အကြောင်းမှာ နောက်မိုးရွာခြင်း၏ စမ်းသပ်သော “ယခုကာလအတွက် အမှန်တရား” သတင်းစကားကို ကြေညာနေသူတို့သည် “ဟောင်းသော” အုတ်မြစ်ဆိုင်ရာ အမှန်တရားများကို ကိုင်စွဲထားကြသောကြောင့်ဖြစ်သည်၊ အဘယ်ကြောင့်ဆိုသော် အသစ်သောအမှန်တရားသည် အမြဲ ဟောင်းသောအမှန်တရားအပေါ် အခြေပြုထားသောကြောင့် ဖြစ်သည်။ ယေရမိသည် နောက်မိုးရွာခြင်း၏ကာလ၌ ဘုရားသခင်၏လူတို့အား ရှေးလမ်းခရီးများ၌ လျှောက်လှမ်းရန်နှင့် ကင်းစောင့်သူ၏ တံပိုးသံကို နားထောင်ရန် ခေါ်တော်မူခဲ့သော်လည်း၊ သူတို့သည် ငြင်းပယ်ကြသည်။ အုတ်မြစ်ဆိုင်ရာ “ဟောင်းသော” အမှန်တရားသတင်းစကားကို ဝတ်ပြုရာကျမ်း အခန်း ၂၆ ၏ “ခုနစ်ကြိမ်” ဖြင့် သင်္ကေတပြုဖော်ပြထားပြီး၊ ထိုအရာသည် မြေအတွက် ဥပုသ်နေ့နှင့်ဆိုင်သော ပဋိညာဉ်ဆက်ဆံရေးကို ဖော်ပြထားသည်။</w:t>
      </w:r>
    </w:p>
    <w:p>
      <w:pPr>
        <w:pStyle w:val="ArticleScripture"/>
        <w:jc w:val="left"/>
      </w:pPr>
      <w:r>
        <w:rPr>
          <w:rFonts w:ascii="Myanmar Text" w:hAnsi="Myanmar Text" w:eastAsia="Myanmar Text" w:cs="Myanmar Text"/>
        </w:rPr>
        <w:t>“ယုဒကဲ့သို့ပင် အမည်ခံအသင်းတော်နှင့် အမည်ခံ အက်ဒဗင်တစ်များသည် သမ္မာတရားကို ဆန့်ကျင်ရန် သူတို့၏ဩဇာအာဏာကို ရယူနိုင်ဖို့ ကက်သလစ်တို့ထံ ကျွန်ုပ်တို့ကို သစ္စာဖောက်၍ အပ်နှံကြမည်ကို ကျွန်ုပ်မြင်ရ၏။ ထို့နောက် သန့်ရှင်းသူတို့သည် ကက်သလစ်တို့အတွက် မထင်ရှားသော၊ အနည်းငယ်သာ သိရှိထားကြသော လူမျိုးဖြစ်ကြလိမ့်မည်။ သို့သော် ကျွန်ုပ်တို့၏ ယုံကြည်ခြင်းနှင့် ထုံးတမ်းစဉ်လာများကို သိရှိထားသော အသင်းတော်များနှင့် အမည်ခံ အက်ဒဗင်တစ်များသည် (ဥပုသ်နေ့ကြောင့် ကျွန်ုပ်တို့ကို မုန်းတီးကြသောကြောင့်၊ အကြောင်းမူကား ထိုအရာကို သူတို့ မချေပနိုင်ကြသောကြောင့်) သန့်ရှင်းသူတို့ကို သစ္စာဖောက်၍ လူတို့၏ အဖွဲ့အစည်းများကို လျစ်လျူရှုသောသူများအဖြစ် ကက်သလစ်တို့ထံ သတင်းပို့ကြလိမ့်မည်။ ဆိုလိုသည်မှာ၊ သူတို့သည် ဥပုသ်နေ့ကို စောင့်ထိန်း၍ တနင်္ဂနွေနေ့ကို လျစ်လျူရှုကြသည်ဟု ဖြစ်၏။”</w:t>
      </w:r>
    </w:p>
    <w:p>
      <w:pPr>
        <w:pStyle w:val="ArticleScripture"/>
        <w:jc w:val="left"/>
      </w:pPr>
      <w:r>
        <w:rPr>
          <w:rFonts w:ascii="Myanmar Text" w:hAnsi="Myanmar Text" w:eastAsia="Myanmar Text" w:cs="Myanmar Text"/>
        </w:rPr>
        <w:t>“ထိုနောက် ကက်သလစ်များသည် ပရိုတက်စတင့်များအား ဆက်လက်ရှေ့တိုးစေကြပြီး၊ သတ္တမနေ့အစား အပတ်၏ ပထမနေ့ကို မစောင့်ထိန်းလိုသူ အပေါင်းတို့ကို သတ်ဖြတ်ရမည်ဟူသော အမိန့်တရားကို ထုတ်ပြန်ကြလိမ့်မည်။ ထို့ပြင် အရေအတွက်များပြားသော ကက်သလစ်များသည် ပရိုတက်စတင့်များဘက်တွင် ရပ်တည်ကြလိမ့်မည်။ ကက်သလစ်များသည် မိမိတို့၏ အာဏာကို သားရဲ၏ရုပ်တုအား ပေးအပ်ကြလိမ့်မည်။ ထို့နောက် ပရိုတက်စတင့်များသည် မိမိတို့၏ မိခင်က မိမိတို့မတိုင်မီ လုပ်ဆောင်ခဲ့သကဲ့သို့ သန့်ရှင်းသူများကို ဖျက်ဆီးရန် အလုပ်လုပ်ကြလိမ့်မည်။ သို့သော် ၎င်းတို့၏ အမိန့်တရားသည် အကျိုးသက်ရောက်မှု ရရှိလာမီ၊ သို့မဟုတ် အကျိုးဖြစ်ထွန်းလာမီတွင် သန့်ရှင်းသူများသည် ဘုရားသခင်၏ အသံတော်အားဖြင့် ကယ်တင်ခြင်းခံရကြလိမ့်မည်။” Spalding and Magan, 1, 2.</w:t>
      </w:r>
    </w:p>
    <w:p>
      <w:pPr>
        <w:pStyle w:val="ArticleBody"/>
        <w:jc w:val="left"/>
      </w:pPr>
      <w:r>
        <w:rPr>
          <w:rFonts w:ascii="Myanmar Text" w:hAnsi="Myanmar Text" w:eastAsia="Myanmar Text" w:cs="Myanmar Text"/>
        </w:rPr>
        <w:t>အစ်မ ဝှိုက်သည် “အမည်ခံ အသင်းတော်” နှင့် “အမည်ခံ အက်ဒ်ဗင့်တစ်များ” ကို နှစ်ကြိမ် ဖော်ပြထားပြီး၊ ထို “အမည်ခံ အုပ်စု” နှစ်စုနှင့် “ကက်သလစ်များ” အကြား ကွဲပြားမှုကိုလည်း ဆွဲထုတ်ဖော်ပြထားသည်။ “အမည်ခံ အသင်းတော်” နှင့် “အမည်ခံ အက်ဒ်ဗင့်တစ်များ” သည် “ရှင်ပေတရုနှင့် ရှင်ယောဟန်” တို့ဖြင့် ကိုယ်စားပြုခံရသူများကို “ဥပုသ်နေ့အကြောင်းကြောင့် မုန်းတီး” ခဲ့ကြသည်၊ “အကြောင်းမူကား သူတို့သည် ထိုအရာကို ချေပမနိုင်ကြသောကြောင့် ဖြစ်သည်။” အမည်ခံ အသင်းတော်နှင့် ကက်သလစ်များသည် သတ္တမနေ့ ဥပုသ်နေ့၏ သမ္မာကျမ်းစာအမှန်တရားကို “ချေပ” မနိုင်ကြသကဲ့သို့၊ “အမည်ခံ အက်ဒ်ဗင့်တစ်များ” သည်လည်း လေဝိဝတ္တရား အခန်းကြီး နှစ်ဆယ့်ခြောက်ရှိ “ခုနစ်ကာလ” ကို “ချေပ” မနိုင်ကြပေ၊ အကြောင်းမူကား ၎င်းသည် ပြည်၏ ဥပုသ်နေ့ ပညတ်တရား ဖြစ်သောကြောင့် ဖြစ်သည်။ အမည်ခံ အသင်းတော်နှင့် ကက်သလစ်များသည် သတ္တမနေ့ ဥပုသ်နေ့သည် သမ္မာကျမ်းစာ၏ “အခြေခံကျသော” အမှန်တရားတစ်ရပ် ဖြစ်သည်ဟူသော အချက်ကို “ချေပ” မနိုင်ကြသကဲ့သို့၊ “အမည်ခံ အက်ဒ်ဗင့်တစ်များ” သည်လည်း လေဝိဝတ္တရား အခန်းကြီး နှစ်ဆယ့်ခြောက်ရှိ “ခုနစ်ကာလ” သည် မီလာရိုက်တို့၏ “အခြေခံကျသော” အမှန်တရားတစ်ရပ် ဖြစ်သည်ဟူသော အချက်ကို “ချေပ” မနိုင်ကြပေ။</w:t>
      </w:r>
    </w:p>
    <w:p>
      <w:pPr>
        <w:pStyle w:val="ArticleBody"/>
        <w:jc w:val="left"/>
      </w:pPr>
      <w:r>
        <w:rPr>
          <w:rFonts w:ascii="Myanmar Text" w:hAnsi="Myanmar Text" w:eastAsia="Myanmar Text" w:cs="Myanmar Text"/>
        </w:rPr>
        <w:t>ပတ်မော့စ်ကျွန်းပေါ်၌ ယောဟန်ခံနေရသော ချုပ်နှောင်ခံရမှုသည် သမ္မာကျမ်းစာနှင့် ပရောဖက်ပြုခြင်း၏ဝိညာဉ်ကို နှစ်မျိုးလုံး ခိုင်မြဲစွာ ထိန်းသိမ်းထားသော တစ်သိန်းလေးသောင်းလေးဆယ့်လေးထောင်ကို ကိုယ်စားပြုသည်။ ထိုသူတို့သည် အထူးသဖြင့် သတ္တမနေ့ ဥပုသ်နေ့ကြောင့် အပြင်ဘက်မှ နှိပ်စက်ညှဉ်းပန်းခြင်းကို ခံရကြပြီး၊ မြေယာအတွက် သတ္တမနှစ် ဥပုသ်ကြောင့် အတွင်းဘက်မှလည်း နှိပ်စက်ညှဉ်းပန်းခြင်းကို ခံရကြသည်။ ဤအကြောင်းကြောင့်ပင် ယောဟန်သည် အဘယ်ကြောင့် မိမိသည် နှိပ်စက်ညှဉ်းပန်းခံနေရသည်ကို ကိုးပိုဒ်၌ သက်သေခံပြောကြားထားပြီးနောက်၊ ဆယ်ပိုဒ်၌ ဥပုသ်နေ့နှင့် “ကြီးသောအသံ” မှ “တံပိုးသံ” ကဲ့သို့ ထွက်လာသော အတိတ်ကာလ (“နောက်ဘက်”) မှ သတင်းစကားကို ဆက်လက် ဖော်ပြထားသည်။</w:t>
      </w:r>
    </w:p>
    <w:p>
      <w:pPr>
        <w:pStyle w:val="ArticleScripture"/>
        <w:jc w:val="left"/>
      </w:pPr>
      <w:r>
        <w:rPr>
          <w:rFonts w:ascii="Myanmar Text" w:hAnsi="Myanmar Text" w:eastAsia="Myanmar Text" w:cs="Myanmar Text"/>
        </w:rPr>
        <w:t>ငါယောဟန်သည် သင်တို့၏ ညီအစ်ကိုလည်းဖြစ်၍၊ ဆင်းရဲဒုက္ခ၌လည်းကောင်း၊ ယေရှုခရစ်၏ နိုင်ငံတော်နှင့် သည်းခံခြင်း၌လည်းကောင်း အဖော်အပေါင်းဖြစ်သောသူ ဖြစ်၍၊ ဘုရားသခင်၏ နှုတ်ကပတ်တော်ကြောင့်လည်းကောင်း၊ ယေရှုခရစ်၏ သက်သေခံချက်ကြောင့်လည်းကောင်း ပတ်မုဟုခေါ်သော ကျွန်း၌ ရှိနေ၏။ သခင်၏နေ့၌ ငါသည် ဝိညာဉ်တော်၌ ရှိနေစဉ်၊ ငါ့နောက်မှ တံပိုးသံကဲ့သို့သော အသံကြီးတစ်သံကို ကြားရ၏။ ဗျာဒိတ် ၁:၉၊ ၁၀။</w:t>
      </w:r>
    </w:p>
    <w:p>
      <w:pPr>
        <w:pStyle w:val="ArticleBody"/>
        <w:jc w:val="left"/>
      </w:pPr>
      <w:r>
        <w:rPr>
          <w:rFonts w:ascii="Myanmar Text" w:hAnsi="Myanmar Text" w:eastAsia="Myanmar Text" w:cs="Myanmar Text"/>
        </w:rPr>
        <w:t>ယောဟန်သည် ၉/၁၁ တွင် ဘုရားသခင်၏ လူမျိုးတော်အား ယေရမိ၏ “ရှေးလမ်းကြောင်းများ” သို့ ပြန်လာကြရန် ခေါ်ဆိုသော ဗျာဒိတ်ကျမ်း အခန်း ၁၈ ၏ ကောင်းကင်တမန်၏ တံပိုးသံတူသော အသံကို ကြားခဲ့သူများကို ကိုယ်စားပြုသည်။ ထိုကြီးမားသော အသံသည် သတ္တမတံပိုး၏ သတိပေးချက်လည်း ဖြစ်ပြီး၊ ထိုသတ္တမတံပိုးသည် တတိယအမင်္ဂလာလည်း ဖြစ်သည်။</w:t>
      </w:r>
    </w:p>
    <w:p>
      <w:pPr>
        <w:pStyle w:val="ArticleBody"/>
        <w:jc w:val="left"/>
      </w:pPr>
      <w:r>
        <w:rPr>
          <w:rFonts w:ascii="Myanmar Text" w:hAnsi="Myanmar Text" w:eastAsia="Myanmar Text" w:cs="Myanmar Text"/>
        </w:rPr>
        <w:t>ဆစ်စတာ ဝှိုက်က “သမ္မာကျမ်းစာသည် ဤနောက်ဆုံးမျိုးဆက်အတွက် ၎င်း၏ဘဏ္ဍာများကို စုဆောင်းကာ တစ်စုတစ်စည်းတည်း ချည်နှောင်ထားပြီ” ဟု မှတ်တမ်းတင်ခဲ့သည်။ ယောလကျမ်းသည် “နောက်ဆုံးကာလ” တွင် ပစ္စုပ္ပန်သမ္မာတရားဖြစ်သော သမ္မာကျမ်းစာဆိုင်ရာ “ဘဏ္ဍာ” များအနက် တစ်ခုဖြစ်သည်။ ပင်တေကုတ္တေပွဲအချိန်၌ ပေတရုသည် ထိုအခါ ပြည့်စုံလျက်ရှိသောအရာမှာ ယောလကျမ်းဖြစ်ကြောင်း ဖော်ထုတ်သတ်မှတ်ခဲ့သည်။ ပေတရုသည် ယောလကဲ့သို့ပင် ပင်တေကုတ္တေကာလအတွက်ထက် ကျွန်ုပ်တို့၏ “အချိန်” အတွက် ပိုမို၍ ဟောပြောခဲ့သည်။ ပင်တေကုတ္တေကာလသည် ခရစ်ယာန်သက်တမ်းအပိုင်းအခြားအတွက် အစောမိုးဖြစ်ခဲ့သည်။ ပင်တေကုတ္တေသည် ခရစ်ယာန်သက်တမ်းအပိုင်းအခြား၏ အစကို အမှတ်အသားပြုသည်၊ ထိုသို့ဖြင့်လည်း ခရစ်ယာန်သက်တမ်းအပိုင်းအခြား၏ အဆုံးကို ပုံဖော်ပြသသည်။ ခရစ်ယာန်သက်တမ်းအပိုင်းအခြား၏ အဆုံးသည် ပင်တေကုတ္တေက သင်္ကေတပြထားသည့်အတိုင်း နောက်မိုး၏အချိန်ဖြစ်သည်။ ထို့ကြောင့် ပေတရုသည် သန့်ရှင်းသောဝိညာဉ်တော်၏ သွန်းလောင်းခြင်း ပြည့်စုံမှုကို ယောလကျမ်းကို အသုံးပြု၍ ဖော်ထုတ်သတ်မှတ်သော ခရစ်ယာန်သက်တမ်းအပိုင်းအခြား၏ အဆုံးကာလရှိ ဘုရားသခင်၏လူမျိုးတော်၏ သင်္ကေတတစ်ရပ်ဖြစ်သည်။</w:t>
      </w:r>
    </w:p>
    <w:p>
      <w:pPr>
        <w:pStyle w:val="ArticleScripture"/>
        <w:jc w:val="left"/>
      </w:pPr>
      <w:r>
        <w:rPr>
          <w:rFonts w:ascii="Myanmar Text" w:hAnsi="Myanmar Text" w:eastAsia="Myanmar Text" w:cs="Myanmar Text"/>
        </w:rPr>
        <w:t>သို့ရာတွင် ပေတရုသည် တစ်ဆယ့်တစ်ပါးနှင့်အတူ မတ်တပ်ရပ်၍ မိမိအသံကို မြှင့်ကာ ထိုသူတို့အား ဆိုသည်မှာ၊ “ယုဒပြည်သားတို့နှင့် ယေရုရှလင်မြို့၌ နေထိုင်ကြသမျှသောသူတို့၊ ဤအမှုကို သင်တို့ သိမှတ်ကြလော့။ ငါ၏စကားကိုလည်း နားထောင်ကြလော့။ ယခုနေ့၏ တတိယနာရီသာ ရှိသေးသောကြောင့်၊ သင်တို့ ထင်မြင်သကဲ့သို့ ဤသူတို့သည် မူးယစ်ကြသည် မဟုတ်။ သို့ရာတွင် ဤအမှုသည် ပရောဖက် ယောလအားဖြင့် ပြောထားသော အရာဖြစ်၏။ ဘုရားသခင် မိန့်တော်မူသည်ကား၊ ‘နောက်ဆုံးသောကာလများ၌ ငါ၏ဝိညာဉ်တော်ကို လူသားအမျိုးမျိုးအပေါ်သို့ သွန်လောင်းမည်။ သင်တို့၏သားတို့နှင့် သမီးတို့သည် ပရောဖက်ပြုကြလိမ့်မည်။ သင်တို့၏လူငယ်တို့သည် ရူပါရုံများကို မြင်ကြလိမ့်မည်။ သင်တို့၏အိုမင်းသူတို့သည် အိပ်မက်များကို မက်ကြလိမ့်မည်။ ထိုကာလများ၌ ငါ၏ကျွန်ယောက်ျားတို့နှင့် ကျွန်မိန်းမတို့အပေါ်သို့လည်း ငါ၏ဝိညာဉ်တော်ကို သွန်လောင်းမည်။ သူတို့သည်လည်း ပရောဖက်ပြုကြလိမ့်မည်။ အထက်ကောင်းကင်၌ အံ့ဘွယ်သောအရာများကိုလည်းကောင်း၊ အောက်မြေကြီးပေါ်၌ နိမိတ်လက္ခဏာများကိုလည်းကောင်း ငါပြမည်။ သွေး၊ မီး၊ မီးခိုးတိမ်တို့ ဖြစ်ကြလိမ့်မည်။ ထာဝရဘုရား၏ ကြီးမြတ်၍ ထင်ရှားသောနေ့ရက် မရောက်မီ၊ နေမင်းသည် မှောင်မိုက်ခြင်းသို့ ပြောင်းလဲ၍ လမင်းသည် သွေးသို့ ပြောင်းလဲလိမ့်မည်။ ထာဝရဘုရား၏ နာမတော်ကို ပဌနာပြုသောသူ မည်သူမဆို ကယ်တင်ခြင်းကို ခံရလိမ့်မည်။’” တမန်တော်ဝတ္ထု ၂:၁၄–၂၁။</w:t>
      </w:r>
    </w:p>
    <w:p>
      <w:pPr>
        <w:pStyle w:val="ArticleBody"/>
        <w:jc w:val="left"/>
      </w:pPr>
      <w:r>
        <w:rPr>
          <w:rFonts w:ascii="Myanmar Text" w:hAnsi="Myanmar Text" w:eastAsia="Myanmar Text" w:cs="Myanmar Text"/>
        </w:rPr>
        <w:t>ပရောဖက်ပြုချက်ကို အောင်မြင်စွာ လေ့လာသူတစ်ဦးဖြစ်ရန်အတွက်၊ လောက၏အဆုံးကို သမ္မာကျမ်းစာ၏ သမိုင်းဆိုင်ရာ အကြောင်းအရာဇာတ်ကြောင်းအတွင်း “တစ်ကြောင်းပေါ် တစ်ကြောင်း” ဟူသော ပုံစံဖြင့် ဖော်ပြထားကြောင်းကို တည်ငြိမ်ခိုင်မာစွာ နားလည်ထားရမည်။ ဤအမှန်တရားနှင့် ဆက်စပ်နေသည်မှာ ပရောဖက်တို့ကိုယ်တိုင်က နောက်ဆုံးသောနေ့ရက်များ၌ ဘုရားသခင်၏ လူမျိုးကို ကိုယ်စားပြုကြသည်ဟူသော အချက်ဖြစ်သည်။ ယောလသည် မိမိ၏စာအုပ်ကို နောက်ဆုံးသောနေ့ရက်များ၌ တည်နေရာချထားသည်၊ အကြောင်းမူကား ၎င်းသည် “ထာဝရဘုရား၏နေ့” နီးကပ်လာခြင်းကို ကြေညာသောကြောင့် ဖြစ်သည်။</w:t>
      </w:r>
    </w:p>
    <w:p>
      <w:pPr>
        <w:pStyle w:val="ArticleScripture"/>
        <w:jc w:val="left"/>
      </w:pPr>
      <w:r>
        <w:rPr>
          <w:rFonts w:ascii="Myanmar Text" w:hAnsi="Myanmar Text" w:eastAsia="Myanmar Text" w:cs="Myanmar Text"/>
        </w:rPr>
        <w:t>ဇိအုန်၌ တံပိုးမှုတ်ကြလော့။ ငါ၏သန့်ရှင်းသောတောင်ပေါ်မှာ နှိုးဆော်သံကို လွှင့်ကြလော့။ ပြည်၌နေထိုင်သူအပေါင်းတို့ တုန်လှုပ်ကြစေလော့။ အကြောင်းမူကား ထာဝရဘုရား၏နေ့သည် ရောက်လာ၏။ အမှန်ပင် နီးကပ်လျက်ရှိ၏။ ယောလ ၂:၁။</w:t>
      </w:r>
    </w:p>
    <w:p>
      <w:pPr>
        <w:pStyle w:val="ArticleBody"/>
        <w:jc w:val="left"/>
      </w:pPr>
      <w:r>
        <w:rPr>
          <w:rFonts w:ascii="Myanmar Text" w:hAnsi="Myanmar Text" w:eastAsia="Myanmar Text" w:cs="Myanmar Text"/>
        </w:rPr>
        <w:t>“တံပိုး” သည် သင်္ကေတအဖြစ်၊ အခြားအဓိပ္ပာယ်များအနက် တစ်ခုအနေဖြင့် သတိပေးသော သတင်းစကားကို ကိုယ်စားပြုသည်။ သင်္ကေတအနေဖြင့် တံပိုးသည် အကြောင်းအရာအရ ကာလအပိုင်းအခြားတစ်ခုကိုဖြစ်စေ၊ အချိန်အမှတ်တစ်ခုကိုဖြစ်စေ၊ သို့မဟုတ် နှစ်မျိုးစလုံးကိုဖြစ်စေ ကိုယ်စားပြုနိုင်သည်။ တံပိုးသည် တရားစီရင်ခြင်းကိုလည်း ကိုယ်စားပြုသည်။ အပြစ်ဖြေရာနေ့မတိုင်မီ ဆယ်ရက်အလို၌ ကျင်းပသော တံပိုးပွဲတော်သည် နီးကပ်လာသော တရားစီရင်ခြင်းအတွက် သတိပေးချက်တစ်ရပ်ဖြစ်သည်။</w:t>
      </w:r>
    </w:p>
    <w:p>
      <w:pPr>
        <w:pStyle w:val="ArticleBody"/>
        <w:jc w:val="left"/>
      </w:pPr>
      <w:r>
        <w:rPr>
          <w:rFonts w:ascii="Myanmar Text" w:hAnsi="Myanmar Text" w:eastAsia="Myanmar Text" w:cs="Myanmar Text"/>
        </w:rPr>
        <w:t>“ထာဝရဘုရား၏နေ့” ဟူသည်၊ “ထာဝရဘုရား၏နေ့” ဆိုသည့်အသုံးအနှုန်း ပေါ်ပေါက်လာသော ကျမ်းပိုဒ်၏ အကြောင်းအရာဆက်စပ်မှုအပေါ် မူတည်၍၊ အချိန်ကာလတစ်ချက်ကိုသော်လည်းကောင်း၊ အချိန်ကာလတစ်ပိုင်းကိုသော်လည်းကောင်း ကိုယ်စားပြုသည်။ “ထာဝရဘုရား၏နေ့” သည် နောက်ဆုံးဘေးဒဏ်ခုနစ်ပါးအဖြစ် ကိုယ်စားပြုထားသော အမိန့်အာဏာဖြင့် စီရင်သော တရားစီရင်ခြင်း၏ သင်္ကေတဖြစ်နိုင်သကဲ့သို့၊ တစ်ထောင်နှစ်ကာလ၏ အဆုံး၌ ဖြစ်ပေါ်သော အမိန့်အာဏာဖြင့် စီရင်သော တရားစီရင်ခြင်းလည်း ဖြစ်နိုင်သည်။ မည်သို့ပင်ဖြစ်စေ၊ တံပိုးသည် ဘုရားသခင်၏ အမိန့်အာဏာဖြင့် စီရင်သော တရားစီရင်ခြင်းကို ဖော်ညွှန်းနေသည်။ ထို့ကြောင့် “ထာဝရဘုရား၏နေ့” သည် ဘုရားသခင်၏ ပြစ်ဒဏ်ပေးမှု ကျရောက်သော အချိန်တစ်ချက်ကိုသော်လည်းကောင်း၊ ဘုရားသခင်၏ ပြစ်ဒဏ်ပေးမှုများ ကျရောက်နေသော အချိန်ကာလကိုသော်လည်းကောင်း ကိုယ်စားပြုနိုင်သည်။</w:t>
      </w:r>
    </w:p>
    <w:p>
      <w:pPr>
        <w:pStyle w:val="ArticleBody"/>
        <w:jc w:val="left"/>
      </w:pPr>
      <w:r>
        <w:rPr>
          <w:rFonts w:ascii="Myanmar Text" w:hAnsi="Myanmar Text" w:eastAsia="Myanmar Text" w:cs="Myanmar Text"/>
        </w:rPr>
        <w:t>“ထရန်ပက်” သည် “ထာဝရဘုရား၏နေ့” ကဲ့သို့ပင်၊ ဗျာဒိတ်ကျမ်း ၈ နှင့် ၉ တို့၌ ဖော်ပြထားသော ထရန်ပက်ခုနစ်လုံးက ကိုယ်စားပြုသည့် သမိုင်းဆိုင်ရာ အချိန်အမှတ်များနှင့် ကာလပိုင်းများတွင် မြင်တွေ့ရသကဲ့သို့၊ အချိန်၏ အမှတ်တစ်ခုနှင့် ကာလတစ်ပိုင်းတစ်ရပ်ကို ကိုယ်စားပြုနိုင်သည်။ ယောအေလက မှုတ်ရမည့် “ထရန်ပက်” ဖြင့် ကိုယ်စားပြုနေသော “ထာဝရဘုရား၏နေ့” သည် အချိန်၏ အမှတ်တစ်ခုသာမက၊ သေသူတို့၏ တရားစီရင်ခြင်း အဆုံးသတ်၍ အသက်ရှင်သူတို့၏ တရားစီရင်ခြင်း စတင်သောအခါမှ အစပြုသည့် ကာလတစ်ပိုင်းတစ်ရပ်လည်း ဖြစ်သည်။ 9/11 တွင်၊ အသက်ရှင်သူတို့၏ တရားစီရင်ခြင်း ရောက်ရှိလာခြင်းကို အချိန်၏ အမှတ်တစ်ခုအဖြစ် သတ်မှတ်ပြသော ထရန်ပက်တစ်လုံးကို မှုတ်ခဲ့ပြီး၊ ထို့အပြင် 9/11 ကို အသက်ရှင်သူတို့၏ တရားစီရင်ခြင်းကာလ၏ အစအဖြစ်လည်း သတ်မှတ်ပြခဲ့သည်။</w:t>
      </w:r>
    </w:p>
    <w:p>
      <w:pPr>
        <w:pStyle w:val="ArticleScripture"/>
        <w:jc w:val="left"/>
      </w:pPr>
      <w:r>
        <w:rPr>
          <w:rFonts w:ascii="Myanmar Text" w:hAnsi="Myanmar Text" w:eastAsia="Myanmar Text" w:cs="Myanmar Text"/>
        </w:rPr>
        <w:t>ထို့ကြောင့် ယခုတိုင်အောင်ပင် ထာဝရဘုရား မိန့်တော်မူသည်ကား၊ အစာရှောင်ခြင်းနှင့်တကွ၊ ငိုကြွေးခြင်းနှင့်တကွ၊ မြည်တမ်းခြင်းနှင့်တကွ၊ စိတ်နှလုံးအကြွင်းမဲ့ဖြင့် ငါ့ထံသို့ ပြန်လှည့်ကြလော့။ အဝတ်ကို မဖဲ့ဘဲ၊ စိတ်နှလုံးကို ဖဲ့ကြလော့။ သင်တို့၏ ဘုရားသခင် ထာဝရဘုရားထံသို့ ပြန်လှည့်ကြလော့။ အကြောင်းမူကား၊ ကိုယ်တော်သည် ကျေးဇူးပြုတတ်သောသူ၊ သနားကြင်နာတတ်သောသူ၊ အမျက်ထွက်ရန် နှေးကွေးသောသူ၊ မေတ္တာကြီးမားသောသူဖြစ်၍၊ ဘေးအန္တရာယ်ကို စီရင်ရန် အကြံတော်ကိုလည်း ပြန်လည်တော်မူတတ်၏။ ကိုယ်တော်သည် ပြန်လှည့်တော်မူ၍ စိတ်ပြောင်းတော်မူကာ၊ နောက်တော်၌ ကောင်းကြီးမင်္ဂလာကို ချန်ထားတော်မူမည်ကို မည်သူသိနိုင်သနည်း။ ထိုကောင်းကြီးမင်္ဂလာသည်ပင် သင်တို့၏ ဘုရားသခင် ထာဝရဘုရားအတွက် ဆန်ကပ်လှူရာနှင့် သောက်စရာပူဇော်ရာ ဖြစ်လိမ့်မည်။ ဇိအုန်တွင် တံပိုးကို မှုတ်ကြလော့။ အစာရှောင်ခြင်းကို သန့်ရှင်းစေကြလော့။ ဓမ္မပွဲတော်အစည်းအဝေးကို ခေါ်ဝေါ်ကြလော့။ ယောလ ၂:၁၂–၁၅။</w:t>
      </w:r>
    </w:p>
    <w:p>
      <w:pPr>
        <w:pStyle w:val="ArticleBody"/>
        <w:jc w:val="left"/>
      </w:pPr>
      <w:r>
        <w:rPr>
          <w:rFonts w:ascii="Myanmar Text" w:hAnsi="Myanmar Text" w:eastAsia="Myanmar Text" w:cs="Myanmar Text"/>
        </w:rPr>
        <w:t>ဤသည်မှာ ယောလက တံပိုးမှုတ်ရန် အမိန့်ပေးသော ဒုတိယအကြိမ်ဖြစ်သည်။ ယောလကျမ်းရှိ “တံပိုးများ” သည် နောက်ဆုံးသော ကပ်ရောဂါခုနစ်ပါး၏ အုပ်ချုပ်ရေးဆိုင်ရာ တရားစီရင်ချက် နီးကပ်လာမှုကို သတိပေးသော သတိပေးချက်များဖြစ်သကဲ့သို့၊ လောဒိကိအာအသင်းတော်အား နောင်တရရန် ခေါ်ဆိုချက်နှင့် ကရုဏာကာလ ပိတ်သိမ်းလုနီးပါး ဖြစ်နေခြင်း၏ အခြေအနေအတွင်း၌လည်း တည်ရှိနေသည်။</w:t>
      </w:r>
    </w:p>
    <w:p>
      <w:pPr>
        <w:pStyle w:val="ArticleScripture"/>
        <w:jc w:val="left"/>
      </w:pPr>
      <w:r>
        <w:rPr>
          <w:rFonts w:ascii="Myanmar Text" w:hAnsi="Myanmar Text" w:eastAsia="Myanmar Text" w:cs="Myanmar Text"/>
        </w:rPr>
        <w:t>အော်ဟစ်ကြွေးကြော်လော့၊ မချွေတာနှင့်။ သင်၏အသံကို တံပိုးကဲ့သို့ မြှင့်တင်လော့၊ ငါ၏လူမျိုးအား သူတို့၏ ကျူးလွန်မှုကို၎င်း၊ ယာကုပ်အမျိုးအနွယ်အား သူတို့၏အပြစ်များကို၎င်း ဖော်ပြလော့။ ဟေရှာယ 58:1။</w:t>
      </w:r>
    </w:p>
    <w:p>
      <w:pPr>
        <w:pStyle w:val="ArticleBody"/>
        <w:jc w:val="left"/>
      </w:pPr>
      <w:r>
        <w:rPr>
          <w:rFonts w:ascii="Myanmar Text" w:hAnsi="Myanmar Text" w:eastAsia="Myanmar Text" w:cs="Myanmar Text"/>
        </w:rPr>
        <w:t>ဟေရှာယ၊ ယောလ၊ ယောဟန်နှင့် ပေတရုတို့သည် နောက်ဆုံးကာလ၏ တစ်သိန်းလေးသောင်းလေးထောင်ကို ကိုယ်စားပြုနေကြသကဲ့သို့၊ တံပိုးမှုတ်ရမည့်အချိန်ကို ဖော်ပြသည့် ယေရမိလည်း ထိုအတူပင် ကိုယ်စားပြုနေသည်။</w:t>
      </w:r>
    </w:p>
    <w:p>
      <w:pPr>
        <w:pStyle w:val="ArticleScripture"/>
        <w:jc w:val="left"/>
      </w:pPr>
      <w:r>
        <w:rPr>
          <w:rFonts w:ascii="Myanmar Text" w:hAnsi="Myanmar Text" w:eastAsia="Myanmar Text" w:cs="Myanmar Text"/>
        </w:rPr>
        <w:t>ထာဝရဘုရား မိန့်တော်မူသည်ကား၊ လမ်းများ၌ ရပ်လျက် ကြည့်ရှုကြလော့။ ရှေးဟောင်းလမ်းကြောင်းများကို မေးမြန်းကြလော့။ ကောင်းသောလမ်းသည် အဘယ်မှာရှိသနည်းဟု ရှာဖွေကြလော့။ ထိုလမ်း၌ လျှောက်ကြလော့။ ထိုသို့ပြုလျှင် သင်တို့၏စိတ်ဝိညာဉ်များအတွက် ငြိမ်သက်ခြင်းကို တွေ့ရကြလိမ့်မည်။ သို့ရာတွင် သူတို့က၊ “ထိုလမ်း၌ မလျှောက်မည်” ဟု ဆိုကြ၏။ ထို့ပြင် ငါသည် သင်တို့အပေါ်တွင် ကင်းစောင့်များကို ခန့်ထား၍၊ “တံပိုးသံကို နားထောင်ကြလော့” ဟု ဆို၏။ သို့ရာတွင် သူတို့က၊ “နားမထောင်မည်” ဟု ဆိုကြ၏။ ယေရမိ ၆:၁၆၊ ၁၇။</w:t>
      </w:r>
    </w:p>
    <w:p>
      <w:pPr>
        <w:pStyle w:val="ArticleBody"/>
        <w:jc w:val="left"/>
      </w:pPr>
      <w:r>
        <w:rPr>
          <w:rFonts w:ascii="Myanmar Text" w:hAnsi="Myanmar Text" w:eastAsia="Myanmar Text" w:cs="Myanmar Text"/>
        </w:rPr>
        <w:t>ဤနောက်ဆုံးသောကာလ၌ ၉/၁၁ တွင် တံပိုးမြည်လေ၏။ ထိုနောက် ကောင်းသောလမ်းကို ရွေးချယ်၍ ထိုလမ်း၌ လျှောက်လှမ်းသောသူတို့အပေါ်သို့ နောက်မိုးသည် စတင်၍ ရွာသွန်းလာခဲ့၏။ ထိုအချိန်၌ပင် ဗျာဒိတ်ကျမ်း အခန်းကြီး ၁၈ ၏ ကောင်းကင်တမန်သည် ဆင်းသက်လာခဲ့၏။</w:t>
      </w:r>
    </w:p>
    <w:p>
      <w:pPr>
        <w:pStyle w:val="ArticleScripture"/>
        <w:jc w:val="left"/>
      </w:pPr>
      <w:r>
        <w:rPr>
          <w:rFonts w:ascii="Myanmar Text" w:hAnsi="Myanmar Text" w:eastAsia="Myanmar Text" w:cs="Myanmar Text"/>
        </w:rPr>
        <w:t>“နောက်ကျမိုးသည် ဘုရားသခင်၏ လူမျိုးတော်အပေါ်သို့ ကျရောက်ရမည်။ အားကြီးသော ကောင်းကင်တမန်တစ်ပါးသည် ကောင်းကင်မှ ဆင်းသက်လာရမည်ဖြစ်ပြီး၊ မြေကြီးတစ်လုံးလုံးသည် သူ၏ ဘုန်းတော်ကြောင့် အလင်းရောင်ဖြင့် ပြည့်ဝလာရမည်။” Review and Herald, April 21, 1891.</w:t>
      </w:r>
    </w:p>
    <w:p>
      <w:pPr>
        <w:pStyle w:val="ArticleBody"/>
        <w:jc w:val="left"/>
      </w:pPr>
      <w:r>
        <w:rPr>
          <w:rFonts w:ascii="Myanmar Text" w:hAnsi="Myanmar Text" w:eastAsia="Myanmar Text" w:cs="Myanmar Text"/>
        </w:rPr>
        <w:t>နယူးယောက်မြို့၏ ကြီးမားသော အဆောက်အအုံများသည် 9/11 တွင် ပြိုလဲသွားသောအခါ၊ အင်အားကြီးသော ကောင်းကင်တမန်သည် ဆင်းသက်လာခဲ့ပြီး နောက်ဆုံးမိုးသည် စတင်ကျလာလေ၏။</w:t>
      </w:r>
    </w:p>
    <w:p>
      <w:pPr>
        <w:pStyle w:val="ArticleScripture"/>
        <w:jc w:val="left"/>
      </w:pPr>
      <w:r>
        <w:rPr>
          <w:rFonts w:ascii="Myanmar Text" w:hAnsi="Myanmar Text" w:eastAsia="Myanmar Text" w:cs="Myanmar Text"/>
        </w:rPr>
        <w:t>“ယခု၊ ငါသည် နယူးယောက်မြို့ကို လှိုင်းလုံးကြီးတစ်ခုက တိုက်ဖျက်ပယ်ရှားမည်ဟု ငါကြေညာခဲ့သည်ဟူသော စကား ပေါ်လာသလော။ ဤသို့သောအရာကို ငါ မည်သည့်အခါမျှ မပြောခဲ့ဖူး။ ထိုနေရာ၌ အထပ်တစ်ထပ်ပြီးတစ်ထပ် တက်၍ ဆောက်လျက်ရှိသော အဆောက်အအုံကြီးများကို ငါကြည့်ရှုနေစဉ်၊ ‘ထာဝရဘုရားသည် မြေကြီးကို အလွန်တုန်လှုပ်စေရန် ထကြွတော်မူသောအခါ အဘယ်မျှ ကြောက်မက်ဖွယ်ကောင်းသော အဖြစ်အပျက်များ ဖြစ်ပျက်မည်နည်း။ ထိုအခါ ဗျာဒိတ်ကျမ်း 18:1–3 ၏ စကားများ ပြည့်စုံလိမ့်မည်’ ဟု ငါပြောခဲ့သည်။ ဗျာဒိတ်ကျမ်း ဒုတိယဆယ့်ရှစ်အခန်းလုံးသည် မြေကြီးပေါ်သို့ ကျရောက်လာမည့်အရာများအကြောင်း သတိပေးချက်တစ်ရပ် ဖြစ်သည်။ သို့သော် နယူးယောက်မြို့ပေါ်သို့ အဘယ်အရာ ကျရောက်လာမည်နှင့် စပ်လျဉ်း၍ အထူးသဖြင့် ငါ၌ပေးထားသော အလင်းမရှိ။ ငါသိသည်မှာ တစ်နေ့နေ့တွင် ထိုနေရာရှိ အဆောက်အအုံကြီးများသည် ဘုရားသခင်၏ တန်ခိုးတော် လှည့်လည်လှုပ်ရှား၍ ပယ်လှန်တော်မူခြင်းအားဖြင့် ပစ်ချဖျက်ဆီးခံရလိမ့်မည်ဟူသောအရာသာ ဖြစ်သည်။ ငါ့အားပေးထားသော အလင်းတော်အရ ဖျက်ဆီးခြင်းသည် လောကတွင် ရှိနေကြောင်း ငါသိ၏။ ထာဝရဘုရားထံမှ စကားတစ်လုံး၊ တန်ခိုးကြီးသော လက်တော်၏ ထိတွေ့မှုတစ်ချက်မျှဖြင့်ပင် ဤအလွန်ကြီးမားသော အဆောက်အအုံများသည် ပြိုလဲကျသွားလိမ့်မည်။ ငါတို့ မတွေးမှန်းနိုင်လောက်အောင် ကြောက်မက်ဖွယ်ကောင်းသော အဖြစ်အပျက်များ ဖြစ်ပျက်လိမ့်မည်။” Review and Herald, July 5, 1906.</w:t>
      </w:r>
    </w:p>
    <w:p>
      <w:pPr>
        <w:pStyle w:val="ArticleBody"/>
        <w:jc w:val="left"/>
      </w:pPr>
      <w:r>
        <w:rPr>
          <w:rFonts w:ascii="Myanmar Text" w:hAnsi="Myanmar Text" w:eastAsia="Myanmar Text" w:cs="Myanmar Text"/>
        </w:rPr>
        <w:t>9/11 တွင် တနင်္ဂနွေနေ့ဥပဒေချမှတ်ခြင်းအချိန်၌ အပြည့်အဝသွန်းလောင်းခြင်းမတိုင်မီ၊ နောက်မိုးသည် ကြိုတင်၍ ဖျန်းစပြုလေ၏။</w:t>
      </w:r>
    </w:p>
    <w:p>
      <w:pPr>
        <w:pStyle w:val="ArticleScripture"/>
        <w:jc w:val="left"/>
      </w:pPr>
      <w:r>
        <w:rPr>
          <w:rFonts w:ascii="Myanmar Text" w:hAnsi="Myanmar Text" w:eastAsia="Myanmar Text" w:cs="Myanmar Text"/>
        </w:rPr>
        <w:t>“ဧဝံဂေလိလုပ်ငန်းကြီးသည် ၎င်း၏အစပိုင်းကို ထင်ရှားစေခဲ့သော ဘုရားသခင်၏တန်ခိုးတော်ဖော်ပြမှုထက် နိမ့်ကျသော ဖော်ပြမှုဖြင့် အဆုံးမသတ်ရ။ ဧဝံဂေလိ၏အစတွင် ရှေ့မိုးရေသွန်းလောင်းခြင်းအတွင်း ပြည့်စုံခဲ့သော ပရောဖက်ပြုချက်များသည် ၎င်း၏အဆုံး၌ နောက်မိုးရေသွန်းလောင်းခြင်းအတွင်း တဖန် ပြည့်စုံရမည်။ ဤတွင် တမန်တော်ပေတရုက အောက်မေ့မျှော်လင့်ခဲ့သော ‘ပြန်လည်အားဖြည့်ခြင်းကာလများ’ ရှိသည်။ သူက ဤသို့ဆိုခဲ့သည်— ‘ထို့ကြောင့် သင်တို့၏အပြစ်များကို ပယ်ဖျက်ခြင်းခံရမည်အကြောင်း နောင်တရကြလော့၊ ပြောင်းလဲကြလော့။ သို့မှသာ သခင်ဘုရား၏မျက်မှောက်တော်မှ ပြန်လည်အားဖြည့်ခြင်းကာလများ ရောက်လာမည်ဖြစ်၍၊ ကိုယ်တော်သည် ယေရှုကို စေလွှတ်တော်မူလိမ့်မည်။’ တမန်တော်ဝတ္ထု 3:19, 20။” The Great Controversy, 611, 612.</w:t>
      </w:r>
    </w:p>
    <w:p>
      <w:pPr>
        <w:pStyle w:val="ArticleBody"/>
        <w:jc w:val="left"/>
      </w:pPr>
      <w:r>
        <w:rPr>
          <w:rFonts w:ascii="Myanmar Text" w:hAnsi="Myanmar Text" w:eastAsia="Myanmar Text" w:cs="Myanmar Text"/>
        </w:rPr>
        <w:t>“အားပြန်လည်လန်းဆန်းစေသော ကာလများ” ၏ ပြည့်စုံသော ပြည့်မြောက်ခြင်းသည် သင်အသက်ရှင်နေစဉ်၌ ဖြစ်ပေါ်သည်။ အကြောင်းမှာ သတိပေးချက်မှာ “နောင်တရကြလော့” ဟူ၍ဖြစ်ပြီး၊ သင်သေလွန်ပြီးသားဖြစ်လျှင် ထိုသို့ပြုရန် မဖြစ်နိုင်သောကြောင့်ဖြစ်သည်။ “အားပြန်လည်လန်းဆန်းစေသော ကာလများ” သည် အသက်ရှင်နေသော ဝိညာဉ်များ၏ “အပြစ်များ” ကို “ဖျက်ပယ်ပစ်ခြင်း” ပြုနိုင်သေးသည့်အချိန်၌ ရောက်ရှိလာသည်။ “အားပြန်လည်လန်းဆန်းစေသော ကာလများ” သည် 9/11 တွင် စတင်ခဲ့သဖြင့်၊ ထိုအရာက အသက်ရှင်သူတို့အပေါ် တရားစီရင်ခြင်း၏ အစပြုခြင်းကို သတ်မှတ်ဖော်ပြသည်။ ပင်တေကုတ္တေပွဲသည် ဧဝံဂေလိကာလ၏ အဆုံး၌ ထပ်မံဖြစ်ပေါ်လာသည်။ “အားပြန်လည်လန်းဆန်းစေသော ကာလများ” ရောက်ရှိလာသောအခါ၊ ပင်တေကုတ္တေပွဲ၌ ပုံဆောင်ပြထားသော အဖြစ်အပျက်များသည် ပြန်လည်ဖြစ်ပေါ်လာခြင်းကို စတင်ခဲ့သည်။</w:t>
      </w:r>
    </w:p>
    <w:p>
      <w:pPr>
        <w:pStyle w:val="ArticleScripture"/>
        <w:jc w:val="left"/>
      </w:pPr>
      <w:r>
        <w:rPr>
          <w:rFonts w:ascii="Myanmar Text" w:hAnsi="Myanmar Text" w:eastAsia="Myanmar Text" w:cs="Myanmar Text"/>
        </w:rPr>
        <w:t>“ပင်တေကောတ္တေ နေ့၏ အဖြစ်အပျက်များသည် ထိုအခါကထက်ပင် အားကြီးမားသော တန်ခိုးနှင့်အတူ ထပ်မံဖြစ်ပေါ်လာမည့် အချိန်ကို ကျွန်ုပ်သည် စိတ်အားထက်သန်သော တောင့်တလျက် မျှော်လင့်စောင့်စားနေပါသည်။ ယောဟန်က၊ ‘အခြားသော ကောင်းကင်တမန်တစ်ပါးသည် မိုးကောင်းကင်မှ ဆင်းလာသည်ကို ငါမြင်၏။ သူ၌ ကြီးမားသော တန်ခိုးရှိ၏။ မြေကြီးသည်လည်း သူ၏ဘုန်းအသရေကြောင့် လင်းလက်သွား၏’ ဟု ဆိုထားသည်။ ထိုအခါ ပင်တေကောတ္တေ ကာလ၌ကဲ့သို့ပင် လူများသည် မိမိတို့၏ ဘာသာစကားအသီးသီးဖြင့် မိမိတို့အား ဟောပြောသော သမ္မာတရားကို ကြားရလိမ့်မည်။”</w:t>
      </w:r>
    </w:p>
    <w:p>
      <w:pPr>
        <w:pStyle w:val="ArticleScripture"/>
        <w:jc w:val="left"/>
      </w:pPr>
      <w:r>
        <w:rPr>
          <w:rFonts w:ascii="Myanmar Text" w:hAnsi="Myanmar Text" w:eastAsia="Myanmar Text" w:cs="Myanmar Text"/>
        </w:rPr>
        <w:t>“ဘုရားသခင်ကို အမှန်တကယ် အလိုရှိစွာ အမှုတော်ဆောင်လိုသော ဝိညာဉ်အသီးသီးအတွင်း၌ ဘုရားသခင်သည် အသက်သစ်ကို မှုတ်သွင်းပေးနိုင်တော်မူ၏။ ယဇ်ပလ္လင်ပေါ်မှ မီးလောင်လျက်ရှိသော မီးခဲဖြင့် နှုတ်ခမ်းတို့ကို ထိတွေ့စေတော်မူနိုင်ပြီး၊ ထိုသူတို့ကို ကိုယ်တော်၏ ချီးမွမ်းခြင်း၌ နှုတ်သတ္တိပြည့်ဝစွာ ပြောဆိုနိုင်သူများ ဖြစ်စေတော်မူနိုင်၏။ အသံထောင်ပေါင်းများစွာသည် ဘုရားသခင်၏ နှုတ်ကပတ်တော်၌ပါရှိသော အံ့ဖွယ်သမ္မာတရားများကို ကြေညာပြောဆိုရန် တန်ခိုးဖြင့် ပြည့်နှက်စေခြင်းခံရမည်။ ထစ်အသောလျှာသည် ချုပ်နှောင်ခြင်းမှ လွတ်မြောက်မည်ဖြစ်ပြီး၊ ကြောက်ရွံ့တတ်သူတို့သည် သမ္မာတရားအတွက် ရဲရင့်သော သက်သေခံချက်ကို ထမ်းဆောင်နိုင်ရန် ခွန်အားရှိသောသူများ ဖြစ်စေခြင်းခံရမည်။ သခင်ဘုရားသည် ကိုယ်တော်၏ လူမျိုးတော်အား ဝိညာဉ်ဗိမာန်ကို ညစ်ညူးခြင်းအမျိုးမျိုးမှ သန့်စင်စေရန်နှင့်၊ နောက်မိုးကို သွန်းလောင်းတော်မူသောအခါ ထိုမိုး၏ အစိတ်အပိုင်းခံယူသူများ ဖြစ်နိုင်စေရန် ကိုယ်တော်နှင့် အလွန်နီးကပ်သော ဆက်နွယ်မှုကို ထိန်းသိမ်းထားနိုင်ကြစေရန် ကူညီတော်မူပါစေ။” Review and Herald, July 20, 1886.</w:t>
      </w:r>
    </w:p>
    <w:p>
      <w:pPr>
        <w:pStyle w:val="ArticleBody"/>
        <w:jc w:val="left"/>
      </w:pPr>
      <w:r>
        <w:rPr>
          <w:rFonts w:ascii="Myanmar Text" w:hAnsi="Myanmar Text" w:eastAsia="Myanmar Text" w:cs="Myanmar Text"/>
        </w:rPr>
        <w:t>နောက်ဆောင်းပါး၌ ဆက်လက်ဖော်ပြပါမည်။</w:t>
      </w:r>
    </w:p>
    <w:p>
      <w:pPr>
        <w:pStyle w:val="ArticleScripture"/>
        <w:jc w:val="left"/>
      </w:pPr>
      <w:r>
        <w:rPr>
          <w:rFonts w:ascii="Myanmar Text" w:hAnsi="Myanmar Text" w:eastAsia="Myanmar Text" w:cs="Myanmar Text"/>
        </w:rPr>
        <w:t>ငါနှင့် စကားပြောခဲ့သော ကောင်းကင်တမန်သည် တဖန်လာ၍၊ အိပ်ရာမှ နိုးထလာသော လူကဲ့သို့ ငါ့ကို နိုးစေ၏။ ထိုသူက ငါ့အား၊ “သင်သည် အဘယ်အရာကို မြင်သနည်း” ဟု မေး၏။ ငါက၊ “အကျွန်ုပ် ကြည့်ရှု၍ တွေ့မြင်ရသည်မှာ၊ ရွှေစင်ဖြင့် ပြုလုပ်ထားသော မီးခွက်တိုင်တစ်တိုင်ရှိ၏။ ၎င်း၏ အပေါ်၌ အိုးတစ်လုံးရှိ၏။ ထိုတိုင်အပေါ်၌ မီးခွက်ခုနစ်လုံးရှိ၏။ ၎င်း၏ အပေါ်ရှိ မီးခွက်ခုနစ်လုံးသို့ ပိုက်ခုနစ်ချောင်းရှိ၏။ ထို့ပြင် သံလွင်ပင်နှစ်ပင်လည်း ၎င်း၏ ဘေး၌ရှိ၏။ တစ်ပင်သည် အိုး၏ လက်ယာဘက်၌ရှိ၍၊ အခြားတစ်ပင်သည် ၎င်း၏ လက်ဝဲဘက်၌ ရှိ၏” ဟု ဆို၏။</w:t>
      </w:r>
    </w:p>
    <w:p>
      <w:pPr>
        <w:pStyle w:val="ArticleScripture"/>
        <w:jc w:val="left"/>
      </w:pPr>
      <w:r>
        <w:rPr>
          <w:rFonts w:ascii="Myanmar Text" w:hAnsi="Myanmar Text" w:eastAsia="Myanmar Text" w:cs="Myanmar Text"/>
        </w:rPr>
        <w:t>ထို့ကြောင့် ကျွန်ုပ်သည် အကျွန်ုပ်နှင့် စကားပြောသော ကောင်းကင်တမန်အား ပြန်လည်မေးလျှောက်၍၊ “အရှင်၊ ဤအရာတို့သည် အဘယ်အရာများနည်း” ဟုဆို၏။ ထိုအခါ အကျွန်ုပ်နှင့် စကားပြောသော ကောင်းကင်တမန်က အကျွန်ုပ်အား ပြန်လည်ဖြေကြား၍၊ “ဤအရာတို့သည် အဘယ်အရာများဖြစ်ကြောင်းကို သင်မသိသလော” ဟုဆို၏။ အကျွန်ုပ်ကလည်း၊ “မသိပါ၊ အရှင်” ဟုဆို၏။</w:t>
      </w:r>
    </w:p>
    <w:p>
      <w:pPr>
        <w:pStyle w:val="ArticleScripture"/>
        <w:jc w:val="left"/>
      </w:pPr>
      <w:r>
        <w:rPr>
          <w:rFonts w:ascii="Myanmar Text" w:hAnsi="Myanmar Text" w:eastAsia="Myanmar Text" w:cs="Myanmar Text"/>
        </w:rPr>
        <w:t>ထို့နောက် သူသည် ငါ့အား ပြန်၍ မိန့်တော်မူလျက်၊ “ဤသည်မှာ ဇေရုဗဗေလထံသို့ ရောက်သော ထာဝရဘုရား၏ နှုတ်ကပတ်တော်ဖြစ်၏။ ‘အင်အားအားဖြင့် မဟုတ်၊ တန်ခိုးအားဖြင့်လည်း မဟုတ်၊ ငါ၏ ဝိညာဉ်တော်အားဖြင့်သာ ဖြစ်၏’ ဟု ကောင်းကင်ဗိုလ်ခြေ၏ အရှင် ထာဝရဘုရား မိန့်တော်မူ၏။” ဇက္ခရိ ၄:၁–၆။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သတ္တမနေ့ အက်ဒဗင်တစ်အသင်းတော် - အမှတ်တစ်</dc:title>
  <dc:subject>လက်ရှိသမ္မာတရားကို စမ်းသပ်ခြင်း</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