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လော်ဒိကိယာရှိ သတ္တမနေ့ အဒ်ဗင်တစ်အသင်းတော် - အမှတ် ၂</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2025-12-02</w:t>
      </w:r>
    </w:p>
    <w:p>
      <w:pPr>
        <w:pStyle w:val="ArticleHeading"/>
        <w:jc w:val="left"/>
      </w:pPr>
      <w:r>
        <w:rPr>
          <w:rFonts w:ascii="Myanmar Text" w:hAnsi="Myanmar Text" w:eastAsia="Myanmar Text" w:cs="Myanmar Text"/>
        </w:rPr>
        <w:t>နံပါတ် နှစ်</w:t>
      </w:r>
    </w:p>
    <w:p>
      <w:pPr>
        <w:pStyle w:val="ArticleScripture"/>
        <w:jc w:val="left"/>
      </w:pPr>
      <w:r>
        <w:rPr>
          <w:rFonts w:ascii="Myanmar Text" w:hAnsi="Myanmar Text" w:eastAsia="Myanmar Text" w:cs="Myanmar Text"/>
        </w:rPr>
        <w:t>“ပင်တေကုတ္တေပွဲနေ့၌ ဖြစ်ပျက်ခဲ့သော အရာများသည် ထိုအခါကထက်ပင် သာ၍ ကြီးမားသော တန်ခိုးနှင့်အတူ ထပ်မံဖြစ်ပေါ်လာမည့် အချိန်ကို ကျွန်ုပ်သည် အလွန်ပြင်းပြသော တောင့်တခြင်းဖြင့် မျှော်လင့်ကြည့်ရှုလျက်ရှိ၏။ ယောဟန်က ‘ကောင်းကင်မှ အခြားကောင်းကင်တမန်တပါး ဆင်းသက်လာသည်ကို ငါမြင်၏။ သူသည် ကြီးစွာသောတန်ခိုးကို ပိုင်ဆိုင်၍၊ မြေကြီးသည် သူ၏ဘုန်းအသရေကြောင့် လင်းလက်သွား၏’ ဟုဆို၏။ ထို့နောက် ပင်တေကုတ္တေကာလ၌ကဲ့သို့ပင်၊ လူအပေါင်းတို့သည် မိမိတို့၏ ဘာသာစကားအသီးသီးဖြင့် မိမိတို့အား ဟောပြောသော သမ္မာတရားကို ကြားရကြလိမ့်မည်။”</w:t>
      </w:r>
    </w:p>
    <w:p>
      <w:pPr>
        <w:pStyle w:val="ArticleScripture"/>
        <w:jc w:val="left"/>
      </w:pPr>
      <w:r>
        <w:rPr>
          <w:rFonts w:ascii="Myanmar Text" w:hAnsi="Myanmar Text" w:eastAsia="Myanmar Text" w:cs="Myanmar Text"/>
        </w:rPr>
        <w:t>“ဘုရားသခင်ကို စိတ်ရင်းမှန်ဖြင့် အမှုတော်ဆောင်လိုသော ဝိညာဉ်အသီးသီးအတွင်းသို့ ဘုရားသခင်သည် အသစ်သောအသက်ကို မှုတ်သွင်းပေးနိုင်တော်မူ၏။ ယဇ်ပလ္လင်ပေါ်မှ မီးခဲရှင်ဖြင့် နှုတ်ခမ်းတို့ကို ထိတော်မူ၍၊ ထိုသူတို့အား ကိုယ်တော်၏ ချီးမွမ်းခြင်းကို ပြောကြားရာတွင် နှုတ်သတ္တိကြွယ်ဝသူများ ဖြစ်စေနိုင်တော်မူ၏။ အသံပေါင်းထောင်ချီသည် ဘုရားသခင်၏ နှုတ်ကပတ်တော်၌ ပါဝင်သော အံ့ဖွယ်သမ္မာတရားများကို ကြေညာပြောဆိုနိုင်ရန် တန်ခိုးဖြင့် ပြည့်ဝစေခြင်းခံရလိမ့်မည်။ ထစ်ထစ်အအ ပြောတတ်သော လျှာသည် လွတ်မြောက်စေခြင်းခံရမည်ဖြစ်၍၊ ကြောက်ရွံ့တတ်သူတို့သည် သမ္မာတရားအတွက် ရဲဝံ့သော သက်သေခံချက်ကို ထမ်းဆောင်နိုင်ရန် ခိုင်မာစေခြင်းခံရကြလိမ့်မည်။ ထာဝရဘုရားသည် ကိုယ်တော်၏ လူမျိုးတော်အား ဝိညာဉ်ဗိမာန်ကို ညစ်ညမ်းမှုအမျိုးမျိုးမှ သန့်စင်စေ၍၊ နောက်ကျမိုး ရွာချသွန်းလောင်းမည့်အခါ ထိုမိုး၏ ပါဝင်ခံစားသူများ ဖြစ်နိုင်စေရန် ကိုယ်တော်နှင့် အလွန်နီးကပ်သော ဆက်နွယ်မှုကို ထိန်းသိမ်းထားနိုင်ကြစေရန် ကူညီတော်မူပါစေ။” Review and Herald, July 20, 1886.</w:t>
      </w:r>
    </w:p>
    <w:p>
      <w:pPr>
        <w:pStyle w:val="ArticleBody"/>
        <w:jc w:val="left"/>
      </w:pPr>
      <w:r>
        <w:rPr>
          <w:rFonts w:ascii="Myanmar Text" w:hAnsi="Myanmar Text" w:eastAsia="Myanmar Text" w:cs="Myanmar Text"/>
        </w:rPr>
        <w:t>ပင်တေကုတ္တေပွဲကို ထာဝရဘုရား၏ ပွဲတော်တစ်ရပ်အဖြစ် စဉ်းစားလျှင်၊ ထိုပွဲတော်ကို ပသခါပွဲ၊ တဆေးမဲ့မုန့်ပွဲ၊ ပထမသီးနှံပူဇော်သက္ကာနှင့် ရက်သတ္တပတ်ပွဲတို့မှ ခွဲထုတ်၍ မရနိုင်ပါ။ ပင်တေကုတ္တေသည် အချိန်တစ်ကာလဖြစ်သကဲ့သို့၊ အချိန်တစ်ခဏလည်း ဖြစ်သည်။ ထို့ကြောင့်ပင် ၎င်းကို “ပင်တေကုတ္တေရာသီကာလ” ဟု ခေါ်ဆိုကြသည်။ ထိုရာသီကာလသည် ခရစ်တော်၏ သေခြင်း၊ သင်္ဂြိုဟ်ခြင်းနှင့် ရှင်ပြန်ထမြောက်ခြင်းတို့ဖြင့် အစပြုခဲ့သည်။ ကောင်းကင်သို့ တက်ကြွတော်မူပြီးနောက်၊ ခရစ်တော်သည် ကိုယ်တော်တိုင် သွန်သင်ညွှန်ကြားတော်မူသော ရက်လေးဆယ်ကို စတင်တော်မူခဲ့ပြီး၊ ထို့နောက် ညီညွတ်ခြင်း ပြည့်စုံအောင်မြင်ခဲ့သော အထက်ခန်းရှိ ဆယ်ရက်ကာလက လိုက်ပါလာခဲ့သည်။ 9/11 သည် အမေရိကန်ပြည်ထောင်စု၌ တနင်္ဂနွေဥပဒေအထိ အဆုံးသတ်မည့် ကာလတစ်ခုကို စတင်စေခဲ့သည်။ ထိုတနင်္ဂနွေဥပဒေကို အချိန်တစ်ခဏအဖြစ်သော ပင်တေကုတ္တေနေ့က ကိုယ်စားပြုထားသည်။ ထိုအချိန်တစ်ခဏမတိုင်မီ၊ 9/11 တွင် စတင်ခဲ့သော အချိန်တစ်ကာလတစ်ရပ် ရှိနှင့်ပြီး ဖြစ်သည်။ 9/11 မှ တနင်္ဂနွေဥပဒေအထိ “ပင်တေကုတ္တေရာသီကာလ” သည် ထပ်မံ ပြန်လည် ဖြစ်ပေါ်လာသည်။</w:t>
      </w:r>
    </w:p>
    <w:p>
      <w:pPr>
        <w:pStyle w:val="ArticleBody"/>
        <w:jc w:val="left"/>
      </w:pPr>
      <w:r>
        <w:rPr>
          <w:rFonts w:ascii="Myanmar Text" w:hAnsi="Myanmar Text" w:eastAsia="Myanmar Text" w:cs="Myanmar Text"/>
        </w:rPr>
        <w:t>ပေတရုက “မီးလျှာများ” ဟူသော အံ့ဖွယ်ဖြစ်ရပ်သည် မူးယစ်မှုကြောင့်ဖြစ်သော အဓိပ္ပါယ်မဲ့သဘောမဟုတ်ဘဲ၊ သတင်းစကားအပေါ် အငြင်းပွားမှုတစ်ရပ် ပေါ်ပေါက်လာခဲ့သဖြင့် ယောလကျမ်း၏ ပြည့်စုံခြင်းဖြစ်ကြောင်း ရှင်းလင်းဖော်ပြ</w:t>
      </w:r>
      <w:r>
        <w:rPr>
          <w:rFonts w:ascii="Malgun Gothic" w:hAnsi="Malgun Gothic" w:eastAsia="Malgun Gothic" w:cs="Malgun Gothic"/>
        </w:rPr>
        <w:t>하였다</w:t>
      </w:r>
      <w:r>
        <w:rPr>
          <w:rFonts w:ascii="Myanmar Text" w:hAnsi="Myanmar Text" w:eastAsia="Myanmar Text" w:cs="Myanmar Text"/>
        </w:rPr>
        <w:t>။ “လျှာများ” သည် သတင်းစကားတစ်ရပ်ကို တင်ပြခြင်းကို ကိုယ်စားပြုပြီး၊ မီးသည် သန့်ရှင်းသောဝိညာဉ်တော်ကို ကိုယ်စားပြုသည်။ ပင်တေကုတ္တေပွဲ၏ သတင်းစကားသည် ဘုရားသခင်၏ဘုန်းတန်ခိုးဆိုင်ရာသဘော (ဘုရားသခင်သည် လောင်ကျွမ်းစေသောမီးဖြစ်တော်မူ၏) နှင့် လျှာ၏ လူ့သဘာဝဆိုင်ရာအရာတို့၏ ပေါင်းစည်းမှုကို ကိုယ်စားပြုသည်။ ပေတရုသည် နောက်မိုးရွာချိန်ကာလအတွင်း လူတစ်သိန်းလေးသောင်းလေးထောင်ကို ကိုယ်စားပြုသကဲ့သို့ပင်၊ အသေးအဖွဲကန့်ကွက်ငြင်းခုံသော ယုဒလူတို့သည်လည်း နောက်မိုးရွာနေသော အတိအကျသော အချိန်ကာလ၌ ကျော်လွန်၍ ထားခြင်းခံရမည့် ရှေးပဋိညာဉ်လူမျိုးတစ်ရပ်ကို ကိုယ်စားပြုကြသည်။</w:t>
      </w:r>
    </w:p>
    <w:p>
      <w:pPr>
        <w:pStyle w:val="ArticleScripture"/>
        <w:jc w:val="left"/>
      </w:pPr>
      <w:r>
        <w:rPr>
          <w:rFonts w:ascii="Myanmar Text" w:hAnsi="Myanmar Text" w:eastAsia="Myanmar Text" w:cs="Myanmar Text"/>
        </w:rPr>
        <w:t>သူတို့အပေါင်းတို့သည် သန့်ရှင်းသောဝိညာဉ်တော်နှင့် ပြည့်ဝကြ၍၊ ဝိညာဉ်တော်ပေးတော်မူသော အပြောအဆိုအတိုင်း အခြားသောဘာသာစကားများဖြင့် စတင်၍ ပြောဆိုကြလေ၏။ ထိုအခါ ကောင်းကင်အောက်ရှိ လူမျိုးအသီးသီးတို့ထံမှ ရောက်လာသော ဘုရားကိုကြောက်ရွံ့ရိုသေသော ယုဒလူတို့သည် ယေရုရှလင်မြို့၌ နေထိုင်လျက်ရှိကြ၏။ ဤအမှု၏သတင်း ပျံ့နှံ့သွားသောအခါ လူအစုအဝေးသည် စုဝေးလာ၍၊ လူတိုင်းသည် မိမိတို့၏ ကိုယ်ပိုင်ဘာသာစကားဖြင့် သူတို့ပြောဆိုသံကို ကြားရသောကြောင့် စိတ်ရှုပ်ထွေးအံ့ဩလျက် ရှိကြ၏။ သူတို့အားလုံးသည် အလွန်အံ့ဩ၍ အချင်းချင်းဆိုကြ၏၊ “ကြည့်ရှုလော့၊ ပြောဆိုနေကြသော ဤသူအပေါင်းတို့သည် ဂါလိလဲလူ မဟုတ်ကြသလော။ သို့ဖြစ်လျှင် ငါတို့တစ်ဦးစီသည် မွေးဖွားရာမှစ၍ ကျင်လည်ခဲ့သော ကိုယ့်ဘာသာစကားဖြင့် အဘယ်သို့ ကြားရကြသနည်း။ ပါသိလူ၊ မေဒိလူ၊ ဧလံလူ၊ မေဆိုပိုတေးမီးယားပြည်၌ နေသူများ၊ ယုဒပြည်၊ ကပ္ပဒောကိပြည်၊ ပုန္တုပြည်၊ အာရှပြည်၊ ဖရုဂိပြည်၊ ပံဖုလိပြည်၊ အဲဂုတ္တုပြည်၊ ကုရန်မြို့အနီး လိဗုယာအရပ်များမှ လာသူများ၊ ရောမမြို့မှ ဧည့်သည်များ၊ ယုဒလူနှင့် ယုဒဘာသာဝင်သစ်များ၊ ကရေတေသားများနှင့် အာရဗလူများဖြစ်ကြသော ငါတို့သည်၊ ဘုရားသခင်၏ အံ့ဖွယ်သောအမှုတော်များကို ငါတို့ဘာသာစကားများဖြင့် သူတို့ပြောဆိုကြသည်ကို ကြားရကြ၏” ဟုဆိုကြ၏။ သူတို့အားလုံးသည် အံ့ဩ၍ စိတ်မချနိုင်ဘဲ အချင်းချင်းဆိုကြ၏၊ “ဤအရာသည် အဘယ်အဓိပ္ပာယ်ရှိသနည်း” ဟု။ အခြားသူတို့မူကား ကဲ့ရဲ့၍၊ “ဤသူတို့သည် စပျစ်ရည်သစ်နှင့် ပြည့်ဝနေကြသည်” ဟုဆိုကြ၏။ သို့ရာတွင် ပေတရုသည် တကျိပ်တစ်ပါးနှင့်အတူ ရပ်လျက် အသံကိုမြှင့်၍ သူတို့အား ဆို၏၊ “ယုဒပြည်သားအပေါင်းတို့နှင့် ယေရုရှလင်မြို့၌ နေထိုင်သောသူအပေါင်းတို့၊ ဤအရာကို သိမှတ်ကြလော့၊ ငါ၏စကားကို နားထောင်ကြလော့။ အကြောင်းမူကား ယခု နေ့၏ တတိယနာရီသာ ရှိသေးသောကြောင့်၊ သင်တို့ထင်သကဲ့သို့ ဤသူတို့သည် မူးယစ်နေကြသည် မဟုတ်။” တမန်တော်ဝတ္ထု ၂:၄–၁၅။</w:t>
      </w:r>
    </w:p>
    <w:p>
      <w:pPr>
        <w:pStyle w:val="ArticleBody"/>
        <w:jc w:val="left"/>
      </w:pPr>
      <w:r>
        <w:rPr>
          <w:rFonts w:ascii="Myanmar Text" w:hAnsi="Myanmar Text" w:eastAsia="Myanmar Text" w:cs="Myanmar Text"/>
        </w:rPr>
        <w:t>ပေတရုသည် ပင်တေကုတ္တေပွဲကို ယောလကျမ်း၏ ပြည့်စုံခြင်းတစ်ရပ်အဖြစ် ရှင်းလင်းပြောဆိုနေသည်။ “ကောင်းကင်အောက်ရှိ လူမျိုးတိုင်းထဲမှ” ပရိသတ်တို့ ရောက်ရှိလာကြောင်း ထိုကျမ်းပိုဒ်တွင် ဖော်ပြထားသောကြောင့်၊ ကမ္ဘာတစ်ဝှမ်းလုံးကို ကိုယ်စားပြုထားသည့်အချိန်၌ သူသည် ထိုသို့ ပရောဖက်ပြုဆိုင်ရာအနေဖြင့် ပြောဆိုလျက်ရှိသည်။ 9/11 တွင် မြေကြီးသည် ခရစ်တော်၏ ဘုန်းအသရေဖြင့် အလင်းရရှိခဲ့ပြီး၊ ထို့နောက် Sunday law ၌လည်း တစ်သိန်းလေးသောင်းလေးထောင်သည် ကမ္ဘာတစ်ဝှမ်းလုံးရှေ့၌ အလံတော်တစ်ရပ်ကဲ့သို့ မြှောက်ထားခံရကြစဉ် ခရစ်တော်၏ ဘုန်းအသရေကို အပြည့်အဝ ရောင်ပြန်ဟပ်ကြမည်။ ပင်တေကုတ္တေကာလသည် 9/11 တွင် စတင်ခဲ့ပြီး Sunday law တွင် အဆုံးသတ်သည်။</w:t>
      </w:r>
    </w:p>
    <w:p>
      <w:pPr>
        <w:pStyle w:val="ArticleScripture"/>
        <w:jc w:val="left"/>
      </w:pPr>
      <w:r>
        <w:rPr>
          <w:rFonts w:ascii="Myanmar Text" w:hAnsi="Myanmar Text" w:eastAsia="Myanmar Text" w:cs="Myanmar Text"/>
        </w:rPr>
        <w:t>“ကျွန်ုပ်တို့အနက် တစ်ဦးတစ်ယောက်မျှ မိမိတို့၏ စရိုက်လက္ခဏာများပေါ်တွင် အစက်အပြောက်တစ်စုံတစ်ရာ သို့မဟုတ် အညစ်အကြေးတစ်စက်တစ်လေမျှ ကျန်ရှိနေသရွေ့ ဘုရားသခင်၏ တံဆိပ်ခတ်ခြင်းကို မည်သည့်အခါမျှ လက်ခံရရှိမည်မဟုတ်။ မိမိတို့၏ စရိုက်လက္ခဏာများအတွင်းရှိ ချို့ယွင်းချက်များကို ပြုပြင်ရန်၊ စိတ်ဝိညာဉ်၏ ဗိမာန်တော်ကို အညစ်အကြေးအမျိုးမျိုးမှ သန့်ရှင်းစင်ကြယ်စေရန်မှာ ကျွန်ုပ်တို့အပေါ်၌ ချန်လှပ်ထားသော အမှုဖြစ်သည်။ ထိုအခါ နောက်မိုးသည် ပင်တေကုတ္တေပွဲနေ့၌ တပည့်တော်များအပေါ် အစောမိုး ကျသကဲ့သို့ ကျွန်ုပ်တို့အပေါ်သို့လည်း ကျလိမ့်မည်။”</w:t>
      </w:r>
    </w:p>
    <w:p>
      <w:pPr>
        <w:pStyle w:val="ArticleScripture"/>
        <w:jc w:val="left"/>
      </w:pPr>
      <w:r>
        <w:rPr>
          <w:rFonts w:ascii="Myanmar Text" w:hAnsi="Myanmar Text" w:eastAsia="Myanmar Text" w:cs="Myanmar Text"/>
        </w:rPr>
        <w:t>“ကျွန်ုပ်တို့သည် ကိုယ်တိုင်ရရှိထားသော အောင်မြင်မှုများအပေါ် အလွန်လွယ်ကူစွာပင် ကျေနပ်တတ်ကြသည်။ ကျွန်ုပ်တို့သည် ကိုယ်ကိုယ်တိုင် ချမ်းသာကြွယ်ဝပြီး ဥစ္စာပစ္စည်းများ တိုးပွားလာသည်ဟု ခံစားနေကြသော်လည်း မိမိတို့သည် ‘ဒုက္ခရောက်သောသူ၊ ဆင်းရဲငြိုငြင်သောသူ၊ ဆင်းရဲသောသူ၊ မျက်စိကန်းသောသူ၊ အဝတ်အချည်းစည်းဖြစ်သောသူ’ များဖြစ်ကြသည်ကို မသိကြ။ ယခုအချိန်သည် သစ္စာရှိသော သက်သေခံတော်မူရှင်၏ သတိပေးနှိုးဆော်ချက်ကို နားထောင်လိုက်နာရမည့် အချိန်ဖြစ်၏။ ‘သင်သည် ချမ်းသာစေခြင်းငှာ မီးဖြင့် စမ်းသပ်ထားသော ရွှေကို ငါ့ထံမှ ဝယ်လော့။ သင်သည် ဝတ်ဆင်နိုင်စေခြင်းငှာ ဖြူသော အဝတ်ကိုလည်း ဝယ်လော့။ ထိုသို့ဖြင့် သင်၏ အဝတ်အချည်းစည်းဖြစ်ခြင်း၏ အရှက်မပေါ်ထွန်းစေရ။ သင်သည် မြင်နိုင်စေခြင်းငှာ မျက်စိလိမ်းဆေးကို သင်၏ မျက်စိ၌ လိမ်းလော့။’ …”</w:t>
      </w:r>
    </w:p>
    <w:p>
      <w:pPr>
        <w:pStyle w:val="ArticleScripture"/>
        <w:jc w:val="left"/>
      </w:pPr>
      <w:r>
        <w:rPr>
          <w:rFonts w:ascii="Myanmar Text" w:hAnsi="Myanmar Text" w:eastAsia="Myanmar Text" w:cs="Myanmar Text"/>
        </w:rPr>
        <w:t>“ယခုကာလ၌ပင် ကျွန်ုပ်တို့သည် မိမိတို့ကိုယ်တိုင်နှင့် မိမိတို့၏ သားသမီးများကို လောက၏ ညစ်ညမ်းမှုမထိစေဘဲ သန့်ရှင်းစွာ ထိန်းသိမ်းရမည်။ ယခုကာလ၌ပင် ကျွန်ုပ်တို့သည် မိမိတို့၏ စရိုက်ဝတ်လုံများကို ဆိတ်သငယ်၏ အသွေးတော်၌ ဆေးကြော၍ ဖြူစင်စေရမည်။ ယခုကာလ၌ပင် ကျွန်ုပ်တို့သည် မာန၊ စိတ်အာရုံပြင်းထန်ခြင်းနှင့် ဝိညာဉ်ရေး ပျင်းရိညှိုးနွမ်းခြင်းတို့ကို အောင်မြင်ကျော်လွှားရမည်။ ယခုကာလ၌ပင် ကျွန်ုပ်တို့သည် နိုးထ၍ စရိုက်လက္ခဏာ၏ ညီညွတ်မျှတမှုအတွက် ခိုင်မာပြတ်သားသော ကြိုးပမ်းအားထုတ်မှုကို ပြုရမည်။ ‘ယနေ့၌ သင်တို့သည် သူ၏ အသံတော်ကို ကြားလျှင်၊ သင်တို့၏ စိတ်နှလုံးကို မခိုင်မာစေနှင့်။’ ကျွန်ုပ်တို့သည် အလွန်စမ်းသပ်ဖွယ်ကောင်းသော အခြေအနေတစ်ရပ်၌ ရှိကြပြီး၊ ကိုယ်တော်၏ ထင်ရှားပေါ်လာခြင်းကို စောင့်မျှော်လျက်၊ သတိနှင့် စောင့်ကြည့်လျက် နေကြသည်။ လောကသည် အမှောင်ထုအတွင်း၌ ရှိနေသည်။ ‘သို့ရာတွင် ညီအစ်ကိုတို့၊’ ဟု ပေါလု ဆိုသည်မှာ၊ ‘ထိုနေ့ရက်သည် သူခိုးကဲ့သို့ သင်တို့အပေါ်သို့ ရုတ်တရက်ရောက်လာစေရန်၊ သင်တို့သည် အမှောင်ထဲ၌ ရှိကြသည်မဟုတ်။’ စောင့်မျှော်လျက် တောင့်တလျက်ရှိသော ဝိညာဉ်အတွက်၊ အမှောင်ထဲမှ အလင်းကိုလည်းကောင်း၊ ဝမ်းနည်းခြင်းထဲမှ ဝမ်းမြောက်ခြင်းကိုလည်းကောင်း၊ ပင်ပန်းနွမ်းနယ်မှုထဲမှ ငြိမ်သက်အနားယူခြင်းကိုလည်းကောင်း ထုတ်ဖော်ပေးရန်မှာ အစဉ်အမြဲ ဘုရားသခင်၏ အကြံတော်ပင် ဖြစ်သည်။</w:t>
      </w:r>
    </w:p>
    <w:p>
      <w:pPr>
        <w:pStyle w:val="ArticleScripture"/>
        <w:jc w:val="left"/>
      </w:pPr>
      <w:r>
        <w:rPr>
          <w:rFonts w:ascii="Myanmar Text" w:hAnsi="Myanmar Text" w:eastAsia="Myanmar Text" w:cs="Myanmar Text"/>
        </w:rPr>
        <w:t>“ညီအစ်ကိုတို့၊ ကြိုတင်ပြင်ဆင်ခြင်း၏ ကြီးမားသောအမှုတော်၌ သင်တို့သည် အဘယ်သို့ ပြုနေကြသနည်း။ လောကနှင့် ပေါင်းစည်းနေသူတို့သည် လောက၏ ပုံသွင်းခြင်းကို လက်ခံလျက် သားရဲ၏အမှတ်အသားအတွက် ပြင်ဆင်နေကြ၏။ မိမိကိုယ်ကို မယုံကြည်သောသူများ၊ ဘုရားသခင်ရှေ့တော်၌ ကိုယ်ကိုနှိမ့်ချလျက် သမ္မာတရားကို နာခံခြင်းအားဖြင့် မိမိတို့၏ဝိညာဉ်ကို သန့်ရှင်းစေသောသူများမူကား ကောင်းကင်၏ပုံသွင်းခြင်းကို လက်ခံလျက် မိမိတို့၏ နဖူးပေါ်၌ ဘုရားသခင်၏ တံဆိပ်တော်ကို ခံယူရန် ပြင်ဆင်နေကြ၏။ အမိန့်တော် ထုတ်ပြန်လျက် တံဆိပ်ခတ်ခြင်းကို နှိပ်ထည့်ပြီးသောအခါ၊ သူတို့၏ စရိုက်လက္ခဏာသည် ထာဝရကာလပတ်လုံး သန့်ရှင်းစင်ကြယ်၍ အပြစ်အနာအဆာကင်းလျက် တည်ရှိနေလိမ့်မည်။”</w:t>
      </w:r>
    </w:p>
    <w:p>
      <w:pPr>
        <w:pStyle w:val="ArticleScripture"/>
        <w:jc w:val="left"/>
      </w:pPr>
      <w:r>
        <w:rPr>
          <w:rFonts w:ascii="Myanmar Text" w:hAnsi="Myanmar Text" w:eastAsia="Myanmar Text" w:cs="Myanmar Text"/>
        </w:rPr>
        <w:t>“ယခုအချိန်သည် ပြင်ဆင်ရမည့်အချိန်ဖြစ်သည်။ ဘုရားသခင်၏ တံဆိပ်တော်သည် မသန့်ရှင်းသော ယောက်ျား သို့မဟုတ် မိန်းမ၏ နဖူးပေါ်၌ ဘယ်သောအခါမျှ ချမှတ်ခံရမည်မဟုတ်။ ၎င်းသည် လောကကိုချစ်မြတ်နိုးသော၊ ဂုဏ်အာဏာကိုလိုလားသော ယောက်ျား သို့မဟုတ် မိန်းမ၏ နဖူးပေါ်၌လည်း ဘယ်သောအခါမျှ ချမှတ်ခံရမည်မဟုတ်။ ၎င်းသည် လျှာမမှန်သောသူများ သို့မဟုတ် လှည့်ဖြားသောနှလုံးရှိသူများ၏ နဖူးပေါ်၌လည်း ဘယ်သောအခါမျှ ချမှတ်ခံရမည်မဟုတ်။ တံဆိပ်တော်ကို ခံယူရသူ အပေါင်းတို့သည် ဘုရားသခင်ရှေ့တော်၌ အညစ်အကြေးကင်းသောသူများ—ကောင်းကင်နိုင်ငံအတွက် ရွေးချယ်ခံရမည့်သူများ—ဖြစ်ရမည်။ ရှေ့သို့ ဆက်လက်ချီတက်ကြလော့၊ ငါ၏ ညီအစ်ကို မောင်နှမတို့။ ယခုအချိန်၌ ဤအချက်များအပေါ် ငါသည် အကျဉ်းချုပ်သာ ရေးသားနိုင်၏၊ ပြင်ဆင်ခြင်း၏ လိုအပ်ချက်ကိုသာ သင်တို့၏ အာရုံသို့ ခေါ်ဆောင်လျက်ရှိ၏။ ယခုကာလ၏ ကြောက်မက်ဖွယ် တည်ငြိမ်လေးနက်ခြင်းကို သင်တို့နားလည်နိုင်စေရန်၊ သမ္မာကျမ်းစာများကို ကိုယ်တိုင် ရှာဖွေလေ့လာကြလော့။” Testimonies, volume 5, 214, 216.</w:t>
      </w:r>
    </w:p>
    <w:p>
      <w:pPr>
        <w:pStyle w:val="ArticleBody"/>
        <w:jc w:val="left"/>
      </w:pPr>
      <w:r>
        <w:rPr>
          <w:rFonts w:ascii="Myanmar Text" w:hAnsi="Myanmar Text" w:eastAsia="Myanmar Text" w:cs="Myanmar Text"/>
        </w:rPr>
        <w:t>ဤနေရာတွင် ဆစ်စတာ ဝှိုက်သည် ပင်တေကုတ္တေပွဲကို “အမိန့်ထုတ်ပြန်သည့်အချိန်” ဟု အမေရိကန်ပြည်ထောင်စုရှိ တနင်္ဂနွေနေ့ဥပဒေနှင့် ကိုက်ညီသော အချိန်အမှတ်တစ်ခုအဖြစ် သတ်မှတ်ဖော်ပြထားသည်။ သို့ရာတွင် သူမသည် တနင်္ဂနွေနေ့ဥပဒေနှင့် ပင်တေကုတ္တေပွဲတို့ကို အချိန်အမှတ်တစ်ခုအဖြစ် သတ်မှတ်ထားသော်လည်း၊ ပြင်ဆင်ရန် ခေါ်ဆိုသော သူမ၏ သတင်းစကားက ပင်တေကုတ္တေရာသီအားဖြင့် ပုံဆောင်ဖော်ပြထားသော တနင်္ဂနွေနေ့ဥပဒေမတိုင်မီရှိသော ကာလတစ်ရပ်ကို သတ်မှတ်ညွှန်ပြသည်။ တနင်္ဂနွေနေ့ဥပဒေသည် သတ္တမနေ့ ဥပုသ်နေ့၏ စမ်းသပ်မှုဖြစ်ပြီး၊ 9/11 မှသည် တနင်္ဂနွေနေ့ဥပဒေအထိ ကာလကို ပုံဆောင်သဘောဖြင့် “ထာဝရဘုရား၏ ပြင်ဆင်ရာနေ့” ဟု သတ်မှတ်နိုင်သည်။ ပြင်ဆင်ခြင်းသည် စမ်းသပ်မှုမတိုင်မီ လာသည်။</w:t>
      </w:r>
    </w:p>
    <w:p>
      <w:pPr>
        <w:pStyle w:val="ArticleBody"/>
        <w:jc w:val="left"/>
      </w:pPr>
      <w:r>
        <w:rPr>
          <w:rFonts w:ascii="Myanmar Text" w:hAnsi="Myanmar Text" w:eastAsia="Myanmar Text" w:cs="Myanmar Text"/>
        </w:rPr>
        <w:t>“နောက်မိုး” သည် “ပင်တေကောစ်နေ့၌ အစောမိုးသည် တပည့်တော်တို့အပေါ်သို့ ကျသကဲ့သို့” တစ်သိန်းလေးသောင်းလေးထောင်အပေါ်သို့ ကျလိမ့်မည်။ ပင်တေကောစ်ကာလဟူ၍ ကိုယ်စားပြုဖော်ပြထားသော အချိန်ကာလသည် ခရစ်တော်သည် မိမိ၏ ကောင်းကင်သို့ တက်ကြွသွားခြင်းမှ ပြန်ကြွလာတော်မူသောအခါ အနည်းငယ် ဖြန်းလောင်းခြင်းတစ်ရပ်နှင့် စတင်ခဲ့သည်။</w:t>
      </w:r>
    </w:p>
    <w:p>
      <w:pPr>
        <w:pStyle w:val="ArticleScripture"/>
        <w:jc w:val="left"/>
      </w:pPr>
      <w:r>
        <w:rPr>
          <w:rFonts w:ascii="Myanmar Text" w:hAnsi="Myanmar Text" w:eastAsia="Myanmar Text" w:cs="Myanmar Text"/>
        </w:rPr>
        <w:t>ထိုစကားကို မိန့်တော်မူပြီးနောက်၊ ကိုယ်တော်သည် သူတို့အပေါ်သို့ အသက်ရှူတော်မူ၍ သူတို့အား၊ “သန့်ရှင်းသောဝိညာဉ်တော်ကို ခံယူကြလော့” ဟု မိန့်တော်မူ၏။ ယောဟန် ၂၀:၂၂။</w:t>
      </w:r>
    </w:p>
    <w:p>
      <w:pPr>
        <w:pStyle w:val="ArticleBody"/>
        <w:jc w:val="left"/>
      </w:pPr>
      <w:r>
        <w:rPr>
          <w:rFonts w:ascii="Myanmar Text" w:hAnsi="Myanmar Text" w:eastAsia="Myanmar Text" w:cs="Myanmar Text"/>
        </w:rPr>
        <w:t>သူ၏ အသက်ရှူသည် သန့်ရှင်းသောဝိညာဉ်တော်ကို ပို့ဆောင်ပေး၏၊ ထို့ပြင် အသက်ရှူပင် စကားလုံးများ၏ အသံကို ဖြစ်ပေါ်စေသော အရာဖြစ်သည်။ ယေရှုသည် နှုတ်ကပတ်တော်ဖြစ်တော်မူ၏၊ ထို့ကြောင့် သူ၏ အသက်ရှူသည် သူ၏ နှုတ်ကပတ်တော်ကို ဝေမျှပေးခြင်းအားဖြင့် သန့်ရှင်းသောဝိညာဉ်တော်ကို ပို့ဆောင်ပေး၏။ အာဒံ၏ ကိုယ်ခန္ဓာကို အသက်ရှင်စေခဲ့သောအရာမှာ အသက်ရှူပင်ဖြစ်၏၊ ထို့ပြင် ထမြောက်စေခြင်းခံရသော သေ၍ ခြောက်သွေ့နေသော အရိုးများဖြင့် ဖွဲ့စည်းထားသည့် ယေဇကျေလ၏ စစ်တပ်ကို အသက်ရှင်စေသောအရာမှာလည်း အသက်ရှူပင်ဖြစ်၏။</w:t>
      </w:r>
    </w:p>
    <w:p>
      <w:pPr>
        <w:pStyle w:val="ArticleScripture"/>
        <w:jc w:val="left"/>
      </w:pPr>
      <w:r>
        <w:rPr>
          <w:rFonts w:ascii="Myanmar Text" w:hAnsi="Myanmar Text" w:eastAsia="Myanmar Text" w:cs="Myanmar Text"/>
        </w:rPr>
        <w:t>“ခရစ်တော်သည် မိမိ၏တပည့်တော်တို့အပေါ် သန့်ရှင်းသောဝိညာဉ်တော်ကို မှုတ်သွင်းပေးတော်မူခြင်းနှင့်၊ မိမိ၏ငြိမ်သက်ခြင်းကို သူတို့အား ပေးအပ်တော်မူခြင်းသည် ပင်တေကုတ္တေပွဲနေ့တွင် ပေးသနားတော်မူမည့် ကြွယ်ဝစွာရွာသွန်းမည့်မိုးမတိုင်မီ ကျဆင်းသော မိုးစက်အနည်းငယ်ကဲ့သို့ ဖြစ်လေသည်။” Spirit of Prophecy, volume 3, 243.</w:t>
      </w:r>
    </w:p>
    <w:p>
      <w:pPr>
        <w:pStyle w:val="ArticleBody"/>
        <w:jc w:val="left"/>
      </w:pPr>
      <w:r>
        <w:rPr>
          <w:rFonts w:ascii="Myanmar Text" w:hAnsi="Myanmar Text" w:eastAsia="Myanmar Text" w:cs="Myanmar Text"/>
        </w:rPr>
        <w:t>ပင်တေကုတ္တေပွဲကာလ၏ အစတွင် ခရစ်တော်၏ “အသက်ရှူခြင်း” သည် သန့်ရှင်းသောဝိညာဉ်တော်ကို တပည့်တော်တို့အား ပေးအပ်ခဲ့သော်လည်း၊ အချို့က သံသယရှိခဲ့ကြသည်။</w:t>
      </w:r>
    </w:p>
    <w:p>
      <w:pPr>
        <w:pStyle w:val="ArticleScripture"/>
        <w:jc w:val="left"/>
      </w:pPr>
      <w:r>
        <w:rPr>
          <w:rFonts w:ascii="Myanmar Text" w:hAnsi="Myanmar Text" w:eastAsia="Myanmar Text" w:cs="Myanmar Text"/>
        </w:rPr>
        <w:t>သို့ရာတွင် တကျိပ်နှစ်ပါးတွင် တစ်ပါးဖြစ်သော ဒိဒုမုဟု ခေါ်သော သောမသည် ယေရှုကြွလာတော်မူသောအခါ သူတို့နှင့်အတူ မရှိခဲ့။ ထို့ကြောင့် အခြားသော တပည့်တော်များက သူ့အား၊ “ကျွန်ုပ်တို့သည် သခင်တော်ကို မြင်တွေ့ခဲ့ကြပြီ” ဟု ဆိုကြ၏။ သို့သော် သူက သူတို့အား၊ “ကိုယ်တော်၏ လက်တော်များ၌ သံမှိုရာအမှတ်ကို ငါ မမြင်ရလျှင်၊ သံမှိုရာအမှတ်ထဲသို့ ငါ့လက်ချောင်းကို မထည့်ရလျှင်၊ ကိုယ်တော်၏ ဘေးတော်ထဲသို့ ငါ့လက်ကို မသွင်းရလျှင်၊ ငါ မယုံ” ဟု ဆို၏။ ယောဟန် ၂:၂၄၊ ၂၅။</w:t>
      </w:r>
    </w:p>
    <w:p>
      <w:pPr>
        <w:pStyle w:val="ArticleBody"/>
        <w:jc w:val="left"/>
      </w:pPr>
      <w:r>
        <w:rPr>
          <w:rFonts w:ascii="Myanmar Text" w:hAnsi="Myanmar Text" w:eastAsia="Myanmar Text" w:cs="Myanmar Text"/>
        </w:rPr>
        <w:t>ပင်တေကုတ္တေကာလသည် “စမ်းသပ်ခြင်း” ၏ကာလတစ်ရပ်ကို စတင်ဖွင့်လှစ်ခဲ့ပြီး၊ ထိုကာလ၏အစမှာ ခရစ်တော်၏ အသက်ရှူတော်နှင့် သောမတ်၏ သံသယဆိုင်ရာ အငြင်းပွားမှုဖြင့် အစပြုခဲ့သည်။ အစပိုင်း၌ ဖြစ်ပေါ်သော သောမတ်၏ အငြင်းပွားမှုသည်၊ ပင်တေကုတ္တေရာသီ၏ အဆုံးပိုင်း၌ ယုဒလူတို့၏ အငြင်းပွားမှုကို ပုံဆောင်ဖော်ပြသည်။ အစပိုင်း၌ ခရစ်တော်သည် မိမိ၏ နှုတ်ကပတ်တော်နှင့် သန့်ရှင်းသော ဝိညာဉ်တော်ကို တပည့်တော်တို့အား ပေးအပ်တော်မူခဲ့ပြီး၊ ပင်တေကုတ္တေရာသီ၏ အဆုံးပိုင်း၌ တပည့်တော်တို့သည် နှုတ်ကပတ်တော်နှင့် သန့်ရှင်းသော ဝိညာဉ်တော်ကို လောကသို့ ပေးအပ်ကြသည်။</w:t>
      </w:r>
    </w:p>
    <w:p>
      <w:pPr>
        <w:pStyle w:val="ArticleBody"/>
        <w:jc w:val="left"/>
      </w:pPr>
      <w:r>
        <w:rPr>
          <w:rFonts w:ascii="Myanmar Text" w:hAnsi="Myanmar Text" w:eastAsia="Myanmar Text" w:cs="Myanmar Text"/>
        </w:rPr>
        <w:t>ခရစ်တော်သည် တပည့်တော်များအပေါ်သို့ အသက်ရှူတော်မူခဲ့သောအခါ ပြီးမြောက်စေတော်မူခဲ့သော အမှုတော်သည်၊ အမ်မာဩသို့သွားရာလမ်းပေါ်၌ တပည့်တော်များနှင့်အတူ မကြာမီကပင် ပြီးမြောက်စေတော်မူခဲ့သော ထိုအမှုတော်တစ်ရပ်တည်းအပေါ် ဒုတိယသက်သေခံချက်တစ်ရပ်ဖြစ်သည်။</w:t>
      </w:r>
    </w:p>
    <w:p>
      <w:pPr>
        <w:pStyle w:val="ArticleScripture"/>
        <w:jc w:val="left"/>
      </w:pPr>
      <w:r>
        <w:rPr>
          <w:rFonts w:ascii="Myanmar Text" w:hAnsi="Myanmar Text" w:eastAsia="Myanmar Text" w:cs="Myanmar Text"/>
        </w:rPr>
        <w:t>ထိုသူတို့သည် အချင်းချင်း စကားပြောလျက်၊ အကြောင်းအရာတို့ကို ဆင်ခြင်ဆွေးနွေးလျက်ရှိကြစဉ်တွင်၊ ယေရှုကိုယ်တော်တိုင် ချဉ်းကပ်လာ၍ သူတို့နှင့်အတူ လိုက်တော်မူ၏။ သို့ရာတွင် သူတို့သည် ကိုယ်တော်ကို မသိမမှတ်စေရန် မျက်စိတို့ကို ပိတ်ဆို့ထားခြင်းခံရကြ၏။ …</w:t>
      </w:r>
    </w:p>
    <w:p>
      <w:pPr>
        <w:pStyle w:val="ArticleScripture"/>
        <w:jc w:val="left"/>
      </w:pPr>
      <w:r>
        <w:rPr>
          <w:rFonts w:ascii="Myanmar Text" w:hAnsi="Myanmar Text" w:eastAsia="Myanmar Text" w:cs="Myanmar Text"/>
        </w:rPr>
        <w:t>ထိုနောက် ကိုယ်တော်က သူတို့အား၊ “အို မိုက်သောသူတို့၊ ပရောဖက်တို့ ဟောပြောခဲ့သမျှအလုံးစုံကို ယုံကြည်ရန် စိတ်နှလုံးနှေးကွေးသောသူတို့၊ ခရစ်တော်သည် ဤအရာများကို ဆင်းရဲခံရပြီးမှ မိမိ၏ဘုန်းတော်ထဲသို့ ဝင်ရမည် မဟုတ်သလော” ဟု မိန့်တော်မူ၏။ ထို့နောက် မောရှေမှစ၍ ပရောဖက်အပေါင်းတို့၏ကျမ်းများထဲတွင် ကိုယ်တော်နှင့်စပ်ဆိုင်သောအရာတို့ကို ကျမ်းစာအလုံးစုံမှ သူတို့အား ဖွင့်လှစ်ရှင်းပြတော်မူ၏။ သူတို့သွားရာရွာအနီးသို့ ရောက်လာကြသောအခါ၊ ကိုယ်တော်သည် နောက်ထပ် ဆက်သွားမည့်အလား ပြုတော်မူ၏။ သို့သော် သူတို့က “ကျွန်ုပ်တို့နှင့်အတူ နေတော်မူပါ။ ညဦးယံသို့ ရောက်လုဖြစ်၍ နေ့လည်း များစွာ ကုန်လွန်သွားပြီ” ဟုဆိုကာ ကိုယ်တော်ကို တိုက်တွန်းတောင်းပန်ကြ၏။ ထိုကြောင့် ကိုယ်တော်သည် သူတို့နှင့်အတူ နေတော်မူရန် အိမ်ထဲသို့ ဝင်တော်မူ၏။ ထိုနောက် သူတို့နှင့်အတူ စားပွဲ၌ ထိုင်တော်မူစဉ်၊ မုန့်ကို ယူ၍ ကောင်းကြီးပေးတော်မူပြီးနောက် ချိုးကာ သူတို့အား ပေးတော်မူ၏။ ထိုအခါ သူတို့၏မျက်စိတို့ ပွင့်လင်းလာ၍ ကိုယ်တော်ကို သိမှတ်ကြ၏။ သို့သော် ကိုယ်တော်သည် သူတို့၏မျက်မှောက်မှ ကွယ်ပျောက်တော်မူ၏။ ထိုနောက် သူတို့သည် အချင်းချင်း၊ “လမ်းခရီးတွင် ကိုယ်တော်သည် ကျွန်ုပ်တို့နှင့် စကားပြောတော်မူစဉ်လည်းကောင်း၊ ကျမ်းစာကို ကျွန်ုပ်တို့အား ဖွင့်လှစ်တော်မူစဉ်လည်းကောင်း၊ ကျွန်ုပ်တို့၏စိတ်နှလုံးသည် အတွင်း၌ တောက်လောင်လျက် မနေခဲ့သလော” ဟုဆိုကြ၏။ Luke 24:15, 16, 25–32.</w:t>
      </w:r>
    </w:p>
    <w:p>
      <w:pPr>
        <w:pStyle w:val="ArticleBody"/>
        <w:jc w:val="left"/>
      </w:pPr>
      <w:r>
        <w:rPr>
          <w:rFonts w:ascii="Myanmar Text" w:hAnsi="Myanmar Text" w:eastAsia="Myanmar Text" w:cs="Myanmar Text"/>
        </w:rPr>
        <w:t>ယေရှုသည် ဧမာအု၌ “အစာစားလျက်ထိုင်” တော်မူခဲ့သကဲ့သို့၊ ထို့နောက် တပည့်တော်များနှင့်လည်း အတူ စားတော်မူ၏။ ထိုအခြေအနေနှစ်ရပ်စလုံးတွင် စားသောက်ခြင်းကို ဖော်ပြထားသည်။ ထိုနှစ်ရပ်ကို ပေါင်းစည်းကြည့်လျှင်၊ ပင်တေကုတ္တေပွဲကာလ၏ အစပြုခြင်းသည် သန့်ရှင်းသောဝိညာဉ်တော်၏ အသက်ရှူသွင်းခြင်းဖြင့်လည်းကောင်း၊ အစာစားခြင်းဖြင့်လည်းကောင်း မှတ်သားခံရကြောင်း ထင်ရှားစေသည်။ အဖွင့်ဖြစ်ရပ်များသည် ယုံကြည်သောအုပ်စုတစ်စုနှင့် သံသယရှိသောအုပ်စုတစ်စုအကြား အငြင်းပွားမှုတစ်ရပ်ကို ဖြစ်ပေါ်စေသည်။ စားသောက်ခြင်း၊ သန့်ရှင်းသောဝိညာဉ်တော်ကို ပေးအပ်ခြင်းနှင့် ကျမ်းစာတော်များကို ဖွင့်ပြခြင်းတို့တွင်လည်း ခရစ်တော်သည် မိမိ၏ သွန်သင်ခြင်းကို “မောရှေနှင့် ပရောဖက်အပေါင်းတို့” ဖြင့် စတင်တော်မူခဲ့ကြောင်း ပါဝင်လျက်ရှိသည်။ ခရစ်တော်၏ သွန်သင်ချက်သည် မောရှေ၏ ပရောဖက်ပြုရာ လမ်းကြောင်းကို ယူ၍ ပရောဖက်အပေါင်းတို့၏ လမ်းကြောင်းများနှင့် ဤနေရာ၌ အနည်းငယ်၊ ထိုနေရာ၌ အနည်းငယ် ဟူ၍ ကိုက်ညီစွာ ချိန်ညှိပေးခြင်းအားဖြင့် ပို့ချတော်မူခဲ့သည်။</w:t>
      </w:r>
    </w:p>
    <w:p>
      <w:pPr>
        <w:pStyle w:val="ArticleBody"/>
        <w:jc w:val="left"/>
      </w:pPr>
      <w:r>
        <w:rPr>
          <w:rFonts w:ascii="Myanmar Text" w:hAnsi="Myanmar Text" w:eastAsia="Myanmar Text" w:cs="Myanmar Text"/>
        </w:rPr>
        <w:t>၉/၁၁ တွင် ယေဇကျေလ ကျမ်း အခန်း သုံးဆယ့်ခုနစ်၏ သေ၍ ခြောက်သွေ့နေသော အရိုးများအပေါ်သို့ လေ လေးပါး၏ အသက်ရှုခြင်းသည် မှုတ်ဝင်လာခဲ့သည်။ ထိုအချိန်၌ ၁၈၄၀ ပြည့်နှစ်၊ ဩဂုတ်လ ၁၁ ရက်နေ့တွင် ဆင်းသက်လာ၍ ပထမကောင်းကင်တမန်၏ သတင်းစကားကို အာဏာပေးခဲ့သော ကောင်းကင်တမန်အားဖြင့် ပုံဆောင်ထားသကဲ့သို့၊ ဗျာဒိတ်ကျမ်း အခန်း ဆယ့်ရှစ်၏ ကောင်းကင်တမန်သည် ပင်တေကော</w:t>
      </w:r>
      <w:r>
        <w:rPr>
          <w:rFonts w:ascii="Nirmala UI" w:hAnsi="Nirmala UI" w:eastAsia="Nirmala UI" w:cs="Nirmala UI"/>
        </w:rPr>
        <w:t>സ്ത</w:t>
      </w:r>
      <w:r>
        <w:rPr>
          <w:rFonts w:ascii="Myanmar Text" w:hAnsi="Myanmar Text" w:eastAsia="Myanmar Text" w:cs="Myanmar Text"/>
        </w:rPr>
        <w:t>ေကာလအစတွင် တပည့်တော်များ စားခဲ့ကြသကဲ့သို့ စားရမည့် သတင်းစကားတစ်ရပ်နှင့်အတူ ဆင်းသက်လာခဲ့သည်။ သောမက မယုံကြည်လိုသည့် အခြေအနေသည် သတင်းစကားကို မိတ်ဆက်တင်ပြသည့်အခါ လှုပ်ခါမှုတစ်ရပ်ကို အမှတ်အသားပြုထားကြောင်း ဖော်ပြသည်။</w:t>
      </w:r>
    </w:p>
    <w:p>
      <w:pPr>
        <w:pStyle w:val="ArticleBody"/>
        <w:jc w:val="left"/>
      </w:pPr>
      <w:r>
        <w:rPr>
          <w:rFonts w:ascii="Myanmar Text" w:hAnsi="Myanmar Text" w:eastAsia="Myanmar Text" w:cs="Myanmar Text"/>
        </w:rPr>
        <w:t>9/11 တွင် ဖြစ်ပွားခဲ့သော Twin Towers ၏ပြိုလဲခြင်းကို ရည်ညွှန်း၍၊ သခင်သည် “လူမျိုးများကို ကြောက်မက်ဖွယ်ကောင်းစွာ တုန်လှုပ်စေရန်” ထမြောက်တော်မူခဲ့သည်ဟု ကျွန်ုပ်တို့အား ပြောထားသည်။ ဘုရားသခင်၏ လူမျိုးတော်အကြား၌ ဖြစ်ပေါ်သော “တုန်လှုပ်ခြင်း” သည် အမှန်တရား၏ သတင်းစကားတစ်ရပ်ကို ဆန့်ကျင်တိုက်ခိုက်နေသူများအားဖြင့် ဆောင်ရွက်ခံရသည်ကို မှတ်သားထားရန် အရေးကြီးသည်။ ပြင်ပဆိုင်ရာ “တုန်လှုပ်ခြင်းများ” ရှိသော်လည်း၊ အသင်းတော်အတွင်းပိုင်းရှိ တုန်လှုပ်ခြင်းများသည် သတင်းစကားတစ်ရပ် တင်ပြနေသော အခြေအနေဝန်းကျင်အတွင်း၌ ဖြစ်ပေါ်လာကြသည်။</w:t>
      </w:r>
    </w:p>
    <w:p>
      <w:pPr>
        <w:pStyle w:val="ArticleScripture"/>
        <w:jc w:val="left"/>
      </w:pPr>
      <w:r>
        <w:rPr>
          <w:rFonts w:ascii="Myanmar Text" w:hAnsi="Myanmar Text" w:eastAsia="Myanmar Text" w:cs="Myanmar Text"/>
        </w:rPr>
        <w:t>“ကျွန်မမြင်ခဲ့သော လှုပ်ရှားခြင်း၏ အဓိပ္ပါယ်ကို မေးမြန်းခဲ့ရာ၊ လာအိုဒီကေယာ၌ရှိသောသူတို့အား အမှန်သက်သေခံတော်မူသောသူ၏ အကြံပေးတော်မူချက်ကြောင့် ပေါ်ထွက်လာသော တိကျမှန်ကန်သည့် သက်သေခံချက်ကြောင့် ထိုလှုပ်ရှားခြင်း ဖြစ်ပေါ်မည်ဟု ပြသခံရ၏။ ဤသက်သေခံချက်သည် လက်ခံသူ၏ စိတ်နှလုံးအပေါ် သက်ရောက်မှုရှိမည်ဖြစ်ပြီး၊ သူ့အား စံတော်ကို မြှင့်တင်စေ၍ တိကျမှန်ကန်သော သမ္မာတရားကို ထုတ်ဖော်ကြေညာစေလိမ့်မည်။ အချို့တို့သည် ဤတိကျမှန်ကန်သော သက်သေခံချက်ကို မခံနိုင်ကြပေ။ သူတို့သည် ၎င်းကို ဆန့်ကျင်၍ ထကြွလာကြလိမ့်မည်။ ဤအရာပင် ဘုရားသခင်၏ လူမျိုးတော်အတွင်း လှုပ်ရှားခြင်းတစ်ရပ်ကို ဖြစ်ပေါ်စေမည်ဖြစ်၏။”</w:t>
      </w:r>
    </w:p>
    <w:p>
      <w:pPr>
        <w:pStyle w:val="ArticleScripture"/>
        <w:jc w:val="left"/>
      </w:pPr>
      <w:r>
        <w:rPr>
          <w:rFonts w:ascii="Myanmar Text" w:hAnsi="Myanmar Text" w:eastAsia="Myanmar Text" w:cs="Myanmar Text"/>
        </w:rPr>
        <w:t>“စစ်မှန်သော သက်သေခံတော်၏ သက်သေခံချက်ကို တစ်ဝက်မျှပင် နာယူခြင်းမရှိကြောင်းကို ကျွန်ုပ် မြင်ရ၏။ အသင်းတော်၏ ကံကြမ္မာသည် ၎င်းအပေါ် မူတည်လျက်ရှိသော ထို အလေးအနက်သက်သေခံချက်ကို အလေးမထားဘဲ မှတ်ယူခဲ့ကြပြီး၊ မဟုတ်လျှင် လုံးဝပင် လျစ်လျူရှုထားခဲ့ကြသည်။ ဤသက်သေခံချက်သည် နက်ရှိုင်းသော နောင်တရခြင်းကို ဖြစ်ပေါ်စေရမည်။ အမှန်တကယ် လက်ခံသူအပေါင်းတို့သည် ၎င်းကို နာခံကြမည်ဖြစ်၍ သန့်ရှင်းစင်ကြယ်စေခြင်းကို ခံကြရမည်။” Early Writings, 271.</w:t>
      </w:r>
    </w:p>
    <w:p>
      <w:pPr>
        <w:pStyle w:val="ArticleBody"/>
        <w:jc w:val="left"/>
      </w:pPr>
      <w:r>
        <w:rPr>
          <w:rFonts w:ascii="Myanmar Text" w:hAnsi="Myanmar Text" w:eastAsia="Myanmar Text" w:cs="Myanmar Text"/>
        </w:rPr>
        <w:t>အတွင်းပိုင်း “လှုပ်ခတ်ခြင်း” သည် လာအိုဒိကေယာသတင်းတော်၏ တင်ပြခြင်းကို ဆန့်ကျင်သူများကြောင့် ဖြစ်ပေါ်လာသည်။ ဆစ္စတာ ဝှိုက်သည် ၁၈၈၈ ခုနှစ်တွင် Jones နှင့် Waggoner တို့၏ သတင်းစကားကို လာအိုဒိကေယာသတင်းတော်အဖြစ် သတ်မှတ်ထားသည်။</w:t>
      </w:r>
    </w:p>
    <w:p>
      <w:pPr>
        <w:pStyle w:val="ArticleScripture"/>
        <w:jc w:val="left"/>
      </w:pPr>
      <w:r>
        <w:rPr>
          <w:rFonts w:ascii="Myanmar Text" w:hAnsi="Myanmar Text" w:eastAsia="Myanmar Text" w:cs="Myanmar Text"/>
        </w:rPr>
        <w:t>“A. T. Jones နှင့် E. J. Waggoner တို့အားဖြင့် ကျွန်ုပ်တို့ထံ ပေးအပ်တော်မူသော သတင်းစကားသည် လာအောဒိကိအသင်းတော်အတွက် ဘုရားသခင်၏ သတင်းစကားဖြစ်သည်။ သမ္မာတရားကို ယုံကြည်သည်ဟု ဝန်ခံလျက်၊ ဘုရားသခင်ပေးတော်မူသော အလင်းရောင်ခြည်များကို အခြားသူတို့ထံ ပြန်လည်မထင်ဟပ်စေသော မည်သူမဆိုအပေါ် အမင်္ဂလာကျရောက်ပါစေ။” The 1888 Materials, 1053.</w:t>
      </w:r>
    </w:p>
    <w:p>
      <w:pPr>
        <w:pStyle w:val="ArticleBody"/>
        <w:jc w:val="left"/>
      </w:pPr>
      <w:r>
        <w:rPr>
          <w:rFonts w:ascii="Myanmar Text" w:hAnsi="Myanmar Text" w:eastAsia="Myanmar Text" w:cs="Myanmar Text"/>
        </w:rPr>
        <w:t>လောဒိက</w:t>
      </w:r>
      <w:r>
        <w:rPr>
          <w:rFonts w:ascii="Nirmala UI" w:hAnsi="Nirmala UI" w:eastAsia="Nirmala UI" w:cs="Nirmala UI"/>
        </w:rPr>
        <w:t>ேய</w:t>
      </w:r>
      <w:r>
        <w:rPr>
          <w:rFonts w:ascii="Myanmar Text" w:hAnsi="Myanmar Text" w:eastAsia="Myanmar Text" w:cs="Myanmar Text"/>
        </w:rPr>
        <w:t>သတင်းစကားကို ဆန့်ကျင်ခြင်းသည် တုန်လှုပ်မှုတစ်ရပ်ကို ဖြစ်ပေါ်စေပြီး၊ Sister White သည် ၁၈၈၈ ခုနှစ်၏ သတင်းစကားကို ဗျာဒိတ်ကျမ်း ၁၈ ၌ ဖော်ပြထားသော ကောင်းကင်တမန်၏ ဆင်းသက်လာခြင်းနှင့် ကိုက်ညီစွာ ဆက်စပ်ဖော်ပြထားသည်။</w:t>
      </w:r>
    </w:p>
    <w:p>
      <w:pPr>
        <w:pStyle w:val="ArticleScripture"/>
        <w:jc w:val="left"/>
      </w:pPr>
      <w:r>
        <w:rPr>
          <w:rFonts w:ascii="Myanmar Text" w:hAnsi="Myanmar Text" w:eastAsia="Myanmar Text" w:cs="Myanmar Text"/>
        </w:rPr>
        <w:t>“ကြိုတင်စွဲမြဲထားသော အယူအဆများကို စွန့်လွှတ်အပ်နှံရန် မလိုလားခြင်းနှင့် ဤသမ္မာတရားကို လက်ခံရန် မလိုလားခြင်းတို့သည် Minneapolis ၌ ညီအစ်ကို Waggoner နှင့် Jones တို့အားဖြင့် ပေးပို့သော သခင်ဘုရား၏ သတင်းတော်ကို ဆန့်ကျင်ထင်ရှားစွာ ပြသခဲ့သော အတိုက်အခံ၏ အကြီးမားသော အစိတ်အပိုင်းတစ်ရပ်၏ အခြေခံအကြောင်းရင်း ဖြစ်ခဲ့သည်။ ထိုအတိုက်အခံကို လှုံ့ဆော်ခြင်းအားဖြင့် စာတန်သည် ဘုရားသခင်က မိမိလူမျိုးတော်အား ပေးသနားလိုတော်မူခဲ့သော သန့်ရှင်းသောဝိညာဉ်တော်၏ အထူးတန်ခိုးကို အတိုင်းအတာကြီးမားစွာဖြင့် သူတို့ထံမှ ပိတ်ဆို့ထားနိုင်ခဲ့သည်။ ရန်သူသည် ပင်တေကုတ္တေပွဲနေ့နောက်ပိုင်း တမန်တော်တို့က သမ္မာတရားကို ကြေညာဟောပြောခဲ့သကဲ့သို့၊ ကမ္ဘာလောကသို့ သမ္မာတရားကို ယူဆောင်သယ်ဆောင်ရာ၌ သူတို့ပိုင်ဆိုင်နိုင်မည့် ထိရောက်သော စွမ်းရည်ကို ရရှိခြင်းမှ သူတို့အား တားဆီးခဲ့သည်။ မိမိဘုန်းအသရေဖြင့် မြေကြီးတစ်ပြင်လုံးကို ထွန်းလင်းစေရန် ဖြစ်သော အလင်းသည် ဆန့်ကျင်ခြင်းကို ခံခဲ့ရပြီး၊ မိမိတို့၏ ညီအစ်ကိုများ၏ အပြုအမူကြောင့် ကမ္ဘာမှ အတိုင်းအတာကြီးမားစွာ ဝေးကွာစေခြင်းကို ခံခဲ့ရသည်။” Selected Messages, book 1, 235.</w:t>
      </w:r>
    </w:p>
    <w:p>
      <w:pPr>
        <w:pStyle w:val="ArticleBody"/>
        <w:jc w:val="left"/>
      </w:pPr>
      <w:r>
        <w:rPr>
          <w:rFonts w:ascii="Myanmar Text" w:hAnsi="Myanmar Text" w:eastAsia="Myanmar Text" w:cs="Myanmar Text"/>
        </w:rPr>
        <w:t>ပင်တေကုတ္တေပွဲကာလ၏ အစတွင် သောမ၏ သံသယသည်၊ ပင်တေကုတ္တေပွဲနေ့၌ ရောက်ရှိလာသော သတင်းစကားကို ဆန့်ကျင်ပုန်ကန်ခြင်းအား သင်္ကေတပြုသကဲ့သို့၊ ၁၈၈၈ ခုနှစ်တွင် Jones နှင့် Waggoner တို့က Laodicea အသင်းတော်သို့ တင်ပြခဲ့သော သတင်းစကားကို Seventh-day Adventism ၏ ဦးဆောင်သူများ ထ၍ ဆန့်ကျင်တားဆီးခဲ့သည့်အခါ ဖြစ်ပေါ်ခဲ့သော လှုပ်ခတ်ခြင်းကိုလည်း သင်္ကေတပြုသည်။ ၁၈၈၈ ခုနှစ်တွင် ဗျာဒိတ်ကျမ်း ၁၈ ၏ အားကြီးသော ကောင်းကင်တမန်သည် မိမိ၏ ဘုန်းတော်ဖြင့် မြေကြီးကို ထွန်းလင်းစေရန် ဆင်းသက်လာခဲ့သော်လည်း၊ ထိုဦးဆောင်သူများသည် မိမိတို့ ကြိုတင်ခံယူထားသော အမြင်များကို ဘေးဖယ်ထားရန် မလိုလားခြင်းကြောင့် အများအားဖြင့်၊ Korah၊ Dathan နှင့် Abiram တို့၏ ပုန်ကန်မှုသည် ပြန်လည် ထပ်မံဖြစ်ပွားခဲ့သည်။ သောမ၊ ပင်တေကုတ္တေပွဲအချိန်ရှိ ယုဒလူတို့၊ မောရှေ၏ခေတ်ရှိ Korah ၏ ပုန်ကန်မှု၊ ၁၈၈၈ ခုနှစ်၏ ပုန်ကန်မှုတို့အားလုံးသည် Joel အရ—တံပိုးကို မှုတ်ရမည့် 9/11 ကို သင်္ကေတပြုကြသည်။ ထိုတံပိုးသည် Isaiah အရ ဘုရားသခင်၏ လူမျိုး၏ အပြစ်များကို ဖော်ထုတ်ပြသရန် မှုတ်ခဲ့ခြင်းဖြစ်သဖြင့်၊ ထိုသို့အားဖြင့် ၁၈၈၈ ခုနှစ်နှင့် Laodicea သို့ပေးသော သတင်းစကားကို သင်္ကေတပြုသည်။ “လမ်းဟောင်းများ” သို့ ပြန်လာရန် တံပိုးကို မှုတ်သော Jeremiah ၏ ကင်းစောင့်သည်၊ မိမိ၏ အသံကို တံပိုးကဲ့သို့ မြှောက်တင်သော Isaiah နှင့် ကိုက်ညီညောင်းညွတ်သည်။ Jeremiah ၏ ကင်းစောင့်တို့သည် Habakkuk ၏ ကင်းစောင့်တို့ပင် ဖြစ်ကြပြီး၊ သူသည် မိမိ၏ သမိုင်း၌ ဖြစ်ပေါ်သော ငြင်းခုံမှု သို့မဟုတ် ဆွေးနွေးပွဲအတွင်း မိမိ၏ ရပ်တည်ချက်သည် အဘယ်သို့ ဖြစ်မည်နည်းဟု မေးခွန်းထုတ်သည်။</w:t>
      </w:r>
    </w:p>
    <w:p>
      <w:pPr>
        <w:pStyle w:val="ArticleScripture"/>
        <w:jc w:val="left"/>
      </w:pPr>
      <w:r>
        <w:rPr>
          <w:rFonts w:ascii="Myanmar Text" w:hAnsi="Myanmar Text" w:eastAsia="Myanmar Text" w:cs="Myanmar Text"/>
        </w:rPr>
        <w:t>ငါသည် မိမိ၏ကင်းစောင့်ရာ၌ ရပ်နေမည်။ မျှော်စင်ပေါ်၌ ကိုယ်ကိုတင်ထား၍၊ သူသည် ငါ့အား အဘယ်သို့ မိန့်တော်မူမည်ကိုလည်းကောင်း၊ ငါသည် ဆုံးမခြင်းခံရသောအခါ အဘယ်သို့ ပြန်လည်ဖြေကြားရမည်ကိုလည်းကောင်း စောင့်ကြည့်မည်။ ဟဗက္ကုတ် ၂:၁။</w:t>
      </w:r>
    </w:p>
    <w:p>
      <w:pPr>
        <w:pStyle w:val="ArticleBody"/>
        <w:jc w:val="left"/>
      </w:pPr>
      <w:r>
        <w:rPr>
          <w:rFonts w:ascii="Myanmar Text" w:hAnsi="Myanmar Text" w:eastAsia="Myanmar Text" w:cs="Myanmar Text"/>
        </w:rPr>
        <w:t>“ပြစ်တင်ဆုံးမခံရသည်” ဟူသော စကားလုံးသည် “အပြစ်တင်ခံရသည် သို့မဟုတ် အငြင်းခုံခံရသည်” ဟူသော အနက်ကို ဆိုလိုပြီး၊ ၎င်းတွင် မေးခွန်းတစ်ရပ် ပါဝင်ကြောင်းကို ညွှန်ပြသည်၊ အကြောင်းမူကား နောက်တစ်ပိုဒ်၌ အဖြေကို ပေးထားသောကြောင့်ဖြစ်သည်။</w:t>
      </w:r>
    </w:p>
    <w:p>
      <w:pPr>
        <w:pStyle w:val="ArticleScripture"/>
        <w:jc w:val="left"/>
      </w:pPr>
      <w:r>
        <w:rPr>
          <w:rFonts w:ascii="Myanmar Text" w:hAnsi="Myanmar Text" w:eastAsia="Myanmar Text" w:cs="Myanmar Text"/>
        </w:rPr>
        <w:t>ထာဝရဘုရားသည် အကျွန်ုပ်အား ပြန်၍ မိန့်တော်မူသည်ကား၊ ဗျာဒိတ်ကို ရေးမှတ်လော့၊ ဖတ်သောသူသည် ပြေးနိုင်မည်အကြောင်း၊ ကျောက်ပြားများပေါ်တွင် ထင်ရှားစွာ ရေးထားလော့။ ဟဗက္ကုတ် ၂:၂။</w:t>
      </w:r>
    </w:p>
    <w:p>
      <w:pPr>
        <w:pStyle w:val="ArticleBody"/>
        <w:jc w:val="left"/>
      </w:pPr>
      <w:r>
        <w:rPr>
          <w:rFonts w:ascii="Myanmar Text" w:hAnsi="Myanmar Text" w:eastAsia="Myanmar Text" w:cs="Myanmar Text"/>
        </w:rPr>
        <w:t>မီလာရိုက်သမိုင်းကို ပြည့်စုံစေခြင်းအဖြစ် စတင်ခဲ့သော “အငြင်းပွားမှု” သို့မဟုတ် လှုပ်ခတ်ခြင်းသည် ဝီလီယမ် မီလာ၏ သတင်းစကားနှင့် သူ၏ ပရောဖက်ပြုချက်များကို အနက်ဖွင့်ဆိုရာ စည်းကမ်းများကို ပရိုတက်စတင့်ဘာသာရေးပညာရှင်များနှင့် ဆန့်ကျင်တင်ပြသောအရာဖြစ်သည်။ မီလာရိုက်သမိုင်း၌ ထိုအငြင်းပွားမှုသည် 1840 ခုနှစ်၊ ဩဂုတ်လ 11 ရက်နေ့တွင် မီလာရိုက်သတင်းစကား၏ အတည်ပြုချက်နှင့်အတူ စတင်ခဲ့သည်။ ထိုအချိန်၌ “ယေရှုခရစ်တော်ကိုယ်တိုင်ထက် မနိမ့်သော ပုဂ္ဂိုလ်တစ်ပါး” သည် ယောဟန်ယူ၍ စားရမည့် စာအုပ်ငယ်တစ်အုပ်နှင့်အတူ ဆင်းသက်လာခဲ့သည်။ ဟဗက္ကုပ်၏ ကင်းစောင့်များ၏ အငြင်းအခုံ၊ သောမ၏ သံသယများ၊ 1888 ခုနှစ်၏ ပုန်ကန်ခြင်း၊ ကောရ၏ ပုန်ကန်ခြင်း၊ ပင်တေကုတ္တေပွဲနေ့၌ မူးယစ်ခြင်းနှင့်ဆိုင်သော အငြင်းပွားမှုတို့သည် 9/11 တွင် စတင်ခဲ့သော အငြင်းပွားမှုတစ်ရပ်ရှိကြောင်းကို အားလုံးပင် သက်သေခံနေကြသည်။ အငြင်းပွားလျက်ရှိသော ထိုအရေးကိစ္စသည် 9/11 တွင် စတင်၍ ဖြည်းဖြည်းချင်း ရွာသွန်းလာခဲ့သော နောက်မိုး၏ သတင်းစကားနှင့် ပတ်သက်သော အငြင်းပွားမှုဖြစ်သည်။</w:t>
      </w:r>
    </w:p>
    <w:p>
      <w:pPr>
        <w:pStyle w:val="ArticleBody"/>
        <w:jc w:val="left"/>
      </w:pPr>
      <w:r>
        <w:rPr>
          <w:rFonts w:ascii="Myanmar Text" w:hAnsi="Myanmar Text" w:eastAsia="Myanmar Text" w:cs="Myanmar Text"/>
        </w:rPr>
        <w:t>၁၈၄၃ ခုနှစ်ဇယားကို မီလာရိုက်များ ထုတ်လုပ်စေခဲ့သော ဟဗက္ကုတ်ကျမ်းထဲရှိ အဖြေသည်၊ ကောရဟ်နှင့် သူ၏အပေါင်းအဖော်များနှင့် မောရှေတို့အားဖြင့် ကိုယ်စားပြုထားသော ကိုးကွယ်သူအုပ်စုနှစ်စု၏ ဖွံ့ဖြိုးတိုးတက်မှုနှင့်လည်းကောင်း၊ သောမနှင့် အခြားတပည့်တော်များအားဖြင့်လည်းကောင်း၊ ပင်တေကုတ္တေပွဲနေ့၌ ယုဒလူတို့၏ “မူးနေကြသည်” ဟူသော အကြောင်းပြချက်နှင့်လည်းကောင်း၊ ၁၈၈၈ ခုနှစ်တွင် အက်ဒ်ဗင့်ဝါဒ၏ ခေါင်းဆောင်မှုနှင့်လည်းကောင်း၊ ၁၈၄၄ ခုနှစ်တွင် ပရိုတက်စတင့်များနှင့် မီလာရိုက်များတို့၏ ဆန့်ကျင်ဘက်အနေအထားနှင့်လည်းကောင်း၊ ၁၈၄၄ ခုနှစ် အောက်တိုဘာ ၂၂ ရက်နေ့၏ မိုက်သောအပျိုကညာများနှင့် ပညာရှိသောအပျိုကညာများနှင့်လည်းကောင်း ဆက်နွှယ်လျက်ရှိသည်။</w:t>
      </w:r>
    </w:p>
    <w:p>
      <w:pPr>
        <w:pStyle w:val="ArticleBody"/>
        <w:jc w:val="left"/>
      </w:pPr>
      <w:r>
        <w:rPr>
          <w:rFonts w:ascii="Myanmar Text" w:hAnsi="Myanmar Text" w:eastAsia="Myanmar Text" w:cs="Myanmar Text"/>
        </w:rPr>
        <w:t>၉/၁၁ တွင် ခရစ်တော်သည် တနင်္ဂနွေနေ့ဥပဒေကာလ၌ ပြည့်စုံစွာ သွန်းလောင်းတော်မူမည့် အပြည့်အဝသွန်းလောင်းခြင်းမတိုင်မီ၊ အနည်းငယ်သော ရေစက်ကဲ့သို့ မိမိ၏တပည့်တော်များအပေါ် သန့်ရှင်းသောဝိညာဉ်တော်ကို မှုတ်သွင်းတော်မူခဲ့သည်။ ထို့နောက် “အကြောင်းအရာတစ်ကြောင်းပေါ် အကြောင်းအရာတစ်ကြောင်း” ဟူ၍ မောရှေထံမှအစပြုသော ပရောဖက်သတင်းစကားကို သူတို့နားလည်နိုင်စေရန် သူတို့၏ဉာဏ်ကို ဖွင့်တော်မူ၍၊ ထိုတပည့်တော်များကို ယေရမိ၏ ရှေးဟောင်းလမ်းခရီးများသို့ ပြန်လည်ခေါ်ဆောင်တော်မူကာ၊ သတိပေးတံပိုးကို မှုတ်ရန် ဘိသိက်ခံစေတော်မူခဲ့သည်။ ၉/၁၁ တွင် ခရစ်တော်၏အသက်ရှူခြင်းသည် ယေဇကျေလနှင့် ယောဟန်တို့၏ လေတိုက်လေးပါးမှ လာခြင်းဖြစ်ပြီး၊ ၎င်းသည် လောဒိကိယသတင်းစကားဖြစ်သည်။ ယင်းသည် “တည့်မတ်သောသက်သေခံချက်” ဖြစ်၍၊ ၎င်းကို ဆန့်ကျင်ငြင်းပယ်ကြသောအခါ တုန်လှုပ်ခြင်းကို ဖြစ်စေသည်။ ၁၈၈၈ ခုနှစ်သည် ကိုရဟ၊ ဒါသန်နှင့် အဘိရံတို့၏ ပုန်ကန်မှုကို ပုံဆောင်ပြသသည်။ အကြောင်းမှာ ငြင်းပယ်ခံရသည်မှာ သတင်းစကားတစ်ခုတည်းသာမကဘဲ၊ တံပိုးကို သေချာတိကျသောအသံဖြင့် မှုတ်နေကြသော ရွေးချယ်ခန့်အပ်ထားသည့် ကင်းစောင့်များလည်း ဖြစ်ကြသောကြောင့် ဖြစ်သည်။</w:t>
      </w:r>
    </w:p>
    <w:p>
      <w:pPr>
        <w:pStyle w:val="ArticleBody"/>
        <w:jc w:val="left"/>
      </w:pPr>
      <w:r>
        <w:rPr>
          <w:rFonts w:ascii="Myanmar Text" w:hAnsi="Myanmar Text" w:eastAsia="Myanmar Text" w:cs="Myanmar Text"/>
        </w:rPr>
        <w:t>ဆစ်စတာဝှိုက်က “ငါမြင်ခဲ့ရသော လှုပ်ခါခြင်း” သည် “လ</w:t>
      </w:r>
      <w:r>
        <w:rPr>
          <w:rFonts w:ascii="Sylfaen" w:hAnsi="Sylfaen" w:eastAsia="Sylfaen" w:cs="Sylfaen"/>
        </w:rPr>
        <w:t>აოდ</w:t>
      </w:r>
      <w:r>
        <w:rPr>
          <w:rFonts w:ascii="Myanmar Text" w:hAnsi="Myanmar Text" w:eastAsia="Myanmar Text" w:cs="Myanmar Text"/>
        </w:rPr>
        <w:t>ိကိယအသင်းတော်သားများအတွက် စစ်မှန်သော သက်သေခံတော်၏ အကြံပေးတော်မူချက်ကြောင့် ပေါ်ပေါက်လာသော တိုက်ရိုက်သက်သေခံချက်အားဖြင့် ဖြစ်ပေါ်လာမည်” ဟု ရေးသားထားသည်။ ၁၈၈၈ ခုနှစ်၏ သတင်းစကားသည် ထိုတိုက်ရိုက်သက်သေခံချက်ပင် ဖြစ်ပြီး၊ ၁၈၈၈ နှင့် ၉/၁၁ တို့နှစ်ခုစလုံးသည် ဗျာဒိတ်ကျမ်း ဆယ့်ရှစ်အခန်းရှိ ကောင်းကင်တမန်၏ ဆင်းသက်ခြင်းကို မှတ်သားပြသကြသည်။</w:t>
      </w:r>
    </w:p>
    <w:p>
      <w:pPr>
        <w:pStyle w:val="ArticleScripture"/>
        <w:jc w:val="left"/>
      </w:pPr>
      <w:r>
        <w:rPr>
          <w:rFonts w:ascii="Myanmar Text" w:hAnsi="Myanmar Text" w:eastAsia="Myanmar Text" w:cs="Myanmar Text"/>
        </w:rPr>
        <w:t>“အိပ်မောကျနေသူတို့ကို နိုးကြားစေရန်၊ ကျွန်ုပ်တို့၏ အသင်းတော်များနှင့် အဖွဲ့အစည်းများအား တည့်မတ်သော သက်သေခံချက်ကို ပေးရမည်။”</w:t>
      </w:r>
    </w:p>
    <w:p>
      <w:pPr>
        <w:pStyle w:val="ArticleScripture"/>
        <w:jc w:val="left"/>
      </w:pPr>
      <w:r>
        <w:rPr>
          <w:rFonts w:ascii="Myanmar Text" w:hAnsi="Myanmar Text" w:eastAsia="Myanmar Text" w:cs="Myanmar Text"/>
        </w:rPr>
        <w:t>“သခင်ဘုရား၏ နှုတ်ကပတ်တော်ကို ယုံကြည်၍ နာခံသောအခါ တည်ငြိမ်သော တိုးတက်မှုကို ပြုမည်ဖြစ်သည်။ ယခု ကျွန်ုပ်တို့၏ အလွန်ကြီးမားသော လိုအပ်ချက်ကို မြင်ကြစို့။ သခင်ဘုရားသည် ခြောက်သွေ့နေသော အရိုးများထဲသို့ အသက်ကို မှုတ်သွင်းတော်မမူလျှင် ကျွန်ုပ်တို့ကို အသုံးပြုတော်မမူနိုင်။ ကျွန်ုပ်သည် ပြောကြားသံကို ကြားရ၏။ ‘ဘုရားသခင်၏ ဝိညာဉ်တော်သည် စိတ်နှလုံးအပေါ် နက်ရှိုင်းစွာ လှုပ်ရှားတော်မမူဘဲ၊ ယင်း၏ အသက်ပေးသော သက်ရောက်မှု မရှိဘဲ၊ သမ္မာတရားသည် သေသော အက္ခရာသာ ဖြစ်လာသည်။’” Review and Herald, November 18, 1902.</w:t>
      </w:r>
    </w:p>
    <w:p>
      <w:pPr>
        <w:pStyle w:val="ArticleBody"/>
        <w:jc w:val="left"/>
      </w:pPr>
      <w:r>
        <w:rPr>
          <w:rFonts w:ascii="Myanmar Text" w:hAnsi="Myanmar Text" w:eastAsia="Myanmar Text" w:cs="Myanmar Text"/>
        </w:rPr>
        <w:t>၉/၁၁ တွင် လာအိုဒီကိယသတင်းစကားသည် မိမိ၏ ပြည့်စုံအပြည့်ဝဆုံး အထမြောက်ခြင်းသို့ ရောက်ရှိခဲ့သည်။ အကြောင်းမူကား ဘုရားသခင်၏ ယခင်ပဋိညာဉ်လူမျိုးအား ပေးသည့် နောက်ဆုံးခေါ်သံသည် ထိုအချိန်၌ စတင်ကြွေးကြော်ခြင်းခံရသောကြောင့် ဖြစ်သည်။ ထိုအချိန်နှင့်ပတ်သက်၍ Sister White သည် “အိပ်မောကျနေသူများကို နိုးထစေရန်အတွက် ကျွန်ုပ်တို့၏ အသင်းတော်များနှင့် အဖွဲ့အစည်းများထံ တိကျပြတ်သားသော သက်သေခံချက်ကို ပေးရမည်” ဟု မှတ်သားထားသည်။ ဗျာဒိတ်ကျမ်း ၁၈ ၏ ကောင်းကင်တမန်သည် ၉/၁၁ တွင် ဆင်းသက်လာသောအခါ လာအိုဒီကိယသတင်းစကားသည် စတင်ခဲ့သည်။ ထိုသို့ဆိုလျှင် ၉/၁၁ တွင် လာအိုဒီကိယ သတ္တမနေ့အက်ဒဗင်တစ်များထံသို့ ပေးသော သတင်းစကားမှာ “နိုးထကြလော့” ဟူ၍ ဖြစ်ခဲ့သကဲ့သို့ ယခုလည်း ထိုသို့ပင် ဖြစ်နေသည်။ ယောလသည် အခန်းကြီး ၁ ၏ အပိုဒ် ၅ တွင် မူးယစ်သူများကို နိုးထကြရန် အမိန့်ပေးခဲ့သည်။ ၉/၁၁ သည် အက်ဒဗင်တစ်အယူဝါဒအတွက် နောက်ဆုံး စမ်းသပ်ခြင်းကာလ ရောက်ရှိလာခြင်းကို မှတ်သားပေးသကဲ့သို့၊ ယောလ၏ “နိုးထကြလော့” ဟူသော အမိန့်ကိုလည်း ကိုယ်စားပြုသည်။ ပင်တေကုတ္တေပွဲကာလ၏ အစသည် ၉/၁၁ တွင် ဘုရားသခင်၏ လူမျိုးတို့ နိုးထခြင်းနှင့်အတူ စတင်ပြီး၊ တနင်္ဂနွေနေ့ဥပဒေ မတိုင်မီ အချိန်အနည်းငယ်တွင် အပျိုကညာဆယ်ယောက်၏ ဥပမာတော် ပြည့်စုံအထမြောက်ခြင်းဖြင့် အဆုံးသတ်သည်။</w:t>
      </w:r>
    </w:p>
    <w:p>
      <w:pPr>
        <w:pStyle w:val="ArticleBody"/>
        <w:jc w:val="left"/>
      </w:pPr>
      <w:r>
        <w:rPr>
          <w:rFonts w:ascii="Myanmar Text" w:hAnsi="Myanmar Text" w:eastAsia="Myanmar Text" w:cs="Myanmar Text"/>
        </w:rPr>
        <w:t>9/11 ၌ဖြစ်သော နိုးထမှုသည် ဖောက်ပြန်ခြင်းအတွင်းရှိသော ပဋိညာဉ်လူမျိုး၏ နောက်ဆုံးမျိုးဆက်အား ပေးသော ခေါ်ဆိုချက်ဖြစ်သည်။ တနင်္ဂနွေနေ့ဥပဒေ မပြဋ္ဌာန်းမီ မကြာမီရှိသော နိုးထမှုသည် ယခင်ပဋိညာဉ်လူမျိုးအပေါ် တံခါးကို ပိတ်သိမ်းစေသည်။ အစနှင့် အဆုံးသည် အတူတူဖြစ်ကြပြီး၊ 2023 ခုနှစ် ဇူလိုင်လတွင် ဗျာဒိတ်ကျမ်း အခန်း ၁၁ ၏ သက်သေနှစ်ပါးသည် 2020 ခုနှစ် ဇူလိုင် 18 ရက်၏ ခန့်မှန်းချက်နှင့် သက်ဆိုင်သော ပုန်ကန်မှုသို့ နိုးထစေခြင်းခံခဲ့ရသည်။ အလယ်ရှိ နိုးထမှုကို ပုန်ကန်မှုက ကိုယ်စားပြုထားပြီး၊ ထိုအရာက 9/11 ကို ဟီးဘရူးအက္ခရာ၏ ပထမအက္ခရာ၊ 2020 ခုနှစ် ဇူလိုင် 18 ရက်ကို ဆယ့်သုံးမြောက်အက္ခရာ၊ တနင်္ဂနွေနေ့ဥပဒေကို ဟီးဘရူးအက္ခရာ၏ နှစ်ဆယ့်နှစ်မြောက်နှင့် နောက်ဆုံးအက္ခရာအဖြစ် သတ်မှတ်ဖော်ထုတ်ပေးသည်။ နှစ်ဆယ့်နှစ်မြောက်အက္ခရာသည် ထိုနိုးထမှုသုံးကြိမ်အနက် နောက်ဆုံး၌ အပြီးသတ်ဖြစ်မြောက်လာသော ဘုရားသဘောသဘာဝနှင့် လူ့သဘောသဘာဝ၏ ပေါင်းစည်းမှုကို ကိုယ်စားပြုသည်။</w:t>
      </w:r>
    </w:p>
    <w:p>
      <w:pPr>
        <w:pStyle w:val="ArticleBody"/>
        <w:jc w:val="left"/>
      </w:pPr>
      <w:r>
        <w:rPr>
          <w:rFonts w:ascii="Myanmar Text" w:hAnsi="Myanmar Text" w:eastAsia="Myanmar Text" w:cs="Myanmar Text"/>
        </w:rPr>
        <w:t>ပင်တေကုတ္တေကာလ၏အစ၌ ကိုယ်တော်သည် တပည့်တော်များအပေါ် သန့်ရှင်းသောဝိညာဉ်တော်ကို မှုတ်သွင်းပေးခဲ့သကဲ့သို့ပင်၊ 9/11 တွင်လည်း သခင်ဘုရားသည် “ခြောက်သွေ့သောအရိုးများထဲသို့ အသက်ကို မှုတ်သွင်းတော်မူ၏။” ကိုယ်တော်၏ ကောင်းကင်သို့ တက်ကြွပြီးနောက်ရှိသော တပည့်တော်များသည် သန့်ရှင်းသောဝိညာဉ်တော်ကို လက်ခံရရှိသောသူများကို ကိုယ်စားပြုကြပြီး၊ ထို့နောက် “စာကြောင်းပေါ်၌ စာကြောင်း” ဟူသော နည်းစနစ်အားဖြင့် ပရောဖက်ပြုသော နှုတ်ကပတ်တော်နှင့်ဆိုင်သော သူတို့၏နားလည်မှုကို ဖွင့်လှစ်ခံခဲ့ရသည်။ သန့်ရှင်းသောဝိညာဉ်တော်ကို လက်ခံရရှိခြင်းသည် အစာစားနေစဉ် ဖြစ်ပွားခဲ့သည်၊ အကြောင်းမူကား ဝိညာဉ်ရေးရာအရ စားသောက်ခြင်းဟူသည် နှုတ်ကပတ်တော်ဖြစ်တော်မူသော ယေရှု၏ အသားကို စား၍ အသွေးကို သောက်ရမည်ဖြစ်သောကြောင့်တည်း။</w:t>
      </w:r>
    </w:p>
    <w:p>
      <w:pPr>
        <w:pStyle w:val="ArticleBody"/>
        <w:jc w:val="left"/>
      </w:pPr>
      <w:r>
        <w:rPr>
          <w:rFonts w:ascii="Myanmar Text" w:hAnsi="Myanmar Text" w:eastAsia="Myanmar Text" w:cs="Myanmar Text"/>
        </w:rPr>
        <w:t>ကောရ၊ ဒါသန်နှင့် အဘီရံတို့နှင့် ပူးပေါင်းခဲ့သော ပုန်ကန်သူများသည် (၁၈၈၈ ခုနှစ်တွင် အက်ဒဗင်တစ်ဝါဒ၏ ဦးဆောင်သူများကဲ့သို့ပင်) ဘုရားသခင်၏ လူမျိုး၏ အပြစ်များကို ဖော်ထုတ်ပြသသော တံပိုးသတင်းစကားကို ဆန့်ကျင်ခြင်းအားဖြင့် လှုပ်ခတ်ခြင်းကို ဖြစ်ပေါ်စေသော အုပ်စုကို ကိုယ်စားပြုကြသည်။ ထို့ပြင် ၎င်းတို့သည် လေဝိရာကျမ်း နှစ်ဆယ့်ခြောက်၌ ဖော်ပြထားသော “ခုနစ်ကြိမ်” ဖြင့် ကိုယ်စားပြုထားသည့် အခြေခံသမ္မာတရားများဖြစ်သော ရှေးလမ်းခရီးများသို့ ပြန်လည်ရောက်ရှိရန်လည်း တောင်းဆိုကြသည်။ တံပိုးသည် ပြန်လည်အသက်ဝင်ခြင်းနှင့် ပြုပြင်ပြောင်းလဲခြင်း နှစ်မျိုးစလုံးအတွက် ခေါ်ဆိုနေသည်။ မီလာ၏ ပရောဖက်ပြုဆိုင်ရာ ရတနာများအနက် ပထမဆုံးသော ရတနာဖြစ်သကဲ့သို့ အက်ဒဗင်တစ်ဝါဒက ပထမဆုံး ငြင်းပယ်ခဲ့သော အရာလည်းဖြစ်သည့် ထိုအရာသည် မီလာရိုက်လှုပ်ရှားမှု၏ အစနှင့် အဆုံးကို ကိုယ်စားပြုသည်။ မီလာရိုက်များက ကြေညာခဲ့သော ပထမကောင်းကင်တမန်၏ သတင်းစကား၏ အစနှင့် အဆုံးကို မောရှေ၏ “ခုနစ်ကြိမ်” က မှတ်သားသတ်မှတ်ထားသည်။ အစပိုင်း၌ ၎င်းကို လက်ခံခဲ့ကြသော်လည်း အဆုံး၌မူ ငြင်းပယ်ခဲ့ကြသည်။ ထိုသို့ ငြင်းပယ်ခဲ့ခြင်းကြောင့် ယေဇကျေလသည် အက်ဒဗင်တစ်ဝါဒကို ခြောက်သွေ့သေဆုံးနေသော အရိုးများဖြင့် ပြည့်နှက်သည့် ချိုင့်ဝှမ်းတစ်ခုအဖြစ် ဖော်ပြထားသည်။ ၁၈၆၃ ခုနှစ်မှ အမေရိကန်ပြည်ထောင်စု၌ တနင်္ဂနွေဥပဒေ ပေါ်ပေါက်သည့် အချိန်အထိကာလသည် ဟေရှာယ နှစ်ဆယ့်နှစ် အရ ရူပါရုံ၏ ချိုင့်ဝှမ်းဖြစ်သော်လည်း ယေဇကျေလ အရမူ ခြောက်သွေ့သေဆုံးနေသော အရိုးများ၏ ချိုင့်ဝှမ်းဖြစ်သည်။ ထိုပရောဖက်ပြုဆိုင်ရာ ချိုင့်ဝှမ်းနှစ်ခုစလုံးသည် ယောလ၏ ယေဟောရှဖတ် ချိုင့်ဝှမ်းနှင့် ညီညွတ်ကိုက်ညီကြပြီး၊ ယောလက ထိုချိုင့်ဝှမ်းကို ဆုံးဖြတ်ချက်၏ ချိုင့်ဝှမ်းဟုလည်း ဖော်ပြထားသည်။</w:t>
      </w:r>
    </w:p>
    <w:p>
      <w:pPr>
        <w:pStyle w:val="ArticleBody"/>
        <w:jc w:val="left"/>
      </w:pPr>
      <w:r>
        <w:rPr>
          <w:rFonts w:ascii="Myanmar Text" w:hAnsi="Myanmar Text" w:eastAsia="Myanmar Text" w:cs="Myanmar Text"/>
        </w:rPr>
        <w:t>ဤအယူအဆများကို အခြေတည်ထားပြီးနောက်၊ 9/11 တွင် ယောလကျမ်းသည် ပင်တေကော့နေ့၌ ပေတရုက သတ်မှတ်ဖော်ပြခဲ့သော သတင်းစကားဖြစ်လာသည်မှာ မည်သို့ဖြစ်သည်နည်းဟု မေးခွန်းထုတ်နိုင်သည်။ ဤအယူအဆများကို နောက်လာမည့် ဆောင်းပါးများတွင် ကျွန်ုပ်တို့ ရှင်းလင်းဖော်ပြရန် ကြိုးစားမည်။</w:t>
      </w:r>
    </w:p>
    <w:p>
      <w:pPr>
        <w:pStyle w:val="ArticleScripture"/>
        <w:jc w:val="left"/>
      </w:pPr>
      <w:r>
        <w:rPr>
          <w:rFonts w:ascii="Myanmar Text" w:hAnsi="Myanmar Text" w:eastAsia="Myanmar Text" w:cs="Myanmar Text"/>
        </w:rPr>
        <w:t>“(၁၈၉၂ ခုနှစ်၊ နိုဝင်ဘာ ၅ ရက်နေ့တွင်၊ တောင်ဩစတြေးလျနိုင်ငံ၊ အက်ဒလိတ်မြို့မှ ‘ချစ်လှစွာသော တူနှင့် တူမ၊ ဖရန့်ခ်နှင့် ဟတ်တီ [Belden] ထံသို့’ ရေးသားခဲ့သည်။)”</w:t>
      </w:r>
    </w:p>
    <w:p>
      <w:pPr>
        <w:pStyle w:val="ArticleScripture"/>
        <w:jc w:val="left"/>
      </w:pPr>
      <w:r>
        <w:rPr>
          <w:rFonts w:ascii="Myanmar Text" w:hAnsi="Myanmar Text" w:eastAsia="Myanmar Text" w:cs="Myanmar Text"/>
        </w:rPr>
        <w:t>“သန့်ရှင်းသောဝိညာဉ်တော်အားဖြင့် သင်တို့သည် အလင်းပေးခြင်းခံရသောအခါ၊ Minneapolis ၌ ရှိခဲ့သော ထိုဆိုးညစ်ခြင်းအားလုံးကို၊ ဘုရားသခင် မြင်တော်မူသည့်အတိုင်းပင် သင်တို့မြင်ရလိမ့်မည်။ ဤလောက၌ သင်တို့ကို ငါ မည်သည့်အခါမျှ ထပ်မံမမြင်ရတော့လျှင်ပင်၊ အကြောင်းမရှိဘဲ သင်တို့က ငါ့အပေါ်သို့ ကျရောက်စေခဲ့သော ဝမ်းနည်းခြင်း၊ စိတ်ဒုက္ခ၊ စိတ်ဝိညာဉ်၏ လေးလံသောဝန်ထုပ်တို့ကို ငါ ခွင့်လွှတ်ကြောင်း စိတ်ချပါစေ။ သို့ရာတွင် သင်တို့၏စိတ်ဝိညာဉ်အတွက်၊ သင်တို့အတွက် အသေခံတော်မူခဲ့သောသူ၏အတွက်ကြောင့်၊ သင်တို့၏ အမှားများကို မြင်၍ ဝန်ခံကြရန် ငါ အလိုရှိ၏။ သင်တို့သည် ဘုရားသခင်၏ ဝိညာဉ်တော်ကို ဆန့်ကျင်တားဆီးခဲ့သူများနှင့် အမှန်ပင် ပူးပေါင်းခဲ့ကြ၏။ Jones နှင့် Waggoner ညီအစ်ကိုတို့အားဖြင့် သခင်ဘုရား အမှုဆောင်တော်မူနေကြောင်း၊ သင်တို့ လိုအပ်သမျှသော သက်သေအထောက်အထားအားလုံးကို သင်တို့ ရရှိခဲ့ကြ၏။ သို့သော် သင်တို့သည် ထိုအလင်းကို လက်မခံခဲ့ကြ။ ထို့ပြင် မိမိတို့၏ ခံစားချက်များကို လိုက်လျောအောင် ပြုလုပ်ပြီးနောက်၊ သမ္မာတရားကို ဆန့်ကျင်၍ ပြောဆိုခဲ့သော စကားများနောက်တွင်၊ သင်တို့သည် မိမိတို့ မှားယွင်းခဲ့ကြောင်း၊ ဤသူတို့သည် ဘုရားသခင်ထံမှ သတင်းစကားတစ်ရပ်ကို ယူဆောင်လာခဲ့ကြောင်း၊ သင်တို့က သတင်းစကားနှင့် သတင်းစကားသယ်ဆောင်သူတို့ နှစ်မျိုးလုံးကို ပေါ့ပေါ့တန်တန် သဘောထားခဲ့ကြောင်း ဝန်ခံရန် အဆင်သင့်မဖြစ်ခဲ့ကြ။</w:t>
      </w:r>
    </w:p>
    <w:p>
      <w:pPr>
        <w:pStyle w:val="ArticleScripture"/>
        <w:jc w:val="left"/>
      </w:pPr>
      <w:r>
        <w:rPr>
          <w:rFonts w:ascii="Myanmar Text" w:hAnsi="Myanmar Text" w:eastAsia="Myanmar Text" w:cs="Myanmar Text"/>
        </w:rPr>
        <w:t>“မင်နီအာပေါလစ်မြို့၌ ပေါ်ထွက်ခဲ့သကဲ့သို့ တည်ကြည်ခိုင်မာသော မိမိကိုယ်ကို ကျေနပ်လွန်မှုနှင့် အလင်းကို လက်ခံ၍ အသိအမှတ်ပြုရန် ဆန္ဒမရှိခြင်းကို ကျွန်မတို့၏ လူမျိုးအတွင်း၌ ယခင်က တစ်ကြိမ်မျှ ကျွန်မ မတွေ့ဖူးခဲ့ပါ။ ထိုအစည်းအဝေး၌ ပေါ်ထွက်ခဲ့သော စိတ်ဓာတ်ကို မြတ်နိုးထားသော ထိုအဖွဲ့ထဲမှ တစ်ဦးတစ်ယောက်မျှ၊ မိမိတို့၏ ဂုဏ်ယူမာနကို နှိမ့်ချ၍ မိမိတို့သည် ဘုရားသခင်၏ ဝိညာဉ်တော်၏ လှုံ့ဆော်ခြင်းကြောင့် မဟုတ်ဘဲ၊ မိမိတို့၏ စိတ်နှလုံးနှင့် အတွေးအခေါ်များသည် အကြိုက်စွဲအမြင်မှားခြင်းဖြင့် ပြည့်နှက်နေခဲ့ကြောင်း ဝန်ခံခြင်း မပြုမချင်း၊ ကောင်းကင်မှ သူတို့ထံ ပေးပို့သော အမှန်တရား၏ အဖိုးတန်မှုကို ခွဲခြားသိမြင်နိုင်ရန် ထင်ရှားသန့်ရှင်းသော အလင်းကို တစ်ဖန်မျှ မရကြတော့မည်ဟု ကျွန်မအား ပြသပေးထားသည်။ ထာဝရဘုရားသည် သူတို့အနီးသို့ ကြွလာ၍ သူတို့ကို ကောင်းကြီးပေးကာ သူတို့၏ နောက်ပြန်လှည့်ကျဆုံးမှုများမှ ကုသပေးလိုတော်မူသော်လည်း၊ သူတို့သည် နားမထောင်ကြ။ သူတို့သည် ကောရ၊ ဒါသန်၊ နှင့် အဘိရမ်တို့ကို လှုံ့ဆော်ခဲ့သော ထိုတူညီသည့် စိတ်ဓာတ်၏ လှုံ့ဆော်မှုအောက်တွင် ရှိနေကြသည်။ ဣသရေလအမျိုးသား ထိုသူတို့သည် မိမိတို့ မှားယွင်းကြောင်း သက်သေပြမည့် အထောက်အထား အားလုံးကို ဆန့်ကျင်ရန် အခိုင်အမာ ဆုံးဖြတ်ထားကြပြီး၊ များစွာသောသူတို့ကိုလည်း မိမိတို့နှင့် ပူးပေါင်းစေမည့်အထိ မကျေနပ်မှုနှင့် ခွဲထွက်လိုစိတ်၏ လမ်းစဉ်၌ ဆက်လက် လျှောက်လှမ်းသွားကြသည်။”</w:t>
      </w:r>
    </w:p>
    <w:p>
      <w:pPr>
        <w:pStyle w:val="ArticleScripture"/>
        <w:jc w:val="left"/>
      </w:pPr>
      <w:r>
        <w:rPr>
          <w:rFonts w:ascii="Myanmar Text" w:hAnsi="Myanmar Text" w:eastAsia="Myanmar Text" w:cs="Myanmar Text"/>
        </w:rPr>
        <w:t>“ဤသူတို့သည် အဘယ်သူများနည်း။ အားနည်းသူများ မဟုတ်၊ မသိနားမလည်သူများ မဟုတ်၊ အလင်းမရသေးသူများလည်း မဟုတ်။ ထိုပုန်ကန်မှု၌ အသင်းတော်တွင် နာမည်ကျော်ကြားသော မင်းသားနှစ်ရာငါးဆယ်၊ ထင်ရှားဂုဏ်သတင်းရှိသော လူများ ပါဝင်ခဲ့ကြသည်။ သူတို့၏သက်သေခံချက်ကား အဘယ်နည်း။ ‘ပရိသတ်အပေါင်းတို့သည် သန့်ရှင်းကြ၏၊ တစ်ယောက်မကျန် သန့်ရှင်းကြ၏၊ ထာဝရဘုရားသည်လည်း သူတို့အလယ်၌ ရှိတော်မူ၏။ သို့ဖြစ်၍ သင်တို့သည် ထာဝရဘုရား၏ ပရိသတ်အပေါ်တွင် အဘယ်ကြောင့် ကိုယ်ကို မြှောက်တင်ကြသနည်း’ [Numbers 16:3]။ ကောရဟ်နှင့် သူ၏အဖော်များသည် ဘုရားသခင်၏တရားစီရင်ခြင်းအောက်၌ ပျက်စီးသွားကြသောအခါ၊ သူတို့လှည့်ဖြားခဲ့သော လူများသည် ဤအံ့ဖွယ်အမှု၌ ထာဝရဘုရား၏လက်တော်ကို မမြင်ကြ။ နောက်တစ်နေ့ နံနက်၌ ပရိသတ်တစ်ရပ်လုံးက မောရှေနှင့် အာရုန်အား ‘သင်တို့သည် ထာဝရဘုရား၏လူတို့ကို သတ်ကြပြီ’ [verse 41] ဟု စွပ်စွဲကြ၏။ ထို့နောက် ကာလနာသည် ပရိသတ်အပေါ်၌ ကျရောက်၍ တစ်သောင်းလေးထောင်ကျော် ပျက်စီးသေဆုံးကြ၏။</w:t>
      </w:r>
    </w:p>
    <w:p>
      <w:pPr>
        <w:pStyle w:val="ArticleScripture"/>
        <w:jc w:val="left"/>
      </w:pPr>
      <w:r>
        <w:rPr>
          <w:rFonts w:ascii="Myanmar Text" w:hAnsi="Myanmar Text" w:eastAsia="Myanmar Text" w:cs="Myanmar Text"/>
        </w:rPr>
        <w:t>“မင်နီယာပေါလစ်မြို့မှ ငါ ထွက်ခွာရန် ရည်မှန်းသောအခါ၊ ထာဝရဘုရား၏ ကောင်းကင်တမန်သည် ငါ့အနား၌ ရပ်လျက် ဤသို့ဆို၏။ ‘မဟုတ်သေး; ဤအရပ်၌ သင်ပြုရန် ဘုရားသခင်၏ အမှုတစ်ရပ်ရှိ၏။ လူတို့သည် ကောရ၊ ဒါသန်နှင့် အဘိရံတို့၏ ပုန်ကန်မှုကို ထပ်မံပြုမူလျက်ရှိကြ၏။ ငါသည် သင်ကို သင့်လျော်သော အနေအထား၌ ချထားပြီးဖြစ်၏။ အလင်းထဲ၌ မရှိသောသူတို့သည် ထိုအရာကို မအသိအမှတ်ပြုကြလိမ့်မည်; သင်၏ သက်သေခံချက်ကိုလည်း နားမထောင်ကြလိမ့်မည်; သို့သော် ငါသည် သင်နှင့်အတူ ရှိမည်; ငါ၏ ကျေးဇူးတော်နှင့် တန်ခိုးတော်သည် သင့်ကို ထောက်မပေးမည်။ သူတို့ မထီမဲ့မြင်ပြုနေကြသည်မှာ သင်ကို မဟုတ်၊ ငါ၏ လူမျိုးထံသို့ ငါစေလွှတ်သော တမန်များနှင့် သတင်းစကားကို ဖြစ်၏။ သူတို့သည် ထာဝရဘုရား၏ နှုတ်ကပတ်တော်ကို အထင်သေးပြခဲ့ကြပြီ။ စာတန်သည် သူတို့၏ မျက်စိကို ကန်းစေပြီး၊ သူတို့၏ စီရင်ဆုံးဖြတ်နိုင်မှုကိုလည်း ကောက်လွဲစေခဲ့ပြီ; ထို့ပြင် ဝိညာဉ်တော်ကို မသန့်ရှင်းစေသော ဤသို့သော လွတ်လပ်သော မိမိစိတ်သဘောထားဖြင့် ဘုရားသခင်၏ ဝိညာဉ်တော်ကို စော်ကားလျက်ရှိသော ဤအပြစ်အတွက် လူတိုင်း မပြန်လည်နောင်တမရလျှင်၊ သူတို့သည် အမှောင်ထဲ၌ လျှောက်လှမ်းကြလိမ့်မည်။ သူတို့ နောင်တရ၍ ပြောင်းလဲခြင်းမရှိလျှင်၊ ငါသည် သူ့နေရာမှ မီးခွက်တိုင်ကို ဖယ်ရှားမည်၊ သို့မှသာ ငါသည် သူတို့ကို ကုသနိုင်မည်။ သူတို့သည် မိမိတို့၏ ဝိညာဉ်ရေး မျက်စိမြင်နိုင်စွမ်းကို မှောင်မိုက်စေခဲ့ကြပြီ။ သူတို့သည် ဘုရားသခင်က မိမိ၏ ဝိညာဉ်တော်နှင့် တန်ခိုးတော်ကို ထင်ရှားစေတော်မူခြင်းကို မလိုလားကြ; အကြောင်းမူကား ငါ၏ နှုတ်ကပတ်တော်အပေါ် သူတို့၌ လှောင်ပြောင်မှုနှင့် မုန်းတီးရွံရှာမှု၏ စိတ်ဓာတ်ရှိသောကြောင့် ဖြစ်၏။ ပေါ့ပျက်သော အပြုအမူ၊ အရေးမပါတာများနှင့် ကစားခြင်း၊ နောက်ပြောင်ခြင်းနှင့် ဟာသလုပ်ခြင်းတို့ကို နေ့စဉ်ကျင့်သုံးလျက်ရှိကြ၏။ သူတို့သည် ငါ့ကို ရှာဖွေရန် မိမိတို့၏ စိတ်နှလုံးကို မပြင်ဆင်ကြ။ သူတို့သည် မိမိတို့ကိုယ်တိုင် မီးညှိထားသော မီးပွားများထဲ၌ လျှောက်လှမ်းကြ၏; ထို့ကြောင့် နောင်တမရလျှင်၊ သူတို့သည် ဝမ်းနည်းခြင်းထဲ၌ လဲလျောင်းရကြလိမ့်မည်။ ထာဝရဘုရား မိန့်တော်မူသည်ကား– သင်၏ တာဝန်ရာထူး၌ တည်ကြည်စွာ ရပ်တည်လော့; အကြောင်းမူကား ငါသည် သင်နှင့်အတူ ရှိ၏၊ သင့်ကို မစွန့်ပစ်၊ မပယ်ထားမည်မဟုတ်။’ ဘုရားသခင်ထံမှ လာသော ဤစကားများကို ငါသည် လျစ်လျူရှုရန် မဝံ့ခဲ့ပါ။”</w:t>
      </w:r>
    </w:p>
    <w:p>
      <w:pPr>
        <w:pStyle w:val="ArticleScripture"/>
        <w:jc w:val="left"/>
      </w:pPr>
      <w:r>
        <w:rPr>
          <w:rFonts w:ascii="Myanmar Text" w:hAnsi="Myanmar Text" w:eastAsia="Myanmar Text" w:cs="Myanmar Text"/>
        </w:rPr>
        <w:t>“Battle Creek တွင် အလင်းသည် ပြတ်သား၍ တောက်ပသော ရောင်ခြည်များဖြင့် ထွန်းလင်းလျက်ရှိခဲ့သည်။ သို့ရာတွင် Minneapolis အစည်းအဝေး၌ အခန်းကဏ္ဍယူဆောင်ရွက်ခဲ့ကြသူတို့အနက်၊ အလင်းထံသို့ ရောက်လာ၍ ထာဝရဘုရားက ကောင်းကင်မှ သူတို့ထံ ပေးပို့တော်မူခဲ့သော သမ္မာတရား၏ ကြွယ်ဝသော ဘဏ္ဍာတို့ကို လက်ခံရရှိခဲ့သူသည် မည်သူနည်း။ ဦးဆောင်ရှင် ယေရှုခရစ်တော်နှင့်အတူ ခြေလှမ်းတိုင်းကို တစ်ညီတစ်ညွတ်တည်း လိုက်လျှောက်ခဲ့သူ မည်သူနည်း။ မိမိတို့၏ မှားယွင်းသော စိတ်အားထက်သန်မှု၊ မျက်မမြင်ခြင်း၊ မနာလိုမှုများနှင့် ဆိုးယုတ်သော သံသယယူဆချက်များ၊ သမ္မာတရားကို အာခံဖီဆန်ခြင်းတို့အတွက် အပြည့်အဝ ဝန်ခံခဲ့ကြသူ မည်သူနည်း။ တစ်ဦးမျှ မရှိခဲ့။ ထို့ပြင် အလင်းကို အသိအမှတ်ပြုရန် ကြာမြင့်စွာ လျစ်လျူရှုခဲ့ကြခြင်းကြောင့်၊ ထိုအလင်းသည် သူတို့ကို အလွန်နောက်ချန်ထားခဲ့လေပြီ။ သူတို့သည် ကျေးဇူးတော်၌လည်းကောင်း၊ ကျွန်ုပ်တို့၏ သခင် ခရစ်တော်ယေရှုကို သိကျွမ်းခြင်း၌လည်းကောင်း ကြီးထွားလာခဲ့ကြသည် မဟုတ်။ သူတို့ လိုအပ်နေသော ကျေးဇူးတော်ကို လက်ခံရရှိရန် ပျက်ကွက်ခဲ့ကြသည်။ ထိုကျေးဇူးတော်ကို သူတို့ ရရှိနိုင်ခဲ့ကြပြီး၊ ၎င်းသည် ဘာသာရေးအတွေ့အကြုံ၌ သူတို့ကို ခိုင်မာသောသူများ ဖြစ်စေခဲ့မည်ဖြစ်သည်။”</w:t>
      </w:r>
    </w:p>
    <w:p>
      <w:pPr>
        <w:pStyle w:val="ArticleScripture"/>
        <w:jc w:val="left"/>
      </w:pPr>
      <w:r>
        <w:rPr>
          <w:rFonts w:ascii="Myanmar Text" w:hAnsi="Myanmar Text" w:eastAsia="Myanmar Text" w:cs="Myanmar Text"/>
        </w:rPr>
        <w:t>မင်နီအာပေါလစ်၌ ခံယူခဲ့သော ရပ်တည်ချက်သည်၊ ထင်ရှားသလောက် မကျော်လွှားနိုင်သော အတားအဆီးတစ်ရပ်ဖြစ်ခဲ့ပြီး၊ အလွန်ကြီးမားသောအတိုင်းအတာဖြင့် သူတို့ကို သံသယရှိသူများ၊ မေးခွန်းထုတ်သူများ၊ သမ္မာတရားကိုလည်းကောင်း ဘုရားသခင်၏ တန်ခိုးတော်ကိုလည်းကောင်း ငြင်းပယ်သူများနှင့်အတူ ပိတ်မိစေခဲ့သည်။ အခြားသော အကျပ်အတည်းတစ်ရပ် ထပ်မံရောက်လာသောအခါ၊ သက်သေအထောက်အထားပေါ် သက်သေအထောက်အထား စုတင်ထားသည်ကို အချိန်ကြာမြင့်စွာ ဆန့်ကျင်ခဲ့ကြသူများသည်၊ မိမိတို့ အလွန်ထင်ရှားစွာ ကျရှုံးခဲ့ကြသော အချက်များ၌ တစ်ဖန် စမ်းသပ်ခံရမည်ဖြစ်ပြီး၊ ဘုရားသခင်ထံမှ ဖြစ်သောအရာကို လက်ခံကာ အမှောင်ထု၏ တန်ခိုးများထံမှ ဖြစ်သောအရာကို ငြင်းပယ်ရန်မှာ သူတို့အတွက် ခက်ခဲလိမ့်မည်။ ထို့ကြောင့် သူတို့အတွက် လုံခြုံသော တစ်ခုတည်းသော လမ်းစဉ်မှာ၊ ခြေဆွံ့သူသည် လမ်းမှ လှည့်ထွက်မသွားစေခြင်းငှာ၊ နှိမ့်ချမှုဖြင့် လျှောက်လှမ်း၍ မိမိတို့ခြေများအတွက် ဖြောင့်မတ်သော လမ်းကြောင်းများကို ပြုလုပ်ထားရန် ဖြစ်သည်။ ကျွန်ုပ်တို့ မည်သူတို့နှင့် ပေါင်းဖော်ဆက်ဆံကြသည်ဆိုခြင်းသည် အရာရာကို ဆုံးဖြတ်ပေးလောက်အောင် အလွန်အရေးကြီးသည်။ ဘုရားသခင်နှင့်အတူ လျှောက်လှမ်း၍ ကိုယ်တော်ကို ယုံကြည်ကိုးစားသော လူများနှင့်အတူ ဖြစ်သလော၊ သို့မဟုတ် မိမိတို့ထင်မြင်သော ပညာကို လိုက်၍ မိမိတို့ကိုယ်တိုင် မီးညှိထားသော မီးပွားများအလင်း၌ လျှောက်လှမ်းသော လူများနှင့်အတူ ဖြစ်သလော။</w:t>
      </w:r>
    </w:p>
    <w:p>
      <w:pPr>
        <w:pStyle w:val="ArticleScripture"/>
        <w:jc w:val="left"/>
      </w:pPr>
      <w:r>
        <w:rPr>
          <w:rFonts w:ascii="Myanmar Text" w:hAnsi="Myanmar Text" w:eastAsia="Myanmar Text" w:cs="Myanmar Text"/>
        </w:rPr>
        <w:t>အမှန်တရားကို ဆန့်ကျင်၍ အလုပ်လုပ်ခဲ့သူတို့၏ သြဇာလွှမ်းမိုးမှုကို တန်ပြန်ပယ်ရှားရန် လိုအပ်ခဲ့သော အချိန်၊ ဂရုစိုက်မှုနှင့် ပင်ပန်းကြိုးစားမှုတို့သည် ကြောက်မက်ဖွယ်ရာ ဆုံးရှုံးမှုတစ်ရပ် ဖြစ်ခဲ့သည်။ အကြောင်းမူကား၊ ကျွန်ုပ်တို့သည် ဝိညာဉ်ရေးရာ အသိပညာ၌ နှစ်များစွာ ရှေ့တိုးလျက် ရှိနိုင်ခဲ့ကြလိမ့်မည်။ ထို့ပြင် အလင်း၌ လျှောက်လှမ်းသင့်ခဲ့သူတို့သည် ထာဝရဘုရားကို သိကျွမ်းခြင်း၌ ဆက်လက်လိုက်လျှောက်ခဲ့ကြလျှင်၊ “ကိုယ်တော်၏ ထွက်ပေါ်ခြင်းသည် နံနက်ကဲ့သို့ အဆင်သင့်ပြင်ဆင်ထားသည်” ဟု သူတို့ သိကျွမ်းနိုင်ရန်အတွက်၊ များစွာသော ဝိညာဉ်များ၊ အလွန်များစွာသော ဝိညာဉ်များကို အသင်းတော်ထဲသို့ ထပ်မံထည့်သွင်းနိုင်ခဲ့ကြလိမ့်မည်။ သို့ရာတွင် ဘုရားသခင်သည် မိမိ၏လူမျိုးထံ ပေးပို့တော်မူသော အမှန်တရားကို ဆန့်ကျင်၍ ကျောက်ဂရနိတ်နံရံတစ်စင်းကဲ့သို့ ရပ်တည်ခဲ့ကြသော အလုပ်သမားတို့၏ သြဇာလွှမ်းမိုးမှုကို တန်ပြန်ပယ်ရှားရန် အသင်းတော်အတွင်း၌ပင် အလုပ်များစွာကို သုံးစွဲရသည့်အခါ၊ လောကသည် နှိုင်းယှဉ်ကြည့်လျှင် မှောင်မိုက်ခြင်းထဲ၌ ကျန်ရစ်နေသည်။</w:t>
      </w:r>
    </w:p>
    <w:p>
      <w:pPr>
        <w:pStyle w:val="ArticleScripture"/>
        <w:jc w:val="left"/>
      </w:pPr>
      <w:r>
        <w:rPr>
          <w:rFonts w:ascii="Myanmar Text" w:hAnsi="Myanmar Text" w:eastAsia="Myanmar Text" w:cs="Myanmar Text"/>
        </w:rPr>
        <w:t>ဘုရားသခင်၏ ရည်ရွယ်တော်မူချက်မှာ ကင်းစောင့်သူတို့သည် ထ၍ တညီတညွတ်တည်းသော အသံများဖြင့် ပြတ်သားသော သတင်းစကားကို ကြေညာကာ တံပိုးသံကို အတိအကျ ထွက်စေကြရန်ဖြစ်သည်။ ထိုသို့အားဖြင့် လူတို့အားလုံးသည် မိမိတို့၏ တာဝန်ရာထူးသို့ ချက်ချင်း လှုပ်ရှားဝင်ရောက်ကာ မဟာအမှုတော်ကြီး၌ မိမိတို့၏ အခန်းကဏ္ဍကို ဆောင်ရွက်နိုင်ကြမည်ဖြစ်သည်။ ထိုအခါ မဟာတန်ခိုးရှိလျက် ကောင်းကင်မှ ဆင်းသက်လာသော ထိုအခြားကောင်းကင်တမန်၏ အားကြီး၍ ထင်ရှားသော အလင်းသည် မြေကြီးတစ်ပြင်လုံးကို သူ၏ ဘုန်းတော်ဖြင့် ပြည့်စေမည်ဖြစ်သည်။ ကျွန်ုပ်တို့သည် နှစ်များစွာ နောက်ကျလျက်ရှိကြသည်။ ထို့ပြင် မင်နီယာပိုလစ် အစည်းအဝေးမှ မီးထွန်းလောင်သော မီးအိမ်ကဲ့သို့ ထွက်ပေါ်သင့်သည်ဟု ဘုရားသခင် ရည်ရွယ်တော်မူခဲ့သော ထိုသတင်းစကား၏ တိုးတက်ရှေ့ဆက်မှုကို မျက်စိကန်းခြင်းအတွင်း ရပ်တည်ကာ တားဆီးခဲ့သူတို့သည် မိမိတို့၏ စိတ်နှလုံးကို ဘုရားသခင်ရှေ့၌ နှိမ့်ချရန် လိုအပ်ကြပြီး၊ မိမိတို့၏ စိတ်အမြင်ကန်းမှုနှင့် စိတ်နှလုံးမာကျောမှုကြောင့် အမှုတော်သည် မည်သို့ တားဆီးခံခဲ့ရသည်ကို မြင်၍ နားလည်ရန် လိုအပ်ကြသည်။</w:t>
      </w:r>
    </w:p>
    <w:p>
      <w:pPr>
        <w:pStyle w:val="ArticleScripture"/>
        <w:jc w:val="left"/>
      </w:pPr>
      <w:r>
        <w:rPr>
          <w:rFonts w:ascii="Myanmar Text" w:hAnsi="Myanmar Text" w:eastAsia="Myanmar Text" w:cs="Myanmar Text"/>
        </w:rPr>
        <w:t>“သေးငယ်သောအရာများကို အငြင်းပွား၍ အချိန်ကုန်ဆုံးစေခြင်း၌ နာရီပေါင်းများစွာ အသုံးပြုခဲ့ကြသည်။ ကောင်းကင်တမန်သတင်းပို့သူများသည် ဝမ်းနည်းကြေကွဲလျက်၊ နှောင့်နှေးမှုကြောင့် မသက်မသာဖြစ်နေစဉ်တွင်၊ ရွှေရောင်ကဲ့သို့ အဖိုးတန်သောအခွင့်အလမ်းများကို ဖြုန်းတီးပျက်စီးစေခဲ့ကြသည်။ သန့်ရှင်းသောဝိညာဉ်တော်—၎င်း၏တန်ဖိုးကိုလည်းကောင်း၊ လူအသီးသီးသည် ၎င်းကိုလက်ခံရမည့် မဖြစ်မနေလိုအပ်မှုကိုလည်းကောင်း အလွန်နည်းပါးစွာသာ တန်ဖိုးထားနားလည်ခဲ့ကြသည်။ ကောင်းကင်ဘုံဆိုင်ရာ ဤအပ်နှင်းခြင်းကို လက်ခံရရှိသောသူတို့သည် ဖြောင့်မတ်ခြင်း၏ကာကွယ်သံချပ်ကို ဝတ်ဆင်လျက် ဘုရားသခင်အတွက် စစ်တိုက်ရန် ထွက်သွားကြလိမ့်မည်။ သူတို့သည် သခင်ဘုရား၏ ဦးဆောင်တော်မူခြင်းများကို လေးစားလိုက်နာကြမည်ဖြစ်ပြီး၊ ကိုယ်တော်၏ ကရုဏာတော်အတွက် ကိုယ်တော်အား ကျေးဇူးတင်ခြင်းဖြင့် ပြည့်နှက်နေကြလိမ့်မည်။ သို့ရာတွင် နေရာများစွာ၌လည်းကောင်း၊ အကြိမ်အခါများစွာ၌လည်းကောင်း၊ မိမိတို့ကို ဘုရားသခင်၏လူမျိုးဟု ဝန်ခံကြသောသူတို့အကြောင်း၌ ခရစ်တော်၏နေ့ရက်များကဲ့သို့ပင်၊ သူတို့၏ မယုံကြည်ခြင်းကြောင့် တန်ခိုးကြီးသော အမှုတော်များများစွာကို မပြုနိုင်ခဲ့ဟု မှန်ကန်စွာ ဆိုနိုင်လေသည်။ မှောင်မိုက်ခြင်း၏ ချည်နှောင်တုပ်နှောင်မှုအောက်၌ ချည်နှောင်ခံထားရသော လူများစွာသည် ဘုရားသခင်က သူတို့ကို အသုံးပြုတော်မူခဲ့သောကြောင့် လေးစားခံခဲ့ကြရသော်လည်း၊ သူတို့၏ မယုံကြည်ခြင်းက သံသယနှင့် အမှန်တရားသတင်းစကားအပေါ် အကျဉ်းချုပ်အမြင်ဆိုးကို နှိုးဆော်ပေးခဲ့သည်။ ထိုအမှန်တရားသတင်းစကားမှာ ကောင်းကင်တမန်များသည် လူ့ကိုယ်စားလှယ်များမှတစ်ဆင့် ဆက်သွယ်ပို့ဆောင်ရန် ကြိုးပမ်းနေခဲ့သော သတင်းစကားဖြစ်သည်—ယုံကြည်ခြင်းအားဖြင့် ဖြောင့်မတ်ရာသို့ ရောက်ခြင်း၊ ခရစ်တော်၏ ဖြောင့်မတ်ခြင်းတရားဖြစ်သည်။”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လော်ဒိကိယာရှိ သတ္တမနေ့ အဒ်ဗင်တစ်အသင်းတော် - အမှတ် ၂</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