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လောဒိကိယရှိ ခုနစ်ရက်မြောက် အက်ဒဗင်တစ် အသင်းတော် - အမှတ် သုံး</w:t>
      </w:r>
    </w:p>
    <w:p>
      <w:pPr>
        <w:pStyle w:val="ArticleSubtitle"/>
        <w:jc w:val="left"/>
      </w:pPr>
      <w:r>
        <w:rPr>
          <w:rFonts w:ascii="Myanmar Text" w:hAnsi="Myanmar Text" w:eastAsia="Myanmar Text" w:cs="Myanmar Text"/>
        </w:rPr>
        <w:t>နီရောင်စပျစ်ရည်၏ စပျစ်ဥယျာဉ်တော်</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2025-12-03</w:t>
      </w:r>
    </w:p>
    <w:p>
      <w:pPr>
        <w:pStyle w:val="ArticleBody"/>
        <w:jc w:val="left"/>
      </w:pPr>
      <w:r>
        <w:rPr>
          <w:rFonts w:ascii="Myanmar Text" w:hAnsi="Myanmar Text" w:eastAsia="Myanmar Text" w:cs="Myanmar Text"/>
        </w:rPr>
        <w:t>ယခင်ဆောင်းပါးကို ကျွန်ုပ်တို့သည် “ဤအယူအဆများကို တည်ထားပြီးနောက်၊ 9/11 တွင် ယောလကျမ်းသည် ပင်တေကုတ္တေပွဲ၌ ပေတရုက သတ်မှတ်ဖော်ပြခဲ့သော သတင်းစကားဖြစ်လာသည်မှာ အဘယ်ကြောင့်နည်း” ဟူသော မေးခွန်းဖြင့် အဆုံးသတ်ခဲ့သည်။</w:t>
      </w:r>
    </w:p>
    <w:p>
      <w:pPr>
        <w:pStyle w:val="ArticleBody"/>
        <w:jc w:val="left"/>
      </w:pPr>
      <w:r>
        <w:rPr>
          <w:rFonts w:ascii="Myanmar Text" w:hAnsi="Myanmar Text" w:eastAsia="Myanmar Text" w:cs="Myanmar Text"/>
        </w:rPr>
        <w:t>ပေတရုသည် ယောလ၏အနာဂတ္တိစကားသည် ပင်တေကုတ္တေပွဲနေ့၌ ပြည့်စုံလျက်ရှိကြောင်းကို ညွှန်ပြခဲ့သည်။ ထိုနေ့သည် ပင်တေကုတ္တေကာလ၏ အဆုံးကို သတ်မှတ်ညွှန်ဆိုသော အချိန်အမှတ်တစ်ခုဖြစ်သည်။ ပင်တေကုတ္တေကာလ၌ အစပိုင်းတွင် သန့်ရှင်းသောဝိညာဉ်တော်၏ ထင်ရှားဖော်ပြခြင်းတစ်ရပ်ရှိခဲ့ပြီး၊ ထို့နောက် အဆုံးတွင် သန့်ရှင်းသောဝိညာဉ်တော်၏ ပိုမိုကြီးမားသော ထင်ရှားဖော်ပြခြင်းတစ်ရပ်ရှိခဲ့သည်။ ကျမ်းစာနှင့် အနာဂတ္တိဝိညာဉ်တော် နှစ်မျိုးစလုံးက ယောလကျမ်းကို နောက်မိုးကာလနှင့် သက်ဆိုင်စေကြောင်းကို ယုံကြည်ခြင်းအားဖြင့် နားလည်လျှင်၊ ယောလကျမ်းသည် 9/11 တွင် present truth ဖြစ်လာခဲ့ကြောင်းကို ကျွန်ုပ်တို့ သိနိုင်သည်။ ထို့ပြင် ထိုကျမ်း၏ အစိတ်အပိုင်းတိုင်းသည် 9/11 တွင် စတင်သော အနာဂတ္တိသမိုင်းကို တိုက်ရိုက်ပြောဆိုမည်ဖြစ်ပြီး၊ နောက်ဆုံးဘေးဒဏ်ခုနစ်ပါးအထိနှင့် ထိုအထဲပါဝင်သမျှကိုပါ ဖော်ပြမည်ဖြစ်သည်။ ယောလသည် ထိုအရာကို “ထာဝရဘုရား၏နေ့” ဟု သတ်မှတ်ဖော်ပြသည်။</w:t>
      </w:r>
    </w:p>
    <w:p>
      <w:pPr>
        <w:pStyle w:val="ArticleBody"/>
        <w:jc w:val="left"/>
      </w:pPr>
      <w:r>
        <w:rPr>
          <w:rFonts w:ascii="Myanmar Text" w:hAnsi="Myanmar Text" w:eastAsia="Myanmar Text" w:cs="Myanmar Text"/>
        </w:rPr>
        <w:t>၁၈၈၈ ခုနှစ်က ပုံရိပ်တင်ပြထားသကဲ့သို့၊ ၉/၁၁ တွင် လာအိုဒိကိအသင်းတော်သို့ ပေးသော သတင်းစကား၏ တင်ပြချက်သည် လက်ရှိ စမ်းသပ်သော သမ္မာတရား ဖြစ်လာခဲ့သည်။ ဟေရှာယသည်လည်း အခန်း ငါးဆယ့်ရှစ်တွင် ထိုတူညီသော သတင်းစကားကို တံပိုးသံကဲ့သို့သော အသံဖြင့် ဘုရားသခင်၏ လူမျိုးအား မိမိတို့၏ လွန်ကျူးမှုများကို ပြသလျက် ပုံရိပ်တင်ပြထားသည်။ ဟေရှာယက မိမိ၏အသံကို တံပိုးကဲ့သို့ မြည်စေ၍ စတင်ကြွေးကြော်သော “နေ့” သည်ပင် သူသည် စပျစ်ဥယျာဉ်၏ သီချင်းကို သီဆိုသော ထိုနေ့နှင့် တစ်နေ့တည်း ဖြစ်သည်။</w:t>
      </w:r>
    </w:p>
    <w:p>
      <w:pPr>
        <w:pStyle w:val="ArticleScripture"/>
        <w:jc w:val="left"/>
      </w:pPr>
      <w:r>
        <w:rPr>
          <w:rFonts w:ascii="Myanmar Text" w:hAnsi="Myanmar Text" w:eastAsia="Myanmar Text" w:cs="Myanmar Text"/>
        </w:rPr>
        <w:t>ထိုနေ့၌ သင်တို့သည် သူမအကြောင်းကို သီချင်းဆိုကြလော့၊ “နီသောစပျစ်ရည်၏ စပျစ်ခြံတစ်ခြံ။ ငါ ထာဝရဘုရားသည် ထိုခြံကို စောင့်ထိန်း၏။ ငါသည် ထိုခြံကို အခဏမပြတ် ရေလောင်းမည်။ အဘယ်သူမျှ မဖျက်ဆီးစေခြင်းငှာ၊ ငါသည် ထိုခြံကို ညဉ့်နေ့မပြတ် စောင့်ထိန်းမည်။ အမျက်ဒေါသသည် ငါ၌မရှိ။ အဘယ်သူသည် စစ်တိုက်ရာ၌ ဆူးပင်နှင့် ချုံပင်တို့ကို ငါ့အား ဆန့်ကျင်၍ တင်ထားမည်နည်း။ ငါသည် ၎င်းတို့အလယ်သို့ ဖြတ်ကျော်၍ သွားမည်၊ ၎င်းတို့ကို တကွ မီးရှို့မည်။ သို့မဟုတ် သူသည် ငါ့ခွန်အားကို မှီခိုယူ၍ ငါနှင့် ငြိမ်သက်ခြင်းပြုစေ; ထိုသို့ပြုလျှင် သူသည် ငါနှင့် ငြိမ်သက်ခြင်းပြုရလိမ့်မည်။ ယာကုပ်မှ ဆင်းသက်လာသူတို့ကို အမြစ်ချစေမည်။ ဣသရေလသည် ပွင့်လန်း၍ အဖူးထွက်မည်၊ ကမ္ဘာမြေမျက်နှာတစ်ပြင်လုံးကို အသီးနှင့် ပြည့်စေမည်။” ဟေရှာယ ၂၇:၂–၆။</w:t>
      </w:r>
    </w:p>
    <w:p>
      <w:pPr>
        <w:pStyle w:val="ArticleBody"/>
        <w:jc w:val="left"/>
      </w:pPr>
      <w:r>
        <w:rPr>
          <w:rFonts w:ascii="Myanmar Text" w:hAnsi="Myanmar Text" w:eastAsia="Myanmar Text" w:cs="Myanmar Text"/>
        </w:rPr>
        <w:t>နောက်ဆုံးမိုးရွာသွန်းချိန်ကာလတွင် ခေတ်သစ်ဝိညာဉ်ရေးဆိုင်ရာ “ဣသရေလသည် ပန်းပွင့်၍ မျိုးဖွားမည်၊ လောကမျက်နှာတစ်ပြင်လုံးကို အသီးနှင့် ပြည့်စေမည်”။ အကြောင်းမူကား အစောပိုင်းမိုးသည် အပင်ကို မျိုးဖွားစေ၍ ပန်းပွင့်စေသကဲ့သို့၊ နောက်ဆုံးမိုးသည် အသီးကို ဖြစ်ပေါ်စေသောကြောင့် ဖြစ်သည်။ 9/11 ၌ နယူးယောက်မြို့၏ အဆောက်အအုံများ ပြိုလဲကျသွားသောအခါ ဗျာဒိတ်ကျမ်း ဆယ့်ရှစ်ပါးရှိ တန်ခိုးကြီးသော ကောင်းကင်တမန်သည် ဆင်းသက်လာပြီး၊ နောက်ဆုံးမိုးသည် စတင်ဖျန်းဆွတ်လာသည်။ ထိုအချိန်တွင် ဘုရားသခင်၏ ကင်းစောင့်များသည် လောဒိကိအအသင်းတော်ထံသို့ တံပိုးကို မှုတ်ရမည်ဖြစ်သည်။ ဘုရားသခင်၏ လူမျိုး၏ အပြစ်များကို ဖော်ထုတ်ညွှန်ပြသော ဟေရှာယ၏ သတင်းစကားသည်လည်း အနီရောင်စပျစ်ရည်၏ စပျစ်ဥယျာဉ်သီချင်းပင် ဖြစ်သည်။ ယောလ၏ ပထမအခန်းသည် ထိုသတင်းစကားပင် ဖြစ်သည်။</w:t>
      </w:r>
    </w:p>
    <w:p>
      <w:pPr>
        <w:pStyle w:val="ArticleScripture"/>
        <w:jc w:val="left"/>
      </w:pPr>
      <w:r>
        <w:rPr>
          <w:rFonts w:ascii="Myanmar Text" w:hAnsi="Myanmar Text" w:eastAsia="Myanmar Text" w:cs="Myanmar Text"/>
        </w:rPr>
        <w:t>ပေသုအေလ၏သား ယောလထံသို့ ရောက်လာသော ထာဝရဘုရား၏ နှုတ်ကပတ်တော်။</w:t>
      </w:r>
    </w:p>
    <w:p>
      <w:pPr>
        <w:pStyle w:val="ArticleScripture"/>
        <w:jc w:val="left"/>
      </w:pPr>
      <w:r>
        <w:rPr>
          <w:rFonts w:ascii="Myanmar Text" w:hAnsi="Myanmar Text" w:eastAsia="Myanmar Text" w:cs="Myanmar Text"/>
        </w:rPr>
        <w:t>ဤအမှုကို ကြားနာကြလော့၊ အို အသက်ကြီးသူတို့၊ ပြည်၌ နေထိုင်သူအပေါင်းတို့လည်း နားထောင်ကြလော့။ ဤအမှုသည် သင်တို့လက်ထက်၌ဖြစ်ဖူးသလော၊ သို့မဟုတ် သင်တို့ဘိုးဘေးတို့လက်ထက်၌ပင် ဖြစ်ဖူးသလော။ ထိုအမှုကို သင်တို့၏သားသမီးတို့အား ပြောပြကြလော့။ သင်တို့၏သားသမီးတို့သည်လည်း မိမိတို့၏သားသမီးတို့အား ပြောပြကြစေ။ သူတို့၏သားသမီးတို့သည်လည်း နောင်လာမည့် အခြားမျိုးဆက်တစ်ဆက်အား ပြောပြကြစေ။</w:t>
      </w:r>
    </w:p>
    <w:p>
      <w:pPr>
        <w:pStyle w:val="ArticleScripture"/>
        <w:jc w:val="left"/>
      </w:pPr>
      <w:r>
        <w:rPr>
          <w:rFonts w:ascii="Myanmar Text" w:hAnsi="Myanmar Text" w:eastAsia="Myanmar Text" w:cs="Myanmar Text"/>
        </w:rPr>
        <w:t>တံမြက်ပိုး ချန်ရစ်သွားသောအရာကို ကျိုင်းတို့ စားခဲ့ကြ၏။ ကျိုင်းတို့ ချန်ရစ်သွားသောအရာကို ကင်ကာပိုး စားခဲ့ကြ၏။ ကင်ကာပိုး ချန်ရစ်သွားသောအရာကို ပိုးလောင်းတို့ စားခဲ့ကြ၏။</w:t>
      </w:r>
    </w:p>
    <w:p>
      <w:pPr>
        <w:pStyle w:val="ArticleScripture"/>
        <w:jc w:val="left"/>
      </w:pPr>
      <w:r>
        <w:rPr>
          <w:rFonts w:ascii="Myanmar Text" w:hAnsi="Myanmar Text" w:eastAsia="Myanmar Text" w:cs="Myanmar Text"/>
        </w:rPr>
        <w:t>အရက်မူးသူတို့၊ နိုးကြားကြလော့၊ ငိုကြွေးကြလော့။ စပျစ်ရည်သောက်သူအပေါင်းတို့၊ သစ်သောစပျစ်ရည်ကြောင့် ငိုယိုမြည်တမ်းကြလော့။ အကြောင်းမူကား၊ ထိုစပျစ်ရည်သည် သင်တို့၏နှုတ်မှ ဖြတ်တောက်ယူခြင်းကို ခံရပြီ။</w:t>
      </w:r>
    </w:p>
    <w:p>
      <w:pPr>
        <w:pStyle w:val="ArticleScripture"/>
        <w:jc w:val="left"/>
      </w:pPr>
      <w:r>
        <w:rPr>
          <w:rFonts w:ascii="Myanmar Text" w:hAnsi="Myanmar Text" w:eastAsia="Myanmar Text" w:cs="Myanmar Text"/>
        </w:rPr>
        <w:t>အကြောင်းမူကား အင်အားကြီး၍ အရေအတွက်မရနိုင်သော လူမျိုးတစ်မျိုးသည် ငါ့မြေပေါ်သို့ တက်ရောက်လာပြီ။ သူ၏သွားတို့သည် ခြင်္သေ့၏သွားကဲ့သို့ ဖြစ်ကြပြီး၊ သူသည် ခြင်္သေ့ကြီး၏ အနောက်ဖက်သွားများကို ပိုင်ဆိုင်၏။ သူသည် ငါ့စပျစ်နွယ်ပင်ကို ဖျက်ဆီး၍၊ ငါ့သင်္ဘောသဖန်းပင်၏ အခေါက်ကို ခွာပစ်လေပြီ။ ၎င်းကို လုံးဝဗလာကျင်းစင်အောင် ပြု၍ ပစ်ချထားသဖြင့်၊ ၎င်း၏အကိုင်းအခက်များသည် ဖြူဖပ်ဖြူရော် ဖြစ်သွားကြ၏။ သင်၏ငယ်ရွယ်စဉ် လင်တော်အတွက် အိတ်အဝတ်ကို ခါးပတ်ဝတ်ဆင်ထားသော အပျိုကညာကဲ့သို့ ငိုကြွေးမြည်တမ်းလော့။ စားဖွယ်ပူဇော်သက္ကာနှင့် သောက်ဖွယ်ပူဇော်သက္ကာတို့သည် ထာဝရဘုရား၏ အိမ်တော်မှ ဖြတ်တောက်ခံရပြီ။ ထာဝရဘုရား၏ အမှုတော်ဆောင် ယဇ်ပုရောဟိတ်တို့သည် မြည်တမ်းကြ၏။ လယ်ကွင်းသည် ပျက်စီးလေပြီ၊ မြေသည် ဝမ်းနည်းညည်းတွား၏။ အကြောင်းမူကား စပါးသည် ပျက်စီးလေပြီ။ စပျစ်ရည်သစ်သည် ခန်းခြောက်လေပြီ၊ ဆီသည်လည်း နွမ်းနယ်လေပြီ။</w:t>
      </w:r>
    </w:p>
    <w:p>
      <w:pPr>
        <w:pStyle w:val="ArticleScripture"/>
        <w:jc w:val="left"/>
      </w:pPr>
      <w:r>
        <w:rPr>
          <w:rFonts w:ascii="Myanmar Text" w:hAnsi="Myanmar Text" w:eastAsia="Myanmar Text" w:cs="Myanmar Text"/>
        </w:rPr>
        <w:t>လယ်သမားတို့၊ ရှက်ကြောက်ကြလော့။ စပျစ်ဥယျာဉ်ထိန်းတို့၊ ဂျုံနှင့် မုယောစပါးကြောင့် ငိုကြွေးမြည်တမ်းကြလော့။ အကြောင်းမူကား လယ်ကွင်း၏ ရိတ်သိမ်းရာအပွားသည် ပျက်စီးလေပြီ။ စပျစ်ပင်သည် ခြောက်သွေ့သွားပြီ၊ သဖန်းပင်သည်လည်း နွမ်းလျလျက်ရှိ၏။ သလဲပင်၊ ထန်းပင်၊ ပန်းသီးပင်နှင့်တကွ လယ်ကွင်းရှိ သစ်ပင်အပေါင်းတို့သည် ညှိုးနွမ်းကုန်ကြပြီ။ အကြောင်းမူကား လူသားတို့ထံမှ ဝမ်းမြောက်ခြင်းသည်လည်း ညှိုးနွမ်းပျောက်ကွယ်သွားလေပြီ။</w:t>
      </w:r>
    </w:p>
    <w:p>
      <w:pPr>
        <w:pStyle w:val="ArticleScripture"/>
        <w:jc w:val="left"/>
      </w:pPr>
      <w:r>
        <w:rPr>
          <w:rFonts w:ascii="Myanmar Text" w:hAnsi="Myanmar Text" w:eastAsia="Myanmar Text" w:cs="Myanmar Text"/>
        </w:rPr>
        <w:t>ခါးစည်း၍ ဝမ်းနည်းမြည်တမ်းကြလော့၊ ယဇ်ပုရောဟိတ်တို့။ ယဇ်ပလ္လင်၏ အမှုထမ်းတို့၊ ငိုကြွေးအော်ဟစ်ကြလော့။ ငါ၏ဘုရားသခင်၏ အမှုထမ်းတို့၊ လာ၍ အိတ်ဝတ်ကိုဝတ်ဆင်လျက် တစ်ညလုံး လဲလျောင်းကြလော့။ အကြောင်းမူကား သင်တို့၏ဘုရားသခင်၏ အိမ်တော်မှ ဘောဇဉ်ပူဇော်သက္ကာနှင့် သောက်ပူဇော်သက္ကာကို တားဆီးထားခြင်းရှိ၏။ အစာရှောင်ခြင်းကို သန့်ရှင်းစေကြလော့။ ဓမ္မစည်းဝေးပွဲကို ခေါ်ကြလော့။ အသက်ကြီးသူတို့နှင့် ပြည်သူပြည်သားအပေါင်းတို့ကို သင်တို့၏ဘုရားသခင် ထာဝရဘုရား၏ အိမ်တော်သို့ စုဝေးစေကြလော့။ ထာဝရဘုရားထံသို့ အော်ဟစ်ကြလော့။ အို၊ ထိုနေ့အတွက် အမင်္ဂလာပင်။ အကြောင်းမူကား ထာဝရဘုရား၏နေ့ရက်သည် နီးလာပြီ။ အနန္တတန်ခိုးရှင်ထံမှ ပျက်စီးခြင်းကဲ့သို့ ရောက်လာလိမ့်မည်။ အစားအစာသည် ငါတို့မျက်စိရှေ့၌ပင် ဖြတ်တောက်ခံရသည် မဟုတ်လော။ ဟုတ်ပေ၏၊ ငါတို့၏ဘုရားသခင်၏ အိမ်တော်မှ ဝမ်းမြောက်ခြင်းနှင့် ရွှင်လန်းခြင်းလည်း ကွယ်ပျောက်သွားပြီ။ မျိုးစေ့တို့သည် မိမိတို့၏ မြေခဲတုံးများအောက်၌ ပုပ်သိုးကုန်ကြပြီ။ စပါးကျီတို့သည် ပျက်စီးလျက် တောင့်တင်းကုန်ကြပြီ။ စပါးလှောင်ရုံတို့သည် ပြိုပျက်ကုန်ကြပြီ။ အကြောင်းမူကား စပါးသည် ခြောက်သွေ့နွမ်းလျကုန်ပြီ။ တိရစ္ဆာန်တို့သည် အဘယ်မျှ မြည်တမ်းကြသနည်း။ နွားအုပ်တို့သည် စားကျက်မရှိသောကြောင့် စိတ်ရှုပ်ထွေးလျက်ရှိကြ၏။ ဟုတ်ပေ၏၊ သိုးအုပ်တို့သည်လည်း ပျက်စီးရှင်းလင်းခြင်းကို ခံကြရ၏။</w:t>
      </w:r>
    </w:p>
    <w:p>
      <w:pPr>
        <w:pStyle w:val="ArticleScripture"/>
        <w:jc w:val="left"/>
      </w:pPr>
      <w:r>
        <w:rPr>
          <w:rFonts w:ascii="Myanmar Text" w:hAnsi="Myanmar Text" w:eastAsia="Myanmar Text" w:cs="Myanmar Text"/>
        </w:rPr>
        <w:t>အို ထာဝရဘုရား၊ အကျွန်ုပ်သည် ကိုယ်တော်ထံသို့ အော်ဟစ်မည်။ အကြောင်းမူကား၊ မီးသည် တောကန္တာရ၏ စားကျက်များကို လောင်ကျွမ်းပြီ၊ မီးလျှံသည် လယ်ပြင်ရှိ သစ်ပင်အပေါင်းတို့ကို မီးရှို့ပြီ။ လယ်ပြင်၏ တိရစ္ဆာန်တို့သည်လည်း ကိုယ်တော်ထံသို့ အော်ဟစ်ကြ၏။ အကြောင်းမူကား၊ ရေစီးရာချောင်းများသည် ခန်းခြောက်ကုန်ပြီ၊ မီးသည် တောကန္တာရ၏ စားကျက်များကို လောင်ကျွမ်းပြီ။ ယောလ 1:1–20။</w:t>
      </w:r>
    </w:p>
    <w:p>
      <w:pPr>
        <w:pStyle w:val="ArticleBody"/>
        <w:jc w:val="left"/>
      </w:pPr>
      <w:r>
        <w:rPr>
          <w:rFonts w:ascii="Myanmar Text" w:hAnsi="Myanmar Text" w:eastAsia="Myanmar Text" w:cs="Myanmar Text"/>
        </w:rPr>
        <w:t>ယောလ၏ ပထမအခန်းသည် ဘုရားသခင်၏ စပျစ်ဥယျာဉ် ပျက်စီးခြင်းကို ရည်ညွှန်း၍ ဖော်ပြထားသည်။ ဟေရှာယက “ထိုနေ့” ကို နောက်မိုး စတင်ကျသည့်နေ့အဖြစ် သတ်မှတ်ထား၏၊ အကြောင်းမှာ ထိုနေ့၌ အပင်များသည် ပန်းပွင့်၍ မျိုးဖူးစတင်ထွက်လာကြသောကြောင့် ဖြစ်သည်။ ဘုရားသခင်၏ လူမျိုးတော်သည် “အမြစ်စွဲမည်”၊ “ပန်းပွင့်၍ မျိုးဖူးထွက်မည်” နှင့် “အသီး” ဖြင့် မြေကြီးကို ပြည့်စေမည်ဟု ဟေရှာယက ကျွန်ုပ်တို့အား အသိပေးထားသည့်အချက်သည် အဆင့်သုံးဆင့်ပါသော တဖြည်းဖြည်း တိုးတက်ဖြစ်ပေါ်လာသည့် သမိုင်းတစ်ရပ်ကို ပုံဖော်ပြသနေခြင်း ဖြစ်သည်။ အပင်တစ်ပင်သည် မြေ၌ “အမြစ်စွဲ” သည်။ ထို့ကြောင့် “အမြစ်စွဲ” သည်ဟု ဆိုခြင်းမှာ မြေပေါ်၌ ရပ်တည်ခြင်းကို ဆိုလိုပြီး၊ ထိုမြေသည် အောက်ဆုံးအထပ်၊ သို့မဟုတ် အုတ်မြစ်ဖြစ်သည်။ “ယာကုပ်ထဲမှ ထွက်လာသောသူတို့” သည် “အမြစ်စွဲ” ကြပြီး၊ ထို့နောက် သူတို့ကို “ဣသရေလ” ဟု ခေါ်ကြသည်။ လာအိုဒိကိအတွေ့အကြုံမှ ထွက်လာသောသူတို့ကိုလည်း ထို့နောက် ဖိလဒေလဖိလူတို့ဟု ခေါ်ကြသော်လည်း၊ ထိုအတွေ့အကြုံကို ဆက်လက်ထိန်းသိမ်းထားရန်မှာ တနင်္ဂနွေဥပဒေ၌ အဆုံးသတ်သော စမ်းသပ်ခြင်းဖြစ်စဉ်တစ်ရပ်အတွင်း အောင်မြင်ခြင်းကို လိုအပ်သည်။</w:t>
      </w:r>
    </w:p>
    <w:p>
      <w:pPr>
        <w:pStyle w:val="ArticleBody"/>
        <w:jc w:val="left"/>
      </w:pPr>
      <w:r>
        <w:rPr>
          <w:rFonts w:ascii="Myanmar Text" w:hAnsi="Myanmar Text" w:eastAsia="Myanmar Text" w:cs="Myanmar Text"/>
        </w:rPr>
        <w:t>ယာကုပ် (လှည့်စား၍ အစားထိုးယူသူ) နှင့် ဣသရေလ (အောင်မြင်ကျော်လွှားသူ) တို့၏ ပရောဖက်ဆိုင်ရာ ဆက်နွယ်မှုသည် 9/11 တွင် “အမြစ်ချ” ရန်၊ အခြေခံအုတ်မြစ်များသို့ ပြန်လည်လာသောသူတို့သည် ထိုနေရာ၌လည်းကောင်း၊ ထိုအချိန်၌လည်းကောင်း ပဋိညာဉ်ဆိုင်ရာ ဆက်ဆံရေးတစ်ရပ်သို့ ဝင်ရောက်ကြသည်ကို ဖော်ထုတ်ပြနေသည်။ ပရောဖက်ဆိုင်ရာ အဓိပ္ပာယ်အရ အမည်ပြောင်းလဲခြင်းသည် ပဋိညာဉ်တစ်ရပ်၏ သင်္ကေတဖြစ်ပြီး၊ အာဗရံမှ အာဗြဟံသို့၊ စာရဲမှ စာရာသို့၊ ယာကုပ်မှ ဣသရေလသို့ ပြောင်းလဲသကဲ့သို့ အခြားသော ဥပမာများဖြင့်လည်း ကိုယ်စားပြုထားသည်။ ထိုကျမ်းပိုဒ်အရ 9/11 တွင် ရှေးအခြေခံ သမ္မာတရားများထံသို့ ပြန်လည်လာသောသူတို့သည် မိုးရေက ပန်းပွင့်များနှင့် အဖူးများကို ဖြစ်ပေါ်စေစပြုချိန်တွင် ပဋိညာဉ်ဆိုင်ရာ ဆက်ဆံရေးတစ်ရပ်သို့ ဝင်ရောက်ကြသည်။ တနင်္ဂနွေဥပဒေ အချိန်တွင် မိုးရေသည် ထိုအခါ အတိုင်းအတာမဲ့ သွန်းလောင်းခြင်းခံရမည်ဖြစ်သဖြင့် ကမ္ဘာတစ်ဝှမ်းလုံးသည် “အသီး” ဖြင့် ပြည့်နှက်လိမ့်မည်။</w:t>
      </w:r>
    </w:p>
    <w:p>
      <w:pPr>
        <w:pStyle w:val="ArticleBody"/>
        <w:jc w:val="left"/>
      </w:pPr>
      <w:r>
        <w:rPr>
          <w:rFonts w:ascii="Myanmar Text" w:hAnsi="Myanmar Text" w:eastAsia="Myanmar Text" w:cs="Myanmar Text"/>
        </w:rPr>
        <w:t>ဟေရှာယသည် ဟေရှာယနှင့် သဘောတူညီရမည်ဖြစ်ပြီး၊ အမှန်အားဖြင့် အခြားသော ပရောဖက်အပေါင်းတို့နှင့်လည်း သဘောတူညီရမည်ဖြစ်သော်လည်း၊ ဟေရှာယသည် တံပိုးကဲ့သို့ မိမိအသံကို မြှင့်၍ စပျစ်ဥယျာဉ်သီချင်း၏ အကြောင်းအရာအတွင်း လာအိုဒိကဲယား သတ္တမနေ့ အဒ်ဗင်တစ်တို့၏ အပြစ်များကို သူတို့အား ထင်ရှားစွာ ပြရမည်။ ထိုသီချင်းကို ယေရှုက စပျစ်ဥယျာဉ်ဆိုင်ရာ ဥပမာတော်၌ သီဆိုတော်မူခဲ့သည်။ ထိုစပျစ်ဥယျာဉ်ကြောင့် ကိုယ်တော်သည် လက်ဝါးကပ်တိုင်တော်မတိုင်မီ နောက်ဆုံးအကြိမ် ယေရုရှလင်မြို့ကို အပေါ်မှ ကြည့်ရှုတော်မူစဉ် ငိုကြွေးတော်မူခဲ့သည်။ အကြောင်းမှာ ရှေးဣသရေလသည် မိမိတို့၏ စမ်းသပ်ကာလ၏ အဆုံးသို့ ရောက်ရှိနေပြီး၊ ဘုရားသခင်၏ ပဋိညာဉ်လူမျိုးအဖြစ်မှ ကျော်လွန်ကာ ဖြတ်သန်းခံနေရကြောင်း ကိုယ်တော် သိတော်မူသောကြောင့် ဖြစ်သည်။ တစ်ပြိုင်နက်တည်းမှာပင် ခရစ်တော်သည် ဘုရားသခင်၏ စပျစ်ဥယျာဉ်မှ သင့်လျော်သော အသီးအနှံများကို ထုတ်ပေးမည့် လူမျိုးတစ်ရပ်နှင့် ပဋိညာဉ်တော်တစ်ရပ်ကို ဝင်ရောက်ချုပ်ဆိုတော်မူနေခဲ့သည်။ အစပိုင်း၌ ယောရှု၏ စပျစ်ဥယျာဉ်အကြောင်းဖြစ်စေ၊ အဆုံးပိုင်း၌ ယေရှု၏ စပျစ်ဥယျာဉ်အကြောင်းဖြစ်စေ၊ ပဋိညာဉ်သစ်၏ လူမျိုးဖြစ်လာသောသူတို့သည် တစ်ရာ့လေးဆယ့်လေးထောင်ကို ပုံဆောင်ကြသည်။</w:t>
      </w:r>
    </w:p>
    <w:p>
      <w:pPr>
        <w:pStyle w:val="ArticleBody"/>
        <w:jc w:val="left"/>
      </w:pPr>
      <w:r>
        <w:rPr>
          <w:rFonts w:ascii="Myanmar Text" w:hAnsi="Myanmar Text" w:eastAsia="Myanmar Text" w:cs="Myanmar Text"/>
        </w:rPr>
        <w:t>ခရစ်တော်သည် ဟေရှာယ၏ စပျစ်ဥယျာဉ်ဆိုင်ရာ ပရောဖက်ပြုချက်အကြောင်း မိန့်တော်မူခဲ့သကဲ့သို့၊ Sister White သည်လည်း ထိုသို့ပင် ဖော်ပြထားသည်။</w:t>
      </w:r>
    </w:p>
    <w:p>
      <w:pPr>
        <w:pStyle w:val="ArticleScripture"/>
        <w:jc w:val="left"/>
      </w:pPr>
      <w:r>
        <w:rPr>
          <w:rFonts w:ascii="Myanmar Text" w:hAnsi="Myanmar Text" w:eastAsia="Myanmar Text" w:cs="Myanmar Text"/>
        </w:rPr>
        <w:t>“စပျစ်ဥယျာဉ်နှင့်ဆိုင်သော ဥပမာပုံပြင်သည် ယုဒလူမျိုးတစ်မျိုးတည်းအပေါ်၌သာ သက်ဆိုင်သည်မဟုတ်။ ၎င်းတွင် ကျွန်ုပ်တို့အတွက် သင်ခန်းစာတစ်ရပ် ပါရှိ၏။ ဤခေတ်ကာလရှိ အသင်းတော်သည် ဘုရားသခင်ထံမှ အခွင့်ထူးများနှင့် ကောင်းချီးမင်္ဂလာများကို ကြီးမားစွာ လက်ခံရရှိထားပြီး၊ ကိုယ်တော်သည် ထိုအရာများနှင့် ထိုက်တန်ညီမျှသော အကျိုးအသီးအနှံပြန်လည်ရရှိခြင်းကို မျှော်လင့်တော်မူ၏။” Christ Object Lessons, 296.</w:t>
      </w:r>
    </w:p>
    <w:p>
      <w:pPr>
        <w:pStyle w:val="ArticleBody"/>
        <w:jc w:val="left"/>
      </w:pPr>
      <w:r>
        <w:rPr>
          <w:rFonts w:ascii="Myanmar Text" w:hAnsi="Myanmar Text" w:eastAsia="Myanmar Text" w:cs="Myanmar Text"/>
        </w:rPr>
        <w:t>ပရောဖက်ပြုခြင်း၏ ဝိညာဉ်တော်မှ နောက်ဆုံး ဖော်ပြထားသော စကားရပ်သို့ ဦးတည်စေသော ကျမ်းပိုဒ်ကို ဖတ်ရှုခြင်းသည် သင်ခန်းစာပေးနိုင်သည်။</w:t>
      </w:r>
    </w:p>
    <w:p>
      <w:pPr>
        <w:pStyle w:val="ArticleScripture"/>
        <w:jc w:val="left"/>
      </w:pPr>
      <w:r>
        <w:rPr>
          <w:rFonts w:ascii="Myanmar Text" w:hAnsi="Myanmar Text" w:eastAsia="Myanmar Text" w:cs="Myanmar Text"/>
        </w:rPr>
        <w:t>“အခန်း ၂၃—ထာဝရဘုရား၏ စပျစ်ဥယျာဉ်”</w:t>
      </w:r>
    </w:p>
    <w:p>
      <w:pPr>
        <w:pStyle w:val="ArticleScripture"/>
        <w:jc w:val="left"/>
      </w:pPr>
      <w:r>
        <w:rPr>
          <w:rFonts w:ascii="Myanmar Text" w:hAnsi="Myanmar Text" w:eastAsia="Myanmar Text" w:cs="Myanmar Text"/>
        </w:rPr>
        <w:t>“ယုဒလူမျိုး”</w:t>
      </w:r>
    </w:p>
    <w:p>
      <w:pPr>
        <w:pStyle w:val="ArticleScripture"/>
        <w:jc w:val="left"/>
      </w:pPr>
      <w:r>
        <w:rPr>
          <w:rFonts w:ascii="Myanmar Text" w:hAnsi="Myanmar Text" w:eastAsia="Myanmar Text" w:cs="Myanmar Text"/>
        </w:rPr>
        <w:t>“သားနှစ်ယောက်၏ ဥပမာကို စပျစ်ခြံ၏ ဥပမာက ဆက်လက်လိုက်လာ၏။ ပထမဥပမာ၌ ခရစ်တော်သည် ယုဒဆရာတို့၏ ရှေ့မှောက်တွင် နာခံခြင်း၏ အရေးပါမှုကို တင်ပြတော်မူခဲ့သည်။ ဒုတိယဥပမာ၌မူ ဣသရေလအပေါ် သက်ရောက်ပေးအပ်တော်မူခဲ့သော ကြွယ်ဝပြည့်စုံသည့် ကောင်းကြီးမင်္ဂလာများကို ညွှန်ပြတော်မူပြီး၊ ထိုအရာများ၌ ဘုရားသခင်က သူတို့၏ နာခံခြင်းအပေါ် တရားဝင်တောင်းဆိုပိုင်ခွင့်ရှိကြောင်းကို ပြသတော်မူ၏။ နာခံခြင်းအားဖြင့် သူတို့ ပြည့်စုံအောင် ဆောင်ရွက်နိုင်ခဲ့မည့် ဘုရားသခင်၏ အကြံတော်၏ ဘုန်းအသရေကိုလည်း သူတို့ရှေ့၌ တင်ပြတော်မူ၏။ အနာဂတ်ကို ဖုံးကွယ်ထားသော ကန့်လန့်ကာကို ဖယ်ရှားတော်မူလျက်၊ အကြံတော်ကို မပြည့်စုံအောင် ဆောင်ရွက်ခြင်းဖြင့် လူမျိုးတစ်မျိုးလုံးသည် ကိုယ်တော်၏ ကောင်းကြီးမင်္ဂလာကို ဆုံးရှုံးလက်လွှတ်ရပြီး၊ ကိုယ်တိုင်၏အပေါ်သို့ ပျက်စီးခြင်းကို ဆောင်ကြဉ်းလျက်ရှိကြောင်းကို ပြသတော်မူ၏။”</w:t>
      </w:r>
    </w:p>
    <w:p>
      <w:pPr>
        <w:pStyle w:val="ArticleScripture"/>
        <w:jc w:val="left"/>
      </w:pPr>
      <w:r>
        <w:rPr>
          <w:rFonts w:ascii="Myanmar Text" w:hAnsi="Myanmar Text" w:eastAsia="Myanmar Text" w:cs="Myanmar Text"/>
        </w:rPr>
        <w:t>“‘အိမ်ရှင်တစ်ဦးရှိ၏’ ဟု ခရစ်တော်က မိန့်တော်မူ၏၊ ‘ထိုသူသည် စပျစ်ဥယျာဉ်တစ်ခုကို စိုက်ပျိုး၍၊ ၎င်းကို ခြံခတ်ကာ၊ ၎င်းအတွင်း၌ စပျစ်ရည်ဖိစက်တစ်ခုကို တူးဖော်တည်ဆောက်၍၊ မျှော်စင်တစ်လုံးကို ဆောက်လုပ်ပြီးလျှင်၊ ဥယျာဉ်စောင့်လယ်သမားတို့အား ငှားရမ်းအပ်နှံကာ၊ ဝေးလံသော တိုင်းပြည်တစ်ပြည်သို့ ထွက်ခွာသွား၏။’”</w:t>
      </w:r>
    </w:p>
    <w:p>
      <w:pPr>
        <w:pStyle w:val="ArticleScripture"/>
        <w:jc w:val="left"/>
      </w:pPr>
      <w:r>
        <w:rPr>
          <w:rFonts w:ascii="Myanmar Text" w:hAnsi="Myanmar Text" w:eastAsia="Myanmar Text" w:cs="Myanmar Text"/>
        </w:rPr>
        <w:t>ဤစပျစ်ခြံနှင့်ဆိုင်သော ဖော်ပြချက်ကို ပရောဖက် ဟေရှာယက ပေးထားသည်။ “ယခု ငါသည် ငါချစ်ရသူအတွက်၊ သူ၏စပျစ်ခြံနှင့်စပ်လျဉ်း၍ ငါချစ်ရသူ၏ သီချင်းကို သီဆိုမည်။ ငါချစ်ရသူ၌ အလွန်မြေဩဇာကောင်းသော တောင်ကုန်းပေါ်တွင် စပျစ်ခြံတစ်ခြံ ရှိ၏။ ထိုစပျစ်ခြံကိုလည်း ကိုယ်တော်သည် ခြံစည်းရိုးကာရံ၍၊ ကျောက်များကို ထုတ်ပယ်ရှင်းလင်းပြီး၊ အကောင်းဆုံးသော စပျစ်ပင်များကို စိုက်ပျိုးတော်မူ၏။ ထိုအလယ်၌ ကင်းမျှော်စင်တစ်လုံးကိုလည်း ဆောက်လုပ်တော်မူ၏။ ထို့ပြင် စပျစ်ရည်ဖိစက်ကိုလည်း ထိုအတွင်း၌ ပြုလုပ်တော်မူ၏။ ထိုနောက် စပျစ်သီးများ ထွက်လာမည်ဟု မျှော်လင့်တော်မူ၏။” ဟေရှာယ ၅:၁၊ ၂။</w:t>
      </w:r>
    </w:p>
    <w:p>
      <w:pPr>
        <w:pStyle w:val="ArticleScripture"/>
        <w:jc w:val="left"/>
      </w:pPr>
      <w:r>
        <w:rPr>
          <w:rFonts w:ascii="Myanmar Text" w:hAnsi="Myanmar Text" w:eastAsia="Myanmar Text" w:cs="Myanmar Text"/>
        </w:rPr>
        <w:t>လယ်သမားသည် တောကန္တာရမှ မြေကွက်တစ်ကွက်ကို ရွေးယူသည်။ ထိုမြေကို ဝန်းရံကာကွယ်၍၊ ရှင်းလင်းသုတ်သင်၍၊ ထွန်ယက်ပြုပြင်ပြီးနောက်၊ ရွေးချယ်ထားသော စပျစ်နွယ်များကို စိုက်ပျိုးသည်။ ထိုသို့ပြုခြင်းမှာ ပေါများကြွယ်ဝသော အသီးအနှံကို မျှော်လင့်၍ဖြစ်သည်။ မစိုက်ပျိုးမပြုပြင်ရသေးသော ရိုင်းပြင်မြေကွက်များထက် အထူးကောင်းမွန်လာသော ဤမြေကွက်သည်၊ မိမိ၏ ပြုစုစောင့်ရှောက်မှုနှင့် အလုပ်ပင်ပန်းကြိုးပမ်းမှုတို့၏ အကျိုးရလဒ်ကို ထုတ်ဖော်ပြသခြင်းအားဖြင့် မိမိကို ဂုဏ်တင်စေမည်ဟု သူ မျှော်လင့်သည်။ ထိုနည်းတူစွာပင် ဘုရားသခင်သည် ကမ္ဘာလောကထဲမှ လူမျိုးတစ်မျိုးကို ရွေးယူတော်မူပြီး၊ ခရစ်တော်အားဖြင့် လေ့ကျင့်သင်ကြားကာ ပညာပေးခံရစေရန် စီမံတော်မူခဲ့သည်။ ပရောဖက်က၊ “ကောင်းကင်ဗိုလ်ခြေအရှင် ထာဝရဘုရား၏ စပျစ်ဥယျာဉ်သည် ဣသရေလအမျိုးအိမ်ဖြစ်၏။ ယုဒအမျိုးသားတို့သည်လည်း နှစ်သက်ဖွယ်သော အပင်တော်ဖြစ်ကြ၏” ဟု ဆိုသည်။ Isaiah 5:7. ဤလူမျိုးအပေါ်၌ ဘုရားသခင်သည် ကြီးမားသော အခွင့်ထူးများကို ပေးအပ်တော်မူပြီး၊ အလျှံပယ်ကြွယ်ဝသော ကောင်းမြတ်ခြင်းမှ သူတို့ကို ကြွယ်ဝစွာ ကောင်းကြီးပေးတော်မူခဲ့သည်။ သူတို့သည် အသီးကို သီးပွားစေခြင်းအားဖြင့် ကိုယ်တော်ကို ဂုဏ်တင်ကြမည်ဟု ကိုယ်တော် မျှော်လင့်တော်မူသည်။ သူတို့သည် ကိုယ်တော်၏ နိုင်ငံတော်ဆိုင်ရာ အခြေခံသဘောတရားများကို ထင်ရှားဖော်ပြကြရမည်။ ပြိုလဲ၍ ဆိုးယုတ်သော လောကအလယ်တွင် သူတို့သည် ဘုရားသခင်၏ စရိုက်လက္ခဏာတော်ကို ကိုယ်စားပြုဖော်ပြကြရမည်။</w:t>
      </w:r>
    </w:p>
    <w:p>
      <w:pPr>
        <w:pStyle w:val="ArticleScripture"/>
        <w:jc w:val="left"/>
      </w:pPr>
      <w:r>
        <w:rPr>
          <w:rFonts w:ascii="Myanmar Text" w:hAnsi="Myanmar Text" w:eastAsia="Myanmar Text" w:cs="Myanmar Text"/>
        </w:rPr>
        <w:t>“ထာဝရဘုရား၏ စပျစ်ဥယျာဉ်အဖြစ် သူတို့သည် အယူမှားသော လူမျိုးများ၏ အသီးနှင့် အလုံးစုံ ကွဲပြားသော အသီးကို သီးရမည်ဖြစ်သည်။ ဤ ရုပ်တုကိုးကွယ်သော လူမျိုးများသည် မကောင်းမှုကို ကျင့်ဆောင်ရန် မိမိတို့ကိုယ်ကို အပ်နှံထားကြသည်။ အကြမ်းဖက်မှုနှင့် ရာဇဝတ်မှု၊ လောဘနှင့် ဖိနှိပ်ချုပ်ချယ်မှု၊ အလွန်ယိုယွင်းပျက်စီးသော အပြုအမူများကိုလည်း ကန့်သတ်ခြင်းမရှိဘဲ လုပ်ဆောင်နေကြသည်။ အပြစ်ဒုစရိုက်၊ ယုတ်ညံ့ကျဆင်းခြင်းနှင့် ဆင်းရဲဒုက္ခတို့သည် ပုပ်သိုးယိုယွင်းသော အပင်၏ အသီးများဖြစ်ကြသည်။ ထိုကဲ့သို့သောအရာတို့နှင့် ထင်ရှားစွာ ကွဲပြားလျက် ဘုရားသခင် စိုက်ပျိုးတော်မူသော စပျစ်ပင်၌ သီးသော အသီးသည် ဖြစ်ရမည်ဖြစ်သည်။”</w:t>
      </w:r>
    </w:p>
    <w:p>
      <w:pPr>
        <w:pStyle w:val="ArticleScripture"/>
        <w:jc w:val="left"/>
      </w:pPr>
      <w:r>
        <w:rPr>
          <w:rFonts w:ascii="Myanmar Text" w:hAnsi="Myanmar Text" w:eastAsia="Myanmar Text" w:cs="Myanmar Text"/>
        </w:rPr>
        <w:t>“ဘုရားသခင်၏ စရိုက်တော်ကို မောရှေထံ ဖော်ပြတော်မူခဲ့သည့်အတိုင်း ကိုယ်စားပြုဖော်ထုတ်ရန်မှာ ယုဒလူမျိုး၏ အခွင့်ထူးဖြစ်ခဲ့သည်။ မောရှေ၏ ‘ကိုယ်တော်၏ ဘုန်းတော်ကို ကျွန်ုပ်အား ပြတော်မူပါ’ ဟူသော ဆုတောင်းချက်ကို ဖြေကြားတော်မူရာ၌ ထာဝရဘုရားက ‘ငါ၏ ကောင်းမြတ်ခြင်းအလုံးစုံကို သင့်ရှေ့၌ ဖြတ်သန်းစေမည်’ ဟု ကတိတော်ပြုတော်မူခဲ့သည်။ Exodus 33:18, 19. ‘ထာဝရဘုရားသည် သူ့ရှေ့မှ ဖြတ်သန်းတော်မူ၍ ကြွေးကြော်တော်မူသည်မှာ၊ ထာဝရဘုရား၊ ထာဝရဘုရားသခင်သည် ကရုဏာတော်ရှိ၍ ကျေးဇူးတော်နှင့်ပြည့်စုံတော်မူ၏၊ စိတ်ရှည်တော်မူ၏၊ ကောင်းမြတ်ခြင်းနှင့် သစ္စာတရား၌ ကြွယ်ဝတော်မူ၏၊ လူထောင်ပေါင်းများစွာအတွက် ကရုဏာတော်ကို စောင့်ထိန်းတော်မူ၏၊ ဒုစရိုက်၊ လွန်ကျူးခြင်းနှင့် အပြစ်ကို ခွင့်လွှတ်တော်မူ၏’ ဟူ၍ ဖြစ်သည်။ Exodus 34:6, 7. ဤအရာသည် ဘုရားသခင်က မိမိလူမျိုးထံမှ အလိုတော်ရှိခဲ့သော အသီးဖြစ်သည်။ သူတို့၏ စရိုက်သန့်ရှင်းမှု၌လည်းကောင်း၊ သူတို့၏ အသက်တာသန့်ရှင်းခြင်း၌လည်းကောင်း၊ သူတို့၏ ကရုဏာ၊ မေတ္တာပြည့်သော ကြင်နာမှုနှင့် သနားကြင်နာမှုတို့၌လည်းကောင်း၊ ‘ထာဝရဘုရား၏ တရားတော်သည် စုံလင်၍ စိတ်ဝိညာဉ်ကို ပြန်လည်ပြုပြင်စေ၏’ ဟူသောအချက်ကို သူတို့က ထင်ရှားပြသရမည်ဖြစ်သည်။ Psalm 19:7.”</w:t>
      </w:r>
    </w:p>
    <w:p>
      <w:pPr>
        <w:pStyle w:val="ArticleScripture"/>
        <w:jc w:val="left"/>
      </w:pPr>
      <w:r>
        <w:rPr>
          <w:rFonts w:ascii="Myanmar Text" w:hAnsi="Myanmar Text" w:eastAsia="Myanmar Text" w:cs="Myanmar Text"/>
        </w:rPr>
        <w:t>“ယုဒလူမျိုးအားဖြင့် ဘုရားသခင်၏ ရည်ရွယ်ချက်မှာ လူမျိုးခပ်သိမ်းတို့အား ကြွယ်ဝသော ကောင်းချီးမင်္ဂလာများကို ပေးအပ်ရန် ဖြစ်သည်။ ဣသရေလအားဖြင့် ကိုယ်တော်၏ အလင်းတော်ကို လောကတစ်ဝန်းလုံးသို့ ပြန့်နှံ့စေရန် လမ်းခရီးကို ပြင်ဆင်ရမည် ဖြစ်သည်။ လောကီလူမျိုးများသည် ဖောက်ပြန်ပျက်စီးသော အကျင့်များကို လိုက်နာခြင်းအားဖြင့် ဘုရားသခင်ကို သိကျွမ်းခြင်းကို ဆုံးရှုံးခဲ့ကြသည်။ သို့ရာတွင် ကိုယ်တော်သည် မိမိ၏ ကရုဏာတော်အရ သူတို့ကို တည်ရှိခြင်းမှ ပျောက်ကွယ်စေခြင်း မပြုတော်မူခဲ့။ ကိုယ်တော်သည် မိမိ၏ အသင်းတော်အားဖြင့် သူတို့ကို ကိုယ်တော်နှင့် ရင်းနှီးသိကျွမ်းလာစေရန် အခွင့်အရေး ပေးတော်မူရန် ရည်ရွယ်တော်မူခဲ့သည်။ ကိုယ်တော်၏ လူမျိုးတော်အားဖြင့် ဖော်ပြတော်မူသော အခြေခံသဘောတရားများသည် လူသားအတွင်းရှိ ဘုရားသခင်၏ ကိုယ်ကျင့်တရားဆိုင်ရာ ပုံသဏ္ဌာန်ကို ပြန်လည်ထူထောင်ပေးရန် အသုံးပြုရသော နည်းလမ်းဖြစ်စေရန် ကိုယ်တော် အကြံအစည်ရှိတော်မူခဲ့သည်။”</w:t>
      </w:r>
    </w:p>
    <w:p>
      <w:pPr>
        <w:pStyle w:val="ArticleScripture"/>
        <w:jc w:val="left"/>
      </w:pPr>
      <w:r>
        <w:rPr>
          <w:rFonts w:ascii="Myanmar Text" w:hAnsi="Myanmar Text" w:eastAsia="Myanmar Text" w:cs="Myanmar Text"/>
        </w:rPr>
        <w:t>ဤရည်ရွယ်ချက်ကို ပြည့်စုံအောင် ဆောင်ရွက်ခြင်းအတွက်ပင် ဘုရားသခင်သည် အာဗြဟံကို ရုပ်တုကိုးကွယ်သော သူ၏ အမျိုးသားချင်းများထံမှ ခေါ်ထုတ်တော်မူ၍၊ ခါနာန်ပြည်၌ နေထိုင်စေတော်မူခဲ့သည်။ “‘ငါသည် သင့်ကို လူမျိုးကြီးတစ်မျိုး ဖြစ်စေမည်။ ငါသည် သင့်ကို ကောင်းချီးပေးမည်၊ သင့်နာမကို ကြီးမြတ်စေမည်။ သင်သည်လည်း ကောင်းချီးတစ်ရပ် ဖြစ်လိမ့်မည်။’ ကမ္ဘာဦး 12:2။</w:t>
      </w:r>
    </w:p>
    <w:p>
      <w:pPr>
        <w:pStyle w:val="ArticleScripture"/>
        <w:jc w:val="left"/>
      </w:pPr>
      <w:r>
        <w:rPr>
          <w:rFonts w:ascii="Myanmar Text" w:hAnsi="Myanmar Text" w:eastAsia="Myanmar Text" w:cs="Myanmar Text"/>
        </w:rPr>
        <w:t>“အာဗြဟံ၏သားစဉ်မြေးဆက်များ၊ ယာကုပ်နှင့် သူ၏အမျိုးအနွယ်တို့သည် ထိုကြီးမား၍ ဆိုးယုတ်သောလူမျိုးအလယ်တွင် ဘုရားသခင်၏နိုင်ငံတော်၏ အခြေခံသဘောတရားများကို ဖော်ပြနိုင်စေရန် အဲဂုတ္တုပြည်သို့ ခေါ်ဆောင်ချထားခြင်းခံရကြ၏။ ယောသပ်၏ ဖြောင့်မတ်တည်ကြည်မှုနှင့် အဲဂုတ္တုလူမျိုးတစ်ရပ်လုံး၏ အသက်များကို ကယ်တင်ထိန်းသိမ်းရာ၌ သူဆောင်ရွက်ခဲ့သော အံ့ဖွယ်သောလုပ်ငန်းသည် ခရစ်တော်၏အသက်တာကို ကိုယ်စားပြုသောအရာဖြစ်၏။ မောရှေနှင့် အခြားလူများစွာတို့သည် ဘုရားသခင်အတွက် သက်သေခံသူများဖြစ်ကြ၏။”</w:t>
      </w:r>
    </w:p>
    <w:p>
      <w:pPr>
        <w:pStyle w:val="ArticleScripture"/>
        <w:jc w:val="left"/>
      </w:pPr>
      <w:r>
        <w:rPr>
          <w:rFonts w:ascii="Myanmar Text" w:hAnsi="Myanmar Text" w:eastAsia="Myanmar Text" w:cs="Myanmar Text"/>
        </w:rPr>
        <w:t>“ဣသရေလကို အဲဂုတ္တုပြည်မှ ထုတ်ဆောင်တော်မူရာ၌၊ ထာဝရဘုရားသည် မိမိ၏ တန်ခိုးတော်နှင့် ကရုဏာတော်ကို တဖန် ထင်ရှားပြတော်မူ၏။ သူတို့ကို ကျွန်ဘဝမှ ကယ်နုတ်တော်မူခြင်း၌ ပြုတော်မူသော အံ့ဖွယ်အမှုများနှင့် တော၌ ခရီးသွားစဉ် သူတို့နှင့် ဆက်ဆံတော်မူပုံတို့သည် သူတို့၏ အကျိုးအတွက်သာ မဟုတ်ကြ။ ထိုအရာများသည် ပတ်ဝန်းကျင်ရှိ တိုင်းနိုင်ငံများအတွက် သင်ခန်းစာပေးသော မြင်ကွင်းတစ်ခု ဖြစ်စေရန် ဖြစ်၏။ ထာဝရဘုရားသည် လူသားတို့၏ အာဏာနှင့် ကြီးမြတ်ခြင်းအပေါင်းတို့ထက် မြင့်မြတ်တော်မူသော ဘုရားသခင်ဖြစ်ကြောင်း မိမိကိုယ်ကို ဖွင့်ပြတော်မူ၏။ မိမိလူမျိုးအတွက် ပြုတော်မူသော နိမိတ်လက္ခဏာများနှင့် အံ့ဖွယ်အမှုများက သဘာဝတရားအပေါ်၌လည်းကောင်း၊ သဘာဝတရားကို ကိုးကွယ်သောသူတို့အနက် အကြီးမြတ်ဆုံးတို့အပေါ်၌လည်းကောင်း မိမိ၏ တန်ခိုးတော်ကို ဖော်ပြ၏။ ဘုရားသခင်သည် နောက်ဆုံးသောကာလ၌ မြေကြီးတစ်ပြင်လုံးကို ဖြတ်သန်းတော်မူသကဲ့သို့ မာနထောင်လွှားသော အဲဂုတ္တုပြည်ကိုလည်း ဖြတ်သန်းတော်မူ၏။ မီး၊ မုန်တိုင်း၊ မြေငလျင်နှင့် သေခြင်းအားဖြင့် ကြီးမြတ်တော်မူသော “ငါဖြစ်၏” သည် မိမိလူမျိုးကို ရွေးနုတ်တော်မူ၏။ ကိုယ်တော်သည် သူတို့ကို ကျွန်ခံရာပြည်မှ ထုတ်ဆောင်တော်မူ၏။ “မီးရှို့သော မြွေများ၊ ကင်းမြီးကောက်များ၊ ခြောက်သွေ့ခြင်းရှိသော ကြီးမား၍ ကြောက်မက်ဖွယ်ကောင်းသော တော” အားဖြင့် သူတို့ကို ဦးဆောင်တော်မူ၏။ တရားဟောရာကျမ်း 8:15။ “မီးကျောက်” မှ ရေကို သူတို့အတွက် ထုတ်ပေးတော်မူ၍၊ “ကောင်းကင်၏ စပါး” ဖြင့် သူတို့ကို ကျွေးမွေးတော်မူ၏။ ဆာလံ 78:24။ “အကြောင်းမူကား” ဟု မောရှေဆိုသကဲ့သို့၊ “ထာဝရဘုရား၏ အဘို့သည် ကိုယ်တော်၏ လူမျိုးပင် ဖြစ်၏။ ယာကုပ်သည် အမွေတော်၏ ခွဲဝေရာပင် ဖြစ်၏။ ကိုယ်တော်သည် သူ့ကို တောကန္တာရပြည်၌ တွေ့တော်မူ၏။ လူသူကင်းမဲ့၍ မြည်တမ်းသော တော၌လည်း တွေ့တော်မူ၏။ ကိုယ်တော်သည် သူ့ကို ဝိုင်းဝန်းလမ်းပြတော်မူ၏။ သွန်သင်တော်မူ၏။ မျက်စိအိမ်တော်ကဲ့သို့ စောင့်ရှောက်တော်မူ၏။ လင်းယုန်သည် မိမိအသိုက်ကို လှုပ်ရှားစေ၍ မိမိကလေးများအပေါ် ပျံဝဲသကဲ့သို့၊ မိမိတောင်ပံတို့ကို ဖြန့်၍ သူတို့ကို ယူဆောင်ကာ မိမိတောင်ပံပေါ်၌ သယ်ဆောင်သကဲ့သို့၊ ထိုသို့ပင် ထာဝရဘုရားတော်တစ်ပါးတည်းသာ သူ့ကို ဦးဆောင်တော်မူ၍ သူနှင့်အတူ တပါးသော ဘုရားမရှိ။” တရားဟောရာကျမ်း 32:9–12။ ထိုသို့ဖြင့် သူတို့ကို အမြင့်ဆုံးသော ဘုရား၏ အရိပ်အောက်၌ နေထိုင်စေခြင်းငှာ ကိုယ်တော်ထံသို့ ခေါ်ဆောင်တော်မူ၏။</w:t>
      </w:r>
    </w:p>
    <w:p>
      <w:pPr>
        <w:pStyle w:val="ArticleScripture"/>
        <w:jc w:val="left"/>
      </w:pPr>
      <w:r>
        <w:rPr>
          <w:rFonts w:ascii="Myanmar Text" w:hAnsi="Myanmar Text" w:eastAsia="Myanmar Text" w:cs="Myanmar Text"/>
        </w:rPr>
        <w:t>“ခရစ်တော်သည် တောကန္တာရအတွင်း ဣသရေလအမျိုးသားတို့၏ လှည့်လည်သွားလာခြင်း၌ သူတို့၏ ဦးဆောင်ရှင်ဖြစ်တော်မူ၏။ နေ့အချိန်၌ မိုဃ်းတိမ်တိုင်အတွင်း ဖုံးကွယ်လျက်၊ ညအချိန်၌ မီးတိုင်အတွင်း ဖုံးကွယ်လျက်၊ ကိုယ်တော်သည် သူတို့ကို ဦးဆောင်၍ လမ်းညွှန်တော်မူ၏။ ကိုယ်တော်သည် သူတို့ကို တောကန္တာရ၏ အန္တရာယ်ဘေးများမှ ကာကွယ်ထိန်းသိမ်းတော်မူ၏။ ကတိတော်ထားရာပြည်သို့လည်း ပို့ဆောင်တော်မူ၏။ ဘုရားသခင်ကို မသိမှတ်မလက်ခံသော လူမျိုးအပေါင်းတို့၏ မျက်မှောက်၌ ကိုယ်တော်သည် ဣသရေလကို မိမိရွေးချယ်တော်မူသော ပိုင်ဆိုင်ရာအဖြစ်၊ ထာဝရဘုရား၏ စပျစ်ဥယျာဉ်အဖြစ် တည်ထောင်တော်မူ၏။”</w:t>
      </w:r>
    </w:p>
    <w:p>
      <w:pPr>
        <w:pStyle w:val="ArticleScripture"/>
        <w:jc w:val="left"/>
      </w:pPr>
      <w:r>
        <w:rPr>
          <w:rFonts w:ascii="Myanmar Text" w:hAnsi="Myanmar Text" w:eastAsia="Myanmar Text" w:cs="Myanmar Text"/>
        </w:rPr>
        <w:t>“ဤလူမျိုးအား ဘုရားသခင်၏ ဗျာဒိတ်စကားများကို အပ်နှံထားတော်မူ၏။ သူတို့သည် ကိုယ်တော်၏ ပညတ်တရား၏ အမိန့်ညွှန်ကြားချက်များဖြင့် ဝန်းရံကာကွယ်ခြင်းကို ခံခဲ့ရကြပြီး၊ ထိုအရာများသည် သမ္မာတရား၊ တရားမျှတမှုနှင့် သန့်ရှင်းစင်ကြယ်ခြင်းတို့၏ အစဉ်အမြဲတည်သော မူဝါဒများ ဖြစ်ကြသည်။ ဤမူဝါဒများကို နာခံလိုက်နာခြင်းသည် သူတို့အတွက် အကာအကွယ် ဖြစ်ရမည်ဖြစ်၏၊ အကြောင်းမူကား ထိုနာခံမှုသည် သူတို့ကို အပြစ်ရှိသော အကျင့်များကြောင့် ကိုယ်ကိုကိုယ် ဖျက်ဆီးခြင်းမှ ကယ်တင်ပေးမည်ဖြစ်သောကြောင့် ဖြစ်၏။ စပျစ်ဥယျာဉ်ထဲရှိ မျှော်စင်ကဲ့သို့ပင်၊ ဘုရားသခင်သည် တိုင်းပြည်အလယ်၌ ကိုယ်တော်၏ သန့်ရှင်းသော ဗိမာန်တော်ကို တည်ထားတော်မူ၏။”</w:t>
      </w:r>
    </w:p>
    <w:p>
      <w:pPr>
        <w:pStyle w:val="ArticleScripture"/>
        <w:jc w:val="left"/>
      </w:pPr>
      <w:r>
        <w:rPr>
          <w:rFonts w:ascii="Myanmar Text" w:hAnsi="Myanmar Text" w:eastAsia="Myanmar Text" w:cs="Myanmar Text"/>
        </w:rPr>
        <w:t>“ခရစ်တော်သည် သူတို့၏ သင်ကြားပို့ချသူဖြစ်တော်မူ၏။ သဲကန္တာရ၌ သူသည် သူတို့နှင့်အတူ ရှိတော်မူခဲ့သကဲ့သို့၊ ထိုနည်းတူပင် ယခုလည်း သူတို့၏ ဆရာနှင့် လမ်းညွှန်အဖြစ် ရှိတော်မူမည်ဖြစ်၏။ တဲတော်နှင့် ဗိမာန်တော်၌ သူ၏ ဘုန်းတော်သည် ကရုဏာပလ္လင်အထက် သန့်ရှင်းသော ရှေခိနာ၌ ကိန်းဝပ်တော်မူ၏။ သူတို့အတွက် သူသည် မိမိ၏ ချစ်ခြင်းမေတ္တာနှင့် သည်းခံခြင်း၏ ကြွယ်ဝခြင်းကို အစဉ်မပြတ် ထင်ရှားစေတော်မူ၏။”</w:t>
      </w:r>
    </w:p>
    <w:p>
      <w:pPr>
        <w:pStyle w:val="ArticleScripture"/>
        <w:jc w:val="left"/>
      </w:pPr>
      <w:r>
        <w:rPr>
          <w:rFonts w:ascii="Myanmar Text" w:hAnsi="Myanmar Text" w:eastAsia="Myanmar Text" w:cs="Myanmar Text"/>
        </w:rPr>
        <w:t>“ဘုရားသခင်သည် မိမိ၏လူဖြစ်သော ဣသရေလလူမျိုးကို ချီးမွမ်းခြင်းနှင့် ဘုန်းအသရေအဖြစ် ဖြစ်စေလိုတော်မူ၏။ ဝိညာဉ်ရေးဆိုင်ရာ အကျိုးကျေးဇူးအပေါင်းကို သူတို့အား ပေးတော်မူခဲ့၏။ မိမိကိုယ်တော်၏ ကိုယ်စားလှယ်များဖြစ်စေမည့် စရိုက်လက္ခဏာ ဖွဲ့စည်းခြင်းအတွက် အကျိုးရှိသမျှ အရာတစ်စုံတစ်ရာကိုမျှ ဘုရားသခင်သည် သူတို့ထံမှ မထိန်းချုပ်ထားတော်မူခဲ့ပေ။”</w:t>
      </w:r>
    </w:p>
    <w:p>
      <w:pPr>
        <w:pStyle w:val="ArticleScripture"/>
        <w:jc w:val="left"/>
      </w:pPr>
      <w:r>
        <w:rPr>
          <w:rFonts w:ascii="Myanmar Text" w:hAnsi="Myanmar Text" w:eastAsia="Myanmar Text" w:cs="Myanmar Text"/>
        </w:rPr>
        <w:t>ဘုရားသခင်၏ပညတ္တိတရားကို သူတို့နာခံခြင်းသည် လောကနိုင်ငံများ၏ရှေ့၌ သူတို့ကို ကြီးပွားချမ်းသာခြင်းအရာ၌ အံ့ဩဖွယ်သူများဖြစ်စေမည်။ လိမ္မာကျွမ်းကျင်သော အလုပ်အမျိုးမျိုး၌ ဉာဏ်ပညာနှင့် အတတ်ပညာကို သူတို့အား ပေးနိုင်တော်မူသောအရှင်သည် သူတို့၏ ဆရာအဖြစ် ဆက်လက်တည်ရှိတော်မူမည်ဖြစ်ပြီး၊ သူ၏ပညတ္တိများကို နာခံခြင်းအားဖြင့် သူတို့ကို ဂုဏ်သိက္ခာရှိစေကာ မြင့်တင်တော်မူမည်။ နာခံကြလျှင် အခြားနိုင်ငံများကို ထိခိုက်စေသော ရောဂါများမှ သူတို့ကို ကာကွယ်စောင့်ရှောက်တော်မူမည်ဖြစ်ပြီး၊ ဉာဏ်ရည်အစွမ်းခွန်အားနှင့် ပြည့်စုံသော ကောင်းချီးကိုလည်း ခံရကြမည်။ ဘုရားသခင်၏ ဘုန်းတော်၊ သူ၏ မဟာသတ္တိတော်နှင့် တန်ခိုးတော်တို့သည် သူတို့၏ ကြီးပွားချမ်းသာမှုအလုံးစုံ၌ ထင်ရှားဖော်ပြခံရမည်ဖြစ်သည်။ သူတို့သည် ယဇ်ပုရောဟိတ်များနှင့် မင်းသားများ၏နိုင်ငံတစ်နိုင်ငံ ဖြစ်ရကြမည်။ ဘုရားသခင်သည် သူတို့ကို မြေကြီးပေါ်တွင် အကြီးမြတ်ဆုံးနိုင်ငံ ဖြစ်လာစေရန် အခွင့်အလမ်းနှင့် အထောက်အကူ အမျိုးမျိုးကို ပြည့်စုံစွာ ပေးတော်မူခဲ့သည်။</w:t>
      </w:r>
    </w:p>
    <w:p>
      <w:pPr>
        <w:pStyle w:val="ArticleScripture"/>
        <w:jc w:val="left"/>
      </w:pPr>
      <w:r>
        <w:rPr>
          <w:rFonts w:ascii="Myanmar Text" w:hAnsi="Myanmar Text" w:eastAsia="Myanmar Text" w:cs="Myanmar Text"/>
        </w:rPr>
        <w:t>“အလွန်ရှင်းလင်းတိကျသောနည်းဖြင့် ခရစ်တော်သည် မောရှေမှတစ်ဆင့် သူတို့ရှေ့၌ ဘုရားသခင်၏ ရည်ရွယ်ချက်ကို ထားရှိတော်မူခဲ့ပြီး၊ သူတို့၏ ချမ်းသာကြွယ်ဝခြင်းနှင့် သက်ဆိုင်သော စည်းကမ်းချက်များကိုလည်း ထင်ရှားပြတ်သားစွာ ဖော်ပြတော်မူခဲ့သည်။ ‘သင်သည် သင်၏ဘုရားသခင် ထာဝရဘုရားအဘို့ သန့်ရှင်းသော လူမျိုးဖြစ်၏’ ဟု ကိုယ်တော် မိန့်တော်မူ၏။ ‘သင်၏ဘုရားသခင် ထာဝရဘုရားသည် မြေမျက်နှာပြင်ပေါ်ရှိ လူမျိုးအပေါင်းတို့ထက် ကိုယ်တော်အဘို့ ထူးခြားသော လူမျိုးဖြစ်စေရန် သင့်ကို ရွေးချယ်တော်မူပြီ။ … ထို့ကြောင့် သင်၏ဘုရားသခင် ထာဝရဘုရားသည် ဘုရားသခင်ဖြစ်တော်မူသော၊ ကိုယ်တော်ကို ချစ်၍ ကိုယ်တော်၏ ပညတ်တော်တို့ကို စောင့်ရှောက်သောသူတို့နှင့် ပဋိညာဉ်တရားနှင့် ကရုဏာတော်ကို အစဉ်အဆက် တစ်ထောင်တိုင်အောင် စောင့်ထိန်းတော်မူသော သစ္စာရှိသည့် ဘုရားသခင်ဖြစ်တော်မူကြောင်းကို သိမှတ်လော့။ … သို့ဖြစ်၍ ငါသည် ယနေ့ သင့်အား ပေးသော ပညတ်တော်များ၊ စည်းမျဉ်းများနှင့် တရားစီရင်ချက်များကို စောင့်ရှောက်၍ ကျင့်ဆောင်ရမည်။ ထို့ကြောင့် သင်တို့သည် ဤတရားစီရင်ချက်များကို နားထောင်၍ စောင့်ရှောက်ကာ ကျင့်ဆောင်လျှင်၊ သင်၏ဘုရားသခင် ထာဝရဘုရားသည် သင်၏ဘိုးဘေးတို့အား ကျိန်ဆိုတော်မူခဲ့သော ပဋိညာဉ်တရားနှင့် ကရုဏာတော်ကို သင့်အတွက် စောင့်ထိန်းတော်မူလိမ့်မည်။ ကိုယ်တော်သည် သင့်ကို ချစ်တော်မူ၍ ကောင်းကြီးပေးတော်မူမည်၊ သင့်ကို များပြားစေတော်မူမည်။ ထိုအပြင် ကိုယ်တော်သည် သင့်ဝမ်း၏ အသီး၊ သင့်မြေ၏ အသီး၊ သင့်စပါး၊ သင့်စပျစ်ရည်နှင့် သင့်ဆီ၊ သင့်နွားအုပ်၏ တိုးပွားခြင်းနှင့် သင့်သိုးအုပ်တို့ကိုလည်း သင့်ဘိုးဘေးတို့အား ပေးတော်မူမည်ဟု ကျိန်ဆိုတော်မူခဲ့သော ပြည်၌ ကောင်းကြီးပေးတော်မူမည်။ သင်သည် လူမျိုးအပေါင်းတို့ထက် ကောင်းကြီးခံရလိမ့်မည်။ … ထာဝရဘုရားသည် သင့်ထံမှ ရောဂါအလုံးစုံကို ဖယ်ရှားတော်မူမည်ဖြစ်၍၊ သင်သိကျွမ်းသော အဲဂုတ္တုပြည်၏ ဆိုးယုတ်သော ရောဂါများတစ်စုံတစ်ခုကိုမျှ သင့်အပေါ်သို့ မတင်ရောက်စေတော်မူ။’ တရားဟောရာကျမ်း 7:6, 9, 11–15။”</w:t>
      </w:r>
    </w:p>
    <w:p>
      <w:pPr>
        <w:pStyle w:val="ArticleScripture"/>
        <w:jc w:val="left"/>
      </w:pPr>
      <w:r>
        <w:rPr>
          <w:rFonts w:ascii="Myanmar Text" w:hAnsi="Myanmar Text" w:eastAsia="Myanmar Text" w:cs="Myanmar Text"/>
        </w:rPr>
        <w:t>“သူတို့သည် ကိုယ်တော်၏ ပညတ်တော်များကို စောင့်ရှောက်မည်ဆိုလျှင်၊ ဘုရားသခင်သည် သူတို့အား ဂျုံ၏ အကောင်းဆုံးကို ပေးတော်မည်ဟုလည်းကောင်း၊ ကျောက်မှ ပျားရည်ကို သူတို့ထံ ထွက်စေတော်မည်ဟုလည်းကောင်း ကတိတော်ပေးတော်မူ၏။ ကိုယ်တော်သည် သူတို့ကို အသက်ရှည်ခြင်းဖြင့် ကျေနပ်စေတော်မူ၍၊ ကိုယ်တော်၏ ကယ်တင်ခြင်းကိုလည်း သူတို့အား ပြတော်မူလိမ့်မည်။”</w:t>
      </w:r>
    </w:p>
    <w:p>
      <w:pPr>
        <w:pStyle w:val="ArticleScripture"/>
        <w:jc w:val="left"/>
      </w:pPr>
      <w:r>
        <w:rPr>
          <w:rFonts w:ascii="Myanmar Text" w:hAnsi="Myanmar Text" w:eastAsia="Myanmar Text" w:cs="Myanmar Text"/>
        </w:rPr>
        <w:t>“ဘုရားသခင်အား မနာခံခြင်းကြောင့် အာဒံနှင့် ဧဝတို့သည် ဧဒင်ဥယျာဉ်ကို ဆုံးရှုံးခဲ့ကြပြီး၊ အပြစ်ကြောင့် မြေကြီးတစ်ပြင်လုံးသည်လည်း ကျိန်ခြင်းခံရလေ၏။ သို့ရာတွင် ဘုရားသခင်၏ လူမျိုးတော်သည် ကိုယ်တော်၏ ညွှန်ကြားချက်ကို လိုက်နာခဲ့လျှင်၊ သူတို့၏ပြည်သည် စိုက်ပျိုးဖြစ်ထွန်းမှုနှင့် အလှအပသို့ ပြန်လည်ရောက်ရှိမည်ဖြစ်၏။ မြေဆီလွှာကို စိုက်ပျိုးပြုပြင်ရမည့်အကြောင်းနှင့်စပ်လျဉ်း၍ ဘုရားသခင်ကိုယ်တော်တိုင် သူတို့အား လမ်းညွှန်ချက်များ ပေးတော်မူခဲ့ပြီး၊ ထိုပြန်လည်ထူထောင်ခြင်း၌ သူတို့သည် ကိုယ်တော်နှင့်အတူ ပူးပေါင်းဆောင်ရွက်ရမည်ဖြစ်၏။ ထို့ကြောင့် ဘုရားသခင်၏ ထိန်းချုပ်မှုအောက်၌ ရှိသော ထိုပြည်တစ်ပြင်လုံးသည် ဝိညာဉ်ရေးဆိုင်ရာ အမှန်တရား၏ သင်ခန်းစာပြ အရာဝတ္ထုတစ်ခု ဖြစ်လာမည်ဖြစ်၏။ ကိုယ်တော်၏ သဘာဝပညတ်တရားများကို နာခံခြင်းအားဖြင့် မြေကြီးသည် မိမိ၏ အဖိုးတန်ရတနာများကို ထုတ်ပေးရသကဲ့သို့၊ ကိုယ်တော်၏ ကိုယ်ကျင့်တရားဆိုင်ရာ ပညတ်တရားကို နာခံခြင်းအားဖြင့်လည်း လူမျိုး၏ စိတ်နှလုံးတို့သည် ကိုယ်တော်၏ အကျင့်လက္ခဏာတော်၏ ဂုဏ်အင်္ဂါရပ်များကို ထင်ဟပ်ပြသရမည်ဖြစ်၏။ အသက်ရှင်တော်မူသော ဘုရားသခင်ကို အမှုတော်ဆောင်၍ ကိုးကွယ်သောသူတို့၏ သာလွန်မြင့်မြတ်ခြင်းကို အယူမှားလူမျိုးများပင် အသိအမှတ်ပြုကြလိမ့်မည်။”</w:t>
      </w:r>
    </w:p>
    <w:p>
      <w:pPr>
        <w:pStyle w:val="ArticleScripture"/>
        <w:jc w:val="left"/>
      </w:pPr>
      <w:r>
        <w:rPr>
          <w:rFonts w:ascii="Myanmar Text" w:hAnsi="Myanmar Text" w:eastAsia="Myanmar Text" w:cs="Myanmar Text"/>
        </w:rPr>
        <w:t>“‘ကြည့်ရှုလော့’ ဟု မောရှေက ဆို၏။ ‘ငါ၏ဘုရားသခင် ထာဝရဘုရားသည် ငါ့ကို ပညတ်တရားများနှင့် တရားစီရင်ချက်များကို သင်ပေးရန် အမိန့်တော်ပေးတော်မူသကဲ့သို့၊ သင်တို့သည် ထိုပြည်ကို ဝင်၍ အပိုင်ယူကြရာ၌ ထိုသို့ ကျင့်ဆောင်စေခြင်းငှာ ငါသည် သင်တို့ကို သင်ကြားပေးပြီးပြီ။ ထို့ကြောင့် ထိုအရာတို့ကို စောင့်ရှောက်၍ ကျင့်ဆောင်ကြလော့။ အကြောင်းမူကား၊ ဤအရာသည် လူမျိုးများ၏ မျက်မှောက်၌ သင်တို့၏ ဉာဏ်ပညာနှင့် သိမြင်နားလည်မှု ဖြစ်လိမ့်မည်။ ထိုလူမျိုးများသည် ဤပညတ်တရားအလုံးစုံကို ကြားရသောအခါ၊ “ဤကြီးမြတ်သော လူမျိုးသည် အမှန်ပင် ဉာဏ်ပညာရှိ၍ သိမြင်နားလည်သော လူမျိုးပေတကား” ဟု ဆိုကြလိမ့်မည်။ အကြောင်းမူကား၊ ငါတို့သည် ကိုယ်တော်ကို ခေါ်လျှောက်သမျှအမှုအလုံးစုံ၌ ငါတို့၏ဘုရားသခင် ထာဝရဘုရားသည် ငါတို့နှင့် နီးတော်မူသကဲ့သို့၊ မည်သည့်လူမျိုးကြီး၌ ဘုရားသခင် ထိုမျှ နီးတော်မူသနည်း။ ထို့ပြင်၊ ယနေ့ ငါသည် သင်တို့ရှေ့၌ တင်ပြထားသော ဤတရားပညတ်တရားအလုံးစုံကဲ့သို့ ဖြောင့်မတ်သော ပညတ်တရားများနှင့် တရားစီရင်ချက်များရှိသော မည်သည့်လူမျိုးကြီး ရှိသနည်း။’ တရားဟောရာကျမ်း ၄:၅–၈။</w:t>
      </w:r>
    </w:p>
    <w:p>
      <w:pPr>
        <w:pStyle w:val="ArticleScripture"/>
        <w:jc w:val="left"/>
      </w:pPr>
      <w:r>
        <w:rPr>
          <w:rFonts w:ascii="Myanmar Text" w:hAnsi="Myanmar Text" w:eastAsia="Myanmar Text" w:cs="Myanmar Text"/>
        </w:rPr>
        <w:t>ဣသရေလအမျိုးသားတို့သည် ဘုရားသခင်က မိမိတို့အတွက် သတ်မှတ်ပေးတော်မူသော နယ်မြေအားလုံးကို ပိုင်ယူရမည်ဖြစ်သည်။ စစ်မှန်သော ဘုရားသခင်အား ကိုးကွယ်ခြင်းနှင့် အမှုတော်ဆောင်ခြင်းကို ငြင်းပယ်သော ထိုလူမျိုးတို့သည် မိမိတို့ပိုင်နယ်မှ ဖယ်ရှားခံရမည်ဖြစ်သည်။ သို့သော် ဣသရေလမှတစ်ဆင့် ဘုရားသခင်၏ စရိုက်လက္ခဏာတော်ကို ထင်ရှားဖော်ပြတော်မူခြင်းအားဖြင့် လူသားတို့ကို ကိုယ်တော်ထံသို့ ဆွဲဆောင်တော်မူရန်မှာ ဘုရားသခင်၏ ရည်ရွယ်ချက်ဖြစ်ခဲ့သည်။ ကမ္ဘာတစ်ဝှမ်းလုံးသို့ ဧဝံဂေလိဖိတ်ခေါ်ချက်ကို ပေးအပ်ရမည်ဖြစ်သည်။ ယဇ်ပူဇော်ခြင်းဆိုင်ရာ အမှုတော်၏ သွန်သင်ချက်အားဖြင့် ခရစ်တော်ကို လူမျိုးအပေါင်းတို့၏ ရှေ့၌ ချီးမြှောက်ဖော်ပြရမည်ဖြစ်ပြီး၊ ကိုယ်တော်ကို မျှော်ကြည့်သမျှသောသူအပေါင်းတို့သည် အသက်ရှင်ကြလိမ့်မည်။ ကနာန်အမျိုးသမီး ရာဟပ်နှင့် မောဘအမျိုးသမီး ရုသကဲ့သို့ ရုပ်တုကိုးကွယ်ခြင်းမှ လှည့်၍ စစ်မှန်သော ဘုရားသခင်ကို ကိုးကွယ်လာသောသူအပေါင်းတို့သည် ကိုယ်တော်ရွေးကောက်တော်မူသော လူမျိုးနှင့် ပေါင်းစည်းရမည်ဖြစ်သည်။ ဣသရေလ၏ အရေအတွက်တိုးပွားလာသည်နှင့်အမျှ မိမိတို့၏ နယ်နိမိတ်ကို ချဲ့ထွင်ကြရမည်ဖြစ်ပြီး၊ နောက်ဆုံးတွင် မိမိတို့၏ နိုင်ငံတော်သည် ကမ္ဘာလုံးကို အုပ်စိုးလွှမ်းမိုးရမည်ဖြစ်သည်။</w:t>
      </w:r>
    </w:p>
    <w:p>
      <w:pPr>
        <w:pStyle w:val="ArticleScripture"/>
        <w:jc w:val="left"/>
      </w:pPr>
      <w:r>
        <w:rPr>
          <w:rFonts w:ascii="Myanmar Text" w:hAnsi="Myanmar Text" w:eastAsia="Myanmar Text" w:cs="Myanmar Text"/>
        </w:rPr>
        <w:t>“ဘုရားသခင်သည် လူမျိုးအပေါင်းတို့ကို မိမိ၏ ကရုဏာပြည့်စုံသော အုပ်စိုးမှုအောက်သို့ ဆောင်သွင်းတော်မူလိုတော်မူ၏။ ကိုယ်တော်သည် မြေကြီးကို ဝမ်းမြောက်ခြင်းနှင့် ငြိမ်သက်ခြင်းတို့ဖြင့် ပြည့်စုံစေလိုတော်မူ၏။ လူကိုလည်း ပျော်ရွှင်ခြင်းအတွက် ဖန်ဆင်းတော်မူပြီး၊ လူသားတို့၏ စိတ်နှလုံးများကို ကောင်းကင်ဘုံ၏ ငြိမ်သက်ခြင်းဖြင့် ပြည့်စုံစေလိုတော်မူ၏။ အောက်ဘက်ရှိ မိသားစုများသည် အထက်ဘက်ရှိ ကြီးမြတ်သော မိသားစု၏ သင်္ကေတဖြစ်ကြစေလိုတော်မူ၏။”</w:t>
      </w:r>
    </w:p>
    <w:p>
      <w:pPr>
        <w:pStyle w:val="ArticleScripture"/>
        <w:jc w:val="left"/>
      </w:pPr>
      <w:r>
        <w:rPr>
          <w:rFonts w:ascii="Myanmar Text" w:hAnsi="Myanmar Text" w:eastAsia="Myanmar Text" w:cs="Myanmar Text"/>
        </w:rPr>
        <w:t>“သို့သော် ဣသရေလသည် ဘုရားသခင်၏ ရည်ရွယ်တော်မူချက်ကို မပြည့်စုံစေခဲ့ပါ။ ထာဝရဘုရားက ‘ငါသည် သင်ကို မြတ်သော စပျစ်နွယ်ပင်တစ်ပင်အဖြစ်၊ အစေ့အနွယ်မှန်သမျှဖြင့် စိုက်ပျိုးခဲ့၏။ သို့ဖြစ်လျက် သင်သည် ငါ့ရှေ့၌ အဘယ်ကြောင့် တစ်ပါးသော စပျစ်နွယ်၏ ဆုတ်ယုတ်ပျက်စီးသော အပင်အဖြစ်သို့ ပြောင်းလဲသနည်း’ ဟု မိန့်တော်မူ၏။ ယေရမိ 2:21။ ‘ဣသရေလသည် အချည်းနှီးသော စပျစ်နွယ်ပင်ဖြစ်၍၊ မိမိအတွက်သာ အသီးကို သီးတတ်၏။’ ဟောရှေ 10:1။ ‘ယခုတွင်လည်း၊ အို ယေရုရှလင်မြို့သားတို့နှင့် ယုဒပြည်သားတို့၊ ငါနှင့် ငါ၏ စပျစ်ဥယျာဉ်အကြား၌ စီရင်ဆုံးဖြတ်ကြပါလော့။ ငါ၏ စပျစ်ဥယျာဉ်အတွက် ငါ မပြုလုပ်ရသေးသော အရာတစ်စုံတစ်ခုမျှ ပြုလုပ်နိုင်ခဲ့ပါဦးမလား။ စပျစ်သီးကောင်းကို သီးမည်ဟု ငါမျှော်လင့်သောအခါ၊ အဘယ်ကြောင့် တောစပျစ်သီးကိုသာ သီးသနည်း။ ယခုမူ ငါ၏ စပျစ်ဥယျာဉ်၌ ငါ ပြုမည့်အရာကို သင်တို့အား ငါ ပြောပြမည်။ ၎င်း၏ ခြံကာကို ငါ ဖယ်ရှားမည်ဖြစ်၍၊ ၎င်းသည် စားဖျက်ခြင်းကို ခံရလိမ့်မည်။ ၎င်း၏ နံရံကိုလည်း ငါ ဖြိုချမည်ဖြစ်၍၊ ၎င်းသည် နင်းချေခြင်းကို ခံရလိမ့်မည်။ ငါသည် ၎င်းကို ပျက်စီးရာအဖြစ် ထားမည်။ မခုတ်မလှီး၊ မတူးမဆွဘဲ နေစေမည်။ သို့ဖြစ်၍ ဆူးပင်နှင့် ငြောင့်ပင်တို့ ပေါက်လာကြလိမ့်မည်။ မိုးတိမ်များကိုလည်း ၎င်းအပေါ် မိုးမရွာစေရန် ငါ အမိန့်ပေးမည်။ အကြောင်းမူကား … ကိုယ်တော်သည် တရားမျှတမှုကို မျှော်လင့်တော်မူသော်လည်း၊ ကြည့်လော့၊ ညှဉ်းဆဲခြင်းသာ ရှိ၏။ ဖြောင့်မတ်ခြင်းကို မျှော်လင့်တော်မူသော်လည်း၊ ကြည့်လော့၊ အော်ဟစ်ငိုကြွေးသံသာ ရှိ၏။’ ဟေရှာယ 5:3–7။</w:t>
      </w:r>
    </w:p>
    <w:p>
      <w:pPr>
        <w:pStyle w:val="ArticleScripture"/>
        <w:jc w:val="left"/>
      </w:pPr>
      <w:r>
        <w:rPr>
          <w:rFonts w:ascii="Myanmar Text" w:hAnsi="Myanmar Text" w:eastAsia="Myanmar Text" w:cs="Myanmar Text"/>
        </w:rPr>
        <w:t>ထာဝရဘုရားသည် မောရှေမှတစ်ဆင့် မိမိလူမျိုးရှေ့၌ သစ္စာမရှိခြင်း၏ အကျိုးဆက်ကို တင်ပြထားတော်မူခဲ့သည်။ သူတို့သည် ကိုယ်တော်၏ ပဋိညာဉ်ကို စောင့်ထိန်းရန် ငြင်းဆန်လျှင် ဘုရားသခင်၏ အသက်တော်မှ ကိုယ့်ကိုယ်ကို ဖြတ်တောက်ပစ်ကြမည်ဖြစ်ပြီး၊ ကိုယ်တော်၏ ကောင်းကြီးမင်္ဂလာသည်လည်း သူတို့အပေါ်သို့ မရောက်နိုင်တော့ပေ။ “သတိပြုလော့” ဟု မောရှေက ဆိုသည်၊ “ယနေ့ ငါမှာကြားသော သင်၏ ဘုရားသခင် ထာဝရဘုရား၏ ပညတ်တော်များ၊ တရားစီရင်ချက်များနှင့် စည်းမျဉ်းများကို မစောင့်ထိန်းခြင်းအားဖြင့် ကိုယ်တော်ကို မမေ့လျော့စေရန် သတိပြုလော့။ သို့မဟုတ် သင်သည် စားသောက်၍ ဝပြီ၊ အိမ်ကောင်းများကို ဆောက်လုပ်၍ ထိုအိမ်များ၌ နေထိုင်ပြီ၊ သင်၏ နွားအုပ်နှင့် သိုးအုပ် တိုးပွားပြီ၊ သင်၏ ငွေနှင့် ရွှေ များပြားပြီ၊ သင်ပိုင်ဆိုင်သမျှ အရာခပ်သိမ်းလည်း တိုးပွားပြီဖြစ်သောအခါ၊ ထိုအခါ သင်၏စိတ်နှလုံး မြင့်တက်၍ သင်၏ ဘုရားသခင် ထာဝရဘုရားကို မေ့လျော့မည်…. ထို့ပြင် သင်သည် စိတ်နှလုံးထဲ၌ ‘ဤဥစ္စာဓနကို ငါ့တန်ခိုးနှင့် ငါ့လက်အစွမ်းသတ္တိကြောင့် ရရှိလာခြင်းဖြစ်သည်’ ဟု ဆိုမည်…. သင်သည် သင်၏ ဘုရားသခင် ထာဝရဘုရားကို လုံးဝမေ့လျော့၍ အခြားဘုရားများနောက်သို့ လိုက်ကာ၊ ထိုဘုရားများကို ဝတ်ပြု၍ ရှိခိုးလျှင်၊ သင်တို့သည် အမှန်ပင် ပျက်စီးကြမည်ဟု ယနေ့ ငါ သင်တို့အား ဆန့်ကျင်၍ သက်သေခံ၏။ ထာဝရဘုရားသည် သင်တို့ရှေ့မှ ဖျက်ဆီးတော်မူသော လူမျိုးများကဲ့သို့ပင် သင်တို့လည်း ပျက်စီးကြရမည်။ အကြောင်းမူကား သင်တို့သည် သင်တို့၏ ဘုရားသခင် ထာဝရဘုရား၏ အသံတော်ကို နာခံခြင်းမရှိကြသောကြောင့် ဖြစ်သည်။” တရားဟောရာကျမ်း ၈:၁၁–၁၄၊ ၁၇၊ ၁၉၊ ၂၀။</w:t>
      </w:r>
    </w:p>
    <w:p>
      <w:pPr>
        <w:pStyle w:val="ArticleScripture"/>
        <w:jc w:val="left"/>
      </w:pPr>
      <w:r>
        <w:rPr>
          <w:rFonts w:ascii="Myanmar Text" w:hAnsi="Myanmar Text" w:eastAsia="Myanmar Text" w:cs="Myanmar Text"/>
        </w:rPr>
        <w:t>သတိပေးခြင်းကို ယုဒလူမျိုးတို့ မနာယူကြချေ။ သူတို့သည် ဘုရားသခင်ကို မေ့လျော့၍၊ ကိုယ်တော်၏ ကိုယ်စားလှယ်များအဖြစ် မိမိတို့ရရှိထားသော မြင့်မြတ်သည့် အထူးအခွင့်အရေးကို မျက်ကွယ်ပြုခဲ့ကြသည်။ သူတို့ရရှိခဲ့သော ကောင်းကြီးမင်္ဂလာများသည် လောကအတွက် မည်သည့်ကောင်းကြီးကိုမျှ မဆောင်ခဲ့ပေ။ မိမိတို့ရရှိထားသမျှ အသာစီးအခွင့်အရေးအားလုံးကို ကိုယ့်ဂုဏ်တင်ခြင်းအတွက်သာ ယူငင်အသုံးပြုခဲ့ကြသည်။ သူတို့ထံမှ ဘုရားသခင်တောင်းခံတော်မူသော အမှုတော်ကို ကိုယ်တော်ထံမှ လုယူခဲ့ကြသကဲ့သို့၊ မိမိတို့၏ အိမ်နီးချင်းလူသားများထံမှလည်း ဘာသာရေးဆိုင်ရာ လမ်းညွှန်မှုနှင့် သန့်ရှင်းသော စံနမူနာကို လုယူခဲ့ကြသည်။ ရေလွှမ်းမိုးခြင်းမတိုင်မီက ကမ္ဘာသူကမ္ဘာသားတို့ကဲ့သို့ပင်၊ သူတို့သည် မိမိတို့၏ ဆိုးညစ်သော စိတ်နှလုံးမှ ပေါ်ထွက်သမျှ အကြံအစည်တိုင်းကို လိုက်နာကျင့်သုံးခဲ့ကြသည်။ ထိုသို့ဖြင့် သူတို့သည် သန့်ရှင်းသောအရာများကို ဟာသပြက်လုံးကဲ့သို့ ထင်ရစေခဲ့ကြပြီး၊ “ထာဝရဘုရား၏ ဗိမာန်တော်၊ ထာဝရဘုရား၏ ဗိမာန်တော်၊ ဤအရာများပင် ဖြစ်ကြသည်” (ယေရမိ 7:4) ဟုဆိုကြလျက်၊ တစ်ချိန်တည်းမှာပင် ဘုရားသခင်၏ စရိုက်တော်ကို မှားယွင်းဖော်ပြ၍၊ နာမတော်ကို အရှက်ရစေကာ၊ သန့်ရှင်းရာဌာနတော်ကို ညစ်ညမ်းစေခဲ့ကြသည်။</w:t>
      </w:r>
    </w:p>
    <w:p>
      <w:pPr>
        <w:pStyle w:val="ArticleScripture"/>
        <w:jc w:val="left"/>
      </w:pPr>
      <w:r>
        <w:rPr>
          <w:rFonts w:ascii="Myanmar Text" w:hAnsi="Myanmar Text" w:eastAsia="Myanmar Text" w:cs="Myanmar Text"/>
        </w:rPr>
        <w:t>သခင်၏စပျစ်ဥယျာဉ်ကို အုပ်ချုပ်စောင့်ရှောက်ရန် ခန့်အပ်ထားသော ဥယျာဉ်စောင့်လယ်သမားများသည် မိမိတို့အား အပ်နှံထားသော ယုံကြည်စိတ်ချခြင်းအပေါ် သစ္စာမရှိကြ။ ယဇ်ပုရောဟိတ်များနှင့် ဆရာများသည် လူထု၏ သစ္စာရှိသော သွန်သင်ညွှန်ကြားသူများ မဟုတ်ကြ။ သူတို့သည် ဘုရားသခင်၏ ကောင်းမြတ်ခြင်းနှင့် ကရုဏာတော်ကိုလည်းကောင်း၊ မိမိတို့၏ ချစ်ခြင်းနှင့် အမှုတော်ဆောင်ခြင်းကို တောင်းဆိုတော်မူသော အခွင့်အရေးကိုလည်းကောင်း လူတို့၏ရှေ့မှောက်၌ မထားကြ။ ဤဥယျာဉ်စောင့်လယ်သမားများသည် မိမိတို့၏ ကိုယ်ပိုင်ဂုဏ်အသရေကိုသာ ရှာဖွေကြ၏။ သူတို့သည် စပျစ်ဥယျာဉ်၏ အသီးအနှံများကို မိမိတို့အတွက် သိမ်းယူလိုကြ၏။ သူတို့၏ ကြိုးပမ်းလေ့လာမှုမှာ လူတို့၏ အာရုံစိုက်မှုနှင့် ဂုဏ်ပြုအရိုအသေကို မိမိတို့ထံ ဆွဲဆောင်ရန် ဖြစ်၏။</w:t>
      </w:r>
    </w:p>
    <w:p>
      <w:pPr>
        <w:pStyle w:val="ArticleScripture"/>
        <w:jc w:val="left"/>
      </w:pPr>
      <w:r>
        <w:rPr>
          <w:rFonts w:ascii="Myanmar Text" w:hAnsi="Myanmar Text" w:eastAsia="Myanmar Text" w:cs="Myanmar Text"/>
        </w:rPr>
        <w:t>ဣသရေလ၌ ဤခေါင်းဆောင်များ၏ အပြစ်မှာ သာမန်အပြစ်ရှိသူ၏ အပြစ်ကဲ့သို့ မဟုတ်ပေ။ ဤသူတို့သည် ဘုရားသခင်ရှေ့၌ အလွန်အရေးကြီး၍ လေးနက်သော တာဝန်ဝတ္တရားအောက်၌ ရပ်တည်နေသူများ ဖြစ်ကြသည်။ သူတို့သည် “ထာဝရဘုရား မိန့်တော်မူသည်ကား” ဟူသော စကားကို သွန်သင်မည်ဟုလည်းကောင်း၊ မိမိတို့၏ လက်တွေ့အသက်တာ၌ တင်းကျပ်သော နာခံခြင်းကို ဆောင်ကြဉ်းမည်ဟုလည်းကောင်း ကတိပြုထားခဲ့ကြသည်။ သို့သော် ထိုသို့ မပြုဘဲ သူတို့သည် ကျမ်းစာတော်ကို လွဲမှားစွာ အနက်ဖွင့်၍ ပျက်ယွင်းစေခဲ့ကြသည်။ သူတို့သည် လူတို့အပေါ် အလေးအနက်သော ဝန်ထုပ်ဝန်ပိုးများကို တင်ထား၍ အသက်တာ၏ ခြေလှမ်းတိုင်းအထိ သက်ရောက်သော အခမ်းအနားဆိုင်ရာ စည်းကမ်းများကို အတင်းအကျပ် လိုက်နာစေခဲ့ကြသည်။ ရဗ္ဗိတို့ သတ်မှတ်ချမှတ်ထားသော လိုအပ်ချက်များကို မပြည့်စုံနိုင်သောကြောင့် လူများသည် အစဉ်မပြတ် မငြိမ်မသက်မှုအတွင်း အသက်ရှင်ခဲ့ကြသည်။ လူကပြုလုပ်ထားသော ပညတ်များကို စောင့်ထိန်းရန် မဖြစ်နိုင်ကြောင်း သူတို့မြင်တွေ့လာသည့်အခါ ဘုရားသခင်၏ ပညတ်တော်များနှင့် စပ်လျဉ်း၍ ပေါ့ဆသဘောထားလာကြ၏။</w:t>
      </w:r>
    </w:p>
    <w:p>
      <w:pPr>
        <w:pStyle w:val="ArticleScripture"/>
        <w:jc w:val="left"/>
      </w:pPr>
      <w:r>
        <w:rPr>
          <w:rFonts w:ascii="Myanmar Text" w:hAnsi="Myanmar Text" w:eastAsia="Myanmar Text" w:cs="Myanmar Text"/>
        </w:rPr>
        <w:t>ထာဝရဘုရားသည် မိမိ၏လူမျိုးအား၊ စပျစ်ဥယျာဉ်၏ ပိုင်ရှင်မှာ ကိုယ်တော်တိုင်ဖြစ်ကြောင်းနှင့် သူတို့၏ ပိုင်ဆိုင်မှုအလုံးစုံကို ကိုယ်တော်အတွက် အသုံးပြုစေရန် ယုံကြည်အပ်နှံထားသောအရာများအဖြစ် သူတို့ထံ ပေးအပ်ထားကြောင်း ညွှန်ကြားတော်မူခဲ့သည်။ သို့သော် ယဇ်ပုရောဟိတ်များနှင့် ဆရာများသည် မိမိတို့၏ သန့်ရှင်းသောအမှုတာဝန်ကို ဘုရားသခင်၏ ဥစ္စာပစ္စည်းကို ကိုင်တွယ်ဆောင်ရွက်နေသကဲ့သို့ ဆောင်ရွက်ခြင်းမပြုကြ။ သူတို့သည် ကိုယ်တော်၏ အမှုတော်တိုးတက်ရေးအတွက် မိမိတို့ထံ ယုံကြည်အပ်နှံထားသော အရင်းအမြစ်များနှင့် အထောက်အကူပြု အဆောက်အအုံများကို စနစ်တကျဖြင့် ကိုယ်တော်ထံမှ ခိုးယူလျက်ရှိကြသည်။ သူတို့၏ လောဘကြီးမှုနှင့် ငွေမက်မှုကြောင့် သူတို့သည် သာသနာပလူမျိုးတို့၏ မျက်မှောက်၌ပင် အထင်သေးခြင်းကို ခံကြရသည်။ ထို့ကြောင့် တပါးအမျိုးသားလောကသည် ဘုရားသခင်၏ အကျင့်သဘောတရားနှင့် ကိုယ်တော်၏ နိုင်ငံတော်၏ ပညတ်တရားများကို မှားယွင်းစွာ နားလည်ဖော်ပြရန် အခွင့်အလမ်းရရှိခဲ့သည်။</w:t>
      </w:r>
    </w:p>
    <w:p>
      <w:pPr>
        <w:pStyle w:val="ArticleScripture"/>
        <w:jc w:val="left"/>
      </w:pPr>
      <w:r>
        <w:rPr>
          <w:rFonts w:ascii="Myanmar Text" w:hAnsi="Myanmar Text" w:eastAsia="Myanmar Text" w:cs="Myanmar Text"/>
        </w:rPr>
        <w:t>“ဖခင်တစ်ဦး၏နှလုံးသားဖြင့် ဘုရားသခင်သည် မိမိ၏လူတို့ကို သည်းခံတော်မူခဲ့သည်။ ပေးအပ်သောကရုဏာများနှင့် ပြန်ရုပ်သိမ်းသောကရုဏာများအားဖြင့်လည်း သူတို့ကို တိုက်တွန်းခေါ်ယူတော်မူခဲ့သည်။ သူတို့၏အပြစ်များကို သူတို့ရှေ့၌ စိတ်ရှည်စွာ ထားပြတော်မူ၍၊ သူတို့၏ ဝန်ခံအသိအမှတ်ပြုခြင်းကို သည်းခံခြင်းဖြင့် စောင့်ဆိုင်းတော်မူခဲ့သည်။ ဘုရားသခင်၏ ပိုင်ဆိုင်ခွင့်ကို စပျစ်ဥယျာဉ်လုပ်သားတို့အပေါ် တိုက်တွန်းတောင်းဆိုစေရန် ပရောဖက်များနှင့် သတင်းဆောင်များကို စေလွှတ်တော်မူခဲ့သော်လည်း၊ သူတို့ကို ကြိုဆိုလက်ခံမည့်အစား ရန်သူများကဲ့သို့ ဆက်ဆံခြင်းခံရကြသည်။ စပျစ်ဥယျာဉ်လုပ်သားတို့သည် သူတို့ကို ညှဉ်းပန်းနှိပ်စက်၍ သတ်ဖြတ်ကြသည်။ ဘုရားသခင်သည် အခြားသတင်းဆောင်များကို ထပ်မံစေလွှတ်တော်မူခဲ့သော်လည်း၊ သူတို့သည် ပထမအဖွဲ့ကဲ့သို့ပင် တူညီသောဆက်ဆံမှုကို ခံရကြရပြီး၊ စပျစ်ဥယျာဉ်လုပ်သားတို့သည် ထိုထက်ပို၍ ခိုင်မာပြတ်သားသော မုန်းတီးခြင်းကိုပင် ပြသကြသည်။”</w:t>
      </w:r>
    </w:p>
    <w:p>
      <w:pPr>
        <w:pStyle w:val="ArticleScripture"/>
        <w:jc w:val="left"/>
      </w:pPr>
      <w:r>
        <w:rPr>
          <w:rFonts w:ascii="Myanmar Text" w:hAnsi="Myanmar Text" w:eastAsia="Myanmar Text" w:cs="Myanmar Text"/>
        </w:rPr>
        <w:t>“နောက်ဆုံးအထောက်အကူအဖြစ် ဘုရားသခင်သည် မိမိ၏ သားတော်ကို ပို့တော်မူ၍၊ ‘သူတို့သည် ငါ၏ သားတော်ကို ရိုသေလေးမြတ်ကြလိမ့်မည်’ ဟု ဆိုတော်မူ၏။ သို့ရာတွင် သူတို့၏ ဆန့်ကျင်မှုသည် သူတို့ကို အငြိုးအတေးပြင်းထန်သောသူများဖြစ်စေခဲ့သဖြင့်၊ သူတို့သည် အချင်းချင်း၊ ‘ဤသူသည် အမွေဆက်ခံမည့်သူဖြစ်၏။ လာကြ၊ သူ့ကို သတ်ကြစို့၊ ထို့နောက် သူ၏ အမွေအနှစ်ကို ငါတို့ သိမ်းယူကြစို့’ ဟု ဆိုကြ၏။ ထိုအခါ ငါတို့သည် စပျစ်ဥယျာဉ်ကို ဆက်လက်ခံစားနိုင်မည်ဖြစ်ပြီး၊ အသီးအနှံများကိုလည်း ငါတို့နှစ်သက်သည့်အတိုင်း ပြုလုပ်နိုင်ကြလိမ့်မည်။”</w:t>
      </w:r>
    </w:p>
    <w:p>
      <w:pPr>
        <w:pStyle w:val="ArticleScripture"/>
        <w:jc w:val="left"/>
      </w:pPr>
      <w:r>
        <w:rPr>
          <w:rFonts w:ascii="Myanmar Text" w:hAnsi="Myanmar Text" w:eastAsia="Myanmar Text" w:cs="Myanmar Text"/>
        </w:rPr>
        <w:t>ယုဒလူမျိုး အုပ်စိုးရှင်များသည် ဘုရားသခင်ကို မချစ်ကြသဖြင့် မိမိတို့ကိုယ်ကို ကိုယ်တော်ထံမှ ခွဲထုတ်ခဲ့ကြပြီး၊ တရားမျှတသော ညှိနှိုင်းဖြေရှင်းမှုအတွက် ကိုယ်တော်ပြုသမျှ ချဉ်းကပ်မှုအပေါင်းကိုလည်း ပယ်ချခဲ့ကြသည်။ ဘုရားသခင်၏ ချစ်မြတ်နိုးရာဖြစ်တော်မူသော ခရစ်တော်သည် စပျစ်ဥယျာဉ်ပိုင်ရှင်၏ အခွင့်အရေးတောင်းဆိုချက်များကို အခိုင်အမာ ထုတ်ဖော်ရန် ကြွလာတော်မူ၏။ သို့သော် ဥယျာဉ်ငှားများက ကိုယ်တော်ကို ထင်ရှားစွာ မလေးမစားပြု၍၊ “ဤသူသည် ငါတို့အပေါ် အုပ်စိုးမည်ကို ငါတို့ မလိုချင်” ဟု ဆိုကြသည်။ သူတို့သည် ခရစ်တော်၏ စရိုက်လက္ခဏာ အလှတရားကို မနာလိုကြ၏။ ကိုယ်တော်၏ သွန်သင်ပုံနည်းသည် သူတို့၏နည်းထက် အလွန်သာလွန်လျက်ရှိ၍၊ ကိုယ်တော်၏ အောင်မြင်မှုကိုလည်း သူတို့ ကြောက်ရွံ့ကြသည်။ ကိုယ်တော်သည် သူတို့အား ဆန့်ကျင်ကန့်ကွက်၍ သူတို့၏ ဟန်ဆောင်ခြင်းကို ဖော်ထုတ်ပြသကာ၊ သူတို့ လိုက်လျှောက်နေသော လမ်းစဉ်၏ သေချာသော အကျိုးဆက်များကိုလည်း ပြသတော်မူသည်။ ဤအရာသည် သူတို့ကို ရူးမိုက်အောင် အမျက်ထွက်စေခဲ့သည်။ သူတို့ တိတ်ဆိတ်အောင် မလုပ်နိုင်သော ဆုံးမပြစ်တင်ခြင်းများအောက်၌ သူတို့ နာကျင်ခံစားကြရသည်။ ခရစ်တော်သည် အစဉ်မပြတ် တင်ပြတော်မူသော မြင့်မားသော ဖြောင့်မတ်ခြင်း စံနှုန်းကို သူတို့ မုန်းတီးကြသည်။ ကိုယ်တော်၏ သွန်သင်ချက်ကြောင့် သူတို့၏ ကိုယ်ကျိုးရှာမှုသည် ဖုံးကွယ်မရဘဲ ပေါ်လွင်လာရမည့် အခြေအနေသို့ ရောက်နေကြောင်းကို သူတို့ မြင်ကြ၍၊ ကိုယ်တော်ကို သတ်ရန် ဆုံးဖြတ်ကြသည်။ သူတို့သည် ကိုယ်တော်ပြုသမျှ အရာအားလုံးတွင် ထင်ရှားပြသခဲ့သော သမ္မာတရားပြောဆိုမှု၊ ဘုရားကြည်ညိုမှုနှင့် မြင့်မားသော ဝိညာဉ်ရေးသဘောကိုလည်း မုန်းတီးကြသည်။ ကိုယ်တော်၏ ဘဝတစ်လျှောက်လုံးသည် သူတို့၏ ကိုယ်ကျိုးရှာမှုအပေါ် ဆုံးမကဲ့ရဲ့ချက်တစ်ရပ်ဖြစ်နေခဲ့ပြီး၊ နောက်ဆုံးစမ်းသပ်မှု ရောက်လာသောအခါ—ထိုစမ်းသပ်မှုသည် ထာဝရအသက်သို့ ဦးတည်သော နာခံခြင်း သို့မဟုတ် ထာဝရသေခြင်းသို့ ဦးတည်သော မနာခံခြင်းကို ဆိုလိုသော စမ်းသပ်မှုဖြစ်သည်—သူတို့သည် ဣသရေလ၏ သန့်ရှင်းတော်မူသောအရှင်ကို ပယ်ချခဲ့ကြသည်။ ခရစ်တော်နှင့် ဘာရဗ္ဗာတို့အကြား ရွေးချယ်ရန် မေးမြန်းခံရသောအခါ၊ သူတို့က “ဘာရဗ္ဗာကို ငါတို့ထံ လွှတ်ပေးလော့” ဟု ဟစ်အော်ကြသည်။ Luke 23:18။ ထို့နောက် ပိလတ်က “သို့ဖြစ်လျှင် ယေရှုကို အဘယ်သို့ ပြုရမည်နည်း” ဟု မေးသောအခါ၊ သူတို့က ပြင်းထန်စွာ “ကိုယ်တော်ကို ကားတိုင်တင်စေ” ဟု ဟစ်ကြသည်။ Matthew 27:22။ “သင်တို့၏ ရှင်ဘုရင်ကို ငါ ကားတိုင်တင်ရမည်လော” ဟု ပိလတ်က မေးရာ၊ ယဇ်ပုရောဟိတ်များနှင့် အုပ်စိုးရှင်များထံမှ “ကဲသာဘုရင်မှတပါး ငါတို့၌ ရှင်ဘုရင်မရှိ” ဟူသော အဖြေ ထွက်လာသည်။ John 19:15။ ပိလတ်သည် “ဤဖြောင့်မတ်သောသူ၏ အသွေးအပေါ်၌ ငါသည် အပြစ်ကင်း၏” ဟု ဆိုလျက် လက်ကို ဆေးကြောသောအခါ၊ ယဇ်ပုရောဟိတ်များသည် အသိမဲ့သော လူအုပ်ကြီးနှင့်အတူ “သူ၏ အသွေးသည် ငါတို့အပေါ်နှင့် ငါတို့၏ သားသမီးတို့အပေါ် ကျရောက်ပါစေ” ဟု စိတ်ပြင်းပြစွာ ကြေညာကြသည်။ Matthew 27:24, 25။</w:t>
      </w:r>
    </w:p>
    <w:p>
      <w:pPr>
        <w:pStyle w:val="ArticleScripture"/>
        <w:jc w:val="left"/>
      </w:pPr>
      <w:r>
        <w:rPr>
          <w:rFonts w:ascii="Myanmar Text" w:hAnsi="Myanmar Text" w:eastAsia="Myanmar Text" w:cs="Myanmar Text"/>
        </w:rPr>
        <w:t>“ထို့ကြောင့် ယုဒခေါင်းဆောင်များသည် မိမိတို့၏ ရွေးချယ်မှုကို ပြုလုပ်ခဲ့ကြသည်။ သူတို့၏ ဆုံးဖြတ်ချက်သည် ထီးနန်းပေါ်၌ ထိုင်တော်မူသောသူ၏ လက်တော်၌ ယောဟန်မြင်ခဲ့သော၊ မည်သူမျှ ဖွင့်မရသော စာစောင်ထဲ၌ မှတ်တမ်းတင်ထားခြင်းခံရ၏။ ယုဒအမျိုးအနွယ်မှ ခြင်္သေ့တော်က ဤစာစောင်ကို တံဆိပ်ဖြည်တော်မူသော နေ့၌၊ ဤဆုံးဖြတ်ချက်သည် ၎င်း၏ လက်စားချေလိုသော ရက်စက်ကြမ်းကြုတ်မှု အလုံးစုံနှင့်တကွ သူတို့ရှေ့၌ ပေါ်ထွက်လာလိမ့်မည်။”</w:t>
      </w:r>
    </w:p>
    <w:p>
      <w:pPr>
        <w:pStyle w:val="ArticleScripture"/>
        <w:jc w:val="left"/>
      </w:pPr>
      <w:r>
        <w:rPr>
          <w:rFonts w:ascii="Myanmar Text" w:hAnsi="Myanmar Text" w:eastAsia="Myanmar Text" w:cs="Myanmar Text"/>
        </w:rPr>
        <w:t>ယုဒလူမျိုးတို့သည် မိမိတို့ကို ကောင်းကင်၏ အထူးနှစ်သက်ခြင်းခံရသူများဖြစ်ကြပြီး၊ ဘုရားသခင်၏ အသင်းတော်အဖြစ် အစဉ်အမြဲ ချီးမြှောက်ခံရမည်ဟူသော အယူကို အလွန်တန်ဖိုးထားကြ၏။ “ကျွန်ုပ်တို့သည် အာဗြဟံ၏ သားသမီးများဖြစ်ကြသည်” ဟု သူတို့ကြေညာကြပြီး၊ မိမိတို့၏ ကြီးပွားချမ်းသာခြင်း၏ အခြေခံသည် မည်မျှပင် ခိုင်မာသည်ဟု မိမိတို့ထင်မြင်ကြသဖြင့်၊ သူတို့ကို မိမိတို့၏ အခွင့်အရေးများမှ ဖယ်ရှားပစ်ရန် မြေကြီးနှင့် ကောင်းကင်ကိုပင် စိန်ခေါ်ဝံ့ကြ၏။ သို့သော် သစ္စာမဲ့သော အသက်တာများအားဖြင့် သူတို့သည် ကောင်းကင်၏ အပြစ်စီရင်ခြင်းကိုလည်းကောင်း၊ ဘုရားသခင်နှင့် ကွာခွာရခြင်းကိုလည်းကောင်း မိမိတို့အတွက် ပြင်ဆင်နေကြလေ၏။</w:t>
      </w:r>
    </w:p>
    <w:p>
      <w:pPr>
        <w:pStyle w:val="ArticleScripture"/>
        <w:jc w:val="left"/>
      </w:pPr>
      <w:r>
        <w:rPr>
          <w:rFonts w:ascii="Myanmar Text" w:hAnsi="Myanmar Text" w:eastAsia="Myanmar Text" w:cs="Myanmar Text"/>
        </w:rPr>
        <w:t>“စပျစ်ဥယျာဉ်၏ ပုံဥပမာ၌၊ ခရစ်တော်သည် ယဇ်ပုရောဟိတ်တို့၏ ဒုစရိုက်အမှုအရာတို့အနက် အထွတ်အထိပ်ဖြစ်သော လုပ်ရပ်ကို သူတို့ရှေ့၌ ဖော်ပြတော်မူပြီးနောက်၊ ‘ထိုကြောင့် စပျစ်ဥယျာဉ်ရှင်သည် လာသောအခါ၊ ထို ဥယျာဉ်လုပ်သားတို့အား အဘယ်သို့ ပြုမည်နည်း’ ဟူသော မေးခွန်းကို သူတို့အား မေးတော်မူ၏။ ယဇ်ပုရောဟိတ်တို့သည် ထိုဇာတ်ကြောင်းကို အလွန်စိတ်ဝင်စားစွာ လိုက်နာနားထောင်နေကြသဖြင့်၊ ထိုအကြောင်းအရာသည် မိမိတို့နှင့် သက်ဆိုင်ကြောင်းကို မစဉ်းစားမိဘဲ၊ လူအစုအဝေးနှင့်အတူ ‘ထိုဆိုးယုတ်သောသူတို့ကို ဆိုးရွားစွာ ဖျက်ဆီးပစ်မည်၊ ထို့ပြင် မိမိ၏ စပျစ်ဥယျာဉ်ကို မိမိအား အချိန်တန်သောကာလတို့၌ အသီးအနှံများ ပေးဆောင်မည့် အခြားသော ဥယျာဉ်လုပ်သားတို့အား ငှားရမ်းမည်’ ဟု ဖြေကြ၏။”</w:t>
      </w:r>
    </w:p>
    <w:p>
      <w:pPr>
        <w:pStyle w:val="ArticleScripture"/>
        <w:jc w:val="left"/>
      </w:pPr>
      <w:r>
        <w:rPr>
          <w:rFonts w:ascii="Myanmar Text" w:hAnsi="Myanmar Text" w:eastAsia="Myanmar Text" w:cs="Myanmar Text"/>
        </w:rPr>
        <w:t>“မသိမသာဖြင့် သူတို့သည် မိမိတို့၏ ကိုယ်ပိုင်ပျက်စီးခြင်းကို ကြေညာခဲ့ကြသည်။ ယေရှုသည် သူတို့ကို စိုက်ကြည့်တော်မူ၏။ ထိုအတွင်း၊ ကိုယ်တော်၏ ထိုးဖောက်သိမြင်သော မျက်နှာသာအောက်တွင် ကိုယ်တော်သည် သူတို့၏ စိတ်နှလုံးထဲ၌ လျှို့ဝှက်ထားသော အရာများကို ဖတ်ရှုတော်မူကြောင်း သူတို့သိခဲ့ကြသည်။ ကိုယ်တော်၏ ဘုရားသဘောတော်သည် မငြင်းနိုင်သော တန်ခိုးဖြင့် သူတို့ရှေ့၌ တစ်ခဏထင်ရှားပေါ်လွင်လာခဲ့သည်။ သူတို့သည် ထို ဥယျာဉ်လုပ်သားများထဲတွင် မိမိတို့ကိုယ်တိုင်၏ ပုံရိပ်ကို မြင်တွေ့ကြပြီး၊ မိမိတို့မသိလိုက်ဘဲ ‘ဘုရားသခင် တားမြစ်တော်မူပါစေ!’ ဟု အော်ဟစ်ထုတ်ဖော်ပြောဆိုခဲ့ကြသည်။”</w:t>
      </w:r>
    </w:p>
    <w:p>
      <w:pPr>
        <w:pStyle w:val="ArticleScripture"/>
        <w:jc w:val="left"/>
      </w:pPr>
      <w:r>
        <w:rPr>
          <w:rFonts w:ascii="Myanmar Text" w:hAnsi="Myanmar Text" w:eastAsia="Myanmar Text" w:cs="Myanmar Text"/>
        </w:rPr>
        <w:t>အလွန်အလေးအနက်ထား၍ ဝမ်းနည်းခြင်းနှင့်အတူ ခရစ်တော်က မေးမြန်းတော်မူ၏။ “‘ကျမ်းစာများ၌ သင်တို့သည် တစ်ကြိမ်မျှ မဖတ်ဖူးကြသလော၊ ဆောက်လုပ်သူတို့ ပယ်ချခဲ့သော ကျောက်တုံးသည် ထောင့်စွန်းအဓိကကျောက်တုံး ဖြစ်လာလေပြီ။ ဤအမှုသည် ထာဝရဘုရားပြုတော်မူသောအမှု ဖြစ်၍၊ ငါတို့မျက်စိ၌ အံ့ဩဖွယ်ကောင်းလှ၏’ ဟုရေးထားသည်မဟုတ်လော။ ထို့ကြောင့် ငါသည် သင်တို့အား ဆိုသည်မှာ၊ ဘုရားသခင်၏နိုင်ငံတော်ကို သင်တို့ထံမှ ယူသွား၍၊ ထိုနိုင်ငံတော်၏ အသီးအနှံကို ထုတ်လုပ်သော လူမျိုးတစ်မျိုးအား ပေးအပ်လိမ့်မည်။ ထိုကျောက်တုံးပေါ်သို့ ကျရောက်သောသူ မည်သူမဆို ကျိုးပဲ့ရလိမ့်မည်။ သို့ရာတွင် ထိုကျောက်တုံးသည် မည်သူ့အပေါ်သို့မဆို ကျရောက်လျှင်၊ ထိုသူကို အမှုန့်ဖြစ်အောင် ကြိတ်ချေမည်။’”</w:t>
      </w:r>
    </w:p>
    <w:p>
      <w:pPr>
        <w:pStyle w:val="ArticleScripture"/>
        <w:jc w:val="left"/>
      </w:pPr>
      <w:r>
        <w:rPr>
          <w:rFonts w:ascii="Myanmar Text" w:hAnsi="Myanmar Text" w:eastAsia="Myanmar Text" w:cs="Myanmar Text"/>
        </w:rPr>
        <w:t>“လူမျိုးတော်သည် ခရစ်တော်ကို လက်ခံခဲ့ကြလျှင်၊ ခရစ်တော်သည် ယုဒလူမျိုး၏ ဖျက်ဆီးခြင်းကံကြမ္မာကို ကာကွယ်တားဆီးတော်မူခဲ့မည်။ သို့သော် မနာလိုခြင်းနှင့် အပြိုင်အဆိုင်ဝန်တိုခြင်းတို့က သူတို့ကို မတုန်မလှုပ်သောရန်ငြိုးရှိသူများ ဖြစ်စေ</w:t>
      </w:r>
      <w:r>
        <w:rPr>
          <w:rFonts w:ascii="Malgun Gothic" w:hAnsi="Malgun Gothic" w:eastAsia="Malgun Gothic" w:cs="Malgun Gothic"/>
        </w:rPr>
        <w:t>하였다</w:t>
      </w:r>
      <w:r>
        <w:rPr>
          <w:rFonts w:ascii="Myanmar Text" w:hAnsi="Myanmar Text" w:eastAsia="Myanmar Text" w:cs="Myanmar Text"/>
        </w:rPr>
        <w:t>။ သူတို့သည် နာဇရက်မြို့သား ယေရှုကို မေရှိယအဖြစ် လက်မခံကြမည်ဟု ဆုံးဖြတ်ခဲ့ကြသည်။ သူတို့သည် လောက၏အလင်းတော်ကို ပယ်ရှားခဲ့ကြသဖြင့်၊ ထိုနောက်မှစ၍ သူတို့၏အသက်တာသည် သန်းခေါင်ယံအမှောင်ကဲ့သို့သော အမှောင်ထုဖြင့် ဝိုင်းရံခြင်းခံရလေသည်။ ကြိုတင်ဟောပြောထားသော ဖျက်ဆီးခြင်းကံကြမ္မာသည် ယုဒလူမျိုးအပေါ်သို့ ကျရောက်လာခဲ့သည်။ ထိန်းချုပ်မထားသော သူတို့၏ ကိုယ်ပိုင်ရက်စက်ပြင်းထန်သော စိတ်ဝိညာဉ်အာရုံများက သူတို့၏ ပျက်စီးခြင်းကို ဖြစ်စေခဲ့သည်။ မျက်စိကန်းသော အမျက်ဒေါသအတွင်း၌ သူတို့သည် အချင်းချင်းကို ဖျက်ဆီးသတ်ဖြတ်ခဲ့ကြသည်။ သူတို့၏ ပုန်ကန်သော၊ ခေါင်းမာတင်းမာသော မာနကြောင့် ရောမအောင်နိုင်သူတို့၏ အမျက်တော်ကို သူတို့အပေါ်သို့ ကျရောက်စေခဲ့သည်။ ယေရုရှလင်မြို့သည် ဖျက်ဆီးခံရပြီး၊ ဗိမာန်တော်သည် အပျက်အယွင်းဖြစ်သွားကာ၊ ၎င်း၏နေရာသည် လယ်ကွင်းတစ်ကွင်းကဲ့သို့ ထွန်ယက်ခြင်းခံရ၏။ ယုဒ၏သားသမီးတို့သည် အလွန်ကြောက်မက်ဖွယ်ကောင်းသော သေခြင်းပုံစံများဖြင့် ပျက်စီးသေဆုံးကြရသည်။ သန်းပေါင်းများစွာသောသူတို့ကို တပါးအမျိုးသားတို့၏ပြည်များ၌ ကျွန်ခံအလုပ်သမားများအဖြစ် အရောင်းခံကြရသည်။”</w:t>
      </w:r>
    </w:p>
    <w:p>
      <w:pPr>
        <w:pStyle w:val="ArticleScripture"/>
        <w:jc w:val="left"/>
      </w:pPr>
      <w:r>
        <w:rPr>
          <w:rFonts w:ascii="Myanmar Text" w:hAnsi="Myanmar Text" w:eastAsia="Myanmar Text" w:cs="Myanmar Text"/>
        </w:rPr>
        <w:t>“လူမျိုးတစ်မျိုးအနေဖြင့် ယုဒလူတို့သည် ဘုရားသခင်၏ ရည်ရွယ်ချက်ကို ပြည့်စုံစေရာ၌ ပျက်ကွက်ခဲ့ကြသဖြင့်၊ စပျစ်ဥယျာဉ်ကို သူတို့ထံမှ ယူဆောင်သွားခဲ့သည်။ သူတို့က အလွဲသုံးစားပြုခဲ့သော အခွင့်အရေးများနှင့် သူတို့က ပေါ့ပေါ့ဆဆ သဘောထားခဲ့သော အမှုတော်ကို အခြားသူတို့ထံ အပ်နှံခဲ့သည်။”</w:t>
      </w:r>
    </w:p>
    <w:p>
      <w:pPr>
        <w:pStyle w:val="ArticleScripture"/>
        <w:jc w:val="left"/>
      </w:pPr>
      <w:r>
        <w:rPr>
          <w:rFonts w:ascii="Myanmar Text" w:hAnsi="Myanmar Text" w:eastAsia="Myanmar Text" w:cs="Myanmar Text"/>
        </w:rPr>
        <w:t>“စပျစ်ဥယျာဉ်၏ ဥပမာတော်သည် ယုဒလူမျိုးတစ်မျိုးတည်းအပေါ်၌သာ သက်ရောက်သည်မဟုတ်။ ၎င်းတွင် ကျွန်ုပ်တို့အတွက်လည်း သင်ခန်းစာရှိသည်။ ဤမျိုးဆက်ရှိ အသင်းတော်သည် ဘုရားသခင်ထံတော်မှ ကြီးမားသော အခွင့်ထူးများနှင့် ကောင်းချီးမင်္ဂလာများကို ခံယူရရှိထားပြီး၊ ထိုသို့ရရှိထားသည့်အတိုင်း ကိုက်ညီသော အကျိုးပြန်လည်ပေးဆပ်မှုကိုလည်း ကိုယ်တော်မျှော်လင့်တော်မူသည်။” Christ’s Object Lessons. 284–296.</w:t>
      </w:r>
    </w:p>
    <w:p>
      <w:pPr>
        <w:pStyle w:val="ArticleBody"/>
        <w:jc w:val="left"/>
      </w:pPr>
      <w:r>
        <w:rPr>
          <w:rFonts w:ascii="Myanmar Text" w:hAnsi="Myanmar Text" w:eastAsia="Myanmar Text" w:cs="Myanmar Text"/>
        </w:rPr>
        <w:t>ယောလ၏ကျမ်းသည် ကမ္ဘာအဆုံးကာလ၌ ဖြစ်ပေါ်မည့် နောက်မိုး၏ သမိုင်းကို သတ်မှတ်ဖော်ပြထားသည်။ နောက်မိုးသည် ဗျာဒိတ်ကျမ်း တဆယ့်လေးအခန်းရှိ တတိယကောင်းကင်တမန်၏ ဘုရားသခင်၏ နောက်ဆုံး သတိပေးသတင်းစကားဖြစ်သည်။ နောက်မိုးသည် တတိယကောင်းကင်တမန်၏ သတင်းစကားကို ကိုယ်စားပြုသကဲ့သို့၊ ဇာခရိ၏ ရွှေဆီ၊ အစောမိုးနှင့် နောက်မိုး၊ ယဇ်ပလ္လင်မှ မီးနှင့် အခြားသော ကိုယ်စားပြုချက်များအားဖြင့် သင်္ကေတပြုထားသည့်အတိုင်း၊ ဘုရားသဘောတော်နှင့် လူသားတို့အကြား ဆက်သွယ်ပို့ဆောင်ခြင်း လုပ်ငန်းစဉ်ကိုလည်း ကိုယ်စားပြုသည်။ နောက်မိုးသည် သတင်းစကားတစ်ရပ်သာမက၊ ဘုရားသခင်နှင့် လူတို့အကြား ဆက်သွယ်ပို့ဆောင်ခြင်း လုပ်ငန်းစဉ်သာလည်း မဟုတ်ဘဲ၊ ဘုရားသခင်၏ နှုတ်ကပတ်တော်အတွင်း ထောက်မထားတည်မြဲစေသော သမ္မာကျမ်းစာလေ့လာမှု၏ သန့်ရှင်းစေခံရသော တစ်ခုတည်းသော “နည်းစနစ်” လည်းဖြစ်သည်။ ထိုနည်းစနစ်သည် အခန်း နှစ်ဆယ့်ရှစ်တွင် တွေ့ရသော ဟေရှာယ၏ “တစ်ကြောင်းပေါ်တစ်ကြောင်း” ဖြစ်သည်။</w:t>
      </w:r>
    </w:p>
    <w:p>
      <w:pPr>
        <w:pStyle w:val="ArticleBody"/>
        <w:jc w:val="left"/>
      </w:pPr>
      <w:r>
        <w:rPr>
          <w:rFonts w:ascii="Myanmar Text" w:hAnsi="Myanmar Text" w:eastAsia="Myanmar Text" w:cs="Myanmar Text"/>
        </w:rPr>
        <w:t>ရှေးခေတ်ဣသရေလနှင့် ခေတ်သစ်ဣသရေလတို့၏ အစအဦး၌ပင် ဘုရားသခင်သည် “တောင်ယာပိုင်ရှင်” အဖြစ် ဣသရေလကို “တောကန္တာရမှ” ဆောင်ထုတ်တော်မူ၏။ အီဂျစ်ပြည်၌ လေးရာသုံးဆယ်နှစ်ကြာသော ကျွန်ဘဝချုပ်နှောင်ခြင်းဖြစ်စေ၊ ၅၃၈ ခုနှစ်မှ ၁၇၉၈ ခုနှစ်တိုင်အောင်ရှိသော အမှောင်ခေတ်၏ ချုပ်နှောင်ခြင်းဖြစ်စေ၊ ဣသရေလသည် “တောကန္တာရမှ” ထုတ်ဆောင်ခြင်းကို ခံရ၏၊ အကြောင်းမူကား “တောကန္တာရ” သည် ကျွန်ဘဝနှင့် ချုပ်နှောင်ခြင်း၏ သင်္ကေတဖြစ်သောကြောင့်ပင်။ ရှေးခေတ် အရုပ်လက္ခဏာရှိ ဣသရေလဖြစ်စေ၊ ခေတ်သစ် ဝိညာဉ်ရေးရာ ဣသရေလဖြစ်စေ၊ ဘုရားသခင်သည် သူတို့ကို တောကန္တာရဆိုင်ရာ ချုပ်နှောင်ခြင်းမှ ကယ်လွှတ်တော်မူပြီး၊ “မိမိရွေးကောက်တော်မူသော အပိုင်အဖြစ်၊ ထာဝရဘုရား၏ စပျစ်ဥယျာဉ်” ဟူ၍ “တည်ထောင်” တော်မူ၏။ ထိုသူတို့သည် “ဘုရားသခင်၏ ဗျာဒိတ်တော်များ” ကို ကိုယ်စားပြုတင်ပြရသော အခွင့်ထူးနှင့်အတူ “အပ်နှံ” ခံရသော ယဇ်ပုရောဟိတ်များနှင့် မင်းသားများ ဖြစ်ရန် ခေါ်တော်မူခြင်းခံရကြသည်။ ရှေးခေတ်ဣသရေလအတွက် “ဗျာဒိတ်တော်များ” ဟူသည် ပညတ္တိတရားကို ဆိုလိုပြီး၊ ခေတ်သစ်ဣသရေလအတွက်မူ ပညတ္တိတရားနှင့် ပရောဖက်ပြုချက်များ နှစ်ရပ်လုံးကို ဆိုလိုသည်။</w:t>
      </w:r>
    </w:p>
    <w:p>
      <w:pPr>
        <w:pStyle w:val="ArticleScripture"/>
        <w:jc w:val="left"/>
      </w:pPr>
      <w:r>
        <w:rPr>
          <w:rFonts w:ascii="Myanmar Text" w:hAnsi="Myanmar Text" w:eastAsia="Myanmar Text" w:cs="Myanmar Text"/>
        </w:rPr>
        <w:t>“ဤခေတ်ကာလတွင် ဘုရားသခင်သည် မိမိ၏အသင်းတော်ကို၊ ရှေးဣသရေလအမျိုးကို ခေါ်တော်မူခဲ့သကဲ့သို့ပင်၊ မြေကြီးပေါ်၌ အလင်းတစ်ရပ်အဖြစ် ရပ်တည်စေရန် ခေါ်တော်မူခဲ့၏။ သမ္မာတရား၏ အားကြီးသော ခွဲဖြတ်ဓားဖြင့်၊ ပထမ၊ ဒုတိယ၊ တတိယ ကောင်းကင်တမန်တို့၏ သတင်းစကားများအားဖြင့်၊ ကိုယ်တော်သည် သူတို့ကို အသင်းတော်များထဲမှလည်းကောင်း၊ လောကထဲမှလည်းကောင်း ခွဲထုတ်တော်မူ၍ မိမိနှင့် သန့်ရှင်းမြင့်မြတ်သော နီးကပ်မှုသို့ ဆောင်ခဲ့တော်မူ၏။ ကိုယ်တော်သည် သူတို့ကို မိမိ၏ပညတ္တိတရားကို အပ်နှံခံရသူများအဖြစ် ပြုတော်မူပြီး၊ ဤအချိန်ကာလအတွက် ပရောဖက်ပြုချက်ဆိုင်ရာ ကြီးမြတ်သော သမ္မာတရားများကိုလည်း သူတို့ထံ အပ်နှံတော်မူ၏။ ရှေးဣသရေလအမျိုးထံ အပ်နှံထားခဲ့သော သန့်ရှင်းသော ဗျာဒိတ်နှုတ်ကပတ်တော်များကဲ့သို့ပင်၊ ဤအရာများသည် လောကသို့ ဆက်သွယ်ကြေညာရမည့် သန့်ရှင်းမြင့်မြတ်သော ယုံကြည်အပ်နှံချက်တစ်ရပ် ဖြစ်၏။ ဗျာဒိတ်ကျမ်း ၁၄ ၏ ကောင်းကင်တမန် သုံးပါးသည် ဘုရားသခင်၏ သတင်းစကားများ၏ အလင်းကို လက်ခံ၍ မြေကြီးအနှံ့အပြားတစ်လျှောက် သတိပေးခြင်းအသံကို လွှင့်ထုတ်ရန် ကိုယ်တော်၏ ကိုယ်စားလှယ်များအဖြစ် ထွက်ခွာသွားသော လူမျိုးတော်ကို ကိုယ်စားပြုသည်။” Testimonies, volume 5, 455.</w:t>
      </w:r>
    </w:p>
    <w:p>
      <w:pPr>
        <w:pStyle w:val="ArticleBody"/>
        <w:jc w:val="left"/>
      </w:pPr>
      <w:r>
        <w:rPr>
          <w:rFonts w:ascii="Myanmar Text" w:hAnsi="Myanmar Text" w:eastAsia="Myanmar Text" w:cs="Myanmar Text"/>
        </w:rPr>
        <w:t>ခေတ်သစ် ဣသရေလသည် သန့်ရှင်းသော ဝိညာဉ်တော်၏ တန်ခိုးအောက်တွင် မိမိတို့၏ ကိုယ်ပိုင်အတွေ့အကြုံ၌ ခရစ်တော်၏ စရိုက်လက္ခဏာကို ဖော်ပြနေစဉ်၊ နောက်မိုး၏ တန်ခိုးအားဖြင့် တတိယကောင်းကင်တမန်၏ အသံကြီးသော ကြွေးကြော်သံကို ကြေညာရန် ခန့်အပ်ခံခဲ့ရသည်။ တတိယကောင်းကင်တမန်၏ အသံကြီးသော ကြွေးကြော်သံသည် နောက်မိုး သွန်းလောင်းခြင်းကာလအတွင်း ပြည့်စုံလာသည်။ ထိုကာလမှာပင် ဗာဗုလုန်၏ စပျစ်ရည်ကြောင့် မူးယစ်နေသော လူတစ်စုက မမှန်ကန်သော ငြိမ်းချမ်းမှုနှင့် ဘေးကင်းလုံခြုံမှုအကြောင်း နောက်မိုးသတင်းစကားကို မြှင့်တင်ကြော်ငြာလျက်ရှိသည်။ ဤသူတို့သည် ဣရှာယ၏ ဧဖရိမ်အရက်မူးသမားများဖြစ်ကြပြီး၊ ယောလ၏ စပျစ်ရည်သောက်သူများဖြစ်ကြသည်။ သူတို့၏ ပါးစပ်မှ စပျစ်ရည်သစ်ကို ဖြတ်တောက်ထားခြင်းခံရသည်။ စစ်မှန်သော နောက်မိုးသတင်းစကားကို လက်ခံရရှိသူများမှာ ဗာဗုလုန်၏ အစားအစာကို ငြင်းပယ်၍ ကောင်းကင်မှ အာဟာရကို ရွေးချယ်ခဲ့သော ဒံယေလ၊ မိရှာအေလ၊ ဟနနိ၊ နှင့် အာဇရိတို့ဖြင့် ကိုယ်စားပြုထားသည်။ ဤသူတို့သည် မောရှေနှင့် သိုးသငယ်၏ သီချင်းကို သီဆိုသော တစ်သိန်းလေးသောင်းလေးထောင်ဖြစ်ကြသော်လည်း၊ စပျစ်ဥယျာဉ်၏ သီချင်းကိုလည်း သီဆိုကြသည်။ အကြောင်းမှာ စပျစ်ဥယျာဉ်ပုံဥပမာသည် ရှေးဣသရေလ၏ ပဋိညာဉ်ဆက်ဆံရေးအစ၌ မောရှေ၏ သမိုင်း၌ ပြည့်စုံခဲ့သကဲ့သို့၊ ရှေးဣသရေလ၏ ပဋိညာဉ်ဆက်ဆံရေးအဆုံး၌လည်း သိုးသငယ်၏ သမိုင်း၌ တစ်ဖန် ပြည့်စုံခဲ့သောကြောင့် ဖြစ်သည်။</w:t>
      </w:r>
    </w:p>
    <w:p>
      <w:pPr>
        <w:pStyle w:val="ArticleBody"/>
        <w:jc w:val="left"/>
      </w:pPr>
      <w:r>
        <w:rPr>
          <w:rFonts w:ascii="Myanmar Text" w:hAnsi="Myanmar Text" w:eastAsia="Myanmar Text" w:cs="Myanmar Text"/>
        </w:rPr>
        <w:t>စပျစ်ခြံ၏သီချင်းသည်၊ ပဋိညာဉ်အသစ်၏လူမျိုးတစ်ရပ်သည် သခင်နှင့် မင်္ဂလာဆောင်ခြင်းခံရသောအချိန်တွင်၊ ပဋိညာဉ်ဟောင်း၏လူမျိုးတစ်ရပ်ကို ကျော်ဖြတ်သွားခြင်းဖြင့် နိဂုံးချုပ်သည်။ သခင်သည် လေးဆယ်နှစ်တိုင်တိုင် တောကန္တာရ၌ လှည့်လည်ရင်း သေဆုံးခဲ့ကြသူတို့ကို ကျော်ဖြတ်သွားပြီး၊ ထိုသူတို့ သေဆုံးရမည့်သူများကို ကွာရှင်းနေသည့် တစ်ချိန်တည်း၌ပင် ယောရှုနှင့် ပဋိညာဉ်ဝင်တော်မူခဲ့သည်။ သခင်သည် ရှေးအစ္စရေးကို ကွာရှင်းနေသည့် တစ်ချိန်တည်း၌ပင် ခရစ်ယာန်အသင်းတော်နှင့် လက်ထပ်တော်မူနေခဲ့သည်။ အယ်လ်ဖာ၊ သို့မဟုတ် အစ၏သမိုင်းကို မောရှေဖြင့် ကိုယ်စားပြုထားပြီး၊ အိုမီဂါကို သိုးသငယ်ဖြင့် ကိုယ်စားပြုထားသည်။ ထိုနှစ်ဦးစလုံးက ကိုယ်စားပြုသော သမိုင်းသည် စပျစ်ခြံပုံဥပမာ၏ သမိုင်းပင် ဖြစ်သည်။ ထို့ကြောင့် ဟေရှာယ၏ စပျစ်ခြံသီချင်းသည် ယောဟန်ဗျာဒိတ်ဆရာ၏ မောရှေနှင့် သိုးသငယ်၏သီချင်းပင် ဖြစ်သည်။</w:t>
      </w:r>
    </w:p>
    <w:p>
      <w:pPr>
        <w:pStyle w:val="ArticleBody"/>
        <w:jc w:val="left"/>
      </w:pPr>
      <w:r>
        <w:rPr>
          <w:rFonts w:ascii="Myanmar Text" w:hAnsi="Myanmar Text" w:eastAsia="Myanmar Text" w:cs="Myanmar Text"/>
        </w:rPr>
        <w:t>ဤအတွေးအခေါ်များကို နောက်ဆောင်းပါးတွင် ဆက်လက်ဖော်ပြသွားမည်။</w:t>
      </w:r>
    </w:p>
    <w:p>
      <w:pPr>
        <w:pStyle w:val="ArticleScripture"/>
        <w:jc w:val="left"/>
      </w:pPr>
      <w:r>
        <w:rPr>
          <w:rFonts w:ascii="Myanmar Text" w:hAnsi="Myanmar Text" w:eastAsia="Myanmar Text" w:cs="Myanmar Text"/>
        </w:rPr>
        <w:t>“ဤစကားများသည် Sister White ၏စကားများမဟုတ်ဘဲ၊ ထာဝရဘုရား၏စကားများဖြစ်ကြသည်။ ကိုယ်တော်၏သတင်းတော်ဆောင်သည် ထိုစကားများကို သင်တို့အား ငါပေးရန် ငါ့ထံသို့ပေးအပ်ခဲ့သည်။ ဘုရားသခင်သည် သင်တို့ကို ကိုယ်တော်နှင့် ဆန့်ကျင်ဘက်ရည်ရွယ်ချက်များဖြင့် အလုပ်မလုပ်တော့ရန် ခေါ်တော်မူသည်။ ခရစ်ယာန်ဟု မိမိကိုယ်ကို အမည်ခံကြသော်လည်း၊ သမ္မာတရား၏ တိုးတက်ခြင်းကို စိတ်သဘော၊ စကား၊ အပြုအမူတို့ဖြင့် ဆန့်ကျင်တားဆီးကာ၊ စာတန်၏ဂုဏ်သတ္တိများကို ဖော်ပြလျက်ရှိပြီး၊ စာတန်က သူတို့ကို ဦးဆောင်နေသော လမ်းကြောင်းကို အမှန်တကယ် လိုက်လျှောက်နေကြသော လူတို့နှင့်စပ်လျဉ်း၍ အကြံဉာဏ်အများကြီး ပေးထားခဲ့သည်။ သူတို့သည် စိတ်နှလုံးခိုင်မာမာဖြစ်နေခြင်းကြောင့်၊ မည်သို့မျှ မိမိတို့နှင့်မသက်ဆိုင်သော အာဏာကို လက်ဝယ်ယူထားကြပြီး၊ ထိုအာဏာကိုလည်း မသုံးစွဲသင့်ကြပေ။ အရှင်တော်ကြီးတော်မူသော ဆရာက၊ ‘ငါသည် လှန်မည်၊ လှန်မည်၊ လှန်မည်’ ဟု မိန့်တော်မူသည်။ လူတို့သည် Battle Creek တွင်၊ ‘ထာဝရဘုရား၏ဗိမာန်တော်၊ ထာဝရဘုရား၏ဗိမာန်တော်သည် ငါတို့ဖြစ်သည်’ ဟု ဆိုကြသော်လည်း၊ သူတို့သည် သာမန်မီးကို အသုံးပြုနေကြသည်။ သူတို့၏စိတ်နှလုံးများသည် ဘုရားသခင်၏ ကျေးဇူးတော်ကြောင့် ပျော့ပျောင်းညံ့သက်ကာ နှိမ့်ချအုပ်ချုပ်ခြင်းကို မခံရသေးကြ။” Manuscript Releases, volume 13, 222.</w:t>
      </w:r>
    </w:p>
    <w:p>
      <w:pPr>
        <w:pStyle w:val="ArticleScripture"/>
        <w:jc w:val="left"/>
      </w:pPr>
      <w:r>
        <w:rPr>
          <w:rFonts w:ascii="Myanmar Text" w:hAnsi="Myanmar Text" w:eastAsia="Myanmar Text" w:cs="Myanmar Text"/>
        </w:rPr>
        <w:t>“ဘုရားသခင်၏ သည်းခံရှည်ကြာခြင်း၌ ရည်ရွယ်ချက်တစ်ရပ်ရှိသော်လည်း၊ သင်တို့သည် ထိုရည်ရွယ်ချက်ကို ပျက်ပြားစေလျက်ရှိကြသည်။ ကိုယ်တော်သည် သင်တို့က နောက်မှ တစ်နည်းနည်းဖြင့် တားဆီးချင်ကြမည့် အခြေအနေတစ်ရပ် ပေါ်ပေါက်လာစေရန် ခွင့်ပြုတော်မူလျက်ရှိသော်လည်း၊ ထိုအခါကျလျှင် အလွန်နောက်ကျသွားလိမ့်မည်။ ဘုရားသခင်သည် ကြမ်းကြုတ်၍ လှည့်ဖြားတတ်သော ဟာဇေလကို ဆီးရီးယားရှင်ဘုရင်အဖြစ် ဆီလိမ်းခန့်အပ်စေရန် ဧလိယအား အမိန့်တော်ပေးခဲ့သည်၊ ထိုသူသည် ရုပ်တုကိုးကွယ်သော ဣသရေလအပေါ် ဒဏ်ခတ်တံဖြစ်စေရန် ဖြစ်သည်။ သင်တို့နှစ်သက်သော လှည့်ဖြားမှုများထဲသို့ ဘုရားသခင်က သင်တို့ကို စွန့်လွှတ်တော်မမူမည်ကို မည်သူသိနိုင်သနည်း။ သစ္စာရှိသော၊ မယိမ်းမယိုင်ခိုင်မာသော၊ မှန်ကန်သော တရားဟောဆရာတို့သည် ကျေးဇူးမသိသော ကျွန်ုပ်တို့၏ အသင်းတော်များအား ငြိမ်သက်ခြင်း၏ ဧဝံဂေလိတရားကို တင်ပြကြမည့် နောက်ဆုံးသူများ ဖြစ်နေမည်မဟုတ်ကြောင်း မည်သူသိနိုင်သနည်း။ ဖျက်ဆီးမည့်သူတို့သည် ရှိတန်၏ လက်အောက်၌ လေ့ကျင့်ပြင်ဆင်လျက်ရှိပြီးသား ဖြစ်ကောင်းဖြစ်နိုင်သည်။ အလံကိုင်ဆောင်သူ အနည်းငယ်ထပ်မံ ထွက်ခွာသွားခြင်းကိုသာ စောင့်လျက်၊ သူတို့၏နေရာကို ဝင်ယူကာ၊ ထာဝရဘုရားသည် ငြိမ်သက်ခြင်းကို မိန့်တော်မမူသော်လည်း၊ မိစ္ဆာပရောဖက်၏ အသံဖြင့် ‘ငြိမ်သက်ခြင်း၊ ငြိမ်သက်ခြင်း’ ဟု ကြွေးကြော်ကြလိမ့်မည်။ ကျွန်ုပ်သည် မျက်ရည်ကျလေ့နည်းပါးသူဖြစ်သော်လည်း၊ ယခုမူ ကျွန်ုပ်၏ မျက်စိများသည် မျက်ရည်ကြောင့် မှုန်ဝါးလျက်ရှိသည်ကို တွေ့ရ၏။ ကျွန်ုပ် ရေးသားနေစဉ် ထိုမျက်ရည်များသည် စာရွက်ပေါ်သို့ ကျဆင်းလျက်ရှိသည်။ မကြာမီ ကျွန်ုပ်တို့အလယ်၌ ပရောဖက်ပြုဟောပြောခြင်း အလုံးစုံသည် အဆုံးသတ်သွားမည် ဖြစ်ကောင်းဖြစ်နိုင်ပြီး၊ လူတို့ကို လှုပ်နှိုးခဲ့သော အသံသည်လည်း ထိုသူတို့၏ ဇာတိပကတိဆိုင်ရာ အိပ်မောကျခြင်းများကို နောက်ထပ် မနှောင့်ယှက်နိုင်တော့မည် ဖြစ်ကောင်းဖြစ်နိုင်သည်။”</w:t>
      </w:r>
    </w:p>
    <w:p>
      <w:pPr>
        <w:pStyle w:val="ArticleScripture"/>
        <w:jc w:val="left"/>
      </w:pPr>
      <w:r>
        <w:rPr>
          <w:rFonts w:ascii="Myanmar Text" w:hAnsi="Myanmar Text" w:eastAsia="Myanmar Text" w:cs="Myanmar Text"/>
        </w:rPr>
        <w:t>“ဘုရားသခင်သည် မြေကြီးပေါ်တွင် မိမိ၏ ထူးဆန်းသောအမှုကို ဆောင်ရွက်တော်မူမည့်အခါ၊ သန့်ရှင်းသောလက်များက ပဋိညာဉ်သေတ္တာကို မထမ်းဆောင်တော့သည့်အခါ၊ ပြည်သူတို့အပေါ်၌ ဘေးအန္တရာယ်ကျရောက်လိမ့်မည်။ အို၊ သင်၏ ဤနေ့၌ပင် သင်၏ ငြိမ်သက်ခြင်းနှင့် ဆိုင်သောအရာများကို သင်သိခဲ့လျှင် ကောင်းမည်လေ! အို၊ ဘုရားသခင်သည် သူတို့ထံမှ မိမိ၏ ပြင်းထန်သောအမျက်ကို လွှဲဖယ်တော်မူနိုင်ရန်၊ နိန</w:t>
      </w:r>
      <w:r>
        <w:rPr>
          <w:rFonts w:ascii="Nirmala UI" w:hAnsi="Nirmala UI" w:eastAsia="Nirmala UI" w:cs="Nirmala UI"/>
        </w:rPr>
        <w:t>வே</w:t>
      </w:r>
      <w:r>
        <w:rPr>
          <w:rFonts w:ascii="Myanmar Text" w:hAnsi="Myanmar Text" w:eastAsia="Myanmar Text" w:cs="Myanmar Text"/>
        </w:rPr>
        <w:t>မြို့ကဲ့သို့ပင် ငါတို့၏လူမျိုးသည် မိမိတို့၏ အားအစွမ်းကုန် နောင်တရ၍ စိတ်နှလုံးအကြွင်းမဲ့ ယုံကြည်နိုင်ကြပါစေသော်။” Testimonies, volume 5, 77.</w:t>
      </w:r>
    </w:p>
    <w:p>
      <w:pPr>
        <w:pStyle w:val="ArticleScripture"/>
        <w:jc w:val="left"/>
      </w:pPr>
      <w:r>
        <w:rPr>
          <w:rFonts w:ascii="Myanmar Text" w:hAnsi="Myanmar Text" w:eastAsia="Myanmar Text" w:cs="Myanmar Text"/>
        </w:rPr>
        <w:t>“သင်သည် စိတ်နှလုံး၏ ခေါင်းမာမှုကို လိုက်လျောပြီး၊ မာနနှင့် ကိုယ်တိုင်ဖြောင့်မတ်သည်ဟု ထင်မြင်ခြင်းကြောင့် မိမိ၏ အမှားများကို မဝန်ခံလျှင်၊ စာတန်၏ စုံစမ်းနှောင့်ယှက်ခြင်းများအောက်၌ ကျန်ရစ်စေခြင်းကို ခံရလိမ့်မည်။ ထာဝရဘုရားသည် သင်၏ အမှားများကို ဖော်ပြတော်မူသောအခါ သင်သည် နောင်တမရဘဲ ဝန်မခံလျှင်၊ ကိုယ်တော်၏ အုပ်စိုးတော်မူခြင်းသည် သင့်ကို ထိုအခြေအနေတစ်လျှောက် ထပ်ခါတလဲလဲ ဖြတ်သန်းစေမည်။ သင်သည် အလားတူ သဘောသဘာဝရှိသော အမှားများကို ပြုမိစေရန် ပစ်ထားခြင်းကို ခံရလိမ့်မည်။ ဉာဏ်ပညာကင်းမဲ့ခြင်း၌ ဆက်လက်တည်ရှိမည်ဖြစ်ပြီး၊ အပြစ်ကို ဖြောင့်မတ်ခြင်းဟု ခေါ်မည်၊ ဖြောင့်မတ်ခြင်းကိုလည်း အပြစ်ဟု ခေါ်မည်။ ဤ နောက်ဆုံးသော ကာလများတွင် အောင်မြင်စွာ ပျံ့နှံ့လျက်ရှိမည့် လှည့်ဖြားမှုများ၏ အစုအဝေးသည် သင့်ကို ဝန်းရံလိမ့်မည်။ သင်သည် ခေါင်းဆောင်ကို ပြောင်းလဲမည်ဖြစ်သော်လည်း၊ ထိုသို့ ပြုခဲ့ပြီးကြောင်းကိုပင် မသိရဘဲ နေလိမ့်မည်။”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လောဒိကိယရှိ ခုနစ်ရက်မြောက် အက်ဒဗင်တစ် အသင်းတော် - အမှတ် သုံး</dc:title>
  <dc:subject>နီရောင်စပျစ်ရည်၏ စပျစ်ဥယျာဉ်တော်</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