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 သတ္တမနေ့ ဧဝံဂေလိအသင်းတော် — အမှတ် 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2025-12-07</w:t>
      </w:r>
    </w:p>
    <w:p>
      <w:pPr>
        <w:pStyle w:val="ArticleHeading"/>
        <w:jc w:val="left"/>
      </w:pPr>
      <w:r>
        <w:rPr>
          <w:rFonts w:ascii="Myanmar Text" w:hAnsi="Myanmar Text" w:eastAsia="Myanmar Text" w:cs="Myanmar Text"/>
        </w:rPr>
        <w:t>နံပါတ် လေး</w:t>
      </w:r>
    </w:p>
    <w:p>
      <w:pPr>
        <w:pStyle w:val="ArticleBody"/>
        <w:jc w:val="left"/>
      </w:pPr>
      <w:r>
        <w:rPr>
          <w:rFonts w:ascii="Myanmar Text" w:hAnsi="Myanmar Text" w:eastAsia="Myanmar Text" w:cs="Myanmar Text"/>
        </w:rPr>
        <w:t>ဟေရှာယ အခန်း နှစ်ဆယ့်ရှစ်တွင် “Jerusalem” ကို “အုပ်စိုးသော မထီမဲ့မြင်ပြုသော လူတို့” သည် “Ephraim ၏ မူးယစ်သောသူတို့” အဖြစ်လည်းကောင်း၊ “မာန၏ သရဖူ” အဖြစ်လည်းကောင်း ကိုယ်စားပြုဖော်ပြထားသည်။ “သရဖူ” သည် ခေါင်းဆောင်မှုကို ကိုယ်စားပြု၍ “မာန” သည် စာတန်ဆန်သော စရိုက်လက္ခဏာကို ကိုယ်စားပြုသည်။</w:t>
      </w:r>
    </w:p>
    <w:p>
      <w:pPr>
        <w:pStyle w:val="ArticleBody"/>
        <w:jc w:val="left"/>
      </w:pPr>
      <w:r>
        <w:rPr>
          <w:rFonts w:ascii="Myanmar Text" w:hAnsi="Myanmar Text" w:eastAsia="Myanmar Text" w:cs="Myanmar Text"/>
        </w:rPr>
        <w:t>မူးယစ်သောက်စားသူများသည် ဘုရားသခင်၏ ဘုန်းတော်၏ “သရဖူ” ဖြစ်လာသော ကျန်ရှိသူများ (“အကျန်အရစ်”) နှင့် နှိုင်းယှဉ်ဖော်ပြထားကြသည်။ အကြောင်းမူကား နောက်ဆုံးမိုးရွာချိန်ကာလ၌ ထာဝရဘုရားသည် ကားတိုင်ပေါ်တွင် “ကျေးဇူးတော်၏နိုင်ငံတော်” ကို တည်ထောင်တော်မူခဲ့သကဲ့သို့ ပုံဆောင်ပြသထားသည့်အတိုင်း မိမိ၏ “ဘုန်းတော်၏နိုင်ငံတော်” ကို တည်ထောင်တော်မူသောကြောင့်ဖြစ်သည်။ ကားတိုင်ပေါ်ရှိ ကျေးဇူးတော်၏နိုင်ငံတော်သည် တနင်္ဂနွေနေ့ဥပဒေ၌ရှိသော ဘုန်းတော်၏နိုင်ငံတော်ကို ပုံဆောင်ပြသည်။ နောက်ဆုံးမိုးရွာခြင်းသည် 9/11 တွင် စတင်ခဲ့ပြီး၊ ထိုအချိန်၌ တစ်သိန်းလေးသောင်းလေးထောင်၏ တံဆိပ်ခတ်ခြင်းနှင့် အသက်ရှင်သူတို့၏ တရားစီရင်ခြင်းသည် စတင်ခဲ့သည်။</w:t>
      </w:r>
    </w:p>
    <w:p>
      <w:pPr>
        <w:pStyle w:val="ArticleScripture"/>
        <w:jc w:val="left"/>
      </w:pPr>
      <w:r>
        <w:rPr>
          <w:rFonts w:ascii="Myanmar Text" w:hAnsi="Myanmar Text" w:eastAsia="Myanmar Text" w:cs="Myanmar Text"/>
        </w:rPr>
        <w:t>“အရာခပ်သိမ်းသည် မိမိတို့ရှေ့၌ နီးကပ်စွာရောက်ရှိလာမည့် အကျပ်အတည်းကို အလွန်ပြင်းပြစွာ စောင့်ကြည့်လျက်၊ မိမိတို့၏ အတွေးများကို ထိုအရာအပေါ်သို့ တိုးချဲ့လျက်ရှိသည်ကို ငါမြင်ရ၏။ ဣသရေလ၏ အပြစ်များသည် တရားစီရင်ခြင်းသို့ ကြိုတင်သွားရမည်။ အပြစ်တိုင်းကို သန့်ရှင်းရာဌာန၌ ဝန်ခံရမည်၊ ထို့နောက် အမှုတော်သည် ရှေ့သို့ ဆက်လက်ရွေ့လျားမည်။ ယင်းကို ယခုပင် ပြုလုပ်ရမည်။ ဒုက္ခကာလ၌ ကျန်ရစ်သောသူတို့က “အကျွန်ုပ်၏ ဘုရားသခင်၊ အကျွန်ုပ်၏ ဘုရားသခင်၊ ကိုယ်တော်သည် အကျွန်ုပ်ကို အဘယ်ကြောင့် စွန့်ပစ်တော်မူသနည်း” ဟု ကြွေးကြော်ကြလိမ့်မည်။</w:t>
      </w:r>
    </w:p>
    <w:p>
      <w:pPr>
        <w:pStyle w:val="ArticleScripture"/>
        <w:jc w:val="left"/>
      </w:pPr>
      <w:r>
        <w:rPr>
          <w:rFonts w:ascii="Myanmar Text" w:hAnsi="Myanmar Text" w:eastAsia="Myanmar Text" w:cs="Myanmar Text"/>
        </w:rPr>
        <w:t>“နောက်မိုးသည် စင်ကြယ်သန့်ရှင်းသောသူတို့အပေါ်သို့ ရောက်လာလျက်ရှိ၏—ထိုအခါ လူအပေါင်းတို့သည် ယခင်ကကဲ့သို့ ထိုမိုးကို လက်ခံရရှိကြလိမ့်မည်။”</w:t>
      </w:r>
    </w:p>
    <w:p>
      <w:pPr>
        <w:pStyle w:val="ArticleScripture"/>
        <w:jc w:val="left"/>
      </w:pPr>
      <w:r>
        <w:rPr>
          <w:rFonts w:ascii="Myanmar Text" w:hAnsi="Myanmar Text" w:eastAsia="Myanmar Text" w:cs="Myanmar Text"/>
        </w:rPr>
        <w:t>“ကောင်းကင်တမန်လေးပါးက လွှတ်ချလိုက်သောအခါ၊ ခရစ်တော်သည် မိမိ၏နိုင်ငံတော်ကို တည်ထောင်တော်မူလိမ့်မည်။ နောက်ဆုံးမိုးကို မိမိတို့တတ်နိုင်သမျှ အရာရာ၌ ဆောင်ရွက်နေသူများမှတပါး အခြားသူတစ်ဦးမျှ မခံယူရကြ။ ခရစ်တော်သည် ကျွန်ုပ်တို့ကို ကူညီတော်မူလိမ့်မည်။ ဘုရားသခင်၏ကျေးဇူးတော်အားဖြင့်၊ ယေရှု၏အသွေးတော်အားဖြင့်၊ လူအပေါင်းတို့သည် အောင်မြင်သူများ ဖြစ်နိုင်ကြသည်။ ကောင်းကင်တော်တစ်လွှားလုံးသည် ဤအမှုကို စိတ်ဝင်စားလျက်ရှိသည်။ ကောင်းကင်တမန်တို့လည်း စိတ်ဝင်စားကြသည်။” Spalding and Magan, 3.</w:t>
      </w:r>
    </w:p>
    <w:p>
      <w:pPr>
        <w:pStyle w:val="ArticleBody"/>
        <w:jc w:val="left"/>
      </w:pPr>
      <w:r>
        <w:rPr>
          <w:rFonts w:ascii="Myanmar Text" w:hAnsi="Myanmar Text" w:eastAsia="Myanmar Text" w:cs="Myanmar Text"/>
        </w:rPr>
        <w:t>ဗျာဒိတ်ကျမ်း၌ ဖော်ပြထားသော လေကြီးလေးပါးကိုလည်း ဟေရှာယက အရှေ့လေကျသည့်နေ့၌ တားဆီးထားခံရသော ကြမ်းတမ်းသည့်လေတစ်ပါးအဖြစ် ကိုယ်စားပြုဖော်ပြထားသည်။ ထိုအရာသည် ဗျာဒိတ်ကျမ်း၏ ပဋိပက္ခဖြစ်စေသော လေကြီးလေးပါးကို ကောင်းကင်တမန်လေးပါးက ထိန်းချုပ်ထားသည်ဟူသော ဖော်ပြချက်နှင့် ကိုက်ညီသည်။ ထိုလေကြီးလေးပါးကို Sister White က “လွတ်မြောက်ထွက်ပြေးရန် ကြိုးစားနေသော အမျက်ထွက်မြင်းတစ်ကောင်” ဟု သတ်မှတ်ဖော်ပြပြီး၊ “သေခြင်းနှင့် ဖျက်ဆီးခြင်း” ကို ယူဆောင်လာသောအရာဟု ဖော်ထုတ်ထားသည်။ လေကြီးလေးပါးသည် တဖြည်းဖြည်းချင်း လွှတ်ပေးခြင်းခံရကြပြီး၊ 9/11 မှစတင်ကာ Sunday law အချိန်၌ အလွန်တိုးမြှင့်ပြင်းထန်လာပြီးနောက်၊ လူသားတို့၏ စမ်းသပ်ကာလ ပိတ်သိမ်းသည့်အချိန်၌ အပြည့်အဝ လွတ်လပ်စွာ လွှတ်ပေးခြင်းခံရသည်။</w:t>
      </w:r>
    </w:p>
    <w:p>
      <w:pPr>
        <w:pStyle w:val="ArticleHeading"/>
        <w:jc w:val="left"/>
      </w:pPr>
      <w:r>
        <w:rPr>
          <w:rFonts w:ascii="Myanmar Text" w:hAnsi="Myanmar Text" w:eastAsia="Myanmar Text" w:cs="Myanmar Text"/>
        </w:rPr>
        <w:t>လွှတ်ပေးခံရခြင်းနှင့် တားဆီးထိန်းချုပ်ခံရခြင်း</w:t>
      </w:r>
    </w:p>
    <w:p>
      <w:pPr>
        <w:pStyle w:val="ArticleBody"/>
        <w:jc w:val="left"/>
      </w:pPr>
      <w:r>
        <w:rPr>
          <w:rFonts w:ascii="Myanmar Text" w:hAnsi="Myanmar Text" w:eastAsia="Myanmar Text" w:cs="Myanmar Text"/>
        </w:rPr>
        <w:t>ဘုရားသခင်၏ နက်နဲသောအရာ ပြီးဆုံးခြင်းကို ကြေညာသော တတိယအမင်္ဂလာလည်းဖြစ်သည့် သတ္တမတံပိုးသည် 9/11 တွင် အစ္စလာမ်ကို လွှတ်ပေးခဲ့ပြီး၊ ထို့နောက် 9/11 နောက်ပိုင်းတွင် George W. Bush က ပရောဖက်ပြုသဘောအရ ထိန်းချုပ်ခဲ့သောအခါ ပရောဖက်ပြုသဘောအရ မှုတ်ခဲ့သည်။ အစ္စလာမ်၏ မိခင်ဖြစ်သော ဟာဂါး၊ ဣရှမေလ၏ မိခင်သည် ထိန်းချုပ်ခြင်းနှင့် လွှတ်ပေးခြင်း၏ သင်္ကေတဖြစ်သည်။ သူမကို စာရာက အာဗြဟံနှင့် သားမွေးဖွားစေရန် လွှတ်ပေးခဲ့ပြီး၊ ထို့နောက် မနာလိုခြင်းကြောင့် စာရာက သူမကို ထိန်းချုပ်ခဲ့သဖြင့် ဟာဂါးသည် ထွက်ပြေးသွားခဲ့သည်။ ထိုအချိန်တွင် ကောင်းကင်တမန်သည် ဟာဂါးအား ထွက်ပြေးခြင်းမှ တားဆီး၍ ပြန်သွားရန် ပြောကြားခဲ့သည်။ ဣဇက်ဖွားမြင်ပြီးနောက် ဟာဂါးနှင့် စာရာတို့အကြား ပဋိပက္ခသည် ဆက်လက်ရှိနေခဲ့ပြီး၊ နောက်ဆုံးတွင် အာဗြဟံက ကျွန်မိန်းမကို နှင်ထုတ်ခဲ့သဖြင့် သူမအပေါ် အခြားသော ထိန်းချုပ်မှုတစ်ရပ်ကို ထပ်မံ ချမှတ်လိုက်သည်။</w:t>
      </w:r>
    </w:p>
    <w:p>
      <w:pPr>
        <w:pStyle w:val="ArticleBody"/>
        <w:jc w:val="left"/>
      </w:pPr>
      <w:r>
        <w:rPr>
          <w:rFonts w:ascii="Myanmar Text" w:hAnsi="Myanmar Text" w:eastAsia="Myanmar Text" w:cs="Myanmar Text"/>
        </w:rPr>
        <w:t>ဗျာဒိတ်ကျမ်း အခန်း ၉ အခန်းငယ် ၁၅ ၌ ဖော်ပြထားသော သုံးရာကိုးဆယ့်တစ်နှစ်နှင့် ဆယ့်ငါးရက်ကြာ ပရောဖက်ပြုချက်၏ အစတွင် အစ္စလာမ်၏ ကောင်းကင်တမန်လေးပါးကို လွှတ်ပေးခဲ့ကြပြီး၊ ထို့နောက် ၁၈၄၀ ပြည့်နှစ် ဩဂုတ်လ ၁၁ ရက်နေ့တွင် ၎င်းတို့ကို ထိန်းချုပ်ကန့်သတ်ထားခဲ့သည်။</w:t>
      </w:r>
    </w:p>
    <w:p>
      <w:pPr>
        <w:pStyle w:val="ArticleScripture"/>
        <w:jc w:val="left"/>
      </w:pPr>
      <w:r>
        <w:rPr>
          <w:rFonts w:ascii="Myanmar Text" w:hAnsi="Myanmar Text" w:eastAsia="Myanmar Text" w:cs="Myanmar Text"/>
        </w:rPr>
        <w:t>ထို့နောက် ဆဋ္ဌမကောင်းကင်တမန်သည် တံပိုးမှုတ်လေ၏။ ဘုရားသခင်၏ရှေ့တော်၌ရှိသော ရွှေယဇ်ပလ္လင်၏ ချိုလေးချောင်းထံမှ အသံတစ်သံကို ငါကြားရ၏။ ထိုအသံသည် တံပိုးကိုင်ဆောင်သော ဆဋ္ဌမကောင်းကင်တမန်အား၊ “မဟာ ယူဖရေးတိမြစ်၌ ချည်နှောင်ထားသော ကောင်းကင်တမန်လေးပါးကို လွှတ်လော့” ဟု ဆိုလေ၏။ ထိုအခါ လူတို့၏ သုံးပုံတစ်ပုံကို သတ်ရန်အလို့ငှာ တစ်နာရီ၊ တစ်နေ့၊ တစ်လ၊ တစ်နှစ်အတွက် အဆင်သင့်ပြင်ဆင်ထားသော ကောင်းကင်တမန်လေးပါးသည် လွှတ်ခြင်းခံရကြ၏။ ဗျာဒိတ် ၉:၁၃–၁၅။</w:t>
      </w:r>
    </w:p>
    <w:p>
      <w:pPr>
        <w:pStyle w:val="ArticleBody"/>
        <w:jc w:val="left"/>
      </w:pPr>
      <w:r>
        <w:rPr>
          <w:rFonts w:ascii="Myanmar Text" w:hAnsi="Myanmar Text" w:eastAsia="Myanmar Text" w:cs="Myanmar Text"/>
        </w:rPr>
        <w:t>တတိယဝေဒနာ၏ အစ္စလ</w:t>
      </w:r>
      <w:r>
        <w:rPr>
          <w:rFonts w:ascii="Nirmala UI" w:hAnsi="Nirmala UI" w:eastAsia="Nirmala UI" w:cs="Nirmala UI"/>
        </w:rPr>
        <w:t>ాం</w:t>
      </w:r>
      <w:r>
        <w:rPr>
          <w:rFonts w:ascii="Myanmar Text" w:hAnsi="Myanmar Text" w:eastAsia="Myanmar Text" w:cs="Myanmar Text"/>
        </w:rPr>
        <w:t>သည် 9/11 ၌ တိုက်ခိုက်ရန် လွတ်မြောက်စေခြင်းခံရပြီးနောက်၊ George W. Bush သည် အကြမ်းဖက်ဝါဒကို ဆန့်ကျင်သော မိမိ၏ ကမ္ဘာလုံးဆိုင်ရာ စစ်ပွဲကို စတင်ကာ အစ္စလံအပေါ် ချုပ်ထိန်းမှုတစ်ရပ် ချမှတ်ခဲ့သည်။ အစ္စလာမ်၏ သင်္ကေတဖြစ်သော ဣရှမေလ၏ ပထမဆုံး ဖော်ပြချက်တွင်၊ ဣရှမေလ၏ အမျိုးအနွယ်တို့သည် လူတိုင်းကို ဆန့်ကျင်ကြမည်ဖြစ်ပြီး လူတိုင်းကလည်း သူတို့ကို ဆန့်ကျင်ကြလိမ့်မည်ဟု သတ်မှတ်ဖော်ပြထားသည်။</w:t>
      </w:r>
    </w:p>
    <w:p>
      <w:pPr>
        <w:pStyle w:val="ArticleScripture"/>
        <w:jc w:val="left"/>
      </w:pPr>
      <w:r>
        <w:rPr>
          <w:rFonts w:ascii="Myanmar Text" w:hAnsi="Myanmar Text" w:eastAsia="Myanmar Text" w:cs="Myanmar Text"/>
        </w:rPr>
        <w:t>ထာဝရဘုရား၏ ကောင်းကင်တမန်က သူမအား မိန့်တော်မူသည်ကား၊ “ကြည့်ရှုလော့၊ သင်သည် ကိုယ်ဝန်ဆောင်လျက်ရှိ၍ သားယောက်ျားကို ဖွားမြင်လိမ့်မည်။ သူ၏အမည်ကို ဣရှမေလဟု ခေါ်ရမည်။ အကြောင်းမူကား ထာဝရဘုရားသည် သင်၏ဆင်းရဲဒုက္ခကို ကြားတော်မူပြီ။ ထိုသူသည် တောရိုင်းလူကဲ့သို့ ဖြစ်လိမ့်မည်။ သူ၏လက်သည် လူတိုင်းကို ဆန့်ကျင်လိမ့်မည်၊ လူတိုင်း၏လက်သည်လည်း သူ့ကို ဆန့်ကျင်လိမ့်မည်။ သူသည် မိမိညီအစ်ကိုအပေါင်းတို့၏ မျက်မှောက်၌ နေထိုင်လိမ့်မည်။” ကမ္ဘာဦးကျမ်း ၁၆:၁၁၊ ၁၂။</w:t>
      </w:r>
    </w:p>
    <w:p>
      <w:pPr>
        <w:pStyle w:val="ArticleBody"/>
        <w:jc w:val="left"/>
      </w:pPr>
      <w:r>
        <w:rPr>
          <w:rFonts w:ascii="Myanmar Text" w:hAnsi="Myanmar Text" w:eastAsia="Myanmar Text" w:cs="Myanmar Text"/>
        </w:rPr>
        <w:t>ဣသရေလသည် ယနေ့၌ အပြည့်အဝ ပြည့်စုံလျက်ရှိသကဲ့သို့၊ “လူတိုင်း၏လက်” က ဆန့်ကျင်မည့် အဆုံးကမ္ဘာကာလ၏ အင်အားဖြစ်သကဲ့သို့၊ ဣသရေလသည်လည်း လူတိုင်းကို ဆန့်ကျင်မည်ဖြစ်သည်။ ပရောဖက်ပြုချက်၏ သင်္ကေတအနေဖြင့် ဣသရေလ၏ အထူးတာဝန်မှာ ကမ္ဘာစစ်တစ်ရပ်ကို ဖြစ်ပေါ်စေရန် ဖြစ်သည်။ ဤအကြောင်းအရာကို ဧလိယ၊ ယောဟန်နှစ်ခြင်းဆရာတို့၏ အကြောင်းအရာဖြင့် အတည်ပြုထားပြီး၊ ဗျာဒိတ်ကျမ်းတွင် “လူမျိုးတို့၏ အမျက်တော်ထွက်ခြင်း” ဟူ၍ ကိုယ်စားပြု ဖော်ပြထားသည်။</w:t>
      </w:r>
    </w:p>
    <w:p>
      <w:pPr>
        <w:pStyle w:val="ArticleScripture"/>
        <w:jc w:val="left"/>
      </w:pPr>
      <w:r>
        <w:rPr>
          <w:rFonts w:ascii="Myanmar Text" w:hAnsi="Myanmar Text" w:eastAsia="Myanmar Text" w:cs="Myanmar Text"/>
        </w:rPr>
        <w:t>“ဤနေရာတွင် ဖော်ပြထားသော ‘ထိုဒုက္ခကာလ၏ အစ’ သည် ဘေးဒဏ်များ စတင်သွန်းလောင်းခံရမည့် အချိန်ကို မရည်ညွှန်းဘဲ၊ ခရစ်တော်သည် သန့်ရှင်းရာဌာန၌ ရှိတော်မူစဉ်၊ ထိုဘေးဒဏ်များ မသွန်းလောင်းမီ အနည်းငယ်သော ကာလတစ်ခုကို ရည်ညွှန်းသည်။ ထိုအချိန်တွင်၊ ကယ်တင်ခြင်းအမှုသည် ပိတ်သိမ်းလုဆဲဖြစ်နေစဉ်၊ ဒုက္ခသည် မြေကြီးပေါ်သို့ ကျရောက်လာလိမ့်မည်။ လူမျိုးနိုင်ငံများလည်း အမျက်ထွက်ကြလိမ့်မည်။ သို့ရာတွင် တတိယကောင်းကင်တမန်၏ အမှုကို မတားဆီးနိုင်စေရန် ထိန်းချုပ်ခံထားရကြလိမ့်မည်။ ထိုအချိန်တွင် ‘နောက်ကျမိုး’ ဟုခေါ်သော၊ သို့မဟုတ် သခင်ဘုရား၏ ရှေ့တော်မှ လန်းဆန်းစေခြင်းသည် ရောက်လာလိမ့်မည်။ ၎င်းသည် တတိယကောင်းကင်တမန်၏ ကြီးမားသောအသံအား တန်ခိုးပေးရန်နှင့် နောက်ဆုံးသော ဘေးဒဏ်ခုနစ်ပါး သွန်းလောင်းခံရမည့် ကာလ၌ သန့်ရှင်းသူများ တည်ကြည်စွာ ရပ်တည်နိုင်ရန် ပြင်ဆင်ပေးမည်ဖြစ်သည်။” Early Writings, 85.</w:t>
      </w:r>
    </w:p>
    <w:p>
      <w:pPr>
        <w:pStyle w:val="ArticleBody"/>
        <w:jc w:val="left"/>
      </w:pPr>
      <w:r>
        <w:rPr>
          <w:rFonts w:ascii="Myanmar Text" w:hAnsi="Myanmar Text" w:eastAsia="Myanmar Text" w:cs="Myanmar Text"/>
        </w:rPr>
        <w:t>“နောက်မိုး” သွန်းလောင်းနေသော “နေ့ရက်များ” အတွင်း၌ ခရစ်တော်သည် ဒံယေလကျမ်း၌ ဖော်ပြထားသကဲ့သို့ မိမိ၏ ဘုန်းတော်နိုင်ငံကို တည်ထောင်တော်မူ၏။</w:t>
      </w:r>
    </w:p>
    <w:p>
      <w:pPr>
        <w:pStyle w:val="ArticleScripture"/>
        <w:jc w:val="left"/>
      </w:pPr>
      <w:r>
        <w:rPr>
          <w:rFonts w:ascii="Myanmar Text" w:hAnsi="Myanmar Text" w:eastAsia="Myanmar Text" w:cs="Myanmar Text"/>
        </w:rPr>
        <w:t>ဤဘုရင်တို့၏ လက်ထက်ကာလ၌ ကောင်းကင်ဘုံ၏ ဘုရားသခင်သည် အစဉ်အမြဲ မဖျက်ဆီးနိုင်သော နိုင်ငံတော်တစ်ရပ်ကို တည်ထောင်တော်မူလိမ့်မည်။ ထိုနိုင်ငံတော်သည် အခြားလူမျိုးတစ်မျိုး၏ လက်သို့ အပ်နှံခြင်းမခံရဘဲ၊ ဤနိုင်ငံတော်အပေါင်းတို့ကို ချိုးဖျက်၍ အဆုံးတိုင်အောင် ဖျက်ဆီးလိမ့်မည်။ ထိုနိုင်ငံတော်မူကား အစဉ်အမြဲ တည်နေမည်။ ဒံယေလ ၂:၄၄။</w:t>
      </w:r>
    </w:p>
    <w:p>
      <w:pPr>
        <w:pStyle w:val="ArticleBody"/>
        <w:jc w:val="left"/>
      </w:pPr>
      <w:r>
        <w:rPr>
          <w:rFonts w:ascii="Myanmar Text" w:hAnsi="Myanmar Text" w:eastAsia="Myanmar Text" w:cs="Myanmar Text"/>
        </w:rPr>
        <w:t>ခရစ်တော်သည် မိမိ၏ ဘုန်းအသရေတော်၏ နိုင်ငံတော်ကို တည်ထောင်တော်မူသည့် “နေ့ရက်များ” တွင်၊ ခရစ်တော်နှင့် သက်ဆိုင်သူတို့ဖြစ်သော ဘုန်းအသရေ၏ “ဦးရစ်သရဖူ” သည် မာန၏ “ဦးရစ်သရဖူ” ကို ဆောင်ထားသော မူးယစ်သူတို့နှင့် နှိုင်းယှဉ်ဖော်ပြထားသည်။ “ပြားများ” ပေါ်တွင် ရေးသား၍ ရှင်းလင်းစွာ ဖော်ပြရမည့်ဟုဆိုသော ဟဗက္ကုတ်၏ “ရူပါရုံ” သည် အက်ဒ်ဗင်တစ်ဝါဒ၏ အခြေခံသမ္မာတရားများအတွက် သမိုင်းဆိုင်ရာ သက်သေခံချက်ကို ရုပ်လုံးပေါ်စွာ သရုပ်ဖော်ထားသည်။ ဟဗက္ကုတ်၏ သက်သေခံချက်တွင် ယောလ၏ “မာန” သို့မဟုတ် “ဘုန်းအသရေ” ဟူသော အုပ်စုနှစ်စုကို—ယုံကြည်ခြင်းအားဖြင့် ဖြောင့်မတ်ရာ၌ ခံရသောသူများ၊ သို့မဟုတ်—မာနအားဖြင့် မြှောက်တင်ခံထားရသောသူများအဖြစ် ကိုယ်စားပြုဖော်ပြထားသည်။ အခန်း ၂ ၏ အပိုဒ် ၄ သည် ထိုအုပ်စုနှစ်စုကို ရည်ညွှန်းထားပြီး၊ ၎င်းတို့သည် ဖာရိရှဲနှင့် အခွန်ခံသူတို့၏ လူသိများသော ဥပမာနှင့် အပြိုင်ဖြစ်ကြသည်။ အခွန်ခံသူသည် ဖြောင့်မတ်ရာ၌ ခံရလျက် မိမိအိမ်သို့ ပြန်သွားသော်လည်း၊ ဖာရိရှဲ၏ “ဝိညာဉ်” သည် “မြှောက်တင်” ခံထားရသောကြောင့် “ဖြောင့်မတ်တည်ကြည်ခြင်း မရှိ” ပါ။</w:t>
      </w:r>
    </w:p>
    <w:p>
      <w:pPr>
        <w:pStyle w:val="ArticleScripture"/>
        <w:jc w:val="left"/>
      </w:pPr>
      <w:r>
        <w:rPr>
          <w:rFonts w:ascii="Myanmar Text" w:hAnsi="Myanmar Text" w:eastAsia="Myanmar Text" w:cs="Myanmar Text"/>
        </w:rPr>
        <w:t>ကြည့်ရှုလော့၊ မာန်တက်၍ မြင့်မားသွားသော သူ၏ဝိညာဉ်သည် သူ့အထဲ၌ ဖြောင့်မတ်ခြင်းမရှိ။ သို့ရာတွင် ဖြောင့်မတ်သောသူသည် မိမိ၏ယုံကြည်ခြင်းအားဖြင့် အသက်ရှင်လိမ့်မည်။ ဟဗက္ကုပ် ၂:၄။</w:t>
      </w:r>
    </w:p>
    <w:p>
      <w:pPr>
        <w:pStyle w:val="ArticleBody"/>
        <w:jc w:val="left"/>
      </w:pPr>
      <w:r>
        <w:rPr>
          <w:rFonts w:ascii="Myanmar Text" w:hAnsi="Myanmar Text" w:eastAsia="Myanmar Text" w:cs="Myanmar Text"/>
        </w:rPr>
        <w:t>နောက်လာမည့်အခန်းငယ်တွင် ဟဘက္ကုတ်သည် မာနကြောင့် စိတ်နှလုံးမြင့်တက်နေသော လူတန်းစားကို “အရက်မူးသူများ” ဟု သတ်မှတ်ဖော်ပြသဖြင့်၊ ထိုသို့အားဖြင့် ဟေရှာယနှင့် ဟဘက္ကုတ်တို့၏ အရက်မူးသူများကို “မာန” နှင့် ဆက်စပ်ထားသည်။</w:t>
      </w:r>
    </w:p>
    <w:p>
      <w:pPr>
        <w:pStyle w:val="ArticleScripture"/>
        <w:jc w:val="left"/>
      </w:pPr>
      <w:r>
        <w:rPr>
          <w:rFonts w:ascii="Myanmar Text" w:hAnsi="Myanmar Text" w:eastAsia="Myanmar Text" w:cs="Myanmar Text"/>
        </w:rPr>
        <w:t>ဟုတ်၏၊ ထို့ပြင် သူသည် စပျစ်ရည်ကြောင့် လွန်ကျူးတတ်သောကြောင့် မာနကြီးသောသူဖြစ်၏။ သူသည် မိမိအိမ်၌ မနေနိုင်။ မရဏာနိုင်ငံကဲ့သို့ မိမိအလိုဆန္ဒကို ကျယ်ပြန့်စေ၏။ သေခြင်းကဲ့သို့လည်း ဖြစ်၍ မည်သို့မျှ မရောင့်ရဲနိုင်။ သို့သော် လူမျိုးတကာတို့ကို မိမိထံသို့ စုဝေးစေပြီး၊ လူအပေါင်းတို့ကို မိမိအတွက် စုပုံထား၏။ ဟဗက္ကုတ် ၂း၅။</w:t>
      </w:r>
    </w:p>
    <w:p>
      <w:pPr>
        <w:pStyle w:val="ArticleBody"/>
        <w:jc w:val="left"/>
      </w:pPr>
      <w:r>
        <w:rPr>
          <w:rFonts w:ascii="Myanmar Text" w:hAnsi="Myanmar Text" w:eastAsia="Myanmar Text" w:cs="Myanmar Text"/>
        </w:rPr>
        <w:t>ဟဗက္ကုတ်ကျမ်းရှိ ဤကျမ်းပိုဒ်များသည် မီလာရိုက်သမိုင်း၌သာ ပြည့်စုံခဲ့သည်မဟုတ်ဘဲ၊ ၎င်းတို့၏ ပြည့်စုံခြင်းသည်လည်း အယ်လင် ဝှိုက်နှင့် အက်ဒဗင့်ဝါဒ၏ အစောပိုင်း ရှေ့ဆောင်များ၏ ဘုံအကြောင်းအရာတစ်ရပ်ဖြစ်ခဲ့ကြောင်း သတိရထိုက်သည်။ မီလာရိုက်သမိုင်း၏ အခန်းငယ်လေး၌ ဖော်ပြထားသော ယုံကြည်ခြင်းအားဖြင့် ဖြောင့်မတ်ရာသို့ ရောက်သောသူများသည် ပထမအကြိမ် စိတ်ပျက်ဖွယ်ဖြစ်ရပ်၏ အကျပ်အတည်းကို ကြံ့ကြံ့ခံ၍ ဖြတ်သန်းခဲ့သောသူများဖြစ်ကြပြီး၊ ထိုဖြစ်ရပ်သည် နှောင့်နှေးခြင်းကာလနှင့် ဘာဗုလုန်ပြိုလဲသွားကြောင်း ကြေညာသော ဒုတိယကောင်းကင်တမန်၏ သတင်းစကား ရောက်ရှိလာခြင်းကိုလည်း အမှတ်အသားပြုခဲ့သည်။ မီလာရိုက်များသည် ထိုစမ်းသပ်ခြင်းသမိုင်းအတွင်း၌ ယခင်ပဋိညာဉ်လူမျိုးဖြစ်ခဲ့သောသူများ၊ သမိုင်းတစ်လျှောက် ပရိုတက်စတင့်များဖြစ်ခဲ့ကြသူများသည် ဘာဗုလုန်၏ သမီးများဖြစ်လာခဲ့ကြောင်း နားလည်ခဲ့ကြသည်။ ထိုပရိုတက်စတင့်များမှာ ပဋိညာဉ်လူမျိုးကို ကိုယ်စားပြုသော စာဒိအသင်းတော်အားဖြင့် ကိုယ်စားပြုထားသည့် ပရိုတက်စတင့်များဖြစ်ကြသည်။ အကြောင်းမူကား သူတို့တွင် “နာမည်” တစ်ခုရှိ၏။ ၎င်းသည် စရိုက်လက္ခဏာနှင့် ပဋိညာဉ်ဆက်ဆံရေး နှစ်မျိုးလုံး၏ သင်္ကေတဖြစ်သော်လည်း၊ သူတို့သည် သေသောသူများဖြစ်ကြ၏။</w:t>
      </w:r>
    </w:p>
    <w:p>
      <w:pPr>
        <w:pStyle w:val="ArticleScripture"/>
        <w:jc w:val="left"/>
      </w:pPr>
      <w:r>
        <w:rPr>
          <w:rFonts w:ascii="Myanmar Text" w:hAnsi="Myanmar Text" w:eastAsia="Myanmar Text" w:cs="Myanmar Text"/>
        </w:rPr>
        <w:t>စါရဒိအသင်းတော်၏ ကောင်းကင်တမန်ထံသို့ ရေးလော့။ ဘုရားသခင်၏ ဝိညာဉ်တော်ခုနစ်ပါးနှင့် ကြယ်ခုနစ်လုံးကို ကိုင်ဆောင်တော်မူသောသူက ဤသို့ မိန့်တော်မူ၏။ သင်၏အကျင့်တို့ကို ငါသိ၏။ သင်သည် အသက်ရှင်သည်ဟု နာမည်ရှိသော်လည်း သေသောသူဖြစ်၏။ ဗျာဒိတ် ၃:၁။</w:t>
      </w:r>
    </w:p>
    <w:p>
      <w:pPr>
        <w:pStyle w:val="ArticleBody"/>
        <w:jc w:val="left"/>
      </w:pPr>
      <w:r>
        <w:rPr>
          <w:rFonts w:ascii="Myanmar Text" w:hAnsi="Myanmar Text" w:eastAsia="Myanmar Text" w:cs="Myanmar Text"/>
        </w:rPr>
        <w:t>၁၈၄၄ ခုနှစ်တွင် ဧပြီလ ၁၉ ရက်နေ့၌ စတင်၍ ထို့နောက် အောက်တိုဘာလ ၂၂ ရက်နေ့၌ အဆုံးသတ်ခဲ့သော စမ်းသပ်ခြင်းလုပ်ငန်းစဉ်အတွင်း—ထိုစမ်းသပ်ခြင်းလုပ်ငန်းစဉ်၌ မအောင်မြင်ခဲ့သူများသည် မာနထောင်လွှားခြင်းသို့ မြှောက်တင်ခံကြရပြီး၊ အကယ်၍ ကျွန်ုပ်တို့သည် အခန်းငယ် ၅ ၏နောက်မှ လိုက်လာသော အခန်းငယ်များကိုသာ ဖတ်မည်ဆိုလျှင်၊ လူ့မာန၏ လက္ခဏာသဘောကို ပုပ်ရဟန်းမင်းဆိုင်ရာ မောက်မာထောင်လွှားမှုနှင့် ကိုယ်ကိုကိုယ် ချီးမြှောက်ခြင်း၏ ဥပမာဖြင့် ထိုနေရာတွင် ထင်ရှားစွာ ဖော်ပြထားသည်ကို တွေ့ရမည်။ ထိုအရာသည် အခန်းငယ် ၂၀ ၌ “ထာဝရဘုရားသည် မိမိ၏ သန့်ရှင်းသော ဗိမာန်တော်၌ ရှိတော်မူ၏။ မြေကြီးတစ်ပြင်လုံးသည် အထံတော်ရှေ့၌ တိတ်ဆိတ်စွာ နေကြစေ” ဟု ကြေညာလျက် အဆုံးသတ်သည်။</w:t>
      </w:r>
    </w:p>
    <w:p>
      <w:pPr>
        <w:pStyle w:val="ArticleScripture"/>
        <w:jc w:val="left"/>
      </w:pPr>
      <w:r>
        <w:rPr>
          <w:rFonts w:ascii="Myanmar Text" w:hAnsi="Myanmar Text" w:eastAsia="Myanmar Text" w:cs="Myanmar Text"/>
        </w:rPr>
        <w:t>သို့ရာတွင် ထာဝရဘုရားသည် မိမိ၏ သန့်ရှင်းသော ဗိမာန်တော်၌ ရှိတော်မူ၏။ မြေကြီးတစ်ပြင်လုံးသည် ရှေ့တော်၌ တိတ်ဆိတ်စွာ နေကြစေ။ ဟဗက္ကုတ် ၂း၂၀။</w:t>
      </w:r>
    </w:p>
    <w:p>
      <w:pPr>
        <w:pStyle w:val="ArticleBody"/>
        <w:jc w:val="left"/>
      </w:pPr>
      <w:r>
        <w:rPr>
          <w:rFonts w:ascii="Myanmar Text" w:hAnsi="Myanmar Text" w:eastAsia="Myanmar Text" w:cs="Myanmar Text"/>
        </w:rPr>
        <w:t>ဟဗက္ကုတ် အခန်း ၂ ၏ အခန်းငယ် ၂ တွင် ၁၈၄၄ ခုနှစ်၊ ဧပြီ ၁၉ ရက်၏ ပထမအကြိမ် စိတ်ပျက်ခြင်းကို ဖော်ပြထားပြီး၊ ထိုအခန်းသည် အခန်းငယ် ၂၀ တွင် အဆုံးသတ်ရာ၌၊ သခင်သည် မိမိ၏ ဗိမာန်တော်သို့ ရုတ်တရက် ကြွလာတော်မူခဲ့သော ၁၈၄၄ ခုနှစ်၊ အောက်တိုဘာ ၂၂ ရက်ကို ရှင်းလင်းစွာ သတ်မှတ်ထားသည်။</w:t>
      </w:r>
    </w:p>
    <w:p>
      <w:pPr>
        <w:pStyle w:val="ArticleHeading"/>
        <w:jc w:val="left"/>
      </w:pPr>
      <w:r>
        <w:rPr>
          <w:rFonts w:ascii="Myanmar Text" w:hAnsi="Myanmar Text" w:eastAsia="Myanmar Text" w:cs="Myanmar Text"/>
        </w:rPr>
        <w:t>၁၈၄၄ ခုနှစ်၊ အောက်တိုဘာ ၂၂ ရက်နေ့တွင် ကြွလာခြင်း လေးမျိုး (အကြောင်းအရာကို တစ်ဆင့်ပြီးတစ်ဆင့်)</w:t>
      </w:r>
    </w:p>
    <w:p>
      <w:pPr>
        <w:pStyle w:val="ArticleScripture"/>
        <w:jc w:val="left"/>
      </w:pPr>
      <w:r>
        <w:rPr>
          <w:rFonts w:ascii="Myanmar Text" w:hAnsi="Myanmar Text" w:eastAsia="Myanmar Text" w:cs="Myanmar Text"/>
        </w:rPr>
        <w:t>“သန့်ရှင်းရာဌာနကို သန့်စင်ခြင်းအတွက် ငါတို့၏ ယဇ်ပုရောဟိတ်မင်းအဖြစ် အလွန်သန့်ရှင်းသောအရပ်သို့ ခရစ်တော် ကြွလာခြင်းကို ဒံယေလ ၈:၁၄ တွင် ဖော်ပြထားသကဲ့သို့လည်းကောင်း၊ ဒံယေလ ၇:၁၃ တွင် တင်ပြထားသည့်အတိုင်း လူသား၏သားတော်သည် ရှေးကာလမှစ၍ တည်ရှိတော်မူသောသူထံသို့ ကြွလာခြင်းကိုလည်းကောင်း၊ မာလခိက ကြိုတင်ဟောပြောထားသည့်အတိုင်း သခင်သည် မိမိ၏ဗိမာန်တော်သို့ ကြွလာခြင်းကိုလည်းကောင်း၊ ထိုအရာများအားလုံးသည် တူညီသော အဖြစ်အပျက်တစ်ရပ်၏ ဖော်ပြချက်များဖြစ်ကြ၏။ ထိုအဖြစ်အပျက်ကိုပင် မဿဲ ၂၅ ၌ရှိသော အပျိုကညာဆယ်ဦး၏ ဥပမာတော်၌ ခရစ်တော် ဖော်ပြထားသည့်အတိုင်း သတို့သားသည် မင်္ဂလာဆောင်သို့ ကြွလာခြင်းအားဖြင့်လည်း ကိုယ်စားပြုဖော်ပြထား၏။” The Great Controversy, 426.</w:t>
      </w:r>
    </w:p>
    <w:p>
      <w:pPr>
        <w:pStyle w:val="ArticleBody"/>
        <w:jc w:val="left"/>
      </w:pPr>
      <w:r>
        <w:rPr>
          <w:rFonts w:ascii="Myanmar Text" w:hAnsi="Myanmar Text" w:eastAsia="Myanmar Text" w:cs="Myanmar Text"/>
        </w:rPr>
        <w:t>အခန်းငယ် ၃ နှင့် ၄ သည် အခန်းငယ် ၂ မှ အခန်းငယ် ၂၀ အထိရှိ စမ်းသပ်ခြင်းလုပ်ငန်းစဉ်၌ ပေါ်ပေါက်လာသော လူတန်းစားနှစ်မျိုးကို ဖော်ထုတ်ပြသသည်။ ထိုစမ်းသပ်ခြင်းလုပ်ငန်းစဉ်သည် ၁၈၄၄ ခုနှစ် ဧပြီ ၁၉ ရက်မှ ၁၈၄၄ ခုနှစ် အောက်တိုဘာ ၂၂ ရက်အထိ ဖြစ်သည်။ အခန်းငယ် ၄ မှ ၁၉ အထိသည် ပုပ်ရဟန်းမင်းအာဏာကို ရည်ညွှန်းလျက် ရေးသားထားပြီး၊ အခန်းငယ် ၁၄ သာလျှင် 9/11 တွင် ဗျာဒိတ်ကျမ်း အခန်းကြီး ၁၈ ၏ ကောင်းကင်တမန် ဆင်းသက်လာခြင်းနောက် ဆက်လက်ဖြစ်ပေါ်လာသော သမိုင်းကို ရည်ညွှန်းသည်။</w:t>
      </w:r>
    </w:p>
    <w:p>
      <w:pPr>
        <w:pStyle w:val="ArticleScripture"/>
        <w:jc w:val="left"/>
      </w:pPr>
      <w:r>
        <w:rPr>
          <w:rFonts w:ascii="Myanmar Text" w:hAnsi="Myanmar Text" w:eastAsia="Myanmar Text" w:cs="Myanmar Text"/>
        </w:rPr>
        <w:t>အကြောင်းမူကား ပင်လယ်ကို ရေများဖုံးလွှမ်းသကဲ့သို့၊ မြေကြီးသည် ထာဝရဘုရား၏ ဘုန်းတော်ကို သိကျွမ်းခြင်းနှင့် ပြည့်ဝလိမ့်မည်။ ဟဗက္ကုက် ၂:၁၄။</w:t>
      </w:r>
    </w:p>
    <w:p>
      <w:pPr>
        <w:pStyle w:val="ArticleBody"/>
        <w:jc w:val="left"/>
      </w:pPr>
      <w:r>
        <w:rPr>
          <w:rFonts w:ascii="Myanmar Text" w:hAnsi="Myanmar Text" w:eastAsia="Myanmar Text" w:cs="Myanmar Text"/>
        </w:rPr>
        <w:t>မီလာရိုက်သမိုင်း၌ ဒုတိယကောင်းကင်တမန်၏ စမ်းသပ်ခြင်းလုပ်ငန်းစဉ်အတွင်း ကိုးကွယ်သူအုပ်စုနှစ်စုသည် ပေါ်ပေါက်လာခဲ့ပြီး၊ ထို့နောက် ၁၈၄၄ ခုနှစ်၊ အောက်တိုဘာ ၂၂ ရက်၏ အရေးကျပ်ကာလ၌ ထင်ရှားဖော်ပြခံခဲ့ရသည်။ ဤကျမ်းပိုဒ်ထဲရှိ ဆိုးညစ်သူတို့၏ စရိုက်လက္ခဏာသည် ပုပ်ရဟန်းမင်းစနစ်၏ စရိုက်လက္ခဏာပင် ဖြစ်ပြီး၊ ထိုစမ်းသပ်ခြင်းကာလအတွင်း သစ္စာရှိသော မီလာရိုက်များသည် ဒုတိယကောင်းကင်တမန်၏ သတင်းစကားနှင့် ကိုက်ညီစွာ၊ မီလာရိုက်သတင်းစကားကို ငြင်းပယ်ခြင်းအားဖြင့် ပရိုတက်စတန်အသင်းတော်သည် ရောမ၏ သမီးများ ဖြစ်လာခဲ့ပြီဟု ကြေညာလာခဲ့ကြသည်။ ဧပြီ ၁၉ ရက်၌ စတင်၍ အောက်တိုဘာ ၂၂ ရက်၌ အဆုံးသတ်သည့် ထိုအငြင်းပွားမှုသည်၊ ဗေလရှာဇာကဲ့သို့ ဗာဗုလုန်၏ စပျစ်ရည်ကို ဂုဏ်ယူစွာ သောက်သောသူ၏ စရိုက်ဖြစ်စေ၊ သို့မဟုတ် ဗေလရှာဇာ၏ ရှေ့တွင် ရှိခဲ့သော ဒံယေလကဲ့သို့ မိမိ၏ ယုံကြည်ခြင်းအားဖြင့် ဖြောင့်မတ်ရာသို့ ခံရသောသူ၏ စရိုက်ဖြစ်စေ၊ ထိုစရိုက်သည် ထင်ရှားပေါ်လွင်လာသည့် နေရာဖြစ်သည်။ ထိုအငြင်းပွားမှုသည် တတိယကောင်းကင်တမန်၏ သတင်းစကားနှင့် ဆက်နွှယ်သော ထာဝရအမှန်တရားများသို့ ကမ္ဘာကို နိုးထစေသော ဇာတ်လမ်းကြီး ဖွင့်လှစ်ပေါ်ထွန်းလာသည့် နေရာလည်း ဖြစ်သည်။ အရက်မူးသောသူနှင့် ဖြောင့်မတ်ရာသို့ ခံရသောသူတို့အကြား ဆန့်ကျင်တင်ပြချက်ကို၊ “အကြောင်းမူကား ပင်လယ်ရေသည် ပင်လယ်ကို ဖုံးလွှမ်းသကဲ့သို့၊ မြေကြီးသည် ထာဝရဘုရား၏ ဘုန်းအသရေကို သိကျွမ်းခြင်းနှင့် ပြည့်လိမ့်မည်” ဟူသောအတိုင်း၊ ကမ္ဘာသည် ဤအကြောင်းအရာများကို မည်သို့ အလင်းရရှိလာသနည်းဟူသော ဆင်ခြင်တုံတရား၏ အခြေအနေဘောင်အတွင်း ထားရှိထားသည်။ ထိုအလင်းပေးခြင်းသည် 9/11 တွင် စတင်ခဲ့သည်။</w:t>
      </w:r>
    </w:p>
    <w:p>
      <w:pPr>
        <w:pStyle w:val="ArticleBody"/>
        <w:jc w:val="left"/>
      </w:pPr>
      <w:r>
        <w:rPr>
          <w:rFonts w:ascii="Myanmar Text" w:hAnsi="Myanmar Text" w:eastAsia="Myanmar Text" w:cs="Myanmar Text"/>
        </w:rPr>
        <w:t>ဟဗက္ကုပ် အခန်း ၂ တွင် ကိုယ်စားပြုဖော်ပြထားသော သမိုင်း၏ အဆုံးသတ်၌၊ သခင်သည် ၁၈၄၄ ခုနှစ်၊ အောက်တိုဘာ ၂၂ ရက်နေ့တွင် မိမိ၏ ဗိမာန်တော်သို့ ရုတ်တရက် ကြွလာတော်မူခဲ့သည်။ ထိုသို့ ကြွလာတော်မူခြင်းသည် ဒံယေလ အခန်း ၈၊ အခန်းငယ် ၁၄ တွင် ပါလ်မိုးနိ အဖြစ် ကိုယ်တော်တိုင် ဖော်ပြထားသော ပရောဖက်ပြုချက်၏ ပြည့်စုံခြင်းဖြစ်သည်။</w:t>
      </w:r>
    </w:p>
    <w:p>
      <w:pPr>
        <w:pStyle w:val="ArticleHeading"/>
        <w:jc w:val="left"/>
      </w:pPr>
      <w:r>
        <w:rPr>
          <w:rFonts w:ascii="Myanmar Text" w:hAnsi="Myanmar Text" w:eastAsia="Myanmar Text" w:cs="Myanmar Text"/>
        </w:rPr>
        <w:t>ပါလမုနိ</w:t>
      </w:r>
    </w:p>
    <w:p>
      <w:pPr>
        <w:pStyle w:val="ArticleBody"/>
        <w:jc w:val="left"/>
      </w:pPr>
      <w:r>
        <w:rPr>
          <w:rFonts w:ascii="Myanmar Text" w:hAnsi="Myanmar Text" w:eastAsia="Myanmar Text" w:cs="Myanmar Text"/>
        </w:rPr>
        <w:t>သမ္မာကျမ်းစာပြက္ခဒိန်အရ သတ္တမလ၏ ဒသမနေ့သည် ၁၈၄၄ ခုနှစ်တွင် ဒသမလ၏ နှစ်ဆယ့်နှစ်ရက်နေ့နှင့် ကိုက်ညီခဲ့ပြီး၊ ထိုအခါ ဟဗက္ကုတ် ၂:၂၀ သည် ပြည့်စုံခဲ့သည်။ ထို့ပြင် ကောင်းကင်သန့်ရှင်းရာဌာန၌ ခရစ်တော်၏ အမှုဆောင်ခြင်းတွင် ကာလပိုင်းဆိုင်ရာ အပြောင်းအလဲတစ်ရပ်ကို သတ်မှတ်ဖော်ပြသော “chapter and verse” ၌ သင်္ကေတဆန်သော “220” ဂဏန်းကို မြင်တွေ့နိုင်သည်။ တစ်သိန်းလေးသောင်းလေးထောင်တို့၏ ပရောဖက်ပြုသဘောလက္ခဏာတစ်ရပ်မှာ သူတို့သည် သိုးသူငယ် ကြွတော်မူရာ အရပ်ရပ်သို့ လိုက်ကြသူများ ဖြစ်ကြခြင်းဖြစ်သည်။ ခရစ်တော်ကို လိုက်ခြင်းဟူသည်မှာ ကိုယ်တော်ကို ကိုယ်တော်၏ နှုတ်ကပတ်တော်၌ လိုက်ခြင်းကို ဆိုလိုသည်။</w:t>
      </w:r>
    </w:p>
    <w:p>
      <w:pPr>
        <w:pStyle w:val="ArticleBody"/>
        <w:jc w:val="left"/>
      </w:pPr>
      <w:r>
        <w:rPr>
          <w:rFonts w:ascii="Myanmar Text" w:hAnsi="Myanmar Text" w:eastAsia="Myanmar Text" w:cs="Myanmar Text"/>
        </w:rPr>
        <w:t>တော်မူသောနှုတ်ကပတ်တော်၌ “220” ဟူသောကိန်းဂဏန်းသည် ဘုရားသခင်ဆိုင်ရာသဘောတရားနှင့် လူသားသဘောတရားတို့၏ ပေါင်းစည်းမှုကို သင်္ကေတအနေဖြင့် ကိုယ်စားပြုသည်။ ထိုနေ့ရက်၌ ခရစ်တော် စတင်တော်မူခဲ့သော အမှုတော်ပင်လျှင် မိမိ၏ ဘုရားသခင်ဆိုင်ရာသဘောတရားကို လူသားသဘောတရားနှင့် ပေါင်းစည်းခြင်းအမှု ဖြစ်ခဲ့သည်။ 1844 ခုနှစ်တွင် ဆယ်လမြောက်လ၏ နှစ်ဆယ့်နှစ်ရက်နေ့၌၊ သို့မဟုတ် သင်္ကေတအရ နှစ်ဆယ့်နှစ်ကို ဆယ်နှင့်မြှောက်၍ “220” ဖြစ်သည် (22 X 10 = 220) ဟုဆိုနိုင်သကဲ့သို့၊ တစ်နည်းအားဖြင့် သင်္ကေတအရ “220” နှင့် ညီမျှသော ထိုနေ့ရက်အတိအကျပေါ်တွင်၊ ခရစ်တော်သည် သန့်ရှင်းရာဌာနမှ အလွန်သန့်ရှင်းရာဌာနသို့ ရွှေ့ပြောင်းတော်မူ၍ စုံစမ်းစစ်ဆေးခြင်းတရားစီရင်မှုကို စတင်တော်မူသဖြင့် ဟဗက္ကုတ် “2:20” သည် ပြည့်စုံခဲ့လေသည်။</w:t>
      </w:r>
    </w:p>
    <w:p>
      <w:pPr>
        <w:pStyle w:val="ArticleBody"/>
        <w:jc w:val="left"/>
      </w:pPr>
      <w:r>
        <w:rPr>
          <w:rFonts w:ascii="Myanmar Text" w:hAnsi="Myanmar Text" w:eastAsia="Myanmar Text" w:cs="Myanmar Text"/>
        </w:rPr>
        <w:t>ပလ္မောနိ၊ အံ့ဖွယ်သော ကိန်းဂဏန်းသည် အက်ဒ်ဗင်တစ်ဝါဒ၏ ဗဟိုမဏ္ဍိုင်ဖြစ်သော “မေးခွန်းနှင့် အဖြေ” အတွင်းတွင် တည်ရှိလျက်ရှိပြီး၊ အက်ဒ်ဗင်တစ်အများစုသည် ထိုအမှန်တရားကို လုံးဝ မသိနားမလည်ကြပေ။</w:t>
      </w:r>
    </w:p>
    <w:p>
      <w:pPr>
        <w:pStyle w:val="ArticleScripture"/>
        <w:jc w:val="left"/>
      </w:pPr>
      <w:r>
        <w:rPr>
          <w:rFonts w:ascii="Myanmar Text" w:hAnsi="Myanmar Text" w:eastAsia="Myanmar Text" w:cs="Myanmar Text"/>
        </w:rPr>
        <w:t>“အက်ဒ်ဗင့် ယုံကြည်ခြင်း၏ အခြေခံအုတ်မြစ်နှင့် အလယ်တိုင်ကြီးအဖြစ် အခြားကျမ်းပိုဒ်များအားလုံးထက် ပို၍ တည်ရှိခဲ့သော ကျမ်းချက်မှာ၊ ‘နေ့ရက် နှစ်ထောင်သုံးရာတိုင်အောင် ဖြစ်၍၊ ထို့နောက် သန့်ရှင်းရာဌာနသည် စင်ကြယ်ခြင်းသို့ ရောက်လိမ့်မည်။’ [Daniel 8:14.] ဟူသော ကြေညာချက်ပင် ဖြစ်သည်။” The Great Controversy, 409.</w:t>
      </w:r>
    </w:p>
    <w:p>
      <w:pPr>
        <w:pStyle w:val="ArticleBody"/>
        <w:jc w:val="left"/>
      </w:pPr>
      <w:r>
        <w:rPr>
          <w:rFonts w:ascii="Myanmar Text" w:hAnsi="Myanmar Text" w:eastAsia="Myanmar Text" w:cs="Myanmar Text"/>
        </w:rPr>
        <w:t>ဒံယေလ အခန်း ၈၊ အခန်းငယ် ၁၃ နှင့် ၁၄ တို့သည် အခန်းငယ် ၁၃ ၌ မေးခွန်းတစ်ရပ်ကို ဖော်ပြထားပြီး၊ ထို့နောက် အခန်းငယ် ၁၄ ၌ အဖြေကို ပေးထားသည်ကို ကိုယ်စားပြုသည်။ ဟေဗြဲစကားလုံး Palmoni ကို အခန်းငယ် ၁၃ ၌ “ထိုသန့်ရှင်းသူတစ်ပါး” ဟု ဘာသာပြန်ထားပြီး၊ ခရစ်တော်၏ ထိုအမည်သီးသန့်သည် “အံ့ဖွယ်သော ရေတွက်သူ” သို့မဟုတ် “လျှို့ဝှက်ရာတို့ကို ရေတွက်သူ” ဟု အဓိပ္ပာယ်ရသည်။</w:t>
      </w:r>
    </w:p>
    <w:p>
      <w:pPr>
        <w:pStyle w:val="ArticleBody"/>
        <w:jc w:val="left"/>
      </w:pPr>
      <w:r>
        <w:rPr>
          <w:rFonts w:ascii="Myanmar Text" w:hAnsi="Myanmar Text" w:eastAsia="Myanmar Text" w:cs="Myanmar Text"/>
        </w:rPr>
        <w:t>အဲလင် ဝှိုက်က ဆယ့်လေးမြောက်အခန်းငယ်သည် အက်ဒ်ဗင်တစ်ဝါဒ၏ ဗဟိုတိုင်နှင့် အခြေခံအုတ်မြစ်ဖြစ်သည်ဟု ဖော်ထုတ်သတ်မှတ်သောအခါ၊ ထိုအခန်းငယ်နှစ်ခု၏ မေးခွန်းနှင့် အဖြေ ပေါ်၌ ဘုရားသခင်၏ အလေးပေးမှုကို ထားရှိလျက်၊ အံ့ဖွယ် ရေတွက်တော်မူသောသူအဖြစ် ခရစ်တော်သည် အဓိက ကိုးကားရမည့် အမှတ်အသားဖြစ်ရမည်ဟု တောင်းဆိုထားသည်။ စစ္စတာ ဝှိုက်သည် မည်သည့်ကျမ်းပိုဒ်ကိုမဆို ခရစ်တော်ကို ဗဟိုသမ္မာတရားအဖြစ် ရှုမြင်ရခြင်း၏ အရေးကြီးမှုကို ထပ်တလဲလဲ အလေးပေးဖော်ပြခဲ့ပြီး၊ ဆယ့်သုံးနှင့် ဆယ့်လေးမြောက် အခန်းငယ်များတွင် “ထိုသန့်ရှင်းသူတစ်ပါး” ဟူသော ခရစ်တော်၏ တိုက်ရိုက် ပေါ်ထွန်းခြင်းတစ်ရပ် ရှိသည်။ ထိုသူသည် ပါလ္မောနီ ဖြစ်သည်။</w:t>
      </w:r>
    </w:p>
    <w:p>
      <w:pPr>
        <w:pStyle w:val="ArticleBody"/>
        <w:jc w:val="left"/>
      </w:pPr>
      <w:r>
        <w:rPr>
          <w:rFonts w:ascii="Myanmar Text" w:hAnsi="Myanmar Text" w:eastAsia="Myanmar Text" w:cs="Myanmar Text"/>
        </w:rPr>
        <w:t>အက်ဒဗင်တစ်ဝါဒသည် ၁၈၆၃ ခုနှစ်တွင် လေဝိကျမ်း ၂၆ ၏ “ခုနစ်ကြိမ်” ကို ပယ်ချခဲ့သောအခါ၊ သူတို့သည် Palmoni ကို မျက်စိမှိတ်ခဲ့ကြသည်။ အကြောင်းမူကား၊ ထိုမေးခွန်းနှင့် အဖြေ၏ ပရောဖက်ပြုဖွဲ့စည်းပုံသည် မောရှေ၏ “ခုနစ်ကြိမ်” နှင့် ဒံယေလ၏ “နှစ်ထောင်သုံးရာနေ့” တို့အကြားရှိ ဆက်နွယ်မှုအပေါ် အခြေခံထားသောကြောင့်ဖြစ်သည်။ မောရှေ၏ “ခုနစ်ကြိမ်” သို့မဟုတ် နှစ်ပေါင်း နှစ်ထောင်ငါးရာနှစ်ဆယ်နှင့် ဒံယေလ၏ “ညနေနှင့် နံနက် နှစ်ထောင်သုံးရာ” သို့မဟုတ် ပရောဖက်ပြုနှစ်ပေါင်း နှစ်ထောင်သုံးရာ တို့၏ ပရောဖက်ဆိုင်ရာ ဆက်နွယ်မှုသည် ကိန်းဂဏန်းများဖြင့် ကိုယ်စားပြုထားသော အချိန်အားဖြင့် တည်ထောင်ထားခြင်းဖြစ်ပြီး၊ အံ့ဖွယ်ကိန်းတွက်တော်မူသောသူသည် အက်ဒဗင်တစ်ဝါဒ၏ အလယ်တိုင်တံဖြစ်သော ထိုမေးခွန်းနှင့် အဖြေ၏ အလယ်ဗဟိုတည့်တည့်တွင် ရှိနေတော်မူသည်။ Josephus ၏ ရေးသားချက်များကို ဖတ်ဖူးသူတို့သည် ဘုရားသခင်ဖန်ဆင်းတော်မူသော အထူးအရာနှစ်မျိုးကို ဖော်ထုတ်ပြသသည့် သူ၏ ယ</w:t>
      </w:r>
      <w:r>
        <w:rPr>
          <w:rFonts w:ascii="Nirmala UI" w:hAnsi="Nirmala UI" w:eastAsia="Nirmala UI" w:cs="Nirmala UI"/>
        </w:rPr>
        <w:t>ുക്ത</w:t>
      </w:r>
      <w:r>
        <w:rPr>
          <w:rFonts w:ascii="Myanmar Text" w:hAnsi="Myanmar Text" w:eastAsia="Myanmar Text" w:cs="Myanmar Text"/>
        </w:rPr>
        <w:t>ိတန်သော အငြင်းပွားချက်များကို မှတ်မိကောင်း မှတ်မိကြလိမ့်မည်။ တစ်မျိုးမှာ ဟေဗြဲဘာသာစကားဖြစ်ပြီး၊ အခြားတစ်မျိုးမှာ တိုင်းတာနိုင်သော အချိန်ဖြစ်သည်၊ ထိုအရာသည် အလှည့်အားဖြင့် သင်္ချာကို လိုအပ်စေသည်။</w:t>
      </w:r>
    </w:p>
    <w:p>
      <w:pPr>
        <w:pStyle w:val="ArticleBody"/>
        <w:jc w:val="left"/>
      </w:pPr>
      <w:r>
        <w:rPr>
          <w:rFonts w:ascii="Myanmar Text" w:hAnsi="Myanmar Text" w:eastAsia="Myanmar Text" w:cs="Myanmar Text"/>
        </w:rPr>
        <w:t>အခန်းငယ် ဆယ့်သုံးတွင် “ဘယ်လောက်ကြာမည်နည်း” ဟု မေးထားသည်။ ထိုအခန်းငယ်၌ “မည်သည့်အချိန်၌” ဟု မမေးဘဲ “ဘယ်လောက်ကြာမည်နည်း” ဟု မေးထားခြင်းဖြစ်သည်။ မေးခွန်းသည် ကြာချိန်နှင့်ဆိုင်သလော (“ဘယ်လောက်ကြာမည်နည်း”)? သို့မဟုတ် အချိန်အမှတ်တစ်ခုနှင့်ဆိုင်သလော (“မည်သည့်အချိန်၌”)? ဟူသည်ကို မှန်ကန်စွာ နားလည်ခြင်းသည် အလွန်အရေးကြီးသည်။ အခန်းငယ် ဆယ့်လေးရှိ မေးခွန်း၏အဖြေမှာ အချိန်အမှတ်တစ်ခုကို ဖော်ပြခြင်းဖြစ်နိုင်သကဲ့သို့၊ ကြာချိန်ကာလတစ်ရပ်ကို ဖော်ပြခြင်းလည်း ဖြစ်နိုင်ပြီး၊ ဖြစ်နိုင်လျှင် နှစ်မျိုးစလုံးလည်း ဖြစ်နိုင်သည်။ သို့ရာတွင် အဖြေသည် မည်သို့ပင်ဖြစ်စေ၊ ၎င်းကို အခန်းငယ် ဆယ့်သုံးရှိ မေးခွန်း၏ အခြေအနေအကျဉ်းအတွင်း၌သာ သတ်မှတ်ရမည်။ နှုတ်ကပတ်တော်ကို မှန်ကန်စွာ ပိုင်းခြား၍၊ ဆိုလိုသည်မှာ အခန်းငယ် ဆယ့်လေး၏ အဖြေကို မှန်ကန်စွာ နားလည်ရန်အတွက်၊ မေးခွန်း၏ အခြေအနေအကျဉ်းကို မှန်ကန်စွာ နားလည်ထားရမည်။ ၎င်းမှာ “မည်သည့်အချိန်၌” လော၊ သို့မဟုတ် “ထို့နောက်” လော?</w:t>
      </w:r>
    </w:p>
    <w:p>
      <w:pPr>
        <w:pStyle w:val="ArticleBody"/>
        <w:jc w:val="left"/>
      </w:pPr>
      <w:r>
        <w:rPr>
          <w:rFonts w:ascii="Myanmar Text" w:hAnsi="Myanmar Text" w:eastAsia="Myanmar Text" w:cs="Myanmar Text"/>
        </w:rPr>
        <w:t>ဧဖရိမ်၏ အရက်မူးသမားတို့သည် ဆယ့်လေးမြောက် အခန်းငယ်သည် အချိန်ကာလတစ်ခု၏ မှတ်တိုင်ကို ဖော်ပြနေသည်ဟု မရေမရာ သွန်သင်ကြပြီး၊ ထိုမှတ်တိုင်ကို ၁၈၄၄ ခုနှစ်၊ အောက်တိုဘာလ ၂၂ ရက် ဟု သတ်မှတ်ကြသည်။ ထိုသို့ပြုသည့်အခါ သူတို့သည် ကျွန်ုပ်တို့ မကြာသေးမီက ကိုးကားခဲ့သော The Great Controversy မှ စာပိုဒ်ကို အမှန်ပင် ရည်ညွှန်းကြနိုင်သော်လည်း၊ ဘုရားသခင်၏ နှုတ်ကပတ်တော်သည် မည်သည့်အခါမျှ မပြောင်းလဲသကဲ့သို့၊ မည်သည့်အခါမျှလည်း မပျက်ကွက်ပါ။ “ဘယ်လောက်ကြာမည်နည်း” ဟူသော မေးခွန်းသည် အချိန်ကာလ၏ ကြာမြင့်မှုကို ဖော်ပြခြင်းဖြစ်ပြီး၊ အချိန်မှတ်တိုင်တစ်ခုကို ဖော်ပြခြင်းမဟုတ်ပါ။ ၁၈၄၄ ခုနှစ်၊ အောက်တိုဘာလ ၂၂ ရက်နေ့သည် စုံစမ်းစစ်ဆေးသော တရားစီရင်ခြင်းကာလ၏ အစကို ဖွင့်လှစ်ပေးခဲ့ပြီး၊ ထိုလုပ်ငန်းနှင့် ဆက်နွှယ်သော အမှန်တရားများသည် ထာဝရဧဝံဂေလိတရားကို ကိုယ်စားပြုသဖြင့်၊ ထိုကာလ စတင်ခဲ့သော နေ့စွဲကိုသာ ရိုးရိုးလေး အလေးပေးခြင်းထက် အလွန်သာ၍ အရေးကြီးသည်။</w:t>
      </w:r>
    </w:p>
    <w:p>
      <w:pPr>
        <w:pStyle w:val="ArticleBody"/>
        <w:jc w:val="left"/>
      </w:pPr>
      <w:r>
        <w:rPr>
          <w:rFonts w:ascii="Myanmar Text" w:hAnsi="Myanmar Text" w:eastAsia="Myanmar Text" w:cs="Myanmar Text"/>
        </w:rPr>
        <w:t>ဟီဘရူး သဒ္ဒါသည် ရှင်းလင်းပြတ်သားလျက်ရှိပြီး၊ ထိုတူညီသော အနက်အဓိပ္ပာယ်ကို King James Version တွင်လည်း ဘာသာပြန်ထားသည်။ သဒ္ဒါအရ မေးခွန်းကို ကြာမြင့်ကာလ၏ အခြေအနေအတွင်း ထည့်သွင်းထားသည်မှာ ရှင်းလင်းထင်ရှားသကဲ့သို့၊ “how long” ဟူသော မေးခွန်းသည်လည်း သမ္မာကျမ်းစာ ပရောဖက်ပြုချက်၏ သင်္ကေတတစ်ရပ် ဖြစ်သည်။ “how long” ဟူသော မေးခွန်းသည် သင်္ကေတအဖြစ် 9/11 မှ Sunday law အထိရှိသော သမိုင်းကို ကိုယ်စားပြုကြောင်းကို သက်သေအများအပြားအပေါ် မူတည်၍ ပြသနိုင်သည်။ Palmoni နှင့် Joel ထံသို့ ပြန်မသွားမီ၊ “how long” ဟူသော သင်္ကေတကို ဦးစွာ သုံးသပ်ကြမည်။</w:t>
      </w:r>
    </w:p>
    <w:p>
      <w:pPr>
        <w:pStyle w:val="ArticleHeading"/>
        <w:jc w:val="left"/>
      </w:pPr>
      <w:r>
        <w:rPr>
          <w:rFonts w:ascii="Myanmar Text" w:hAnsi="Myanmar Text" w:eastAsia="Myanmar Text" w:cs="Myanmar Text"/>
        </w:rPr>
        <w:t>ဘယ်လောက်ကြာမည်နည်း? ဟေရှာယ အခန်းခြောက်</w:t>
      </w:r>
    </w:p>
    <w:p>
      <w:pPr>
        <w:pStyle w:val="ArticleBody"/>
        <w:jc w:val="left"/>
      </w:pPr>
      <w:r>
        <w:rPr>
          <w:rFonts w:ascii="Myanmar Text" w:hAnsi="Myanmar Text" w:eastAsia="Myanmar Text" w:cs="Myanmar Text"/>
        </w:rPr>
        <w:t>ဣသရေလအနာဂတ္တိကျမ်း အခန်း ၆ အခန်းငယ် ၃ တွင် ကောင်းကင်တမန်တို့က မြေကြီးတစ်ပြင်လုံးသည် ဘုရားသခင်၏ဘုန်းတော်နှင့် ပြည့်စုံလျက်ရှိကြောင်း ဖော်ပြကြသည်။</w:t>
      </w:r>
    </w:p>
    <w:p>
      <w:pPr>
        <w:pStyle w:val="ArticleScripture"/>
        <w:jc w:val="left"/>
      </w:pPr>
      <w:r>
        <w:rPr>
          <w:rFonts w:ascii="Myanmar Text" w:hAnsi="Myanmar Text" w:eastAsia="Myanmar Text" w:cs="Myanmar Text"/>
        </w:rPr>
        <w:t>တစ်ဦးက တစ်ဦးသို့ ဟစ်ကြွေး၍၊ “သန့်ရှင်းတော်မူ၏၊ သန့်ရှင်းတော်မူ၏၊ သန့်ရှင်းတော်မူ၏၊ ကောင်းကင်ဗိုလ်ခြေအရှင် ထာဝရဘုရားသည်။ မြေကြီးတစ်ပြင်လုံးသည် ကိုယ်တော်၏ ဘုန်းတော်နှင့် ပြည့်စုံလျက်ရှိ၏” ဟု ဆိုကြ၏။ ဟေရှာယ ၆:၃။</w:t>
      </w:r>
    </w:p>
    <w:p>
      <w:pPr>
        <w:pStyle w:val="ArticleBody"/>
        <w:jc w:val="left"/>
      </w:pPr>
      <w:r>
        <w:rPr>
          <w:rFonts w:ascii="Myanmar Text" w:hAnsi="Myanmar Text" w:eastAsia="Myanmar Text" w:cs="Myanmar Text"/>
        </w:rPr>
        <w:t>စစ္စတာ ဝိုင်တ်သည် ဗျာဒိတ်ကျမ်း ဆယ့်ရှစ်တွင် ကောင်းကင်တမန် ဆင်းသက်လာခြင်းကို သုံးပိုဒ်ရှိ ကောင်းကင်တမန်များနှင့် ဆက်စပ်ထားသည်။</w:t>
      </w:r>
    </w:p>
    <w:p>
      <w:pPr>
        <w:pStyle w:val="ArticleScripture"/>
        <w:jc w:val="left"/>
      </w:pPr>
      <w:r>
        <w:rPr>
          <w:rFonts w:ascii="Myanmar Text" w:hAnsi="Myanmar Text" w:eastAsia="Myanmar Text" w:cs="Myanmar Text"/>
        </w:rPr>
        <w:t>“သူတို့သည် [ကောင်းကင်တမန်များ] အနာဂတ်ကို မြင်ကြသောအခါ၊ မြေကြီးတစ်ပြင်လုံးသည် ကိုယ်တော်၏ဘုန်းတော်နှင့် ပြည့်ဝလိမ့်မည်ဖြစ်သဖြင့်၊ အောင်ပွဲခံချီးမွမ်းသီချင်းသည် တစ်ပါးမှတစ်ပါးသို့ ညီညွတ်ချိုမြိန်သော သံပြိုင်ဖြင့် ‘သန့်ရှင်းတော်မူ၏၊ သန့်ရှင်းတော်မူ၏၊ သန့်ရှင်းတော်မူ၏၊ ကောင်းကင်ဗိုလ်ခြေအရှင် ထာဝရဘုရား ဖြစ်တော်မူ၏’ ဟူ၍ ပဲ့တင်ထပ်လျက် ကြားရ၏။” Review and Herald, December 22, 1896.</w:t>
      </w:r>
    </w:p>
    <w:p>
      <w:pPr>
        <w:pStyle w:val="ArticleBody"/>
        <w:jc w:val="left"/>
      </w:pPr>
      <w:r>
        <w:rPr>
          <w:rFonts w:ascii="Myanmar Text" w:hAnsi="Myanmar Text" w:eastAsia="Myanmar Text" w:cs="Myanmar Text"/>
        </w:rPr>
        <w:t>ဟေရှာယသည် ၉/၁၁ ၌ ရောက်ရှိနေပြီး၊ မြင်လိုခြင်းမရှိ၊ ကြားလိုခြင်းမရှိသော လောဒိကိအာလူမျိုးတစ်ရပ်ထံသို့ ၉/၁၁ ၏ သတင်းစကားကို မည်မျှကြာကြာ ဆက်လက်တင်ပြရမည်နည်းဟု “ဘယ်လောက်ကြာမည်နည်း” ဟု မေးလေသည်။ ထိုအခါ သူ့အား၊ မြို့များပျက်စီးကျိုးပျက်သွားသည့်တိုင်အောင် ဇွဲမလျော့ဘဲ ဆက်လက်ခံယူလုပ်ဆောင်ရမည်ဟု ဆိုကြ၏။ ထိုမြို့များ၏ ဖျက်ဆီးခြင်းသည် အမျိုးသားရေး ပုန်ကန်ဖောက်ပြန်မှုနောက်၌ အမျိုးသားရေး ပျက်စီးခြင်း လိုက်ပါလာသော တနင်္ဂနွေဥပဒေက စတင်ပေါ်ပေါက်လာသည်။</w:t>
      </w:r>
    </w:p>
    <w:p>
      <w:pPr>
        <w:pStyle w:val="ArticleScripture"/>
        <w:jc w:val="left"/>
      </w:pPr>
      <w:r>
        <w:rPr>
          <w:rFonts w:ascii="Myanmar Text" w:hAnsi="Myanmar Text" w:eastAsia="Myanmar Text" w:cs="Myanmar Text"/>
        </w:rPr>
        <w:t>ထို့နောက် ကျွန်ုပ်က “အရှင်ဘုရား၊ မည်မျှကြာမည်နည်း” ဟု လျှောက်သော်၊ ကိုယ်တော်က “မြို့များသည် နေထိုင်သူမရှိဘဲ ပျက်စီးလျက်ရှိ၍လည်းကောင်း၊ အိမ်များသည် လူမရှိဘဲလည်းကောင်း၊ တိုင်းပြည်သည် အလွန်တောလှန်၍ ပျက်သုဉ်းလျက်ရှိသည်တိုင်အောင်၊ ထာဝရဘုရားသည် လူတို့ကို အဝေးသို့ ရွှေ့ပြောင်းစေ၍၊ တိုင်းပြည်အလယ်၌ စွန့်ပစ်ခြင်းကြီးမားစွာ ရှိသည်တိုင်အောင်” ဟု ပြန်၍ မိန့်တော်မူ၏။ “သို့သော်လည်း ထိုပြည်၌ တစ်ဆယ်ပုံတစ်ပုံ ကျန်ရှိဦးမည်။ ထိုအရာသည် ပြန်လာမည်ဖြစ်၍ စားသောက်ဖျက်ဆီးခြင်းကို ခံရမည်။ သို့ရာတွင် သစ်တောပင်နှင့် ဝက်သစ်ချပင်တို့သည် အရွက်ကြွေကျသောအခါ၌ပင် မိမိတို့အတွင်း၌ အနှစ်သာရ ကျန်ရှိသကဲ့သို့ပင်၊ သန့်ရှင်းသောမျိုးစေ့သည်လည်း ထိုပြည်၏ အနှစ်သာရ ဖြစ်လိမ့်မည်။” ဟေရှာယ ၆:၁၁–၁၃။</w:t>
      </w:r>
    </w:p>
    <w:p>
      <w:pPr>
        <w:pStyle w:val="ArticleBody"/>
        <w:jc w:val="left"/>
      </w:pPr>
      <w:r>
        <w:rPr>
          <w:rFonts w:ascii="Myanmar Text" w:hAnsi="Myanmar Text" w:eastAsia="Myanmar Text" w:cs="Myanmar Text"/>
        </w:rPr>
        <w:t>၉/၁၁ အချိန်တွင်၊ မြေကြီးသည် ဘုရားသခင်၏ ဘုန်းတော်ဖြင့် အလင်းရရှိလာသောအခါ၊ အက်ဆေးယာသည် နောက်မိုး၏ သတင်းစကားကို တင်ပြရန် လိမ်းပေးခြင်းခံရပြီး၊ နှလုံးသည် အဆီထူနေသော လူတို့အား ၉/၁၁ ၏ သတင်းစကားကို မည်မျှကြာအောင် တင်ပြရမည်နည်းဟု “ဘယ်လောက်ကြာသည်အထိ” ဟု မေးမြန်းသည်။ အဖြေမှာ “တိုင်အောင်” ဟူ၍ ဖြစ်ပြီး၊ ယင်းသည် တနင်္ဂနွေဥပဒေ ရောက်ရှိသည့်အချိန်အထိ ဖြစ်ကာ၊ ထိုအခါ “ပြည်၏အလယ်၌ ကြီးမားသော စွန့်ပစ်ခြင်း” တစ်ရပ် ရှိလာမည် ဖြစ်သည်။ “ကြီးမားသော စွန့်ပစ်ခြင်း” ကို လာအိုဒိကဲအာ အက်ဒ်ဗင်တစ်ဝါဒက ဆောင်ရွက်ပြီး၊ အက်ဆေးယာသည် အခန်း ၂၂ တွင် ထိုအဖွဲ့ကို ရှေဗနာအဖြစ် ကိုယ်စားပြု ဖော်ပြထားသည်။</w:t>
      </w:r>
    </w:p>
    <w:p>
      <w:pPr>
        <w:pStyle w:val="ArticleScripture"/>
        <w:jc w:val="left"/>
      </w:pPr>
      <w:r>
        <w:rPr>
          <w:rFonts w:ascii="Myanmar Text" w:hAnsi="Myanmar Text" w:eastAsia="Myanmar Text" w:cs="Myanmar Text"/>
        </w:rPr>
        <w:t>ကြည့်ရှုလော့၊ ထာဝရဘုရားသည် သင့်ကို အလွန်ကြီးမားသော ဖမ်းဆီးသိမ်းပိုက်ခြင်းဖြင့် သယ်ဆောင်သွားတော်မူလိမ့်မည်၊ အမှန်ပင် သင့်ကို လုံးလုံးလျားလျား ဖုံးအုပ်တော်မူလိမ့်မည်။ ကိုယ်တော်သည် သင့်ကို အားကြီးစွာ လှည့်ပစ်၍ ဘောလုံးကဲ့သို့ ကျယ်ဝန်းသော ပြည်တစ်ပြည်သို့ ပစ်ချတော်မူလိမ့်မည်။ ထိုအရပ်၌ သင် သေလိမ့်မည်၊ ထိုအရပ်၌ပင် သင်၏ ဘုန်းအသရေရှိသော ရထားများသည် သင့်အရှင်၏ အိမ်တော်အတွက် အရှက်ကွဲခြင်း ဖြစ်လိမ့်မည်။ ငါသည်လည်း သင့်ကို သင့်ရာထူးမှ နှင်ထုတ်မည်၊ သင်၏ အမှုတော်အဆင့်အတန်းမှလည်း သူသည် သင့်ကို ဆွဲချလိမ့်မည်။ ဟေရှာယ ၂၂:၁၇–၁၉။</w:t>
      </w:r>
    </w:p>
    <w:p>
      <w:pPr>
        <w:pStyle w:val="ArticleBody"/>
        <w:jc w:val="left"/>
      </w:pPr>
      <w:r>
        <w:rPr>
          <w:rFonts w:ascii="Myanmar Text" w:hAnsi="Myanmar Text" w:eastAsia="Myanmar Text" w:cs="Myanmar Text"/>
        </w:rPr>
        <w:t>လောဒိက</w:t>
      </w:r>
      <w:r>
        <w:rPr>
          <w:rFonts w:ascii="Nirmala UI" w:hAnsi="Nirmala UI" w:eastAsia="Nirmala UI" w:cs="Nirmala UI"/>
        </w:rPr>
        <w:t>ేయ</w:t>
      </w:r>
      <w:r>
        <w:rPr>
          <w:rFonts w:ascii="Myanmar Text" w:hAnsi="Myanmar Text" w:eastAsia="Myanmar Text" w:cs="Myanmar Text"/>
        </w:rPr>
        <w:t xml:space="preserve"> အဒ်ဗင်တစ်ဝါဒသည် တနင်္ဂနွေဥပဒေ၌ သမ္မာတရားကို စွန့်ပစ်လျက်၊ ဒံယေလကျမ်း အခန်းကြီး ၁၁ အပိုဒ် ၄၁ တွင် ကိုယ်စားပြုဖော်ပြထားသကဲ့သို့ ထိုအရပ်၌ “လှဲချခံရ” ကြ၏။</w:t>
      </w:r>
    </w:p>
    <w:p>
      <w:pPr>
        <w:pStyle w:val="ArticleScripture"/>
        <w:jc w:val="left"/>
      </w:pPr>
      <w:r>
        <w:rPr>
          <w:rFonts w:ascii="Myanmar Text" w:hAnsi="Myanmar Text" w:eastAsia="Myanmar Text" w:cs="Myanmar Text"/>
        </w:rPr>
        <w:t>သူသည် ဘုန်းအသရေထွန်းလင်းသော ပြည်သို့လည်း ဝင်ရောက်လိမ့်မည်။ နိုင်ငံအများအပြားလည်း လဲကျဖျက်ဆီးခြင်းကို ခံရလိမ့်မည်။ သို့ရာတွင် ဤသူတို့သည် သူ၏လက်မှ လွတ်မြောက်ကြလိမ့်မည်။ ထိုသူတို့မှာ ဧဒုံ၊ မောဘ၊ အမ္မုန်အမျိုးသားတို့တွင် အထွဋ်အမြတ်တို့ဖြစ်ကြသည်။ ဒံယေလ ၁၁း၄၁။</w:t>
      </w:r>
    </w:p>
    <w:p>
      <w:pPr>
        <w:pStyle w:val="ArticleBody"/>
        <w:jc w:val="left"/>
      </w:pPr>
      <w:r>
        <w:rPr>
          <w:rFonts w:ascii="Myanmar Text" w:hAnsi="Myanmar Text" w:eastAsia="Myanmar Text" w:cs="Myanmar Text"/>
        </w:rPr>
        <w:t>ဟေရှာယက “ဘယ်မျှကြာမည်နည်း” ဟု မေးသောအခါ၊ ဒံယေလ ၁၁:၄၁ ၌ ဖော်ပြထားသော “လူအများ” သည် ဥပုသ်နေ့နှင့် ဘုရားသခင်ကို စွန့်ပယ်ကြသည့်အချိန်၊ တနင်္ဂနွေနေ့ဥပဒေသို့တိုင်အောင်၊ ထိုသူတို့သည် “လှဲချဖျက်ဆီးခြင်းခံရမည်” ဖြစ်သည့်အချိန်အထိ၊ ထိုသတင်းစကားကို အက်ဒဗင်တစ်ဝါဒထံသို့ တင်ပြရန် သူ့အား ပြောကြားထားသည်။ ထို့နောက် သမ္မာကျမ်းစာအုပ်များအားလုံး ဆုံတွေ့ကာ အဆုံးသတ်ရာ ဗျာဒိတ်ကျမ်း၌ ဖော်ပြထားသကဲ့သို့၊ သူတို့သည် သခင်ဘုရား၏ နှုတ်တော်မှ အန်ထုတ်ခြင်းခံရကြလိမ့်မည်။ ထိုအရာသည် ဟေရှာယ ၂၂ ၌ ရှေဗနာကို “အလွန်ပြင်းထန်စွာ” “ကျယ်ဝန်းသောပြည်သို့ ဘောလုံးကဲ့သို့” ပစ်ချခြင်းခံရသည်နှင့်၊ သူတို့သည် “ဝေးလံစွာ” “ဖယ်ရှားခြင်းခံရ” ကြသည်နှင့် ကိုက်ညီစွာ ကိုယ်စားပြုထားခြင်းဖြစ်သည်။</w:t>
      </w:r>
    </w:p>
    <w:p>
      <w:pPr>
        <w:pStyle w:val="ArticleBody"/>
        <w:jc w:val="left"/>
      </w:pPr>
      <w:r>
        <w:rPr>
          <w:rFonts w:ascii="Myanmar Text" w:hAnsi="Myanmar Text" w:eastAsia="Myanmar Text" w:cs="Myanmar Text"/>
        </w:rPr>
        <w:t>ထိုအချိန်ကာလတွင် “တစ်ဆယ်ပုံတစ်ပုံ” (တိသ်တစ်ခု) ဟူ၍ ကိုယ်စားပြုဖော်ပြထားသော အကျန်အလွန်အနည်းငယ်သောသူတို့သည် “ပြန်လာ” ကြလိမ့်မည်။ ထိုကျမ်းပိုဒ်၌ သူတို့ကို ရွက်များ ကြွေကျသွားသောအခါ “အနှစ်သာရ” ကျန်ရှိနေသေးသော သစ်ပင်များနှင့် နှိုင်းယှဉ်ထားသည်။ ပရောဖက်ပြု သင်္ကေတဗေဒ၌ “ရွက်များ” သည် ယုံကြည်ကြောင်း ကြေညာခံယူမှုကို ကိုယ်စားပြုသည်။ အက်ဒ်ဗင်တစ်ဝါဒသည် တနင်္ဂနွေနေ့ဥပဒေသို့ ရောက်လာပြီး ဘုရားသခင်၏ ဥပုသ်နေ့အစား သီတင်းပတ်၏ ပထမနေ့ကို လက်ခံသည့်အခါ၊ ၎င်းတို့သည် မိမိတို့၏ “ယုံကြည်ကြောင်း ကြေညာခံယူမှု” ဟူသော ရွက်များကို ပယ်ချကြလိမ့်မည်ဖြစ်၍၊ ဘုရားသခင်၏ သတ္တမနေ့ ဥပုသ်ကို ထောက်ခံထိန်းသိမ်းသည်ဟု ထပ်မံ မဆိုကြတော့ပါ။</w:t>
      </w:r>
    </w:p>
    <w:p>
      <w:pPr>
        <w:pStyle w:val="ArticleScripture"/>
        <w:jc w:val="left"/>
      </w:pPr>
      <w:r>
        <w:rPr>
          <w:rFonts w:ascii="Myanmar Text" w:hAnsi="Myanmar Text" w:eastAsia="Myanmar Text" w:cs="Myanmar Text"/>
        </w:rPr>
        <w:t>“သင်္ဘောသဖန်းပင်ကို ကျိန်ဆိုခြင်းသည် လက်တွေ့ပြုလုပ်ပြသသော ဥပမာပုံပြင်တစ်ပုဒ်ဖြစ်သည်။ ခရစ်တော်၏ မျက်မှောက်တော်ရှေ့တွင်ပင် မိမိ၏ အရောင်တင်ဟန်ဆောင်သော ရွက်နုရွက်ပွင့်များကို ထင်ရှားပြသလျက် အသီးမဲ့နေသော ထိုသင်္ဘောသဖန်းပင်သည် ယုဒလူမျိုး၏ သင်္ကေတဖြစ်သည်။ ကယ်တင်ရှင်သည် ဣသရေလ၏ ပျက်စီးခြင်းအကြောင်းရင်းနှင့် ထိုပျက်စီးခြင်း၏ သေချာမှန်ကန်မှုကို မိမိ၏ တပည့်တော်များအား ထင်ရှားစွာ သိမြင်စေလိုတော်မူ၏။ ဤရည်ရွယ်ချက်အတွက် ထိုအပင်အား ကိုယ်ကျင့်တရားဆိုင်ရာ အရည်အချင်းများဖြင့် ပြည့်စုံစေတော်မူပြီး၊ ဘုရားသခင်၏ သမ္မာတရားကို ဖော်ပြသူအဖြစ် ပြုတော်မူ၏။ ယုဒလူမျိုးတို့သည် အခြားလူမျိုးအားလုံးမှ ထင်ရှားစွာ ခွဲခြားရပ်တည်လျက်၊ ဘုရားသခင်အပေါ် သစ္စာစောင့်သိမှုရှိကြောင်း ဝန်ခံပြောဆိုကြသည်။ သူတို့သည် ဘုရားသခင်ထံမှ အထူးကျေးဇူးတော်ကို ခံယူခဲ့ကြပြီး၊ အခြားလူမျိုးအားလုံးထက် မိမိတို့၌ ဖြောင့်မတ်ခြင်းရှိကြောင်း အခိုင်အမာဆိုကြသည်။ သို့သော် သူတို့သည် လောကကို ချစ်ခြင်းနှင့် အမြတ်ရလိုသော လောဘကြောင့် ပျက်ယွင်းသွားခဲ့ကြသည်။ သူတို့သည် မိမိတို့၏ အသိပညာကို ဂုဏ်ယူဝါကြွားကြသော်လည်း၊ ဘုရားသခင်၏ တောင်းဆိုချက်များကို မသိနားမလည်ကြဘဲ၊ ဟန်ဆောင်ခြင်းနှင့် ပြည့်နှက်နေကြသည်။ အသီးမဲ့သော ထိုအပင်ကဲ့သို့ပင်၊ သူတို့သည် အမြင်အရ စိမ်းလန်းဝေဆာ၍ မျက်စိကို လှပစေသော ဟန်ဆောင်သော အကိုင်းအခက်များကို မြင့်မားစွာ ဖြန့်ကျက်ထားကြသော်လည်း၊ “ရွက်များသာရှိ၍ အခြားအရာမရှိ” ကြပေ။ ယုဒဘာသာတရားသည် ၎င်း၏ ခမ်းနားထည်ဝါသော ဗိမာန်တော်၊ သန့်ရှင်းသော ယဇ်ပလ္လင်များ၊ ဦးထုပ်သရဖူဆောင်းသော ယဇ်ပုရောဟိတ်များနှင့် ဂုဏ်သိက္ခာရှိလှသော အခမ်းအနားများနှင့်အတူ၊ အပြင်ပန်းအားဖြင့် အမှန်ပင် လှပတင့်တယ်နေသော်လည်း၊ နှိမ့်ချခြင်း၊ ချစ်ခြင်းမေတ္တာနှင့် သနားကြင်နာမှုတို့မှာ ချို့တဲ့လျက်ရှိသည်။</w:t>
      </w:r>
    </w:p>
    <w:p>
      <w:pPr>
        <w:pStyle w:val="ArticleScripture"/>
        <w:jc w:val="left"/>
      </w:pPr>
      <w:r>
        <w:rPr>
          <w:rFonts w:ascii="Myanmar Text" w:hAnsi="Myanmar Text" w:eastAsia="Myanmar Text" w:cs="Myanmar Text"/>
        </w:rPr>
        <w:t>“သင်္ဘောသဖန်းဥယျာဉ်ထဲရှိ သစ်ပင်အပေါင်းတို့သည် အသီးမဲ့၍ ဆင်းရဲလျက်ရှိကြသော်လည်း၊ အရွက်မရှိသော သစ်ပင်များသည် မည်သည့်မျှော်လင့်ချက်ကိုမျှ မဖြစ်ပေါ်စေသဖြင့် စိတ်ပျက်ခြင်းကိုလည်း မဖြစ်စေခဲ့ကြ။ ဤသစ်ပင်များဖြင့် အခြားလူမျိုးတို့ကို ကိုယ်စားပြုထားသည်။ သူတို့သည် ဘုရားကြောက်ရွံ့ခြင်း၌ ယုဒလူမျိုးတို့ကဲ့သို့ပင် ချို့တဲ့လျက်ရှိကြသော်လည်း၊ သူတို့သည် ဘုရားသခင်အား အမှုတော်ဆောင်သည်ဟု မိမိတို့ကိုယ်ကို မကြေညာခဲ့ကြ။ ကောင်းမြတ်ခြင်းရှိသည်ဟု ဝင့်ဝါစွာ ဟန်ဆောင်ပြောဆိုခြင်းကိုလည်း မပြုခဲ့ကြ။ သူတို့သည် ဘုရားသခင်၏ အမှုတော်များနှင့် လမ်းတော်များကို မမြင်နိုင်သော မျက်စိကန်းသူများဖြစ်ကြသည်။ သူတို့အတွက် သင်္ဘောသဖန်းသီးကာလသည် မရောက်သေး။ သူတို့သည် မိမိတို့ထံသို့ အလင်းနှင့် မျှော်လင့်ခြင်းကို ဆောင်ကြဉ်းပေးမည့် နေ့တစ်နေ့ကို စောင့်မျှော်နေကြဆဲဖြစ်သည်။ ဘုရားသခင်ထံမှ ပိုမိုကြီးမားသော ကောင်းချီးမင်္ဂလာများကို ခံယူရရှိခဲ့သော ယုဒလူမျိုးတို့မူကား၊ ထိုလက်ဆောင်များကို အလွဲသုံးစားပြုမှုအတွက် တာဝန်ခံရကြသည်။ သူတို့ဝင့်ဝါခဲ့သော အခွင့်အရေးများသည် သူတို့၏အပြစ်ဒုစရိုက်ကိုသာ ပိုမိုကြီးထွားစေခဲ့သည်။” The Desire of Ages. 582, 583.</w:t>
      </w:r>
    </w:p>
    <w:p>
      <w:pPr>
        <w:pStyle w:val="ArticleBody"/>
        <w:jc w:val="left"/>
      </w:pPr>
      <w:r>
        <w:rPr>
          <w:rFonts w:ascii="Myanmar Text" w:hAnsi="Myanmar Text" w:eastAsia="Myanmar Text" w:cs="Myanmar Text"/>
        </w:rPr>
        <w:t>တနင်္ဂနွေဥပဒေ ရောက်ရှိသောအခါ လောဒိကိယအသင်းတော်အခြေအနေရှိ အက်ဒဗင်တစ်ဝါဒသည် မိမိတို့ကို ဘုရားသခင်၏ ပဋိညာဉ်လူမျိုးဖြစ်ကြောင်း ကြေညာထားသည့် အဖွဲ့အဖြစ်မှ ပျောက်ကွယ်သွား၏။ အကြောင်းမှာ သူတို့သည် သေခြင်း၏ ပဋိညာဉ်အမှတ်တံဆိပ်ကို လက်ခံ၍ အသက်၏ ပဋိညာဉ်တံဆိပ်ခတ်ခြင်းကို ပယ်ချသောကြောင့် ဖြစ်သည်။ ထိုနောက် သူတို့သည် မိမိတို့၏ အမည်ခံဝန်ခံမှု၏ အရွက်များကို ပယ်ရှားကြပြီး၊ ထင်ရှားပေါ်လွင်လာသည်မှာ ဟေရှာယအားဖြင့် ကိုယ်စားပြုထားသော ကျန်ရစ်သူအစုအဝေးတစ်စု ဖြစ်၏။ ထိုသူတို့သည် 9/11 တွင် ရှေးဟောင်းလမ်းခရီးများသို့ “ပြန်လည်ရောက်ရှိ” ခဲ့ကြပြီး၊ ထို့နောက် မိမိတို့ (ဟေရှာယ) ၏ ဖောက်ပြန်ညစ်ညမ်းသွားသော အတွေ့အကြုံကို သိမြင်လာသောအခါ မြေမှုန့်ထဲသို့ နှိမ့်ချခံရကြကာ၊ ထို့နောက် ယဇ်ပလ္လင်မှ မီးခဲတစ်ခဲဖြင့် သန့်စင်ခြင်းခံရ၏။ Sister White က ယဇ်ပလ္လင်မှ မီးခဲသည် သန့်စင်ခြင်းကို ကိုယ်စားပြုကြောင်း ကျွန်ုပ်တို့အား အသိပေးထားသည်။ သို့သော် သန့်စင်ခြင်းဟူသည် ဟေရှာယ၏ နှုတ်ခမ်းကို ထိုမီးခဲထိတွေ့စေခြင်းအားဖြင့် ပြီးမြောက်စေသော အရာသာ ဖြစ်သည်။</w:t>
      </w:r>
    </w:p>
    <w:p>
      <w:pPr>
        <w:pStyle w:val="ArticleScripture"/>
        <w:jc w:val="left"/>
      </w:pPr>
      <w:r>
        <w:rPr>
          <w:rFonts w:ascii="Myanmar Text" w:hAnsi="Myanmar Text" w:eastAsia="Myanmar Text" w:cs="Myanmar Text"/>
        </w:rPr>
        <w:t>“မီးတောက်လောင်နေသော မီးခဲသည် သန့်စင်ခြင်း၏ သင်္ကေတဖြစ်သည်။ ထိုမီးခဲသည် နှုတ်ခမ်းကို ထိလျှင်၊ မသန့်ရှင်းသော စကားတစ်ခွန်းမျှ ထိုနှုတ်ခမ်းမှ မထွက်လာတော့ချေ။ မီးတောက်လောင်နေသော မီးခဲသည် ထာဝရဘုရား၏ အမှုတော်ဆောင်ကျွန်တို့၏ ကြိုးပမ်းအားထုတ်မှုများတွင်ရှိသော တန်ခိုးအာနိသင်ကိုလည်း သင်္ကေတပြုသည်။” Review and Herald, October 16, 1888.</w:t>
      </w:r>
    </w:p>
    <w:p>
      <w:pPr>
        <w:pStyle w:val="ArticleBody"/>
        <w:jc w:val="left"/>
      </w:pPr>
      <w:r>
        <w:rPr>
          <w:rFonts w:ascii="Myanmar Text" w:hAnsi="Myanmar Text" w:eastAsia="Myanmar Text" w:cs="Myanmar Text"/>
        </w:rPr>
        <w:t>နောက်ဆုံးသောကာလများတွင် မြေကြီးပေါ်သို့ ပစ်ချခံရသော ယဇ်ပလ္လင်မှ “မီးခဲ” များသည် ဗျာဒိတ်ကျမ်း အခန်း ၈ ၏ ပထမ ငါးပိုဒ်တွင် သတ္တမမြောက်နှင့် နောက်ဆုံးသော တံဆိပ်ကို ဖွင့်သောအခါ မြေကြီးပေါ်သို့ ပစ်ချခံရသော မီးခဲများပင် ဖြစ်သည်။ ဟေရှာယနှင့်၊ ထို့ကြောင့် တစ်သိန်းလေးသောင်းလေးထောင်တို့သည်လည်း၊ မီးခဲက သူတို့၏ နှုတ်ခမ်းများကို ထိတွေ့ခြင်းအားဖြင့် သန့်စင်ခြင်းခံရကြသည်။ သို့သော် “မီးခဲ” သည် သတင်းစကားတစ်ရပ် ဖြစ်သည်။ သူတို့သည် ကောင်းကင်တမန်၏ လက်မှ စာစောင်ကို ယူ၍ စားသောက်သောအခါ၊ ထိုမီးခဲသည် သူတို့၏ နှုတ်ခမ်းများကို ထိတွေ့သည်။</w:t>
      </w:r>
    </w:p>
    <w:p>
      <w:pPr>
        <w:pStyle w:val="ArticleScripture"/>
        <w:jc w:val="left"/>
      </w:pPr>
      <w:r>
        <w:rPr>
          <w:rFonts w:ascii="Myanmar Text" w:hAnsi="Myanmar Text" w:eastAsia="Myanmar Text" w:cs="Myanmar Text"/>
        </w:rPr>
        <w:t>သူတို့ကို ကိုယ်တော်၏ သမ္မာတရားအားဖြင့် သန့်ရှင်းစေတော်မူပါ။ ကိုယ်တော်၏ နှုတ်ကပတ်တော်သည် သမ္မာတရားဖြစ်ပါ၏။ ယောဟန် 17:17။</w:t>
      </w:r>
    </w:p>
    <w:p>
      <w:pPr>
        <w:pStyle w:val="ArticleBody"/>
        <w:jc w:val="left"/>
      </w:pPr>
      <w:r>
        <w:rPr>
          <w:rFonts w:ascii="Myanmar Text" w:hAnsi="Myanmar Text" w:eastAsia="Myanmar Text" w:cs="Myanmar Text"/>
        </w:rPr>
        <w:t>“ပြန်လာ”၍ အကျန်အဖြစ် (အကြွင်းအကျန်အဖြစ်) ဖြစ်လာသူများကို သစ်ခက်ကြီးသော ဝက်သစ်ချနှင့် တီယယ်ပင်များကဲ့သို့ ကိုယ်စားပြုထားသည်။ ခရစ်တော်သည် “သစ်ပင်အား ကိုယ်ကျင့်တရားဆိုင်ရာ အရည်အသွေးများဖြင့် ဖုံးလွှမ်းစေ၍၊ ဘုရားသခင်၏ အမှန်တရားကို ဖော်ပြသူအဖြစ် ပြုတော်မူခဲ့” သကဲ့သို့၊ ဟေရှာယ၏ သစ်ပင်များတွင်လည်း “substance” ဟု ကိုယ်စားပြုထားသော အတွင်းရှိ “ကိုယ်ကျင့်တရားဆိုင်ရာ အရည်အသွေး” ရှိနေသည်။ ပရော်ဖက်ဆာတင်ပြသော အရွက်များသာ ဖြစ်ခဲ့သူများကို ပယ်ရှားလိုက်သောအခါ၌ပင် “substance” သည် သစ်ပင်များနှင့်အတူ ကျန်ရှိနေသည်။ “သန့်ရှင်းသောမျိုးစေ့” သည် “substance” ဖြစ်ပြီး၊ ခရစ်တော်သည် ပရောဖက်ပြုချက်၏ “သန့်ရှင်းသောမျိုးစေ့” ဖြစ်တော်မူသည်။ အကျန်အဖြစ် ကိုယ်စားပြုထားသော သစ်ပင်များနှင့် ဟေရှာယ အခန်းကြီး ၆ တွင် ဟေရှာယကိုယ်တိုင်အားဖြင့် ကိုယ်စားပြုထားသောသူများသည် လူသားများကို ဆိုလိုကြသဖြင့် လူ့သဘောသဘာဝကို ရည်ညွှန်းကြပြီး၊ သန့်ရှင်းသောမျိုးစေ့သည် ဘုရားသဘောတရားကို ကိုယ်စားပြုသည်။ ထို့ကြောင့် ဟေရှာယ အခန်းကြီး ၆ သည် 9/11 မှသည် တနင်္ဂနွေနေ့ဥပဒေတိုင်အောင် Adventism ၏ သန့်စင်ခြင်းကို ဖော်ထုတ်ပြသပြီး၊ ထိုပရောဖက်ပြုသမိုင်းတွင် ဟေရှာယ ပံ့ပိုးပေးသော အသေးစိတ်အချက်အလက်များအားလုံးကို “ဘယ်လောက်ကြာမည်နည်း” ဟူသော သူ၏ မေးခွန်းအားဖြင့် ကိုယ်စားပြုထားသည်။ ဟေရှာယအတွက် “ဘယ်လောက်ကြာမည်နည်း” ဟူသော မေးခွန်း၏ အဖြေမှာ 9/11 မှသည် တနင်္ဂနွေနေ့ဥပဒေတိုင်အောင် ဖြစ်သည်။</w:t>
      </w:r>
    </w:p>
    <w:p>
      <w:pPr>
        <w:pStyle w:val="ArticleHeading"/>
        <w:jc w:val="left"/>
      </w:pPr>
      <w:r>
        <w:rPr>
          <w:rFonts w:ascii="Myanmar Text" w:hAnsi="Myanmar Text" w:eastAsia="Myanmar Text" w:cs="Myanmar Text"/>
        </w:rPr>
        <w:t>ဘယ်လောက်ကြာမည်နည်း။ ၁၈၄၀–၁၈၄၄</w:t>
      </w:r>
    </w:p>
    <w:p>
      <w:pPr>
        <w:pStyle w:val="ArticleBody"/>
        <w:jc w:val="left"/>
      </w:pPr>
      <w:r>
        <w:rPr>
          <w:rFonts w:ascii="Myanmar Text" w:hAnsi="Myanmar Text" w:eastAsia="Myanmar Text" w:cs="Myanmar Text"/>
        </w:rPr>
        <w:t>၁၈၄၀ ပြည့်နှစ် ဩဂုတ်လ ၁၁ ရက်နေ့သည် ၉/၁၁ ကို ပုံဆောင်ဖော်ပြခဲ့ပြီး၊ ၁၈၄၀ ပြည့်နှစ် ဩဂုတ်လ ၁၁ ရက်နေ့မှ ၁၈၄၄ ပြည့်နှစ် အောက်တိုဘာလ ၂၂ ရက်နေ့အထိရှိသော ပရောဖက်ပြုသမိုင်းနှင့်အတူ၊ ဧလိယနှင့် ယေဇဗေလ၏ ပရောဖက်များအကြား ကရမေလတောင်ပေါ်၏ တိုက်ပွဲသည် ဖြစ်ပွားခဲ့သည်။ အဆုံးစွန်တွင် ဗာလ၏ ပရောဖက်များသည် မိစ္ဆာပရောဖက်များဖြစ်ကြောင်း ထင်ရှားစွာ ဖော်ထုတ်ခံရပြီး ဧလိယ၏ လက်ဖြင့် ကွပ်မျက်ခံခဲ့ရသော်လည်း၊ ထိုထိပ်တိုက်ရင်ဆိုင်မှု၏ အစပိုင်းတွင်ပင် ဧလိယက “သင်တို့သည် အဘယ်မျှကာလပတ်လုံး” အယူနှစ်မျိုးအကြား တွန့်ဆုတ်နေကြမည်နည်းဟု မေးခွန်းထုတ်ခဲ့သည်။</w:t>
      </w:r>
    </w:p>
    <w:p>
      <w:pPr>
        <w:pStyle w:val="ArticleScripture"/>
        <w:jc w:val="left"/>
      </w:pPr>
      <w:r>
        <w:rPr>
          <w:rFonts w:ascii="Myanmar Text" w:hAnsi="Myanmar Text" w:eastAsia="Myanmar Text" w:cs="Myanmar Text"/>
        </w:rPr>
        <w:t>ထိုအခါ ဧလိယသည် လူအပေါင်းတို့ထံသို့ ရောက်လာ၍၊ “သင်တို့သည် ထင်မြင်ချက်နှစ်မျိုးအကြား၌ အဘယ်မျှကာလပတ်လုံး ယိမ်းယိုင်နေကြမည်နည်း။ ထာဝရဘုရားသည် ဘုရားသခင်ဖြစ်တော်မူလျှင် ကိုယ်တော်ကို လိုက်ကြလော့။ သို့မဟုတ် ဗာလသည် ဘုရားဖြစ်လျှင် သူကို လိုက်ကြလော့” ဟု ဆိုလေ၏။ လူတို့မူကား သူ့အား စကားတစ်ခွန်းမျှ မပြန်ဆိုကြ။ ထိုနောက် ဧလိယသည် လူတို့အား၊ “ငါ၊ ငါတစ်ယောက်တည်းသာ ထာဝရဘုရား၏ ပရောဖက်အဖြစ် ကျန်ရစ်၏။ သို့သော် ဗာလ၏ ပရောဖက်တို့မှာ လူလေးရာ့ငါးဆယ်ရှိကြ၏” ဟု ဆိုလေ၏။ ၁ ရာဇဝင်ချုပ် ၁၈:၂၁၊ ၂၂။</w:t>
      </w:r>
    </w:p>
    <w:p>
      <w:pPr>
        <w:pStyle w:val="ArticleBody"/>
        <w:jc w:val="left"/>
      </w:pPr>
      <w:r>
        <w:rPr>
          <w:rFonts w:ascii="Myanmar Text" w:hAnsi="Myanmar Text" w:eastAsia="Myanmar Text" w:cs="Myanmar Text"/>
        </w:rPr>
        <w:t>ဧလိယသည် ၁၈၄၀ ခုနှစ်၊ ဩဂုတ်လ ၁၁ ရက်နေ့၌ ရှိနေပြီး၊ ထိုမျိုးဆက်အား “မီလာရိုက်တော်၏ သတင်းစကားသည် မှန်ကန်သလော၊ သို့မဟုတ် မှားယွင်းသလော” ဟု မေးမြန်းနေသည်။ ၎င်းသည် လာအိုဒီကိအအသင်းတော်သို့ ပေးသော အခြားသတင်းစကားတစ်ခုဖြစ်ပြီး၊ ဟေရှာယ အခန်းကြီး ၆ ကဲ့သို့ပင် ဖြစ်သည်။</w:t>
      </w:r>
    </w:p>
    <w:p>
      <w:pPr>
        <w:pStyle w:val="ArticleScripture"/>
        <w:jc w:val="left"/>
      </w:pPr>
      <w:r>
        <w:rPr>
          <w:rFonts w:ascii="Myanmar Text" w:hAnsi="Myanmar Text" w:eastAsia="Myanmar Text" w:cs="Myanmar Text"/>
        </w:rPr>
        <w:t>“ဝီလျံ မီလာ တရားဟောကြားခဲ့သော သမ္မာတရားကို လက်ခံယုံကြည်ရန် ထောင်ပေါင်းများစွာသောသူတို့ကို ဦးဆောင်ခေါ်ဆောင်ခြင်းခံခဲ့ရပြီး၊ ဘုရားသခင်၏အမှုတော်ဆောင်များလည်း ဧလိယ၏ဝိညာဉ်တော်နှင့် တန်ခိုး၌ ထမြောက်စေခြင်းခံရကာ ထိုသတင်းစကားကို ကြေညာခဲ့ကြသည်။ ယေရှု၏ရှေ့ပြေးဖြစ်သော ယောဟန်ကဲ့သို့ပင်၊ ဤလေးနက်သောသတင်းစကားကို ဟောပြောသူတို့သည် ပုဆိန်ကို သစ်ပင်၏အမြစ်ရင်း၌ ချထားရမည်ဟု ခံစားကြရပြီး၊ လူတို့အား နောင်တနှင့်သင့်လျော်သော အသီးများကို သီးစေကြရန် တိုက်တွန်းခေါ်ဆိုခဲ့ကြသည်။ သူတို့၏သက်သေခံချက်သည် အသင်းတော်များကို နိုးထစေ၍ အင်အားကြီးစွာ ထိခိုက်စေနိုင်ရန်နှင့် ၎င်းတို့၏ အမှန်တကယ်သော စရိုက်လက္ခဏာကို ထင်ရှားစေရန် ရည်ရွယ်ထားသောအရာဖြစ်ခဲ့သည်။ ထို့ပြင်၊ ရောက်လတံ့သော အမျက်ဒေါသမှ လွတ်မြောက်ရန် ဟူသော လေးနက်သောသတိပေးချက်ကို ကြွေးကြော်သံအဖြစ် ထုတ်လွှင့်သောအခါ၊ အသင်းတော်များနှင့် ပေါင်းစည်းလျက်ရှိသော လူအများသည် ကုသခြင်းသတင်းစကားကို လက်ခံရရှိခဲ့ကြသည်။ သူတို့သည် မိမိတို့၏ နောက်ပြန်လှည့်ခြင်းများကို မြင်တွေ့ခဲ့ကြပြီး၊ နောင်တ၏ ခါးသီးသောမျက်ရည်များ၊ စိတ်ဝိညာဉ်၏ နက်ရှိုင်းသော ဝေဒနာနှင့်အတူ ဘုရားသခင်၏ရှေ့တော်၌ မိမိတို့ကိုယ်ကို နှိမ့်ချခဲ့ကြသည်။ ထို့နောက် ဘုရားသခင်၏ဝိညာဉ်တော်သည် သူတို့အပေါ်၌ တည်နေသောအခါ၊ ‘ဘုရားသခင်ကို ကြောက်ရွံ့ကြလော့၊ ကိုယ်တော်အား ဘုန်းတော်ချီးမွမ်းကြလော့။ အကြောင်းမူကား ကိုယ်တော်၏ တရားစီရင်ရာအချိန် ရောက်လာပြီ’ ဟူသော ကြွေးကြော်သံကို ပဲ့တင်ထပ်စေရန် သူတို့က ကူညီခဲ့ကြသည်။” Early Writings, 233.</w:t>
      </w:r>
    </w:p>
    <w:p>
      <w:pPr>
        <w:pStyle w:val="ArticleBody"/>
        <w:jc w:val="left"/>
      </w:pPr>
      <w:r>
        <w:rPr>
          <w:rFonts w:ascii="Myanmar Text" w:hAnsi="Myanmar Text" w:eastAsia="Myanmar Text" w:cs="Myanmar Text"/>
        </w:rPr>
        <w:t>၁၈၄၀ မှ ၁၈၄၄ အထိ စမ်းသပ်ခြင်းဆိုင်ရာ သမိုင်း၌ ဧလိယ၏ သတင်းစကားကို ပယ်ချခဲ့သော ပရိုတက်စတင့်များသည် ရောမ၏ သမီးများ ဖြစ်လာကြပြီး၊ ပရိုတက်စတင့်ဝါဒ၏ အမွေခံအဝတ်တော်ကို မီလာရိုက် အက်ဒ်ဗင့်တစ်ဝါဒသို့ လွှဲအပ်ခဲ့ကြသည်။ ဟေရှာယနှင့် ဧလိယတို့အားဖြင့် ကျွန်ုပ်တို့၌ “မည်မျှကြာမည်နည်း” ဟူသော မေးခွန်းသည် 9/11 တွင် စတင်၍ တနင်္ဂနွေဥပဒေတွင် အဆုံးသတ်သော သမိုင်း၏ သင်္ကေတဖြစ်ကြောင်း သက်သေခံသော သက်သေခံနှစ်ပါး ရှိသည်။ မီလာရိုက် သမိုင်း၌ ၁၈၄၀ ခုနှစ် ဩဂုတ် ၁၁ ရက်သည် 9/11 နှင့် ကိုက်ညီပြီး၊ ၁၈၄၄ ခုနှစ် အောက်တိုဘာ ၂၂ ရက်သည် တနင်္ဂနွေဥပဒေနှင့် ကိုက်ညီသည်။ ကောင်းကင်မှ မီးကျလာ၍ ဧလိယ၏ ယဇ်ပူဇော်သက္ကာကို လောင်ကျွမ်းစေသောအခါ ကျောက်တုံးတစ်ဆယ့်နှစ်လုံးသည် ယဇ်ပူဇော်သက္ကာနှင့်အတူ အားလုံး အလင်းထွန်းခဲ့ကြသဖြင့်၊ ထိုအရာသည် အလင်းထွန်းသော ကျောက်များအဖြစ် ကိုယ်စားပြုထားသော အလံတော်တစ်ရပ်အနေဖြင့် တစ်သိန်းလေးသောင်းလေးထောင်ကို မှတ်သားဖော်ပြသည်။ ထို့နောက် မိစ္ဆာပရောဖက်များကို ဧလိယက သတ်ဖြတ်ခဲ့သကဲ့သို့၊ မိစ္ဆာပရောဖက်ဖြစ်သော အမေရိကန်ပြည်ထောင်စုလည်း တနင်္ဂနွေဥပဒေ၌ ဆဋ္ဌမနိုင်ငံအဖြစ် သတ်ဖြတ်ခံရသည်။</w:t>
      </w:r>
    </w:p>
    <w:p>
      <w:pPr>
        <w:pStyle w:val="ArticleBody"/>
        <w:jc w:val="left"/>
      </w:pPr>
      <w:r>
        <w:rPr>
          <w:rFonts w:ascii="Myanmar Text" w:hAnsi="Myanmar Text" w:eastAsia="Myanmar Text" w:cs="Myanmar Text"/>
        </w:rPr>
        <w:t>ဟေရှာယ အခန်းကြီး ၆ သည် 9/11 မှ စ၍ တနင်္ဂနွေဥပဒေအထိ ဘုရားသခင်၏ လူမျိုးအကြား၌ စမ်းသပ်ခြင်း၊ သန့်စင်ဖယ်ရှားခြင်းနှင့် သန့်ရှင်းစေခြင်း လုပ်ငန်းစဉ်တစ်ရပ်ကို အလေးပေးဖော်ပြနေသည်။ ဧလိယသည် ဘုရားသခင်၏ လူမျိုးတို့၏ လာအိုဒိကေယသဘောထားကို ထောက်ပြနေသကဲ့သို့၊ စစ်မှန်သော ပရောဖက်နှင့် အတုအယောင် ပရောဖက်အကြား၊ ထို့နောက် စစ်မှန်သော သတင်းစကား သို့မဟုတ် အတုအယောင် သတင်းစကားအကြား ခွဲခြားသိမြင်စေမည့် သက်သေအထောက်အထားကိုလည်း ပေးနေသည်။ ထို့ကြောင့် 1840 ခုနှစ်၊ ဩဂုတ်လ 11 ရက်နေ့မှ စတင်၍ 1844 ခုနှစ်၊ အောက်တိုဘာလ 22 ရက်နေ့တွင် အဆုံးသတ်သောကာလအတွင်း၊ စာဒိခေတ်ရှိ ပရိုတက်စတင့်များအပေါ် ပရောဖက်ပြုစမ်းသပ်မှုတစ်ရပ် ကျရောက်ခဲ့ပြီး၊ ကာမေလတောင်ပေါ်ရှိ မီးသည် အုပ်စုနှစ်စုအဖြစ် ကွဲပြားစေသကဲ့သို့၊ 1844 ခုနှစ်တွင်လည်း အုပ်စုနှစ်စု ထင်ရှားပေါ်လွင်လာခဲ့သည်။ စမ်းသပ်မှုလုပ်ငန်းစဉ်အတွင်းရှိ အုပ်စုတစ်စုမှာ မကြာမီ “ယခင်” ပဋိညာဉ်လူမျိုး ဖြစ်လာမည့်သူများ ဖြစ်ကြပြီး၊ အခြားအုပ်စုမှာ 1844 ခုနှစ်၊ အောက်တိုဘာလ 22 ရက်နေ့တွင် ဘုရားသခင်က ပဋိညာဉ်ဝင်မည့် မီလာရိုက် အက်ဒဗင့်ဝါဒဖြစ်သည်။ စမ်းသပ်ခြင်းနှင့် ခွဲခြားခြင်း၏ ကာလသည် စပျစ်ဥယျာဉ်၏ ဇာတ်လမ်းပင် ဖြစ်သည်။ အကြောင်းမှာ စာဒိ ပရိုတက်စတင့်ဝါဒသည် ဖောက်ပြန်သော ပရိုတက်စတင့်ဝါဒအဖြစ် မိမိ၏ အခန်းကဏ္ဍကို စတင်ဖြည့်ဆည်းနေသော တစ်ချိန်တည်း၌ပင်၊ မီလာရိုက် အက်ဒဗင့်ဝါဒသည် စစ်မှန်သော ပရောဖက်ဖြစ်ကြောင်း ပြသခံခဲ့ရသောကြောင့် ဖြစ်သည်။ ဗာလ၏ ပရောဖက်များသည် အတုအယောင်များဖြစ်ကြောင်း ဖော်ထုတ်ခံရသကဲ့သို့ပင်၊ ယခင် ပဋိညာဉ်လူမျိုးသည်လည်း ဖော်ထုတ်ခံရပြီး၊ ထို့နောက် မီလာရိုက်များက ရောမ၏ သမီးတစ်ပါးအဖြစ် သတ်မှတ်ဖော်ပြခဲ့ကြသည်။ ကာမေလတောင်၏ ဇာတ်လမ်းနှင့် မီလာရိုက်များ၏ အချိန်ကာလ၌ ထိုသမိုင်း၏ ပြည့်စုံအကောင်အထည်ဖော်မှုသည်လည်း “အချိန်မည်မျှကြာဦးမည်နည်း” ဟူသော မေးခွန်းသည် 9/11 မှ စ၍ တနင်္ဂနွေဥပဒေအထိသော အချိန်ကာလ၏ သင်္ကေတဖြစ်ကြောင်း ဟေရှာယ အခန်းကြီး ၆ အတွက် ဒုတိယ သက်သေတစ်ရပ်ကို ပေးသည်။</w:t>
      </w:r>
    </w:p>
    <w:p>
      <w:pPr>
        <w:pStyle w:val="ArticleScripture"/>
        <w:jc w:val="left"/>
      </w:pPr>
      <w:r>
        <w:rPr>
          <w:rFonts w:ascii="Myanmar Text" w:hAnsi="Myanmar Text" w:eastAsia="Myanmar Text" w:cs="Myanmar Text"/>
        </w:rPr>
        <w:t>“‘အာဗြဟံ၊ ဣဇာက်နှင့် ဣသရေလ၏ အရှင် ဘုရားသခင်’ ဟု ပရောဖက်သည် လျှောက်လျှင်၊ ‘ယနေ့၌ ကိုယ်တော်သည် ဣသရေလ၌ ဘုရားသခင်ဖြစ်တော်မူကြောင်းကိုလည်းကောင်း၊ ကျွန်ုပ်သည် ကိုယ်တော်၏ အစေခံဖြစ်ကြောင်းကိုလည်းကောင်း၊ ဤအမှုအရာအလုံးစုံတို့ကို ကိုယ်တော်၏ နှုတ်ကပတ်တော်အတိုင်း ကျွန်ုပ်ပြုခဲ့ကြောင်းကိုလည်းကောင်း သိကြပါစေ။ အို ထာဝရဘုရား၊ ကျွန်ုပ်၏ စကားကို နားထောင်တော်မူပါ၊ နားထောင်တော်မူပါ။ ဤလူမျိုးသည် ကိုယ်တော်သာလျှင် အရှင် ထာဝရဘုရားသခင်ဖြစ်တော်မူကြောင်းကိုလည်းကောင်း၊ ကိုယ်တော်သည် သူတို့၏ စိတ်နှလုံးကို တစ်ဖန် ပြန်လှည့်စေတော်မူကြောင်းကိုလည်းကောင်း သိကြပါစေ။’”</w:t>
      </w:r>
    </w:p>
    <w:p>
      <w:pPr>
        <w:pStyle w:val="ArticleScripture"/>
        <w:jc w:val="left"/>
      </w:pPr>
      <w:r>
        <w:rPr>
          <w:rFonts w:ascii="Myanmar Text" w:hAnsi="Myanmar Text" w:eastAsia="Myanmar Text" w:cs="Myanmar Text"/>
        </w:rPr>
        <w:t>“အလေးအနက်တည်ကြည်မှုကြောင့် ဖိနှိပ်လျက်ရှိသော တိတ်ဆိတ်ငြိမ်သက်ခြင်းတစ်ရပ်သည် အားလုံးအပေါ်၌ လွှမ်းမိုးနေလေ၏။ ဗာလ၏ ယဇ်ပုရောဟိတ်များသည် ကြောက်မက်ဖွယ်အလွန် ကြောက်ရွံ့တုန်လှုပ်ကြ၏။ မိမိတို့၏ အပြစ်ရှိခြင်းကို သိမြင်ကြသဖြင့်၊ သူတို့သည် လျင်မြန်သော ဒဏ်ခတ်အပြစ်ပေးခြင်းကို စောင့်မျှော်ကြ၏။”</w:t>
      </w:r>
    </w:p>
    <w:p>
      <w:pPr>
        <w:pStyle w:val="ArticleScripture"/>
        <w:jc w:val="left"/>
      </w:pPr>
      <w:r>
        <w:rPr>
          <w:rFonts w:ascii="Myanmar Text" w:hAnsi="Myanmar Text" w:eastAsia="Myanmar Text" w:cs="Myanmar Text"/>
        </w:rPr>
        <w:t>ဧလိယ၏ဆုတောင်းပဌနာပြီးဆုံးသည်နှင့်တပြိုင်နက်၊ တောက်ပလင်းလက်သော မိုးကြိုးလက်ခတ်များနှင့်တူသည့် မီးတောက်မီးလျှံတို့သည် ကောင်းကင်မှ မြှင့်တင်ထားသော ယဇ်ပလ္လင်ပေါ်သို့ ဆင်းသက်လာကာ ပူဇော်သက္ကာကို လောင်ကျွမ်းစေ၍၊ မြောင်းအတွင်းရှိရေကိုပါ လျှာနှင့်လျက်သကဲ့သို့ စုပ်ယူပယ်ဖျက်ပြီး၊ ယဇ်ပလ္လင်၏ ကျောက်များကိုပင် လောင်ကျွမ်းပယ်ရှားလေသည်။ ထိုမီးလျှံ၏ တောက်ပမှုသည် တောင်ကို လင်းထိန်စေ၍ လူအစုအဝေး၏ မျက်စိတို့ကိုပင် မျက်စိလည်စေ၏။ အောက်ဘက်ချိုင့်ဝှမ်းများတွင် အထက်၌ရှိသူတို့၏ လှုပ်ရှားမှုများကို စိုးရိမ်တကြီး မျှော်လင့်စောင့်ကြည့်နေသူများအဖို့လည်း မီးဆင်းသက်လာခြင်းကို ထင်ထင်ရှားရှား မြင်တွေ့ရသဖြင့်၊ အားလုံးသည် ထိုမြင်ကွင်းကြောင့် အံ့ဩတုန်လှုပ်ကြလေသည်။ ထိုမြင်ကွင်းသည် ပင်လယ်နီ၌ ဣသရေလအမျိုးသားတို့ကို အဲဂုတ္တုစစ်တပ်မှ ခွဲခြားထားခဲ့သော မီးတိုင်နှင့် ဆင်တူလေသည်။</w:t>
      </w:r>
    </w:p>
    <w:p>
      <w:pPr>
        <w:pStyle w:val="ArticleScripture"/>
        <w:jc w:val="left"/>
      </w:pPr>
      <w:r>
        <w:rPr>
          <w:rFonts w:ascii="Myanmar Text" w:hAnsi="Myanmar Text" w:eastAsia="Myanmar Text" w:cs="Myanmar Text"/>
        </w:rPr>
        <w:t>“တောင်ပေါ်ရှိ လူတို့သည် မမြင်ရသော ဘုရားသခင်၏ရှေ့တော်၌ ကြောက်ရွံ့လေးစားခြင်းဖြင့် မြေတိုင်အောင် ပြပ်ဝပ်ကြသည်။ ကောင်းကင်မှ ဆင်းသက်လာသော မီးကို ဆက်လက်၍ မကြည့်ရှုဝံ့ကြတော့ပေ။ မိမိတို့ကိုယ်တိုင်ပင် လောင်ကျွမ်းဖျက်ဆီးခြင်းခံရမည်ကို သူတို့ ကြောက်ရွံ့ကြ၏။ ထို့ပြင် ဧလိယ၏ ဘုရားသခင်ကို မိမိတို့ ဘိုးဘေးတို့၏ ဘုရားသခင်၊ မိမိတို့ သစ္စာခံရမည့်သူအဖြစ် အသိအမှတ်ပြုရမည့် မိမိတို့တာဝန်ကြောင့် စိတ်တွင်း၌ ပြစ်မှားကြောင်း သိမြင်လာသဖြင့်၊ သူတို့သည် တစ်သံတည်းဖြင့် အတူတကွ ဟစ်ကြွေးကြသည်—‘ထာဝရဘုရား၊ ကိုယ်တော်သည် ဘုရားသခင်ဖြစ်တော်မူ၏။ ထာဝရဘုရား၊ ကိုယ်တော်သည် ဘုရားသခင်ဖြစ်တော်မူ၏။’ ထိုအော်ဟစ်သံသည် အံ့ဩဖွယ်ကောင်းလောက်အောင် ပြတ်သားစွာ တောင်တစ်လုံးလုံးပေါ်တွင် ဟိန်းထွက်၍ အောက်ဘက်လွင်ပြင်တွင်လည်း ပဲ့တင်ထပ်လျက်ရှိ၏။ နောက်ဆုံးတွင် ဣသရေလသည် နိုးကြားလာပြီ၊ လှည့်ဖြားခံရခြင်းမှ လွတ်မြောက်လာပြီ၊ နောင်တရလျက်ရှိပြီ။ နောက်ဆုံးတွင် လူတို့သည် မိမိတို့က ဘုရားသခင်ကို မည်မျှအထိ မလေးမမြတ် ပြုခဲ့ကြသည်ကို မြင်တွေ့လာကြသည်။ မှန်သော ဘုရားသခင်က တောင်းဆိုတော်မူသော အကြောင်းသင့်လျော်၍ ဆင်ခြင်တုံတရားနှင့်ညီသော အမှုတော်နှင့် နှိုင်းယှဉ်လျှင် ဗာလကို ကိုးကွယ်ခြင်း၏ သဘောသဘာဝသည် အပြည့်အဝ ဖော်ပြလျက်ရှိသည်။ လူတို့သည် မိမိတို့ကို ကိုယ်တော်၏နာမတော်ကို ဝန်ခံစေခြင်းသို့ ရောက်စေတော်မမီတိုင်အောင် နှင်းနှင့် မိုးကို တားဆီးထားတော်မူခဲ့ခြင်း၌ ဘုရားသခင်၏ တရားမျှတခြင်းနှင့် ကရုဏာတော်ကို အသိအမှတ်ပြုကြသည်။ ယခု သူတို့သည် ဧလိယ၏ ဘုရားသခင်သည် ရုပ်တုခပ်သိမ်းအထက်၌ ရှိတော်မူကြောင်းကို ဝန်ခံရန် အသင့်ရှိကြပြီ။” Prophets and Kings, 153.</w:t>
      </w:r>
    </w:p>
    <w:p>
      <w:pPr>
        <w:pStyle w:val="ArticleHeading"/>
        <w:jc w:val="left"/>
      </w:pPr>
      <w:r>
        <w:rPr>
          <w:rFonts w:ascii="Myanmar Text" w:hAnsi="Myanmar Text" w:eastAsia="Myanmar Text" w:cs="Myanmar Text"/>
        </w:rPr>
        <w:t>ဘယ်လောက်ကြာမည်နည်း။ မောရှေ</w:t>
      </w:r>
    </w:p>
    <w:p>
      <w:pPr>
        <w:pStyle w:val="ArticleBody"/>
        <w:jc w:val="left"/>
      </w:pPr>
      <w:r>
        <w:rPr>
          <w:rFonts w:ascii="Myanmar Text" w:hAnsi="Myanmar Text" w:eastAsia="Myanmar Text" w:cs="Myanmar Text"/>
        </w:rPr>
        <w:t>“အဘယ်မျှကြာမည်နည်း” ဟူသော သင်္ကေတဆိုင်ရာ မေးခွန်းကို ပရောဖက်ပြုနှုတ်ကပတ်တော်အတွင်း ပထမဆုံးအကြိမ် ထုတ်ဖော်မေးမြန်းထားသည်မှာ မောရှေ၏ ကာလ၌ အဲဂုတ္တုလူတို့အပေါ် ကျရောက်ခဲ့သော အဋ္ဌမဘေးဒဏ်၌ ဖြစ်သည်။ အဋ္ဌမဘေးဒဏ်မှာ “ကျိုင်းကောင်များ” (အစ္စလာမ်၏ သင်္ကေတ) ဖြစ်ပြီး၊ ၎င်းတို့ကို “အရှေ့လေ” (အစ္စလာမ်၏ သင်္ကေတ) ဖြင့် ယူဆောင်လာခြင်း ဖြစ်သည်။</w:t>
      </w:r>
    </w:p>
    <w:p>
      <w:pPr>
        <w:pStyle w:val="ArticleScripture"/>
        <w:jc w:val="left"/>
      </w:pPr>
      <w:r>
        <w:rPr>
          <w:rFonts w:ascii="Myanmar Text" w:hAnsi="Myanmar Text" w:eastAsia="Myanmar Text" w:cs="Myanmar Text"/>
        </w:rPr>
        <w:t>မောရှေနှင့် အာရုန်သည် ဖာရောဘုရင်ထံသို့ ဝင်၍၊ “ဟေဗြဲလူတို့၏ ဘုရားသခင် ထာဝရဘုရား မိန့်တော်မူသည်ကား၊ ‘သင်သည် ငါ့ရှေ့၌ ကိုယ်ကို နှိမ့်ချရန်ကို မည်မျှကြာအောင် ငြင်းဆန်နေမည်နည်း။ ငါ၏လူတို့ကို လွှတ်လော့၊ သူတို့သည် ငါ့ကို ဝတ်ပြုစေခြင်းငှာ ဖြစ်၏။ သို့မဟုတ် သင်သည် ငါ၏လူတို့ကို လွှတ်ရန် ငြင်းဆန်လျှင်၊ ကြည့်ရှုလော့၊ နက်ဖြန်နေ့၌ ငါသည် ကျိုင်းကောင်တို့ကို သင်၏နယ်နိမိတ်အတွင်းသို့ ဆောင်ခဲ့မည်။ ထိုကျိုင်းကောင်တို့သည် မြေမျက်နှာပြင်ကို ဖုံးလွှမ်းမည်ဖြစ်သဖြင့် မြေကို မမြင်နိုင်တော့အောင် ဖြစ်မည်။ မိုးသီးမှ လွတ်မြောက်၍ သင်တို့အတွက် ကျန်ရစ်သော အကြွင်းအကျန်ကိုလည်း စားကြလိမ့်မည်။ လယ်ပြင်ထဲမှ သင်တို့အတွက် ပေါက်သော သစ်ပင်ရှိသမျှကိုလည်း စားကြလိမ့်မည်။ ထိုကျိုင်းကောင်တို့သည် သင်၏အိမ်များ၊ သင်၏ကျွန်အပေါင်းတို့၏အိမ်များ၊ အဲဂုတ္တုလူအပေါင်းတို့၏အိမ်များကို ပြည့်စေလိမ့်မည်။ ဤသို့သောအမှုကို သင်၏ဘိုးဘေးများနှင့် သင်၏ဘိုးဘေးတို့၏ဘိုးဘေးများသည် မြေကြီးပေါ်တွင် ရှိလာခဲ့သောနေ့မှစ၍ ယနေ့တိုင်အောင် မမြင်ဖူးကြပြီ’ ” ဟုဆို၏။ ထို့နောက် သူသည် ဖာရောဘုရင်ထံမှ လှည့်၍ ထွက်သွားလေ၏။</w:t>
      </w:r>
    </w:p>
    <w:p>
      <w:pPr>
        <w:pStyle w:val="ArticleScripture"/>
        <w:jc w:val="left"/>
      </w:pPr>
      <w:r>
        <w:rPr>
          <w:rFonts w:ascii="Myanmar Text" w:hAnsi="Myanmar Text" w:eastAsia="Myanmar Text" w:cs="Myanmar Text"/>
        </w:rPr>
        <w:t>ဖာရော၏ကျွန်တော်များက သူ့အား၊ “ဤသူသည် အကျွန်ုပ်တို့အတွက် ထောင်ချောက်ဖြစ်နေမည်မှာ အဘယ်မျှကာလတိုင်အောင်နည်း။ ထိုယောက်ျားတို့ကို သွားခွင့်ပြုတော်မူပါစေ၊ သူတို့သည် မိမိတို့၏ ဘုရားသခင် ထာဝရဘုရားကို ဝတ်ပြုစေခြင်းငှာဖြစ်၏။ အဲဂုတ္တုပြည် ပျက်စီးလျက်ရှိသည်ကို ကိုယ်တော် မသိသေးဘူးလော” ဟုဆိုကြ၏။</w:t>
      </w:r>
    </w:p>
    <w:p>
      <w:pPr>
        <w:pStyle w:val="ArticleScripture"/>
        <w:jc w:val="left"/>
      </w:pPr>
      <w:r>
        <w:rPr>
          <w:rFonts w:ascii="Myanmar Text" w:hAnsi="Myanmar Text" w:eastAsia="Myanmar Text" w:cs="Myanmar Text"/>
        </w:rPr>
        <w:t>ထို့နောက် မောရှေနှင့် အာရုန်ကို ဖာရောထံသို့ တစ်ဖန် ပြန်ခေါ်ဆောင်လာကြ၏။ ဖာရောက သူတို့အား၊ “သင်တို့သွား၍ သင်တို့၏ ဘုရားသခင် ထာဝရဘုရားကို ဝတ်ပြုကြလော့။ သို့ရာတွင် သွားရမည့်သူတို့ကား မည်သူများနည်း” ဟု ဆို၏။</w:t>
      </w:r>
    </w:p>
    <w:p>
      <w:pPr>
        <w:pStyle w:val="ArticleScripture"/>
        <w:jc w:val="left"/>
      </w:pPr>
      <w:r>
        <w:rPr>
          <w:rFonts w:ascii="Myanmar Text" w:hAnsi="Myanmar Text" w:eastAsia="Myanmar Text" w:cs="Myanmar Text"/>
        </w:rPr>
        <w:t>မောရှေကလည်း၊ “ကျွန်ုပ်တို့သည် လူငယ်များနှင့် လူကြီးများကိုပါ၊ သားများနှင့် သမီးများကိုပါ၊ သိုးစုများနှင့် နွားစုများကိုပါ ခေါ်ဆောင်၍ သွားရကြမည်။ အကြောင်းမူကား၊ ကျွန်ုပ်တို့သည် ထာဝရဘုရားအတွက် ပွဲတော်ကို ကျင်းပရမည်ဖြစ်သောကြောင့် ဖြစ်သည်” ဟု ဆို၏။</w:t>
      </w:r>
    </w:p>
    <w:p>
      <w:pPr>
        <w:pStyle w:val="ArticleScripture"/>
        <w:jc w:val="left"/>
      </w:pPr>
      <w:r>
        <w:rPr>
          <w:rFonts w:ascii="Myanmar Text" w:hAnsi="Myanmar Text" w:eastAsia="Myanmar Text" w:cs="Myanmar Text"/>
        </w:rPr>
        <w:t>ထိုအခါ သူက သူတို့အား၊ “ငါသည် သင်တို့နှင့် သင်တို့၏ ကလေးငယ်များကို လွှတ်ပေးမည်ဆိုသည့်အတိုင်း၊ ထာဝရဘုရားသည် သင်တို့နှင့်အတူ ရှိတော်မူပါစေ။ သတိပြုကြလော့။ အကြောင်းမူကား မကောင်းမှုသည် သင်တို့ရှေ့၌ ရှိနေ၏။ ထိုသို့ မဟုတ်။ ယခု သွားကြလော့၊ ယောက်ျားများသာ သွား၍ ထာဝရဘုရားကို ဝတ်ပြုကြလော့။ အကြောင်းမူကား သင်တို့ တောင်းဆိုခဲ့သည်မှာ ထိုအရာပင် ဖြစ်၏” ဟု ဆို၏။ ထို့နောက် သူတို့သည် ဖာရောဘုရင်၏ ရှေ့မှ နှင်ထုတ်ခြင်းကို ခံကြရ၏။</w:t>
      </w:r>
    </w:p>
    <w:p>
      <w:pPr>
        <w:pStyle w:val="ArticleScripture"/>
        <w:jc w:val="left"/>
      </w:pPr>
      <w:r>
        <w:rPr>
          <w:rFonts w:ascii="Myanmar Text" w:hAnsi="Myanmar Text" w:eastAsia="Myanmar Text" w:cs="Myanmar Text"/>
        </w:rPr>
        <w:t>ထာဝရဘုရားသည် မောရှေကို မိန့်တော်မူသည်ကား၊ “ကျိုင်းကောင်တို့သည် အဲဂုတ္တုပြည်အပေါ်သို့ တက်လာ၍၊ အဲဂုတ္တုပြည်၏ မြေတပြင်လုံးပေါ်၌ ကျရောက်ကာ၊ မိုးသီးကျ၍ မပျက်စီးဘဲ ကျန်ရစ်သမျှသော မြေ၏အပင်အသီးအရွက် အလုံးစုံကို စားစေခြင်းငှာ၊ သင်၏လက်ကို အဲဂုတ္တုပြည်အပေါ်သို့ ဆန့်လော့” ဟု ဖြစ်သတည်း။ မောရှေသည် မိမိတောင်ဝှေးကို အဲဂုတ္တုပြည်အပေါ်သို့ ဆန့်တော်မူသဖြင့်၊ ထာဝရဘုရားသည် တနေ့လုံးနှင့် တညလုံး အရှေ့လေကို ထိုပြည်အပေါ်သို့ တိုက်စေတော်မူ၏။ မနက်ရောက်သောအခါ အရှေ့လေသည် ကျိုင်းကောင်တို့ကို ယူဆောင်လာလေ၏။ ကျိုင်းကောင်တို့သည် အဲဂုတ္တုပြည်တပြင်လုံးအပေါ်သို့ တက်လာ၍၊ အဲဂုတ္တုပြည် နယ်နိမိတ်အရပ်ရပ်တွင် ကျရောက်နားနေကြ၏။ ထိုကျိုင်းကောင်တို့သည် အလွန်ပြင်းထန်လေးနက်ကြ၏။ သူတို့မတိုင်မီ ထိုသို့သောကျိုင်းကောင်မျိုး မရှိခဲ့ဖူးသကဲ့သို့၊ သူတို့နောက်၌လည်း ထိုသို့ ရှိတော့မည်မဟုတ်။ အကြောင်းမူကား၊ သူတို့သည် မြေကြီးတပြင်လုံး၏ မျက်နှာပြင်ကို ဖုံးအုပ်သဖြင့်၊ ပြည်သည် မှောင်မိုက်သွား၏။ မိုးသီးကျ၍ ကျန်ရစ်သမျှသော မြေ၏အပင်အသီးအရွက် အလုံးစုံနှင့် သစ်ပင်တို့၏အသီးအနှံ အလုံးစုံကိုလည်း စားကြ၏။ ထို့ကြောင့် အဲဂုတ္တုပြည်တပြင်လုံး၌၊ သစ်ပင်များတွင်ဖြစ်စေ၊ လယ်ပြင်၏အပင်အသီးအရွက်များတွင်ဖြစ်စေ၊ စိမ်းလန်းသောအရာ တစုံတခုမျှ မကျန်ရစ်တော့။</w:t>
      </w:r>
    </w:p>
    <w:p>
      <w:pPr>
        <w:pStyle w:val="ArticleScripture"/>
        <w:jc w:val="left"/>
      </w:pPr>
      <w:r>
        <w:rPr>
          <w:rFonts w:ascii="Myanmar Text" w:hAnsi="Myanmar Text" w:eastAsia="Myanmar Text" w:cs="Myanmar Text"/>
        </w:rPr>
        <w:t>ထိုအခါ ဖာရောသည် မောရှေနှင့် အာရုန်ကို အလျင်အမြန် ခေါ်စေ၍၊ “ငါသည် သင်တို့၏ ဘုရားသခင် ထာဝရဘုရားကိုလည်းကောင်း၊ သင်တို့ကိုလည်းကောင်း ပြစ်မှားမိပြီ။ သို့ဖြစ်၍ ယခုတစ်ကြိမ်သာ ငါ၏အပြစ်ကို ခွင့်လွှတ်ပါရန် တောင်းပန်၏။ ဤသေဘေးကိုသာ ငါ့ထံမှ ဖယ်ရှားပေးတော်မူစေခြင်းငှာ သင်တို့၏ ဘုရားသခင် ထာဝရဘုရားထံ ဆုတောင်းပန်ကြားကြပါ” ဟု ဆိုလေ၏။ ထိုအခါ မောရှေသည် ဖာရောထံမှ ထွက်၍ ထာဝရဘုရားထံ ဆုတောင်းပန်ကြားလေ၏။ ထာဝရဘုရားသည်လည်း အလွန်ပြင်းထန်သော အနောက်လေကို လှုပ်ရှားစေတော်မူ၍ ကျိုင်းကောင်တို့ကို သယ်ဆောင်သွားကာ ပင်လယ်နီထဲသို့ ပစ်ချတော်မူ၏။ အဲဂုတ္တုပြည်၏ နယ်နိမိတ်အပေါင်း၌ ကျိုင်းကောင်တစ်ကောင်မျှ မကျန်ရစ်။ ထွက်မြောက်ရာကျမ်း ၁၀:၃–၁၉။</w:t>
      </w:r>
    </w:p>
    <w:p>
      <w:pPr>
        <w:pStyle w:val="ArticleBody"/>
        <w:jc w:val="left"/>
      </w:pPr>
      <w:r>
        <w:rPr>
          <w:rFonts w:ascii="Myanmar Text" w:hAnsi="Myanmar Text" w:eastAsia="Myanmar Text" w:cs="Myanmar Text"/>
        </w:rPr>
        <w:t>ပထမဦးစွာ “ဟေဗြဲလူတို့၏ အရှင် ဘုရားသခင်” က “သင်သည် ငါ့ရှေ့၌ ကိုယ်ကို မနိမ့်ချဘဲ မည်မျှကြာအောင် ငြင်းဆန်မည်နည်း” ဟု မေးတော်မူ၏။ ထို့နောက် ဖာရော၏ ကျွန်တို့ကလည်း “ဤသူသည် ငါတို့အတွက် မည်မျှကြာအောင် ထောင်ချောက်ဖြစ်နေမည်နည်း” ဟု ဖာရောအား ထပ်မံ မေးကြ၏။ ဤမေးခွန်းကို အဋ္ဌမဘေးကပ်ကာလ၌ မေးထားခြင်းဖြစ်ပြီး၊ အကြောင်းရင်းအမျိုးမျိုးကြောင့် ထိုဘေးကပ်သည် 9/11 နှင့် ကိုက်ညီသည်။ ဒသမဘေးကပ်မှာ သားဦးတို့ကို သတ်ခြင်းဖြစ်ပြီး၊ ထိုသည် ကပ်တိုင်တော်နှင့် ကိုက်ညီ၏။ ထို့နောက် ပင်လယ်နီအနားတွင် စိတ်ပျက်ရခြင်း ဖြစ်ပေါ်လာပြီး၊ ထိုစိတ်ပျက်ခြင်းကို ဗျာဒိတ်ပေးထားသော သက်သေခံချက်အရ ကပ်တိုင်တော်၌ တပည့်တော်တို့၏ စိတ်ပျက်ခြင်းနှင့် ကိုက်ညီစေ၏။ ထိုအရာသည် 1844 ခုနှစ်တွင် Millerites တို့၏ ကြီးမားသော စိတ်ပျက်ခြင်းနှင့်လည်း ကိုက်ညီသည်။ ထိုသက်သေသုံးပါးစလုံးသည် Sunday law နှင့် ကိုက်ညီကြသည်။ ဒသမဘေးကပ်သည် Sunday law ဖြစ်ပြီး၊ ၎င်းမတိုင်မီ ဘေးကပ်နှစ်ခုအလိုဖြစ်သော အဋ္ဌမဘေးကပ်သည် “အရှေ့လေ” ပေါ်၌ “ကျိုင်းကောင်များ” ကို ယူဆောင်လာခဲ့သည်။ ထို “ကျိုင်းကောင်များ” သည် မြေတစ်ပြင်လုံးကို ပြည့်နှက်စေခဲ့သကဲ့သို့၊ ယနေ့တွင်လည်း အစ္စလာမ်သည် အတင်းအကျပ် ရွှေ့ပြောင်းဝင်ရောက်မှုမှတစ်ဆင့် မိမိ၏ အမှောင်ထုကို ပျံ့နှံ့စေကာ ကမ္ဘာတစ်ဝန်းလုံးကို လှုပ်ခတ်စေလျက်ရှိ၏။ “တောကျိုင်းကောင်” ၏ လက်တင်အမည်မှာ “locusta migratoria” ဖြစ်ပြီး၊ ၎င်းသည် သဘာဝလောက၌ migration ဟူ၍ သင်္က</w:t>
      </w:r>
      <w:r>
        <w:rPr>
          <w:rFonts w:ascii="Nirmala UI" w:hAnsi="Nirmala UI" w:eastAsia="Nirmala UI" w:cs="Nirmala UI"/>
        </w:rPr>
        <w:t>േത</w:t>
      </w:r>
      <w:r>
        <w:rPr>
          <w:rFonts w:ascii="Myanmar Text" w:hAnsi="Myanmar Text" w:eastAsia="Myanmar Text" w:cs="Myanmar Text"/>
        </w:rPr>
        <w:t>ပြုထားသည့်အတိုင်း၊ ရွှေ့ပြောင်းဝင်ရောက်မှုမှတစ်ဆင့် အစ္စလာမ် ပျံ့နှံ့လာခြင်းကို ကိုယ်စားပြု၏။</w:t>
      </w:r>
    </w:p>
    <w:p>
      <w:pPr>
        <w:pStyle w:val="ArticleBody"/>
        <w:jc w:val="left"/>
      </w:pPr>
      <w:r>
        <w:rPr>
          <w:rFonts w:ascii="Myanmar Text" w:hAnsi="Myanmar Text" w:eastAsia="Myanmar Text" w:cs="Myanmar Text"/>
        </w:rPr>
        <w:t>နဝမဘေးဒဏ်မှာ ထိတွေ့၍ပင် ခံစားနိုင်သော အမှောင်ထုဖြစ်၏။</w:t>
      </w:r>
    </w:p>
    <w:p>
      <w:pPr>
        <w:pStyle w:val="ArticleScripture"/>
        <w:jc w:val="left"/>
      </w:pPr>
      <w:r>
        <w:rPr>
          <w:rFonts w:ascii="Myanmar Text" w:hAnsi="Myanmar Text" w:eastAsia="Myanmar Text" w:cs="Myanmar Text"/>
        </w:rPr>
        <w:t>ထာဝရဘုရားသည် မောရှေအား၊ “အဲဂုတ္တုပြည်အပေါ်၌ ထိတွေ့ခံစားနိုင်လောက်အောင်သော မှောင်မိုက်ခြင်း ဖြစ်စေရန် ကောင်းကင်သို့သင်၏လက်ကို ဆန့်လော့” ဟု မိန့်တော်မူ၏။ ထိုအခါ မောရှေသည် ကောင်းကင်သို့ မိမိလက်ကို ဆန့်တော်မူ၍၊ အဲဂုတ္တုပြည်တစ်ပြည်လုံး၌ သုံးရက်ပတ်လုံး ထူထပ်သော မှောင်မိုက်ခြင်း ဖြစ်လေ၏။ လူတို့သည် တစ်ဦးနှင့်တစ်ဦး မမြင်ကြရ၊ သုံးရက်ပတ်လုံး မည်သူမျှ မိမိနေရာမှ မထကြရ။ သို့ရာတွင် ဣသရေလအမျိုးသားအပေါင်းတို့၏ နေရာအရပ်တို့၌ကား အလင်းရှိလေ၏။ ထွက်မြောက်ရာကျမ်း ၁၀း၂၁–၂၃။</w:t>
      </w:r>
    </w:p>
    <w:p>
      <w:pPr>
        <w:pStyle w:val="ArticleBody"/>
        <w:jc w:val="left"/>
      </w:pPr>
      <w:r>
        <w:rPr>
          <w:rFonts w:ascii="Myanmar Text" w:hAnsi="Myanmar Text" w:eastAsia="Myanmar Text" w:cs="Myanmar Text"/>
        </w:rPr>
        <w:t>ကရမေလတောင်နှင့် ဧလိယတို့အားဖြင့် ကိုယ်စားပြုထားသော “ဘယ်လောက်ကြာမည်နည်း” ဟူသော သင်္ကေတ၌ မိုးကောင်းကင်မှ မီးဆင်းလာသောအခါ ပေါ်လွင်ထင်ရှားလာသော ကွဲပြားခြားနားမှုတစ်ရပ် ရှိသည်။ ဧလိယ၏ ဘုရားသခင်သည် ဗာလ မပြုနိုင်သောအရာကို ပြုတော်မူခဲ့သည်။ မီလာရိုက် သမိုင်း၌လည်း ကျဆုံးသွားသော ဆာဒိအသင်းတော်ဆိုင်ရာ ပရိုတက်စတင့်ဝါဒနှင့် မီလာရိုက် အက်ဒ်ဗင်တစ်ဝါဒတို့အကြား ကွဲပြားခြားနားမှုကို ထင်ရှားစေခဲ့သည်။ မိုးရှေနှင့်အတူ ထိုကွဲပြားခြားနားမှုသည် အမှောင် သို့မဟုတ် အလင်း ဖြစ်ခဲ့သည်။ ဟေဗြဲလူမျိုးတို့၏ အိမ်များ၌ အလင်းရှိခဲ့သည်။ ထို့ပြင် ဟေရှာယက မိုးရှေ၏ မျဉ်းကြောင်းအတွင်း အလင်းမရှိသောသူများ၊ ဧလိယကြောင့် ဖျက်ဆီးခြင်းခံရသောသူများလည်းကောင်း၊ မီလာရိုက်ကာလအတွင်း ပရိုတက်စတင့်ဝါဒ၏ အဝတ်အစားရုံကို ဆုံးရှုံးသောသူများလည်းကောင်း သည် “အမှန်ပင်” “နားထောင်သော်လည်း နားမလည်ကြ” သော၊ “အမှန်ပင်” “မြင်သော်လည်း မသိမြင်ကြ” သော “လူမျိုး” တစ်မျိုးဖြစ်ကြောင်း ထပ်မံ အသိပေးထားသည်။ ထို့နောက် ထိုလူမျိုးအပေါ် ကြေညာချက်တစ်ရပ် ပြုလုပ်ထားပြီး၊ “ဤလူမျိုး၏ စိတ်နှလုံးကို ထူထဲစေကြလော့၊ သူတို့၏ နားများကို လေးစေကြလော့၊ သူတို့၏ မျက်စိများကို ပိတ်ထားကြလော့။ သို့မဟုတ်ပါက သူတို့သည် မျက်စိဖြင့် မြင်၍၊ နားဖြင့် ကြား၍၊ စိတ်နှလုံးဖြင့် နားလည်ကာ၊ ပြန်လည်လှည့်လာ၍ ကုသခြင်းကို ခံရကြလိမ့်မည်” ဟု ဆိုထားသည်။</w:t>
      </w:r>
    </w:p>
    <w:p>
      <w:pPr>
        <w:pStyle w:val="ArticleBody"/>
        <w:jc w:val="left"/>
      </w:pPr>
      <w:r>
        <w:rPr>
          <w:rFonts w:ascii="Myanmar Text" w:hAnsi="Myanmar Text" w:eastAsia="Myanmar Text" w:cs="Myanmar Text"/>
        </w:rPr>
        <w:t>အလုပ်ကို လုပ်ဆောင်ရန် စိတ်လိုလားသော်လည်း နားမထောင်မည့်သူများအား ဟောပြောရမည့် တာဝန်ကြီးကြောင့် ဖိစီးလွှမ်းမိုးခံနေရသော အီရှာယက “ထိုနောက် မိန့်ဆိုသည်မှာ၊ ‘အရှင်ဘုရား၊ အဘယ်မျှကာလတိုင်အောင်နည်း’” ဟု ဆိုလေ၏။</w:t>
      </w:r>
    </w:p>
    <w:p>
      <w:pPr>
        <w:pStyle w:val="ArticleBody"/>
        <w:jc w:val="left"/>
      </w:pPr>
      <w:r>
        <w:rPr>
          <w:rFonts w:ascii="Myanmar Text" w:hAnsi="Myanmar Text" w:eastAsia="Myanmar Text" w:cs="Myanmar Text"/>
        </w:rPr>
        <w:t>အီဂျစ်ပြည်၏ ကပ်ဘေးဆယ်ပါးအနက် နောက်ဆုံးသုံးပါးသည် ၉/၁၁ မှ စနေနေ့မဟုတ်သော တနင်္ဂနွေနေ့ဥပဒေသို့ ရောက်ရှိသည့် အဆင့်သုံးဆင့်၏ သက်သေခံချက်ကို ပေးသည်။ ၁၈၄၀ ပြည့်နှစ် ဩဂုတ်လ ၁၁ ရက်နေ့တွင် ပထမကောင်းကင်တမန်၏ သတင်းစကားသည် တန်ခိုးနှင့်ပြည့်စုံစေခြင်းခံရခဲ့ပြီး၊ ၁၈၄၄ ပြည့်နှစ် ဧပြီလ ၁၉ ရက်နေ့တွင် ဒုတိယကောင်းကင်တမန် ရောက်ရှိလာခဲ့ကာ ဩဂုတ်လ ၁၂ ရက်မှ ၁၇ ရက်အထိ ကျင်းပသော Exeter Camp Meeting တွင် တန်ခိုးနှင့်ပြည့်စုံစေခြင်းခံရခဲ့သည်။ ထို့နောက် တတိယကောင်းကင်တမန်သည် ၁၈၄၄ ပြည့်နှစ် အောက်တိုဘာလ ၂၂ ရက်နေ့တွင် ရောက်ရှိလာခဲ့သည်။ တတိယကောင်းကင်တမန်သည် တနင်္ဂနွေနေ့ဥပဒေနှင့် ကိုက်ညီသဖြင့်၊ ပထမနှင့် ဒုတိယ မရှိဘဲ တတိယ မဖြစ်နိုင်သကဲ့သို့၊ ၎င်းသည် အဆင့်သုံးဆင့်ပါသော လုပ်ငန်းစဉ်တစ်ရပ်ကို သတ်မှတ်ဖော်ပြသည်။</w:t>
      </w:r>
    </w:p>
    <w:p>
      <w:pPr>
        <w:pStyle w:val="ArticleScripture"/>
        <w:jc w:val="left"/>
      </w:pPr>
      <w:r>
        <w:rPr>
          <w:rFonts w:ascii="Myanmar Text" w:hAnsi="Myanmar Text" w:eastAsia="Myanmar Text" w:cs="Myanmar Text"/>
        </w:rPr>
        <w:t>“ပထမနှင့် ဒုတိယသတင်းစကားတို့ကို 1843 နှင့် 1844 ခုနှစ်များတွင် ပေးအပ်ခဲ့ပြီး၊ ယခုကျွန်ုပ်တို့သည် တတိယသတင်းစကား၏ ကြေညာခြင်းအောက်တွင် ရှိနေကြသည်။ သို့ရာတွင် သတင်းစကားသုံးပါးစလုံးကို ဆက်လက်ကြေညာရမည်ဖြစ်သည်။ ထိုသတင်းစကားများကို အမှန်တရားကို ရှာဖွေနေသူတို့အား ထပ်မံကြားသိစေခြင်းသည် ယခင်အခါကဲ့သို့ပင် ယခုလည်း အရေးကြီးလှသည်။ ကျွန်ုပ်တို့သည် စာရေးခြင်းနှင့် နှုတ်ကပတ်တရားဟောပြောခြင်းအားဖြင့် ထိုကြေညာချက်ကို အသံလွှင့်ရမည်ဖြစ်ပြီး၊ ထိုသတင်းစကားများ၏ အစဉ်အလာအစီအစဉ်ကိုလည်းကောင်း၊ ကျွန်ုပ်တို့ကို တတိယကောင်းကင်တမန်၏သတင်းစကားသို့ ရောက်စေသော ပရောဖက်ပြုချက်များ၏ အသုံးချမှုကိုလည်းကောင်း ဖော်ပြရမည်။ ပထမနှင့် ဒုတိယမရှိဘဲ တတိယမရှိနိုင်။ ဤသတင်းစကားများကို ကျွန်ုပ်တို့သည် ကမ္ဘာလောကအား စာပေထုတ်ဝေမှုများနှင့် ဟောပြောချက်များအားဖြင့် ပေးရမည်ဖြစ်ပြီး၊ ပရောဖက်ပြု သမိုင်း၏ လမ်းကြောင်းတစ်လျှောက်တွင် ဖြစ်ပျက်ခဲ့ပြီးသောအရာများနှင့် ဖြစ်ပျက်လာမည့်အရာများကို ပြသရမည်ဖြစ်သည်။” Selected Messages, book 2, 104, 105.</w:t>
      </w:r>
    </w:p>
    <w:p>
      <w:pPr>
        <w:pStyle w:val="ArticleBody"/>
        <w:jc w:val="left"/>
      </w:pPr>
      <w:r>
        <w:rPr>
          <w:rFonts w:ascii="Myanmar Text" w:hAnsi="Myanmar Text" w:eastAsia="Myanmar Text" w:cs="Myanmar Text"/>
        </w:rPr>
        <w:t>အဲဂုတ္တုပြည်၏ ဒသမဘေးဒဏ်သည် လှုံ့ဆော်တော်မူခြင်းအားဖြင့် ကပ်တိုင်နှင့် ထိုအရာနှင့် ဆက်နွှယ်သော နောက်ဆက်တွဲ စိတ်ပျက်ခြင်းတို့နှင့် ကိုက်ညီစွာ ချိန်ညှိထားခြင်းခံရသည်။ ထို့ကြောင့် ဒသမဘေးဒဏ်သည် တတိယသတင်းစကားဖြစ်ပြီး၊ အနာဂတ္တိဆိုင်ရာ မဖြစ်မနေလိုအပ်ချက်အရ ၎င်းမတိုင်မီ ပထမသတင်းစကားနှင့် ဒုတိယသတင်းစကားတို့ ရှိရမည်ဖြစ်သည်။ 9/11 တွင် သခင်ဘုရားသည် ဖာရောအား “အဘယ်မျှကာလတိုင်အောင်” ဟု မေးတော်မူခဲ့ပြီး၊ ထို့နောက် ချက်ချင်းပင် ဖာရော၏ ကျွန်တော်များကလည်း “အဘယ်မျှကာလတိုင်အောင်” ဟု မေးကြလေသည်။ မောရှေသည် ဘုရားသခင်၏ “အဘယ်မျှကာလတိုင်အောင်” ဟူသော မေးခွန်းကို ဖာရောထံ ပို့ဆောင်ပြောကြားပြီးနောက်၊ ကျွန်တော်များက မောရှေ၏ မေးခွန်းကို ဖာရောထံ ပြန်လည် ထပ်မံမေးကြမည့်အချိန်မတိုင်မီ အတိအကျတွင်၊ “သူသည် ကိုယ်ကိုလှည့်၍ ဖာရောထံမှ ထွက်သွားလေ၏” ဟူသော စကားဖြင့် မောရှေသည် အလှည့်အပြောင်းတစ်ရပ်ကို မှတ်သားပြထားသည်။ ထွက်မြောက်ရာ 10:6။</w:t>
      </w:r>
    </w:p>
    <w:p>
      <w:pPr>
        <w:pStyle w:val="ArticleBody"/>
        <w:jc w:val="left"/>
      </w:pPr>
      <w:r>
        <w:rPr>
          <w:rFonts w:ascii="Myanmar Text" w:hAnsi="Myanmar Text" w:eastAsia="Myanmar Text" w:cs="Myanmar Text"/>
        </w:rPr>
        <w:t>9/11 သည် ပရောဖက်ပြုချက်ဆိုင်ရာ အလှည့်အပြောင်းမှတ်တိုင်တစ်ခု ဖြစ်ခဲ့ပြီး၊ ထိုအရာကို မောရှေက အရှေ့လေဖြင့် လာသော ကျိုင်းကောင်ဘေးဒဏ်ကို ဆောင်ကြဉ်းခဲ့သည့်အဖြစ်အားဖြင့် ပုံဆောင်ပြသထားသည်။</w:t>
      </w:r>
    </w:p>
    <w:p>
      <w:pPr>
        <w:pStyle w:val="ArticleScripture"/>
        <w:jc w:val="left"/>
      </w:pPr>
      <w:r>
        <w:rPr>
          <w:rFonts w:ascii="Myanmar Text" w:hAnsi="Myanmar Text" w:eastAsia="Myanmar Text" w:cs="Myanmar Text"/>
        </w:rPr>
        <w:t>“နိုင်ငံများ၏ သမိုင်းတစ်လျှောက်၌လည်းကောင်း၊ အသင်းတော်၏ သမိုင်းတစ်လျှောက်၌လည်းကောင်း အလှည့်အပြောင်းဖြစ်စေသော ကာလအပိုင်းအခြားများ ရှိကြသည်။ ဘုရားသခင်၏ အုပ်စိုးပြင်ဆင်တော်မူခြင်းအရ၊ ဤမတူညီသော အကျပ်အတည်းကာလများ ရောက်လာသောအခါ၊ ထိုအချိန်အတွက် အလင်းကို ပေးတော်မူသည်။” Bible Echo, August 26, 1895.</w:t>
      </w:r>
    </w:p>
    <w:p>
      <w:pPr>
        <w:pStyle w:val="ArticleBody"/>
        <w:jc w:val="left"/>
      </w:pPr>
      <w:r>
        <w:rPr>
          <w:rFonts w:ascii="Myanmar Text" w:hAnsi="Myanmar Text" w:eastAsia="Myanmar Text" w:cs="Myanmar Text"/>
        </w:rPr>
        <w:t>နောက်တော်မူမည့် ကပ်ရောဂါသည် မည်သည့်အုပ်စုတွင် သင်ပါဝင်သနည်းဆိုသည့်အပေါ် မူတည်၍ မှောင်မိုက်ခြင်း သို့မဟုတ် အလင်းကို ဖြစ်ပေါ်စေခဲ့သည်။ 9/11 သည် “လူမျိုးများ၏ သမိုင်းနှင့် အသင်းတော်၏ သမိုင်းတွင် အလှည့်အပြောင်းဖြစ်သော အချိန်” ဖြစ်ခဲ့သည်။ ထိုအချိန်တွင် ဘုရားသခင်၏ လူတို့အား ပြန်လည်၍ ရှေးဟောင်းလမ်းခရီးများ၌ လျှောက်လှမ်းရန် ခေါ်တော်မူခဲ့သော်လည်း၊ သူတို့သည် ထိုလမ်း၌ မလျှောက်လိုကြဘဲ တံပိုးသံကိုလည်း နားမထောင်ခဲ့ကြ။ ဧလိယနောက်ပိုင်းတွင် မှောင်မိုက်ခြင်းနှင့် အလင်းအကြား ခွဲခြားမှုတစ်ရပ် ပြီးမြောက်ခဲ့ပြီး၊ မောရှေက “ဘယ်လောက်ကြာဦးမည်နည်း” ဟု မေးခဲ့သည်။ ထိုကျမ်းပိုဒ်တွင် သူမက ထပ်မံ၍ ဤသို့ ဖော်ပြထားသည်-</w:t>
      </w:r>
    </w:p>
    <w:p>
      <w:pPr>
        <w:pStyle w:val="ArticleScripture"/>
        <w:jc w:val="left"/>
      </w:pPr>
      <w:r>
        <w:rPr>
          <w:rFonts w:ascii="Myanmar Text" w:hAnsi="Myanmar Text" w:eastAsia="Myanmar Text" w:cs="Myanmar Text"/>
        </w:rPr>
        <w:t>“လူမျိုးများ၏သမိုင်းနှင့် အသင်းတော်၏သမိုင်းတွင် အလှည့်အပြောင်းဖြစ်သော ကာလများရှိကြသည်။ ဘုရားသခင်၏ အုပ်စိုးပြင်ဆင်တော်မူခြင်းအတွင်း၌၊ ဤမတူညီသော အကျပ်အတည်းကာလများ ရောက်ရှိလာသောအခါ၊ ထိုအချိန်အတွက် အလင်းကို ပေးတော်မူသည်။ ထိုအလင်းကို လက်ခံလျှင် ဝိညာဉ်ရေးရာတိုးတက်မှု ရှိလာမည်။ ထိုအလင်းကို ပယ်ချလျှင် ဝိညာဉ်ရေးရာကျဆင်းယိုယွင်းမှုနှင့် ပျက်စီးဆုံးရှုံးခြင်းတို့ နောက်ဆက်တွဲဖြစ်ပေါ်လာမည်။” Bible Echo, August 26, 1895.</w:t>
      </w:r>
    </w:p>
    <w:p>
      <w:pPr>
        <w:pStyle w:val="ArticleBody"/>
        <w:jc w:val="left"/>
      </w:pPr>
      <w:r>
        <w:rPr>
          <w:rFonts w:ascii="Myanmar Text" w:hAnsi="Myanmar Text" w:eastAsia="Myanmar Text" w:cs="Myanmar Text"/>
        </w:rPr>
        <w:t>နောက်ဆောင်းပါးတွင် “အဘယ်မျှကာလပတ်လုံး” ဟူသော အကြောင်းအရာကို ဆက်လက်ဆွေးနွေးသွားမည်။</w:t>
      </w:r>
    </w:p>
    <w:p>
      <w:pPr>
        <w:pStyle w:val="ArticleScripture"/>
        <w:jc w:val="left"/>
      </w:pPr>
      <w:r>
        <w:rPr>
          <w:rFonts w:ascii="Myanmar Text" w:hAnsi="Myanmar Text" w:eastAsia="Myanmar Text" w:cs="Myanmar Text"/>
        </w:rPr>
        <w:t>1842 ခုနှစ် မေလတွင် Massachusetts ပြည်နယ်၊ Boston မြို့၌ အထွေထွေဆိုင်ရာ ညီလာခံတစ်ရပ်ကို ကျင်းပခဲ့သည်။ ဤအစည်းအဝေး ဖွင့်လှစ်ချိန်၌ Haverhill မြို့မှ ညီအစ်ကို Charles Fitch နှင့် Apollos Hale တို့က ဗေဒင်ပုရောဖက် Daniel နှင့် John တို့၏ ရုပ်ပုံဆိုင်ရာ ပုရောဖက်ပြုချက်များကို ပုရောဖက်ဆိုင်ရာ ကိန်းဂဏန်းများနှင့်အတူ အဝတ်ပေါ်တွင် ရေးဆွဲထားသည့်အတိုင်း တင်ပြခဲ့ကြပြီး၊ ထိုကိန်းဂဏန်းများသည် ယင်းတို့၏ ပြည့်စုံအကောင်အထည်ပေါ်ခြင်းကို ပြသလျက်ရှိသည်။ ညီအစ်ကို Fitch သည် ညီလာခံရှေ့တွင် မိမိ၏ ဇယားကို အခြေခံ၍ ရှင်းပြစဉ်၊ ဤပုရောဖက်ပြုချက်များကို စစ်ဆေးလေ့လာနေစဉ်တွင်၊ ဤနေရာ၌ တင်ပြထားသကဲ့သို့ တစ်စုံတစ်ရာကို မိမိ ထုတ်လုပ်နိုင်ခဲ့မည်ဆိုလျှင် အကြောင်းအရာကို ပိုမို ရှင်းလင်းလွယ်ကူစေပြီး ပရိသတ်ရှေ့တွင် တင်ပြရာ၌လည်း မိမိအတွက် ပိုမိုလွယ်ကူစေမည်ဟု မိမိ တွေးမိခဲ့ကြောင်း ဆိုခဲ့သည်။ ဤအရာ၌ ကျွန်ုပ်တို့၏ လမ်းခရီးပေါ်တွင် ပိုမိုသော အလင်းရောင် ရှိလာခဲ့သည်။ ဤညီအစ်ကိုတို့သည် ထာဝရဘုရားသည် လွန်ခဲ့သော 2,468 နှစ်က Habakkuk အား သူ၏ ရူပါရုံ၌ ပြသတော်မူခဲ့သည့်အရာကို ဆောင်ရွက်နေကြခြင်း ဖြစ်သည်။ ထာဝရဘုရားက “ရူပါရုံကို ရေးမှတ်လော့၊ ဖတ်သောသူသည် ပြေးနိုင်စေရန် ဇယားများပေါ်၌ ထင်ရှားစွာ ရေးလော့။ အကြောင်းမူကား ထိုရူပါရုံသည် သတ်မှတ်ထားသော အချိန်အတွက် ဖြစ်သေး၏” ဟု မိန့်တော်မူခဲ့သည်။ Habakkuk 2:2.</w:t>
      </w:r>
    </w:p>
    <w:p>
      <w:pPr>
        <w:pStyle w:val="ArticleScripture"/>
        <w:jc w:val="left"/>
      </w:pPr>
      <w:r>
        <w:rPr>
          <w:rFonts w:ascii="Myanmar Text" w:hAnsi="Myanmar Text" w:eastAsia="Myanmar Text" w:cs="Myanmar Text"/>
        </w:rPr>
        <w:t>“ဤအကြောင်းအရာနှင့်ပတ်သက်၍ ဆွေးနွေးမှုအချို့ပြုလုပ်ပြီးနောက်၊ ဤဇယားနှင့်ဆင်တူသော အရေအတွက် သုံးရာကို လစ်သိုဂရပ်ဖ်ဖြင့် ပုံနှိပ်ထုတ်ဝေရန် တညီတညွတ်တည်း မဲခွဲဆုံးဖြတ်ခဲ့ကြပြီး၊ မကြာမီပင် ထိုအလုပ်ကို အပြီးသတ်ဆောင်ရွက်နိုင်ခဲ့သည်။ ထိုဇယားများကို ‘၄၃ ခုနှစ် ဇယားများ’ ဟု ခေါ်ဆိုခဲ့ကြသည်။ ဤသည်မှာ အလွန်အရေးကြီးသော ညီလာခံတစ်ရပ်ဖြစ်ခဲ့သည်။” The Autobiography of Joseph Bates, 263.</w:t>
      </w:r>
    </w:p>
    <w:p>
      <w:pPr>
        <w:pStyle w:val="ArticleScripture"/>
        <w:jc w:val="left"/>
      </w:pPr>
      <w:r>
        <w:rPr>
          <w:rFonts w:ascii="Myanmar Text" w:hAnsi="Myanmar Text" w:eastAsia="Myanmar Text" w:cs="Myanmar Text"/>
        </w:rPr>
        <w:t>“၁၈၄၃ ခုနှစ် ဇယားသည် ထာဝရဘုရား၏ လက်တော်က ညွှန်ကြားတော်မူထားသောအရာဖြစ်ကြောင်း၊ ထိုဇယားကို မပြောင်းလဲသင့်ကြောင်း၊ ထိုကိန်းဂဏန်းများသည် ကိုယ်တော် အလိုတော်ရှိသည့်အတိုင်း ဖြစ်ကြောင်း၊ အချို့သော ကိန်းဂဏန်းများထဲရှိ အမှားတစ်ခုကို ကိုယ်တော်၏ လက်တော်က ဖုံးကွယ်ထားတော်မူသဖြင့်၊ ကိုယ်တော်၏ လက်တော်ကို ဖယ်ရှားတော်မမူမချင်း မည်သူမျှ ထိုအမှားကို မမြင်နိုင်ကြောင်းကို ကျွန်ုပ် မြင်ခဲ့ရသည်။” Early Writings, 74.</w:t>
      </w:r>
    </w:p>
    <w:p>
      <w:pPr>
        <w:pStyle w:val="ArticleScripture"/>
        <w:jc w:val="left"/>
      </w:pPr>
      <w:r>
        <w:rPr>
          <w:rFonts w:ascii="Myanmar Text" w:hAnsi="Myanmar Text" w:eastAsia="Myanmar Text" w:cs="Myanmar Text"/>
        </w:rPr>
        <w:t>“‘မူလယုံကြည်ခြင်း’ ပေါ်တွင် ရပ်တည်လျက်ရှိစဉ်၊ ဇယားကို ထုတ်ဝေခြင်းသည် ဟဗက္ကုတ် ၂:၂၊ ၃ ၏ ပြည့်စုံခြင်းတစ်ရပ်ဖြစ်ကြောင်းကို ဒုတိယကြွလာခြင်းဆိုင်ရာ ဟောပြောသူများနှင့် စာစောင်များ၏ တစ်ညီတစ်ညွတ်တည်းသော သက်သေခံချက်ဖြစ်ခဲ့သည်။ အကယ်၍ ဇယားသည် ပရောဖက်ပြုချက်၏ အကြောင်းအရာတစ်ရပ်ဖြစ်ခဲ့သည်ဆိုလျှင် (ထိုအချက်ကို ငြင်းဆိုသူတို့သည် မူလယုံကြည်ခြင်းကို စွန့်လွှတ်ကြသည်) ၂၃၀၀ ရက်ကို ရက်စွဲတွက်ချက်ရမည့်နှစ်မှာ BC 457 ဖြစ်သည်ဟု ထိုမှ ဆက်လက်ကောက်ချက်ချရပေမည်။ ‘မြင်ကွင်း’ သည် ‘နှောင့်နှေး’ ရန်၊ သို့မဟုတ် နှောင့်နှေးချိန်တစ်ခု ရှိရန်အလို့ငှာ၊ ၁၈၄၃ ခုနှစ်သည် ပထမဆုံး ထုတ်ဝေဖော်ပြထားသော အချိန်ဖြစ်ရခြင်းမှာ လိုအပ်ခဲ့သည်။ ထိုနှောင့်နှေးချိန်အတွင်း၊ အပျိုကညာအဖွဲ့သည် အချိန်နှင့်ဆိုင်သော အရေးကြီးသောအကြောင်းအရာပေါ်တွင် ညည်းတွားငိုက်မျဉ်း၍ အိပ်ပျော်နေရမည်ဖြစ်ပြီး၊ ထို့နောက် ‘သန်းခေါင်ယံ ကြွေးကြော်သံ’ ဖြင့် နှိုးဆော်ခံရမည့် အချိန်မတိုင်မီဖြစ်သည်။”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 သတ္တမနေ့ ဧဝံဂေလိအသင်းတော် — အမှတ် လေး</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