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ယောလ၏ကျမ်းနှင့် လော်ဒိကေယာ သတ္တမနေ့ အက်ဒ်ဗင်တစ်အသင်းတော် - အမှတ် ငါး</w:t>
      </w:r>
    </w:p>
    <w:p>
      <w:pPr>
        <w:pStyle w:val="ArticleSubtitle"/>
        <w:jc w:val="left"/>
      </w:pPr>
      <w:r>
        <w:rPr>
          <w:rFonts w:ascii="Myanmar Text" w:hAnsi="Myanmar Text" w:eastAsia="Myanmar Text" w:cs="Myanmar Text"/>
        </w:rPr>
        <w:t>ဘယ်လောက်ကြာမည်နည်း။ ပဉ္စမတံဆိပ်</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2025-12-07</w:t>
      </w:r>
    </w:p>
    <w:p>
      <w:pPr>
        <w:pStyle w:val="ArticleBody"/>
        <w:jc w:val="left"/>
      </w:pPr>
      <w:r>
        <w:rPr>
          <w:rFonts w:ascii="Myanmar Text" w:hAnsi="Myanmar Text" w:eastAsia="Myanmar Text" w:cs="Myanmar Text"/>
        </w:rPr>
        <w:t>“ထိုအချိန်အတွက် အလင်း” ကို ပေးသနားသောအခါ၊ ၎င်းသည် “လက်ခံ” ခံရသည် သို့မဟုတ် “ငြင်းပယ်” ခံရသည်။ အလင်းကို မိတ်ဆက်ပေးသောအခါ ဖြစ်ပေါ်လာသည့် ခွဲခြားခြင်းသည် ထာဝရဧဝံဂေလိတရား၏ အမှုဖြစ်ပြီး၊ ထိုအမှုတွင် ဘုရားသခင်၏ လူမျိုးတော်ကို တံဆိပ်ခတ်ခြင်းသာမက၊ ဂျုံနှင့် ပေါင်းပင်တို့ကို ခွဲခြားခြင်းလည်း ပါဝင်သည်။ နောက်ဆုံးစမ်းသပ်မှုနှင့် ခွဲခြားခြင်းဆိုင်ရာ လုပ်ငန်းစဉ်သည် 9/11 တွင် စတင်ခဲ့ပြီး၊ ထိုအခါ ပရောဖက်ပြုမေးခွန်းက “အချိန်မည်မျှကြာဦးမည်နည်း” ဟု မေးကာ၊ ပရောဖက်ပြုအဖြေမှာ “တနင်္ဂနွေနေ့ဥပဒေမတိုင်မီအထိ” ဟူ၍ ဖြစ်သည်။ “အချိန်မည်မျှကြာဦးမည်နည်း” ဟူသော သင်္ကေတ၏ နောက်ဆုံးဖော်ပြချက်ကို ဗျာဒိတ်ကျမ်းရှိ ပဉ္စမတံဆိပ်၌ တွေ့ရသည်။</w:t>
      </w:r>
    </w:p>
    <w:p>
      <w:pPr>
        <w:pStyle w:val="ArticleScripture"/>
        <w:jc w:val="left"/>
      </w:pPr>
      <w:r>
        <w:rPr>
          <w:rFonts w:ascii="Myanmar Text" w:hAnsi="Myanmar Text" w:eastAsia="Myanmar Text" w:cs="Myanmar Text"/>
        </w:rPr>
        <w:t>သိုးကလေးသည် ပဉ္စမတံဆိပ်ကို ဖွင့်တော်မူသောအခါ၊ ဘုရားသခင်၏ နှုတ်ကပတ်တော်ကြောင့်လည်းကောင်း၊ မိမိတို့ကိုင်စွဲထားသော သက်သေခံချက်ကြောင့်လည်းကောင်း သတ်ဖြတ်ခံရသောသူတို့၏ ဝိညာဉ်များကို ယဇ်ပလ္လင်အောက်၌ ငါမြင်ရ၏။ ထိုသူတို့ကလည်း အသံကြီးစွာဖြင့် ဟစ်အော်၍ ဆိုကြသည်မှာ၊ သန့်ရှင်း၍ သစ္စာမှန်တော်မူသော အရှင်ဘုရား၊ မြေကြီးပေါ်တွင် နေထိုင်သောသူတို့အပေါ်၌ အကျွန်ုပ်တို့၏ သွေးကို တရားစီရင်၍ အပြစ်ပြန်လည်တုံ့ပြန်တော်မူရန် မည်မျှကြာမည်နည်းဟု ဆိုကြ၏။</w:t>
      </w:r>
    </w:p>
    <w:p>
      <w:pPr>
        <w:pStyle w:val="ArticleScripture"/>
        <w:jc w:val="left"/>
      </w:pPr>
      <w:r>
        <w:rPr>
          <w:rFonts w:ascii="Myanmar Text" w:hAnsi="Myanmar Text" w:eastAsia="Myanmar Text" w:cs="Myanmar Text"/>
        </w:rPr>
        <w:t>သူတို့တစ်ဦးစီအား အဖြူရောင်ဝတ်လုံတို့ကို ပေးအပ်တော်မူ၏။ ထို့နောက် သူတို့အား၊ မိမိတို့ကဲ့သို့ အသတ်ခံရမည့် မိမိတို့၏ အတူအစေခံများနှင့် ညီအစ်ကိုများ၏ အရေအတွက် ပြည့်စုံလာသည်တိုင်အောင်၊ အချိန်ကာလအနည်းငယ်မျှ ထပ်မံ၍ နားနေကြရန် မိန့်တော်မူ၏။ ဗျာဒိတ်ကျမ်း ၆:၉–၁၁။</w:t>
      </w:r>
    </w:p>
    <w:p>
      <w:pPr>
        <w:pStyle w:val="ArticleBody"/>
        <w:jc w:val="left"/>
      </w:pPr>
      <w:r>
        <w:rPr>
          <w:rFonts w:ascii="Myanmar Text" w:hAnsi="Myanmar Text" w:eastAsia="Myanmar Text" w:cs="Myanmar Text"/>
        </w:rPr>
        <w:t>“အသတ်ခံရသောသူတို့၏ဝိညာဉ်များ” က မေးမြန်းသော “မည်မျှကြာမည်နည်း” ဟူသော မေးခွန်း၏အဖြေကို ဗျာဒိတ်တော်သည် ပုပ်ရဟန်းမင်းအဖွဲ့အစည်းကြောင့် သေဒဏ်ခံရသော သက်သေခံများ၏ ဒုတိယအုပ်စု ပြည့်စုံဖွဲ့စည်းလာမည့် အနာဂတ်ကာလ၌ သတ်မှတ်ထားသည်။ ထိုကာလသည် တနင်္ဂနွေနေ့ဥပဒေမှ စတင်လာသဖြင့်၊ Sister White သည် ဗျာဒိတ်ကျမ်း အခန်းကြီး ၁၈ ကို သက်သေခံများ၏ ဒုတိယအုပ်စု ပြည့်စုံခြင်းအဖြစ် သတ်မှတ်ဖော်ပြသည်။ ပထမ ငါးပိုဒ်တွင် “အသံ” နှစ်သံ ရှိသည်။ ပထမအသံသည် 9/11 ကို မှတ်သားညွှန်ပြပြီး၊ ဒုတိယအသံသည် တနင်္ဂနွေနေ့ဥပဒေကာလ၌ လူသားအမျိုးသားနှင့် အမျိုးသမီးတို့ကို ဘာဗေလုန်မှ ထွက်လာရန် ခေါ်ဆိုသည်။ Sister White သည် ပဉ္စမတံဆိပ်ရှိ “မည်မျှကြာမည်နည်း” ဟူသော သင်္ကေတကို ဗျာဒိတ်ကျမ်း အခန်းကြီး ၁၈ ၏ ပထမ ငါးပိုဒ်နှင့် ချိတ်ဆက်သတ်မှတ်၍ 9/11 မှ တနင်္ဂနွေနေ့ဥပဒေအထိကို အကျဉ်းချုပ်ဖော်ပြသည်။ အာရုံစူးစိုက်ရမည့်အချက်မှာ ဘုရားသခင်၏လူမျိုးကို ခွဲထုတ်ခြင်းနှင့် တံဆိပ်ခတ်ခြင်းမဟုတ်ဘဲ၊ အတိတ်သမိုင်းတစ်လျှောက်ရှိ သက်သေခံများကို သတ်ဖြတ်ခဲ့ခြင်းနှင့် ဒုတိယအုပ်စု ပုပ်ရဟန်းမင်းအဖွဲ့အစည်းကြောင့် သေဒဏ်ခံရသော သက်သေခံများကို ဖွဲ့စည်းပေးသည့် တနင်္ဂနွေနေ့ဥပဒေအကျပ်အတည်းကာလအတွင်းရှိ ထိုသက်သေခံများကို သတ်ဖြတ်ခဲ့ခြင်းကြောင့် ပုပ်ရဟန်းမင်းအဖွဲ့အစည်းအပေါ် ကျရောက်သော တရားစီရင်ခြင်းဖြစ်သည်။</w:t>
      </w:r>
    </w:p>
    <w:p>
      <w:pPr>
        <w:pStyle w:val="ArticleScripture"/>
        <w:jc w:val="left"/>
      </w:pPr>
      <w:r>
        <w:rPr>
          <w:rFonts w:ascii="Myanmar Text" w:hAnsi="Myanmar Text" w:eastAsia="Myanmar Text" w:cs="Myanmar Text"/>
        </w:rPr>
        <w:t>“ပဉ္စမ တံဆိပ်ကို ဖွင့်သောအခါ၊ ဗျာဒိတ်ကျမ်းရေးသူ ယောဟန်သည် ရူပါရုံ၌ ဘုရားသခင်၏ နှုတ်ကပတ်တော်နှင့် ယေရှုခရစ်၏ သက်သေခံချက်ကြောင့် သတ်ဖြတ်ခံရသော လူအစုအဖွဲ့ကို ယဇ်ပလ္လင်အောက်၌ မြင်တွေ့ခဲ့သည်။ ထို့နောက် ဗျာဒိတ်ကျမ်း အခန်း ၁၈ တွင် ဖော်ပြထားသော အဖြစ်အပျက်များ ရောက်လာခဲ့၏၊ ထိုအခါ သစ္စာရှိ၍ မှန်ကန်သောသူတို့ကို ဗာဗုလုန်မှ ခေါ်ထုတ်တော်မူ၏။ [ဗျာဒိတ်ကျမ်း 18:1–5, quoted.]” Manuscript Releases, volume 20, 14.</w:t>
      </w:r>
    </w:p>
    <w:p>
      <w:pPr>
        <w:pStyle w:val="ArticleBody"/>
        <w:jc w:val="left"/>
      </w:pPr>
      <w:r>
        <w:rPr>
          <w:rFonts w:ascii="Myanmar Text" w:hAnsi="Myanmar Text" w:eastAsia="Myanmar Text" w:cs="Myanmar Text"/>
        </w:rPr>
        <w:t>သူမသည် ပဉ္စမတံဆိပ်၏ သတ်ဖြတ်ခံသက်သေများနှင့် တနင်္ဂနွေနေ့ဥပဒေအကျပ်အတည်းအတွင်း ပြည့်စုံလာသော အနာဂတ်ကာလ၌ရှိမည့် ဒုတိယသတ်ဖြတ်ခံသက်သေများ၏အုပ်စုကို သတ်မှတ်ဖော်ပြထားသော အခြားကျမ်းပိုဒ်၌၊ ထိုမြင်ကွင်းများသည် “အနာဂတ်၌ရှိမည့် အချိန်ကာလတစ်ခုအတွင်း” ဖြစ်မည်ဟု သူမက ဆိုထားသည်။ ဗျာဒိတ်ကျမ်း ၁၈ ၏ အသံနှစ်သံသည် “အနာဂတ်၌ရှိမည့် အချိန်ကာလ” ကို ကိုယ်စားပြုသည်။ ပထမအသံသည် 9/11 ၌ အစပြု၍၊ ဒုတိယအသံသည် တနင်္ဂနွေနေ့ဥပဒေ၌ ဖြစ်သည်။</w:t>
      </w:r>
    </w:p>
    <w:p>
      <w:pPr>
        <w:pStyle w:val="ArticleScripture"/>
        <w:jc w:val="left"/>
      </w:pPr>
      <w:r>
        <w:rPr>
          <w:rFonts w:ascii="Myanmar Text" w:hAnsi="Myanmar Text" w:eastAsia="Myanmar Text" w:cs="Myanmar Text"/>
        </w:rPr>
        <w:t>“‘ထိုသူသည် ပဉ္စမတံဆိပ်ကို ဖွင့်သောအခါ၊ ဘုရားသခင်၏နှုတ်ကပတ်တော်ကြောင့်လည်းကောင်း၊ မိမိတို့စွဲကိုင်ထားသောသက်သေခံချက်ကြောင့်လည်းကောင်း သတ်ဖြတ်ခံရသူတို့၏ဝိညာဉ်များကို ယဇ်ပလ္လင်အောက်၌ ငါမြင်ရ၏။ ထိုသူတို့သည် အသံကြီးစွာဖြင့် ဟစ်ကြွေး၍၊ သန့်ရှင်း၍ မှန်ကန်တော်မူသော အရှင်ဘုရား၊ မြေပေါ်တွင်နေထိုင်သူတို့အပေါ်၌ အကျွန်ုပ်တို့၏သွေးအတွက် တရားစီရင်၍ လက်စားချေတော်မမူမီ အဘယ်မျှကာလပတ်လုံးနည်းဟု ဆိုကြ၏။ ထိုသူအသီးသီးအား အဖြူရောင်ဝတ်လုံများ ပေးအပ်တော်မူ၏ [သူတို့သည် စင်ကြယ်သန့်ရှင်း၍ သန့်မြတ်သူများဟု ကြေညာခံရကြသည်]။ ထို့နောက် သူတို့ကဲ့သို့ပင် သတ်ဖြတ်ခံရမည့် အမှုတော်ထမ်းချင်းများနှင့် ညီအစ်ကိုများလည်း ပြည့်စုံမလာမီတိုင်အောင်၊ ကာလအနည်းငယ်မျှ ဆက်လက်ငြိမ်ဝပ်စွာနေရမည်ဟု သူတို့အား မိန့်တော်မူ၏’ [ဗျာဒိတ် 6:9–11]။ ဤတွင် ယောဟန်အား ပြသခဲ့သောအရာများသည် အမှန်တကယ် ထိုအချိန်၌ ဖြစ်နေသောမြင်ကွင်းများမဟုတ်ဘဲ၊ အနာဂတ်ကာလတစ်ရပ်၌ ဖြစ်ပေါ်လာမည့်အရာများဖြစ်ကြသည်။</w:t>
      </w:r>
    </w:p>
    <w:p>
      <w:pPr>
        <w:pStyle w:val="ArticleScripture"/>
        <w:jc w:val="left"/>
      </w:pPr>
      <w:r>
        <w:rPr>
          <w:rFonts w:ascii="Myanmar Text" w:hAnsi="Myanmar Text" w:eastAsia="Myanmar Text" w:cs="Myanmar Text"/>
        </w:rPr>
        <w:t>“ဗျာဒိတ်ကျမ်း 8:1–4 ကို ကိုးကားထားသည်။” Manuscript Releases, volume 20, 197.</w:t>
      </w:r>
    </w:p>
    <w:p>
      <w:pPr>
        <w:pStyle w:val="ArticleBody"/>
        <w:jc w:val="left"/>
      </w:pPr>
      <w:r>
        <w:rPr>
          <w:rFonts w:ascii="Myanmar Text" w:hAnsi="Myanmar Text" w:eastAsia="Myanmar Text" w:cs="Myanmar Text"/>
        </w:rPr>
        <w:t>စစ္စတာ ဝှိုက်သည် ဒုတိယ အာဇာနည်အုပ်စု ဖွဲ့စည်းခြင်း၏ ပြည့်စုံခြင်းကို အနာဂတ်ကာလနှင့် ဆက်စပ်ဖော်ပြထားပြီး၊ အခြားကျမ်းပိုဒ်တွင်မူ ဗျာဒိတ်ကျမ်း 18:1–5 ကို ကိုးကားထားသည်။ ထိုကျမ်းပိုဒ်သည် ပထမ သုံးပိုဒ်အတွင်း အသံတစ်သံနှင့် လေးနှင့် ငါးပိုဒ်အတွင်း အခြားအသံတစ်သံကို သတ်မှတ်ဖော်ပြသည်။ ပထမအသံသည် နယူးယောက်မြို့၏ အဆောက်အအုံကြီးများ ပြိုလဲကျသွားခဲ့သော 9/11 ကို မှတ်သားဖော်ပြပြီး၊ ဒုတိယအသံသည် ဘုရားသခင်၏ အခြားသိုးစုကို ဗာဗုလုန်မှ ခေါ်ထုတ်တော်မူသော တနင်္ဂနွေဥပဒေကို ဆိုလိုသည်။ ဒုတိယကျမ်းပိုဒ်တွင် သူမသည် ဗျာဒိတ်ကျမ်း အခန်း 8 နှင့် ပထမ လေးပိုဒ်ကို ရည်ညွှန်းထားပြီး၊ ထိုကျမ်းပိုဒ်များသည် သတ္တမတံဆိပ် ဖွင့်လှစ်ခြင်းကို သတ်မှတ်ဖော်ပြသည်။ ထိုအခါ ယဇ်ပလ္လင်ပေါ်မှ မီးခဲများကို မြေကြီးပေါ်သို့ ပစ်ချလိုက်ခြင်းသည် ကောင်းကင်မှ မီးကျလာ၍ တပည့်တော်များကို အလင်းပေးခဲ့သော ပင်တေကုတ်နေ့နှင့် ကိုက်ညီသည်။ ထိုသို့သောအရာသည် ဧလိယ၏ ကျောက်တုံး တစ်ဆယ့်နှစ်လုံးကို အလင်းပေးခဲ့သကဲ့သို့လည်းကောင်း၊ တပည့်တော်များအပေါ် မီးလျှာများအဖြစ် ကိုယ်စားပြုထားသကဲ့သို့လည်းကောင်း ဖြစ်သည်။</w:t>
      </w:r>
    </w:p>
    <w:p>
      <w:pPr>
        <w:pStyle w:val="ArticleHeading"/>
        <w:jc w:val="left"/>
      </w:pPr>
      <w:r>
        <w:rPr>
          <w:rFonts w:ascii="Myanmar Text" w:hAnsi="Myanmar Text" w:eastAsia="Myanmar Text" w:cs="Myanmar Text"/>
        </w:rPr>
        <w:t>ဘယ်လောက်ကြာဦးမည်နည်း။ ဇက္ခရိနှင့် ယောဟန်</w:t>
      </w:r>
    </w:p>
    <w:p>
      <w:pPr>
        <w:pStyle w:val="ArticleBody"/>
        <w:jc w:val="left"/>
      </w:pPr>
      <w:r>
        <w:rPr>
          <w:rFonts w:ascii="Myanmar Text" w:hAnsi="Myanmar Text" w:eastAsia="Myanmar Text" w:cs="Myanmar Text"/>
        </w:rPr>
        <w:t>“ဘယ်မျှကာလတိုင်အောင်” ဟူသည် 9/11 မှ တနင်္ဂနွေနေ့ဥပဒေသို့တိုင်အောင်ရှိသော ကာလအပိုင်းအခြား၏ ပရောဖက်ပြုသင်္ကေတဖြစ်၏။ ထိုကာလကို ကရမေလတောင်၏ ဇာတ်လမ်း၌ ပုံဆောင်ပြထားပြီး၊ 1840 မှ 1844 အထိ မီလာရေးတို့၏ သမိုင်းတွင်လည်းကောင်း၊ မိုးရှေ၏ သမိုင်း၌ အဋ္ဌမဘေးမှ ဒသမဘေးအထိ၌လည်းကောင်း၊ ပဉ္စမတံဆိပ်အောက်ရှိ အသက်သက်သေခံသတ်ဖြတ်ခံသူတို့၏ သက်သေခံချက်၌လည်းကောင်း ပုံဖော်ပြသထား၏။ ထို့ပြင် ဇက္ခရိ၌လည်း ဗာဗုလုန်၌ အနှစ်ခုနစ်ဆယ်ကြာ ရှိနေခဲ့သော ယေရုရှလင်အပေါ် ဘုရားသခင်သည် မည်မျှကာလတိုင်အောင် သနားကရုဏာပြတော်မူမည်နည်းဟူသော မေးခွန်းကို မေးထား၏။</w:t>
      </w:r>
    </w:p>
    <w:p>
      <w:pPr>
        <w:pStyle w:val="ArticleScripture"/>
        <w:jc w:val="left"/>
      </w:pPr>
      <w:r>
        <w:rPr>
          <w:rFonts w:ascii="Myanmar Text" w:hAnsi="Myanmar Text" w:eastAsia="Myanmar Text" w:cs="Myanmar Text"/>
        </w:rPr>
        <w:t>ထိုအခါ ထာဝရဘုရား၏ ကောင်းကင်တမန်သည် ပြန်၍ လျှောက်ဆိုသည်ကား၊ အို၊ ကောင်းကင်ဗိုလ်ခြေအရှင် ထာဝရဘုရား၊ ကိုယ်တော်သည် ယေရုရှလင်မြို့နှင့် ယုဒမြို့များအပေါ် အမျက်ထွက်တော်မူခဲ့သော ဤခုနစ်ဆယ်နှစ်ကာလပတ်လုံး၌၊ အဘယ်မျှကာလတိုင်အောင် ၎င်းတို့ကို သနားခြင်းမပြုဘဲ နေတော်မူမည်နည်း။</w:t>
      </w:r>
    </w:p>
    <w:p>
      <w:pPr>
        <w:pStyle w:val="ArticleScripture"/>
        <w:jc w:val="left"/>
      </w:pPr>
      <w:r>
        <w:rPr>
          <w:rFonts w:ascii="Myanmar Text" w:hAnsi="Myanmar Text" w:eastAsia="Myanmar Text" w:cs="Myanmar Text"/>
        </w:rPr>
        <w:t>ထိုအခါ ငါနှင့် စကားပြောသော ကောင်းကင်တမန်အား ထာဝရဘုရားသည် ကောင်းမြတ်သော စကားများနှင့် နှစ်သိမ့်မှုပေးသော စကားများဖြင့် ပြန်လည်ဖြေကြားတော်မူ၏။</w:t>
      </w:r>
    </w:p>
    <w:p>
      <w:pPr>
        <w:pStyle w:val="ArticleScripture"/>
        <w:jc w:val="left"/>
      </w:pPr>
      <w:r>
        <w:rPr>
          <w:rFonts w:ascii="Myanmar Text" w:hAnsi="Myanmar Text" w:eastAsia="Myanmar Text" w:cs="Myanmar Text"/>
        </w:rPr>
        <w:t>ထိုအခါ ငါနှင့် စကားပြောသော ကောင်းကင်တမန်က ငါအား ဆိုသည်မှာ၊ “ကြွေးကြော်လော့၊ ‘ဗိုလ်ခြေတို့၏ ထာဝရဘုရား မိန့်တော်မူသည်ကား၊ ငါသည် ယေရုရှလင်မြို့နှင့် ဇိအုန်တောင်အတွက် အလွန်ပြင်းပြသော မနာလိုခြင်းဖြင့် မနာလိုလျက်ရှိ၏။ ထို့ပြင် ငြိမ်ဝပ်စွာ နေသော လူမျိုးတကာအပေါ် ငါသည် အလွန်ပြင်းစွာ အမျက်ထွက်လျက်ရှိ၏။ အကြောင်းမူကား ငါသည် အနည်းငယ်သာ အမျက်ထွက်ခဲ့သော်လည်း၊ သူတို့သည် ဆင်းရဲဒုက္ခကို ပိုမိုတိုးပွားစေရန် အားပေးကူညီကြ၏။ ထို့ကြောင့် ဗိုလ်ခြေတို့၏ ထာဝရဘုရား မိန့်တော်မူသည်ကား၊ ငါသည် ကရုဏာတော်များနှင့်အတူ ယေရုရှလင်မြို့သို့ ပြန်လာပြီ။ ငါ၏အိမ်တော်ကို ထိုမြို့၌ တည်ဆောက်ရမည်’ ဟု ဗိုလ်ခြေတို့၏ ထာဝရဘုရား မိန့်တော်မူ၏၊ ‘တိုင်းကြိုးကိုလည်း ယေရုရှလင်မြို့ပေါ်၌ ဆန့်တန်းချလိမ့်မည်။’ ‘တဖန်လည်း ကြွေးကြော်လော့၊ ဗိုလ်ခြေတို့၏ ထာဝရဘုရား မိန့်တော်မူသည်ကား၊ ငါ၏မြို့များသည် ချမ်းသာကြွယ်ဝခြင်းအားဖြင့် တဖန် ပြန့်ပွားကြလိမ့်မည်။ ထာဝရဘုရားသည်လည်း ဇိအုန်တောင်ကို တဖန် နှစ်သိမ့်တော်မူလိမ့်မည်။ ယေရုရှလင်မြို့ကိုလည်း တဖန် ရွေးချယ်တော်မူလိမ့်မည်။’ ” ဇာခရိ ၁:၁၂–၁၇။</w:t>
      </w:r>
    </w:p>
    <w:p>
      <w:pPr>
        <w:pStyle w:val="ArticleBody"/>
        <w:jc w:val="left"/>
      </w:pPr>
      <w:r>
        <w:rPr>
          <w:rFonts w:ascii="Myanmar Text" w:hAnsi="Myanmar Text" w:eastAsia="Myanmar Text" w:cs="Myanmar Text"/>
        </w:rPr>
        <w:t>ဆစ်စတာ ဝှိုက်သည် ဇကရိ၏ “နှစ်ပေါင်း ခုနစ်ဆယ်” ကို—အတိတ်ခေတ် အစ္စရေးအမျိုးသားပကတိသည် ပကတိ ဗာဗုလုန်၏ ချုပ်နှောင်ခြင်း၌ ရှိခဲ့သော ကာလကို—၅၃၈ ခုနှစ်မှ ၁၇၉၈ ခုနှစ်အထိရှိသော နှစ်ပေါင်း တစ်ထောင်နှစ်ရာခြောက်ဆယ်နှင့် တိုက်ရိုက်ကိုက်ညီစွာ ဆက်စပ်ထားပြီး၊ ထိုကာလ၌ ဝိညာဉ်ရေး အစ္စရေးဖြစ်သော ခရစ်ယာန်များသည် ဝိညာဉ်ရေး ဗာဗုလုန်ဖြစ်သော ရောမကက်သလစ်အသင်းတော်၏ ချုပ်နှောင်ခြင်းအောက်၌ ရှိခဲ့ကြသည်။</w:t>
      </w:r>
    </w:p>
    <w:p>
      <w:pPr>
        <w:pStyle w:val="ArticleScripture"/>
        <w:jc w:val="left"/>
      </w:pPr>
      <w:r>
        <w:rPr>
          <w:rFonts w:ascii="Myanmar Text" w:hAnsi="Myanmar Text" w:eastAsia="Myanmar Text" w:cs="Myanmar Text"/>
        </w:rPr>
        <w:t>“ဤကြမ်းတမ်းမလျော့သော ညှဉ်းပန်းနှိပ်စက်ခြင်း၏ ရှည်လျားသော ကာလအတွင်း၌ မြေကြီးပေါ်ရှိ ဘုရားသခင်၏ အသင်းတော်သည်၊ ပြည်နှင်ဒဏ်ကာလအတွင်း ဗာဗုလုန်၌ ဖမ်းဆီးချုပ်နှောင်ခံရသော ဣသရေလအမျိုးသားတို့ကဲ့သို့ပင်၊ အမှန်တကယ် အချုပ်အခြာ၌ ရှိနေခဲ့၏။” Prophets and Kings, 714.</w:t>
      </w:r>
    </w:p>
    <w:p>
      <w:pPr>
        <w:pStyle w:val="ArticleBody"/>
        <w:jc w:val="left"/>
      </w:pPr>
      <w:r>
        <w:rPr>
          <w:rFonts w:ascii="Myanmar Text" w:hAnsi="Myanmar Text" w:eastAsia="Myanmar Text" w:cs="Myanmar Text"/>
        </w:rPr>
        <w:t>၁၇၉၈ ခုနှစ်တွင်၊ တစ်ထောင်နှစ်ရာခြောက်ဆယ်နှစ်၏ အဆုံး၌၊ ဗျာဒိတ်ကျမ်း အခန်း ၁၄ တွင် ကောင်းကင်တမန်များအဖြစ် ကိုယ်စားပြုထားသော သတင်းစကားသုံးခုအနက် ပထမသတင်းစကားသည် ရောက်ရှိလာခဲ့သည်။ ဒုတိယသတင်းစကားသည် ၁၈၄၄ ခုနှစ် ဧပြီ ၁၉ ရက်နေ့တွင် ရောက်ရှိလာခဲ့ပြီး၊ တတိယသတင်းစကားသည် ၁၈၄၄ ခုနှစ် အောက်တိုဘာ ၂၂ ရက်နေ့တွင် ရောက်ရှိလာခဲ့သည်။ “အချိန်မည်မျှကြာမည်နည်း” ဟူသော မေးခွန်းဖြင့် သင်္ကေတပြုထားသော သမိုင်းသည် 9/11 မှ Sunday law အထိ ဖြစ်ပြီး၊ ထိုကာလအပိုင်းအခြားကို Adventism ၏ အစပိုင်း၌ August 11, 1840 မှ October 22, 1844 အထိရှိသော Millerite movement တွင် ပုံသဏ္ဍာန်တော်အဖြစ် ဖော်ပြထားခဲ့သည်။ ထိုကာလကို ဗျာဒိတ်ပေးသူ ယောဟန်က အခန်း ၁၀ တွင် သင်္ကေတအနေဖြင့် ဖော်ပြထားသည်။ ထိုအခန်း၌ ယောဟန်သည် မိမိ၏ ပါးစပ်ထဲ၌ ချိုမြိန်သော်လည်း ဗိုက်အတွင်း၌ ခါးသီးသွားသော စာအုပ်ငယ်ကို စားသည်။</w:t>
      </w:r>
    </w:p>
    <w:p>
      <w:pPr>
        <w:pStyle w:val="ArticleScripture"/>
        <w:jc w:val="left"/>
      </w:pPr>
      <w:r>
        <w:rPr>
          <w:rFonts w:ascii="Myanmar Text" w:hAnsi="Myanmar Text" w:eastAsia="Myanmar Text" w:cs="Myanmar Text"/>
        </w:rPr>
        <w:t>ကောင်းကင်မှ ငါကြားခဲ့သော အသံသည် နောက်တစ်ဖန် ငါ့အား ပြော၍၊ “ပင်လယ်ပေါ်၌လည်းကောင်း၊ မြေကြီးပေါ်၌လည်းကောင်း ရပ်နေသော ကောင်းကင်တမန်၏ လက်ထဲတွင် ဖွင့်လှစ်ထားသော စာစောင်ငယ်ကို သွား၍ ယူလော့” ဟု ဆို၏။ ထို့နောက် ငါသည် ကောင်းကင်တမန်ထံသို့ သွား၍၊ “စာစောင်ငယ်ကို ကျွန်ုပ်အား ပေးပါ” ဟု ဆို၏။ ထိုသူကလည်း၊ “ယူ၍ စားလော့။ ထိုစာစောင်သည် သင်၏ ဝမ်းကို ခါးစေမည်၊ သို့သော် သင်၏ ပါးစပ်၌ ပျားရည်ကဲ့သို့ ချိုမြိန်လိမ့်မည်” ဟု ငါ့အား ဆို၏။ ထို့နောက် ငါသည် ကောင်းကင်တမန်၏ လက်မှ စာစောင်ငယ်ကို ယူ၍ စားလေ၏။ ထိုစာစောင်သည် ငါ့ပါးစပ်၌ ပျားရည်ကဲ့သို့ ချိုမြိန်ခဲ့၏။ သို့ရာတွင် ငါ စားပြီးသည်နှင့်တပြိုင်နက် ငါ့ဝမ်းသည် ခါးသွားလေ၏။</w:t>
      </w:r>
    </w:p>
    <w:p>
      <w:pPr>
        <w:pStyle w:val="ArticleScripture"/>
        <w:jc w:val="left"/>
      </w:pPr>
      <w:r>
        <w:rPr>
          <w:rFonts w:ascii="Myanmar Text" w:hAnsi="Myanmar Text" w:eastAsia="Myanmar Text" w:cs="Myanmar Text"/>
        </w:rPr>
        <w:t>ထိုသူကလည်း ငါ့အား၊ “သင်သည် လူမျိုးများစွာ၊ တိုင်းနိုင်ငံများစွာ၊ ဘာသာစကားများစွာ ပြောဆိုသူတို့နှင့် ရှင်ဘုရင်များစွာတို့ရှေ့၌ နောက်တစ်ဖန် ပရောဖက်ပြုရမည်” ဟု ဆို၏။ ဗျာဒိတ်ကျမ်း ၁၀:၈–၁၁။</w:t>
      </w:r>
    </w:p>
    <w:p>
      <w:pPr>
        <w:pStyle w:val="ArticleBody"/>
        <w:jc w:val="left"/>
      </w:pPr>
      <w:r>
        <w:rPr>
          <w:rFonts w:ascii="Myanmar Text" w:hAnsi="Myanmar Text" w:eastAsia="Myanmar Text" w:cs="Myanmar Text"/>
        </w:rPr>
        <w:t>ယောဟန်က သရုပ်ဖော်နေသော သမိုင်းကို စားခဲ့သော စာအုပ်ဖြင့် ကိုယ်စားပြုထားသည်။ အကြောင်းမှာ ထိုစားခြင်းသည် Millerites တို့က ထိုသတင်းစကားကို နားလည်လာခြင်းနှင့် ထိုသတင်းစကားကို ကြေညာဟောပြောရာ၌ သူတို့၏အတွေ့အကြုံကို ကိုယ်စားပြုသောကြောင့်ဖြစ်သည်။ ထို့ကြောင့်၊ ထိုသမိုင်းကို ဖော်ပြပြီးနောက် ချက်ချင်း ယောဟန်အား နောက်တစ်ဖန် ပရောဖက်ပြုရမည်ဟု ဆိုသောအခါ၊ ထိုသို့ သတ်မှတ်ပြသထားသော ပရောဖက်ပြုခြင်းသည် 1840 မှ 1844 အထိရှိသော သမိုင်းပင် ဖြစ်သည်။ ယောဟန်အား 1840 မှ 1844 အထိရှိသော Millerite သမိုင်းသည် Adventism ၏ အဆုံးကာလသမိုင်းတွင် ထပ်မံပြန်လည်ဖြစ်ပေါ်သည်ဟု ဆိုထားသည်။ ယောဟန်အား နောက်တစ်ဖန် ပရောဖက်ပြုရမည်ဟု ဆိုသည့်အခါ ချက်ချင်းပင် ဘုရားကျောင်းတော်ကို တိုင်းတာရန်လည်း ဆိုထားသည်။</w:t>
      </w:r>
    </w:p>
    <w:p>
      <w:pPr>
        <w:pStyle w:val="ArticleScripture"/>
        <w:jc w:val="left"/>
      </w:pPr>
      <w:r>
        <w:rPr>
          <w:rFonts w:ascii="Myanmar Text" w:hAnsi="Myanmar Text" w:eastAsia="Myanmar Text" w:cs="Myanmar Text"/>
        </w:rPr>
        <w:t>ထိုအခါ ကျွန်ုပ်အား တံတောင်ကဲ့သို့သော တိုင်းတာရန် ကြံတစ်ချောင်း ပေးအပ်ခဲ့၏။ ကောင်းကင်တမန်သည် ရပ်လျက်၊ “ထ၍ ဘုရားသခင်၏ ဗိမာန်တော်ကိုလည်းကောင်း၊ ယဇ်ပလ္လင်ကိုလည်းကောင်း၊ ထိုအထဲ၌ ကိုးကွယ်သောသူတို့ကိုလည်းကောင်း တိုင်းတာလော့။ သို့ရာတွင် ဗိမာန်တော်၏ အပြင်ဘက် တန်တိုင်းကိုမူ ချန်ထားလော့၊ မတိုင်းတာနှင့်။ အကြောင်းမူကား ထိုအရာကို အမျိုးသားတကာတို့အား ပေးထားပြီဖြစ်၏။ ထိုသူတို့သည် သန့်ရှင်းသောမြို့ကို လေးဆယ့်နှစ်လတိုင်အောင် နင်းချေကြလတံ့” ဟု ဆို၏။ ဗျာဒိတ်ကျမ်း ၁၁:၁၊ ၂။</w:t>
      </w:r>
    </w:p>
    <w:p>
      <w:pPr>
        <w:pStyle w:val="ArticleBody"/>
        <w:jc w:val="left"/>
      </w:pPr>
      <w:r>
        <w:rPr>
          <w:rFonts w:ascii="Myanmar Text" w:hAnsi="Myanmar Text" w:eastAsia="Myanmar Text" w:cs="Myanmar Text"/>
        </w:rPr>
        <w:t>၁၈၄၄ ခုနှစ်၊ အောက်တိုဘာ ၂၂ ရက်နောက်ပိုင်း၌ အဒဗင့်တစ်ဝါဒအား ပေးအပ်ခံရသော အမှုတော်ကို ယောဟန်က ဗိမာန်တော်ကို တိုင်းတာခြင်း သို့မဟုတ် တည်ဆောက်ခြင်းအဖြစ် ကိုယ်စားပြုဖော်ပြထားသည်။ ၎င်းသည် ဇာခရိကျမ်း၌ ဖော်ပြထားသော ကတိတော်နှင့် ညီညွတ်လျက်ရှိသည်။ ထိုကတိတော်အရ “ယေရုရှလင်မြို့အပေါ်သို့ ကြိုးတန်းတစ်ခုကို တဖန်ဆန့်မည်” ဟုဆိုထားပြီး၊ အကြောင်းမူကား သခင်သည် “ယေရုရှလင်မြို့ကို ထပ်မံရွေးကောက်တော်မူမည်” ဖြစ်သောကြောင့်ဖြစ်သည်။ မီလာရေး အဒဗင့်တစ်ဝါဒ၏ ဖိလဒေလဖိလှုပ်ရှားမှုနှင့်အတူ အဒဗင့်တစ်ဝါဒ၏ အစပိုင်း၌ ကိုယ်စားပြုဖော်ပြထားသော သမိုင်းသည်၊ တစ်ရာလေးဆယ့်လေးထောင်၏ ဖိလဒေလဖိလှုပ်ရှားမှုနှင့်အတူ အဒဗင့်တစ်ဝါဒ၏ အဆုံးပိုင်း၌ တဖန် ပြန်လည်ဖြစ်ပေါ်လာသည်။ ၁၈၄၄ ခုနှစ်၊ အောက်တိုဘာ ၂၂ ရက်၏ ကြီးမားသော စိတ်ပျက်ခြင်းအချိန်၌ “သတ္တမကောင်းကင်တမန်၏ အသံထွက်သောနေ့ရက်များ” ဟု ကိုယ်စားပြုဖော်ပြထားသော အချိန်ကာလတစ်ခု စတင်ခဲ့သည်။</w:t>
      </w:r>
    </w:p>
    <w:p>
      <w:pPr>
        <w:pStyle w:val="ArticleScripture"/>
        <w:jc w:val="left"/>
      </w:pPr>
      <w:r>
        <w:rPr>
          <w:rFonts w:ascii="Myanmar Text" w:hAnsi="Myanmar Text" w:eastAsia="Myanmar Text" w:cs="Myanmar Text"/>
        </w:rPr>
        <w:t>သို့ရာတွင် သတ္တမကောင်းကင်တမန်၏ အသံထွက်သော ကာလ၌၊ သူသည် တံပိုးကို စတင်မှုတ်သောအခါ၊ ဘုရားသခင်၏ နက်နဲသောအရာသည် ပြီးစီးလိမ့်မည်။ ထိုသို့ကိုလည်း မိမိ၏ အစေခံတို့ဖြစ်သော ပရောဖက်များအား ကြိုတင်ကြေညာတော်မူခဲ့သကဲ့သို့ ဖြစ်၏။ ဗျာဒိတ် ၁၀:၇။</w:t>
      </w:r>
    </w:p>
    <w:p>
      <w:pPr>
        <w:pStyle w:val="ArticleBody"/>
        <w:jc w:val="left"/>
      </w:pPr>
      <w:r>
        <w:rPr>
          <w:rFonts w:ascii="Myanmar Text" w:hAnsi="Myanmar Text" w:eastAsia="Myanmar Text" w:cs="Myanmar Text"/>
        </w:rPr>
        <w:t>ဒုတိယအမင်္ဂလာ၏ အစ္စလာမ့်အချိန်ပရောဖက်ပြုချက်သည် 1840 ခုနှစ် ဩဂုတ် 11 ရက်မတိုင်မီ မီလာရိုက်များက ကြိုတင်ဟောကိန်းထုတ်ထားသကဲ့သို့ အတိအကျ ပြည့်စုံလာသောအခါ၊ ထိုသတင်းစကားသည် မီလာရိုက်များအတွက် ချိုမြိန်သောအရာဖြစ်ခဲ့သည်။ 1844 ခုနှစ် အောက်တိုဘာ 22 ရက်၏ ကြီးမားသောစိတ်ပျက်ခြင်း၌မူ ထိုသတင်းစကားသည် ဝမ်းအတွင်း ခါးသီးသောအရာအဖြစ် ပြောင်းလဲသွားခဲ့သည်။ ယောဟန်သည် 1840 မှ 1844 အထိရှိသော သမိုင်းကို ပုံဖော်ပြသခြင်းကို အဆုံးသတ်သည့်အခါတွင်၊ သူသည် ထိုအရာကိုပင် ထပ်မံပြုရမည်၊ ဆိုလိုသည်မှာ တဖန်ပရောဖက်ပြုရမည်ဟု အသိပေးခြင်းခံရသည်။ ထို့နောက် သူ့အား ယေရုရှလင်မြို့ကို တိုင်းတာရန် ပြောကြားခဲ့ပြီး၊ ထိုသို့ပြုသောအခါ သူသည် သခင်ဘုရားက ယေရုရှလင်မြို့ကို ရွေးချယ်တော်မူမည့် ဇက္ခရိ၏ ပရောဖက်ပြုချက်နှင့် တစ်ထပ်တည်း ကျစေခြင်းဖြစ်သည်။ 1844 ခုနှစ် အောက်တိုဘာ 22 ရက်မှစ၍ နောင်ဖြစ်ပရောဖက်ဆိုင်ရာသမိုင်းကို “သတ္တမကောင်းကင်တမန်၏ အသံထွက်သော နေ့ရက်များ” ဟူ၍ ကိုယ်စားပြုဖော်ပြထားသည်။ သတ္တမကောင်းကင်တမန်၏ (တတိယအမင်္ဂလာ၏) သတင်းစကား (အသံ) ၏ “နေ့ရက်များ” သည် ခရစ်တော်၏ ဘုရားသဘောတရားသည် တစ်သိန်းလေးသောင်းလေးထောင် ဖြစ်ကြရမည့် လူသားများနှင့် အမြဲတမ်း ပေါင်းစည်းမည်ဖြစ်သော အချိန်ကာလတစ်ရပ်ကို ကိုယ်စားပြုသည်။ ထိုအမှုတော်သည် 1863 ခုနှစ်၏ ပုန်ကန်မှုကြောင့် နှောင့်နှေးခဲ့ရပြီး၊ 9/11 တွင် သတ္တမကောင်းကင်တမန်၏ တံပိုးမှုတ်သံ (တတိယအမင်္ဂလာ) သည် တစ်ဖန် ပြန်လည် အသံထွက်စပြန်လေသည်။</w:t>
      </w:r>
    </w:p>
    <w:p>
      <w:pPr>
        <w:pStyle w:val="ArticleBody"/>
        <w:jc w:val="left"/>
      </w:pPr>
      <w:r>
        <w:rPr>
          <w:rFonts w:ascii="Myanmar Text" w:hAnsi="Myanmar Text" w:eastAsia="Myanmar Text" w:cs="Myanmar Text"/>
        </w:rPr>
        <w:t>သန့်ရှင်းသောသမိုင်းတွင် ထာဝရဘုရားသည် မိမိ၏နာမတော်ကို ထားရှိရန် ယေရုရှလင်မြို့ကို ရွေးချယ်တော်မူခဲ့သည်။ ထို “နာမတော်” ဟူသည်မှာ ကိုယ်တော်၏အကျင့်စရိုက်ပင် ဖြစ်သည်။ ဇာခရိက “ငါသည် ယေရုရှလင်အတွက်လည်းကောင်း၊ ဇိအုန်အတွက်လည်းကောင်း ကြီးစွာသော မနာလိုခြင်းဖြင့် မနာလိုလျက်ရှိ၏” ဟု ဆိုပြီးနောက်၊ “ထာဝရဘုရားသည် ဇိအုန်ကို နောက်တဖန် နှစ်သိမ့်တော်မူမည်၊ ယေရုရှလင်ကိုလည်း နောက်တဖန် ရွေးချယ်တော်မူမည်” ဟူ၍ ဆိုသောအခါ၊ ယေရုရှလင်နှင့် ဇိအုန်ကို ရည်ညွှန်းထားသည်။ “နှစ်သိမ့်ရှင်” ဖြစ်သော သန့်ရှင်းသောဝိညာဉ်တော်ကို ဇိအုန် လက်ခံရရှိသောအခါ ဇိအုန်သည် နှစ်သိမ့်ခြင်းကို ခံရသည်။ သန့်ရှင်းသောဝိညာဉ်တော်၏ နှစ်သိမ့်ခြင်းသည်၊ ခရစ်တော်သည် ရှင်ပြန်ထမြောက်တော်မူပြီးနောက် ခမည်းတော်နှင့် တွေ့ဆုံရာမှ ပြန်ဆင်းလာပြီး တပည့်တော်များအပေါ် အသက်ရှူတော်မူသကဲ့သို့၊ 9/11 တွင် စတင်ခဲ့သည်။ သန့်ရှင်းသောဝိညာဉ်တော်၏ ထင်ရှားပြသခြင်းသည် ပင်တေကုတ္တေပွဲ၌ အလွန်တိုးများလာခဲ့သည်။ ထိုကာလသည် ပထမအသီးသီးနှံပူဇော်သက္ကာ ရှင်ပြန်ထမြောက်ခြင်းဖြင့် စတင်ခဲ့ပြီး၊ ထို့နောက် လောကတစ်ခုလုံးက သတင်းစကားကို ကြားသိရသော ပင်တေကုတ္တေပွဲ၏ ပထမအသီးသီးနှံပူဇော်သက္ကာဖြင့် အဆုံးသတ်ခဲ့သည်။</w:t>
      </w:r>
    </w:p>
    <w:p>
      <w:pPr>
        <w:pStyle w:val="ArticleScripture"/>
        <w:jc w:val="left"/>
      </w:pPr>
      <w:r>
        <w:rPr>
          <w:rFonts w:ascii="Myanmar Text" w:hAnsi="Myanmar Text" w:eastAsia="Myanmar Text" w:cs="Myanmar Text"/>
        </w:rPr>
        <w:t>သင်တို့၏ဘုရားသခင် မိန့်တော်မူသည်ကား၊ ငါ၏လူမျိုးကို နှစ်သိမ့်ကြလော့၊ နှစ်သိမ့်ကြလော့။ ယေရုရှလင်မြို့သို့ စိတ်သက်သာစေသောစကားကို ပြောကြလော့။ သူမထံသို့ ကြွေးကြော်ကြလော့။ သူမ၏ စစ်မှုကာလသည် ပြီးဆုံးသွားပြီ၊ သူမ၏ အပြစ်ဒုစရိုက်သည် ခွင့်လွှတ်ခြင်းခံရပြီ၊ အကြောင်းမူကား သူမသည် မိမိအပြစ်အလုံးစုံတို့အတွက် ထာဝရဘုရား၏ လက်တော်မှ နှစ်ဆခံယူခဲ့ပြီ။ ဟေရှာယ ၄၁:၁၊ ၂။</w:t>
      </w:r>
    </w:p>
    <w:p>
      <w:pPr>
        <w:pStyle w:val="ArticleBody"/>
        <w:jc w:val="left"/>
      </w:pPr>
      <w:r>
        <w:rPr>
          <w:rFonts w:ascii="Myanmar Text" w:hAnsi="Myanmar Text" w:eastAsia="Myanmar Text" w:cs="Myanmar Text"/>
        </w:rPr>
        <w:t>တစ်သိန်းလေးသောင်းလေးထောင်သည် “သူတို့၏အပြစ်သည် ခွင့်လွှတ်ခြင်းခံရသောအခါ” တံဆိပ်ခတ်ခံရကြသည်။ ပင်တေကော့စ်နေ့၌ တပည့်တော်များအားဖြင့် ပုံဆောင်ပြသခဲ့သကဲ့သို့ သန့်ရှင်းသောဝိညာဉ်တော်ကို အတိုင်းအတာမရှိ သွန်းလောင်းပေးခြင်းကို လက်ခံရရှိနေစဉ်တွင်၊ သူတို့သည် ပင်တေကော့စ်၏ ပထမသီးနှံပူဇော်သက္ကာအဖြစ် မြှောက်တင်ခံရကြသဖြင့် ဤအရာသည် တနင်္ဂနွေနေ့ဥပဒေမတိုင်မီ အနီးကပ်တွင် ဖြစ်ပေါ်သည်။ 9/11 တွင် စတင်ခဲ့သော မိုးဖျန်းခြင်းသည် တနင်္ဂနွေနေ့ဥပဒေ၌ ပြည့်စုံသော သွန်းလောင်းခြင်းအဖြစ် ဖြစ်လာသည်။ ထိုသမိုင်း၌ 9/11 ၏ ပထမသီးနှံပူဇော်သက္ကာမှ တနင်္ဂနွေနေ့ဥပဒေရှိ ပထမသီးနှံပူဇော်သက္ကာတိုင်အောင်၊ ထိုအခါ တစ်သိန်းလေးသောင်းလေးထောင်သည် တံဆိပ်ခတ်ခံရပြီး တနင်္ဂနွေနေ့ဥပဒေမှ စမ်းသပ်ကာလပိတ်သိမ်းခြင်းတိုင်အောင် အလံတော်တစ်ခုအဖြစ် မြှောက်တင်ခံရရန် ပူဇော်သက္ကာအဖြစ် ပြင်ဆင်ထားကြသည်။ ထိုသမိုင်းကို ဗာဗုလုန်၏ ကျဆုံးခြင်းကို ကြေညာသော ဗျာဒိတ်ကျမ်း ၁၈ ၏ ပထမသုံးပိုဒ်အားဖြင့် ကိုယ်စားပြုထားပြီး၊ ထိုအရာသည် ‘နှစ်ဆပြုခြင်း’ ကို ကိုယ်စားပြုသော သမ္မာကျမ်းစာဆိုင်ရာ သင်္ကေတဖြစ်သည်။</w:t>
      </w:r>
    </w:p>
    <w:p>
      <w:pPr>
        <w:pStyle w:val="ArticleScripture"/>
        <w:jc w:val="left"/>
      </w:pPr>
      <w:r>
        <w:rPr>
          <w:rFonts w:ascii="Myanmar Text" w:hAnsi="Myanmar Text" w:eastAsia="Myanmar Text" w:cs="Myanmar Text"/>
        </w:rPr>
        <w:t>ထိုအရာများပြီးနောက် ကောင်းကင်မှ အခြားကောင်းကင်တမန်တစ်ပါး ဆင်းသက်လာသည်ကို ငါမြင်ရ၏။ သူသည် ကြီးမားသောအာဏာကို ကိုင်ဆောင်လျက်ရှိ၍ မြေကြီးသည် သူ၏ဘုန်းတော်ကြောင့် လင်းထိန်သွား၏။ ထိုသူသည် အားကြီးသောအသံနှင့် ပြင်းပြစွာ ကြွေးကြော်လျက်၊ “ဗာဗုလုန်မြို့ကြီးသည် လဲပြိုလေပြီ၊ လဲပြိုလေပြီ။ နတ်ဆိုးတို့၏ နေရာ၊ မစင်ကြယ်သောဝိညာဉ်အမျိုးမျိုး၏ ခိုအောင်းရာ၊ မစင်ကြယ်၍ ရွံရှာဖွယ်သော ငှက်အမျိုးမျိုး၏ လှောင်အိမ်ဖြစ်လေပြီ။ အကြောင်းမူကား လူမျိုးအပေါင်းတို့သည် သူမ၏ မတရားမေထုန်၏ အမျက်ဒေါသစပျစ်ရည်ကို သောက်ကြပြီ။ မြေကြီး၏ ဘုရင်တို့သည် သူမနှင့် မတရားမေထုန်ပြုကြပြီ။ မြေကြီး၏ ကုန်သည်တို့သည် သူမ၏ အလွန်အကျွံ ဇိမ်ခံပျော်မွေ့မှုကြောင့် ချမ်းသာကြွယ်ဝလာကြပြီ” ဟု ဆို၏။ ဗျာဒိတ် ၁၈:၁–၃။</w:t>
      </w:r>
    </w:p>
    <w:p>
      <w:pPr>
        <w:pStyle w:val="ArticleBody"/>
        <w:jc w:val="left"/>
      </w:pPr>
      <w:r>
        <w:rPr>
          <w:rFonts w:ascii="Myanmar Text" w:hAnsi="Myanmar Text" w:eastAsia="Myanmar Text" w:cs="Myanmar Text"/>
        </w:rPr>
        <w:t>သမ္မာကျမ်းစာတစ်လျှောက်လုံးတွင် စကားစုများ သို့မဟုတ် စကားလုံးများကို နှစ်ထပ်ဖော်ပြခြင်းသည် နောက်ဆုံးကာလ၌ ဗာဗုလုန်၏ ကျဆုံးခြင်းကို ပြည့်စုံစွာ ပြည့်မီအောင် အကောင်အထည်ဖော်ခြင်းကို ကိုယ်စားပြုသည်။ ထိုသည်မှာ အရာတစ်ခု၏ အဆုံးကို အစနှင့်အညီ အမြဲပြသတော်မူသော အာလဖနှင့် အိုမေဂါ၏ သင်္ကေတလက္ခဏာဖြစ်သည်။ ဗာဗုလုန်၏ ကျဆုံးခြင်း နှစ်ကြိမ်ကို နိမ်ရုတ်နှင့် ဗေလရှာဇာတို့အားဖြင့် ကိုယ်စားပြုထားသည်။ နိမ်ရုတ်သည် ဗာဗုလုန်၏ အစဖြစ်ခဲ့ပြီး၊ ထိုအချိန်တွင် ၎င်းသည် ဘေဘယ်လ်သာဖြစ်သည်။ နိမ်ရုတ်၏ ကျဆုံးခြင်းသည် ဗေလရှာဇာ၏ ကျဆုံးခြင်းကို ကိုယ်စားပြုခဲ့ပြီး၊ ဒုတိယကောင်းကင်တမန်၏ သတင်းစကားနှင့် ဗျာဒိတ်ကျမ်း ၁၈ ၏ ကောင်းကင်တမန်၏ သတင်းစကားမှာ ဗာဗုလုန်၏ အစ၌ ဖြစ်သော နိမ်ရုတ်၏ ကျဆုံးခြင်းသည် အဆုံး၌ ဖြစ်သော ဗေလရှာဇာ၏ ကျဆုံးခြင်းကို ကိုယ်စားပြုခဲ့သည်ဟူသော အချက်ဖြစ်သည်။ အကြောင်းမူကား အာလဖနှင့် အိုမေဂါသည် အရာတစ်ခု၏ အဆုံးကို အစနှင့်အညီ အမြဲပြသတော်မူသောကြောင့်ဖြစ်သည်။</w:t>
      </w:r>
    </w:p>
    <w:p>
      <w:pPr>
        <w:pStyle w:val="ArticleBody"/>
        <w:jc w:val="left"/>
      </w:pPr>
      <w:r>
        <w:rPr>
          <w:rFonts w:ascii="Myanmar Text" w:hAnsi="Myanmar Text" w:eastAsia="Myanmar Text" w:cs="Myanmar Text"/>
        </w:rPr>
        <w:t>နိမရုတ်၏မျှော်စင်သည် သူ၏ကျဆုံးခြင်း၏ သင်္ကေတအဖြစ် ဖြိုချခံရခဲ့ပြီး၊ 9/11 တွင် အမွှာမျှော်စင်များ၏ ကျဆုံးခြင်းကိုလည်း သူက ကြိုတင်ပုံဆောင်ခဲ့သည်။ ဗေလရှာဇာ၏ ကျဆုံးခြင်းမှာ နံရံပေါ်ရှိ စာရေးခြင်းဖြစ်ပြီး၊ ထိုအရာသည် သမ္မာကျမ်းစာပရောဖက်ပြုချက်၏ ပထမနိုင်ငံတော်ဖြစ်သော ဗာဗုလုန်၏ ခုနစ်ဆယ်နှစ်ကြာ အုပ်စိုးမှု၏ အဆုံးကို မှတ်သားသတ်မှတ်ခဲ့သည်။ ထို့ကြောင့် ထိုအရာသည် Isaiah နှစ်ဆယ့်သုံး တွင် ပါရှိသော ပုံဆောင် “ခုနစ်ဆယ်နှစ်၊ ဘုရင်တစ်ပါး၏ နေ့ရက်များအတိုင်း” ဟူသည်၏ အဆုံး၌ အမေရိကန်ပြည်ထောင်စု၏ ကျဆုံးခြင်းကိုလည်း ကြိုတင်ပုံဆောင်ရာဖြစ်ပြီး၊ ထို “ခုနစ်ဆယ်နှစ်” သည် 1798 ခုနှစ်မှ Sunday law အထိ အမေရိကန်ပြည်ထောင်စု၏ သမိုင်းကို ကိုယ်စားပြုသည်။ ဗေလရှာဇာ၏ နံရံပေါ်ရှိ စာရေးခြင်းသည် Sunday law တွင် ဘုရားကျောင်းနှင့် နိုင်ငံတော်အကြား ခွဲခြားထားသော နံရံ ကျဆုံးသွားသည့် အချိန်ကို ကိုယ်စားပြုသည်။ ထိုအချိန်ပင် သမ္မာကျမ်းစာပရောဖက်ပြုချက်၏ ဆဋ္ဌမနိုင်ငံတော် အဆုံးသို့ ရောက်သကဲ့သို့၊ ဗေလရှာဇာလည်း ထိုညတွင်ပင် အသတ်ခံခဲ့ရသည်။ နံရံပေါ်ရှိ လက်ရေးစာသည် ဖွဲ့စည်းပုံအခြေခံဥပဒေအတွင်းရှိ ဘုရားကျောင်းနှင့် နိုင်ငံတော်အကြား ခွဲခြားထားသော နံရံကို ပယ်ဖျက်သည့် ရေးသားပြဋ္ဌာန်းထားသော ဥပဒေဖြစ်သည်။</w:t>
      </w:r>
    </w:p>
    <w:p>
      <w:pPr>
        <w:pStyle w:val="ArticleBody"/>
        <w:jc w:val="left"/>
      </w:pPr>
      <w:r>
        <w:rPr>
          <w:rFonts w:ascii="Myanmar Text" w:hAnsi="Myanmar Text" w:eastAsia="Myanmar Text" w:cs="Myanmar Text"/>
        </w:rPr>
        <w:t>9/11 မှ စတင်၍ တနင်္ဂနွေဥပဒေသို့၊ ထို့နောက် လူသားတို့၏ စမ်းသပ်ကာလပိတ်သိမ်းခြင်းနှင့် နောက်ဆုံးဘေးဒဏ်ကြီး ခုနစ်ပါးထိ ဆက်လျက်သော ဤ “သမိုင်း” သည်၊ ဘုရားသခင်၏ နှုတ်ကပတ်တော်အတွင်း စကားစုများ သို့မဟုတ် စကားလုံးများကို နှစ်ထပ်ဖော်ပြခြင်းဖြင့် သင်္ကေတပြုထားသော သမိုင်းကာလပင် ဖြစ်သည်။ ထိုကာလအတွင်း သန့်ရှင်းသောဝိညာဉ်တော်ကို သွန်းလောင်းတော်မူရာ၊ 9/11 မှ တနင်္ဂနွေဥပဒေတိုင်အောင် အနည်းငယ်ဖြန့်ကြဲသွန်းလောင်းခြင်းဖြင့် စတင်ပြီး၊ ထို့နောက် အပြည့်အဝ သွန်းလောင်းခြင်းသို့ ရောက်လေသည်။ သန့်ရှင်းသောဝိညာဉ်တော်ကို ခရစ်တော်က “နှစ်သိမ့်ရှင်” ဟူ၍ ကိုယ်စားပြုဖော်ပြတော်မူခဲ့ပြီး၊ ထိုသူကြွလာသောအခါ ဘုရားသခင်၏လူမျိုးအား အရာခပ်သိမ်းတို့ကို ပြသမည်ဖြစ်သည်။</w:t>
      </w:r>
    </w:p>
    <w:p>
      <w:pPr>
        <w:pStyle w:val="ArticleScripture"/>
        <w:jc w:val="left"/>
      </w:pPr>
      <w:r>
        <w:rPr>
          <w:rFonts w:ascii="Myanmar Text" w:hAnsi="Myanmar Text" w:eastAsia="Myanmar Text" w:cs="Myanmar Text"/>
        </w:rPr>
        <w:t>သို့ရာတွင် အားပေးနှစ်သိမ့်ရှင်တည်းဟူသော သန့်ရှင်းသော ဝိညာဉ်တော်ကို ခမည်းတော်သည် ငါ၏နာမ၌ စေလွှတ်တော်မူလိမ့်မည်။ ထိုဝိညာဉ်တော်သည် သင်တို့အား အရာခပ်သိမ်းကို သွန်သင်တော်မူ၍၊ ငါသည် သင်တို့အား ပြောခဲ့သမျှသော အရာခပ်သိမ်းကိုလည်း သင်တို့၏မှတ်ဉာဏ်သို့ ပြန်လည်ဆောင်ယူတော်မူလိမ့်မည်။ ယောဟန် 14:26။</w:t>
      </w:r>
    </w:p>
    <w:p>
      <w:pPr>
        <w:pStyle w:val="ArticleBody"/>
        <w:jc w:val="left"/>
      </w:pPr>
      <w:r>
        <w:rPr>
          <w:rFonts w:ascii="Myanmar Text" w:hAnsi="Myanmar Text" w:eastAsia="Myanmar Text" w:cs="Myanmar Text"/>
        </w:rPr>
        <w:t>သန့်ရှင်းသောဝိညာဉ်တော်သည် “ရွှေဆီ” အားဖြင့် တစ်သိန်းလေးသောင်းလေးထောင်တို့ထံသို့ ပို့ဆောင်ပေးခြင်းခံရသည်။ ထို “ရွှေဆီ” သည် “မိုး” လည်းဖြစ်သကဲ့သို့ “နှစ်သိမ့်ပေးရှင်” လည်းဖြစ်သည်။ “နှစ်သိမ့်ပေးရှင်” အဖြစ် ကိုယ်စားပြုဖော်ပြထားသောအခါ သန့်ရှင်းသောဝိညာဉ်တော်သည် သန့်ရှင်းသောဝိညာဉ်တော်၏ အထူးထင်ရှားပြသမှုတစ်ရပ်ကို ဖော်ညွှန်းနေသည်။</w:t>
      </w:r>
    </w:p>
    <w:p>
      <w:pPr>
        <w:pStyle w:val="ArticleBody"/>
        <w:jc w:val="left"/>
      </w:pPr>
      <w:r>
        <w:rPr>
          <w:rFonts w:ascii="Myanmar Text" w:hAnsi="Myanmar Text" w:eastAsia="Myanmar Text" w:cs="Myanmar Text"/>
        </w:rPr>
        <w:t>ဘုရားသခင်၏လူမျိုးတော်သည် ဧဝံဂေလိတရား၏လိုအပ်ချက်များကို ပြည့်မီခဲ့သည့်အခါတိုင်း သန့်ရှင်းသောဝိညာဉ်တော်ကို အမြဲတမ်းပိုင်ဆိုင်ခဲ့ကြသည်။ သို့သော် “ယခင်နှစ်များ၌ကဲ့သို့” စစ်မှန်သော သန့်ရှင်းမြင့်မြတ်သော ပြန်လည်နိုးကြားခြင်းကာလများတွင် အစုအဖွဲ့တစ်ရပ်အပေါ် သန့်ရှင်းသောဝိညာဉ်တော်၏ အထူးထင်ရှားဖော်ပြခြင်းရှိသောအခါ သန့်ရှင်းသောဝိညာဉ်တော်ကို နှစ်သိမ့်ရှင်အဖြစ် ဖော်ပြထားသည်။ ထို့ထက် ပို၍ အရေးကြီးသည်မှာ အစုအဖွဲ့သည် “အရာခပ်သိမ်းတို့ကို သင်တို့၏ “အောက်မေ့ခြင်းသို့” ဆောင်ကြဉ်းတော်မူ” သည့်အတိုင်း နှစ်သိမ့်ရှင်ကြောင့် မိမိတို့၏ မှတ်ဉာဏ်များကို လှုံ့ဆော်အသက်ဝင်စေခြင်းကို ခံနေရကြခြင်းဖြစ်သည်။ ဤအချက်က ထိုထင်ရှားဖော်ပြခြင်း၌ ပါဝင်နေသောသူတို့သည် စစ်မှန်သော အတွေ့အကြုံကို ရရှိနေကြောင်း အတည်ပြုသည်။ အကြောင်းမှာ သန့်ရှင်းသောဝိညာဉ်တော်သည် “အရာခပ်သိမ်းတို့ကို သင်တို့၏အောက်မေ့ခြင်းသို့” ဆောင်ကြဉ်းတော်မူစဉ် သူတို့၏ အတွေးအခေါ်ဖြစ်စဉ်ကို သက်ရောက်လှုံ့ဆော်တော်မူလျက်၊ သူတို့၏ စိတ်အတွင်း လှုပ်ရှားမှုများတွင် ပါဝင်တော်မူသောကြောင့်ဖြစ်သည်။</w:t>
      </w:r>
    </w:p>
    <w:p>
      <w:pPr>
        <w:pStyle w:val="ArticleBody"/>
        <w:jc w:val="left"/>
      </w:pPr>
      <w:r>
        <w:rPr>
          <w:rFonts w:ascii="Myanmar Text" w:hAnsi="Myanmar Text" w:eastAsia="Myanmar Text" w:cs="Myanmar Text"/>
        </w:rPr>
        <w:t>လူ၏မှတ်ဉာဏ်သည် တရားစီရင်နိုင်မှု၊ ဉာဏ်ရည်၊ ဆင်ခြင်တုံတရားနှင့် ကိုယ်ကျင့်သိက္ခာစိတ်ကဲ့သို့သော အခြားအစိတ်အပိုင်းများနှင့် ပေါင်းစည်း၍ လူ၏ မြင့်မြတ်သောသဘောသဘာဝကို ဖွဲ့စည်းပေးသည်။ ထိုအရာကို တမန်တော်ပေါလုက “စိတ်” ဟု အမည်ပေးထားသည်။ ထိုမြင့်မြတ်သောသဘောသဘာဝသည် ဇာတိစိတ် ဖြစ်စေ၊ သို့မဟုတ် ခရစ်တော်၏စိတ် ဖြစ်စေ တစ်ခုခု ဖြစ်သည်။</w:t>
      </w:r>
    </w:p>
    <w:p>
      <w:pPr>
        <w:pStyle w:val="ArticleScripture"/>
        <w:jc w:val="left"/>
      </w:pPr>
      <w:r>
        <w:rPr>
          <w:rFonts w:ascii="Myanmar Text" w:hAnsi="Myanmar Text" w:eastAsia="Myanmar Text" w:cs="Myanmar Text"/>
        </w:rPr>
        <w:t>အကြောင်းမူကား ဇာတိပကတိစိတ်သည် ဘုရားသခင်ကို ဆန့်ကျင်သော ရန်မုန်းခြင်းဖြစ်၏။ အဘယ်ကြောင့်ဆိုသော် ထိုစိတ်သည် ဘုရားသခင်၏ ပညတ်တရားအောက်သို့ မနာခံနိုင်သကဲ့သို့၊ အမှန်ပင် မနာခံနိုင်သောကြောင့်ဖြစ်၏။ ရောမ ၈:၇။</w:t>
      </w:r>
    </w:p>
    <w:p>
      <w:pPr>
        <w:pStyle w:val="ArticleScripture"/>
        <w:jc w:val="left"/>
      </w:pPr>
      <w:r>
        <w:rPr>
          <w:rFonts w:ascii="Myanmar Text" w:hAnsi="Myanmar Text" w:eastAsia="Myanmar Text" w:cs="Myanmar Text"/>
        </w:rPr>
        <w:t>အဘယ်သူသည် ထာဝရဘုရား၏ စိတ်တော်ကို သိ၍ ကိုယ်တော်အား သွန်သင်နိုင်သနည်း။ သို့သော် ငါတို့သည် ခရစ်တော်၏ စိတ်တော်ကို ရှိကြ၏။ ၁ ကောရိန္သု ၂:၁၆။</w:t>
      </w:r>
    </w:p>
    <w:p>
      <w:pPr>
        <w:pStyle w:val="ArticleBody"/>
        <w:jc w:val="left"/>
      </w:pPr>
      <w:r>
        <w:rPr>
          <w:rFonts w:ascii="Myanmar Text" w:hAnsi="Myanmar Text" w:eastAsia="Myanmar Text" w:cs="Myanmar Text"/>
        </w:rPr>
        <w:t>အောက်ပိုင်းသဘာဝ၊ သို့မဟုတ် ဇာတိပကတိသည် “စိတ်ဝိညာဉ်၏ ဝင်ပေါက်များ” ဟုခေါ်ဆိုသော အာရုံများနှင့် ဆက်နွှယ်နေသည့် အာရုံကြောစနစ်၊ စိတ်ခံစားမှုစနစ်နှင့် ဟော်မုန်းစနစ်တို့ဖြင့် ဖွဲ့စည်းထားသည်။ အထက်ပိုင်းသဘာဝသည် အောက်ပိုင်းကို အုပ်စိုးရန် ရည်ရွယ်တည်ဆောက်ထားသောကြောင့် ၎င်းကို ခံတပ်အဖြစ် ပုံဖော်ထားပြီး၊ ထိုခံတပ်သည် အာရုံများ (အောက်ပိုင်းသဘာဝ) ထံမှ အမြဲတစေ တိုက်ခိုက်ခြင်းခံနေရသည်။ ထိုတိုက်ခိုက်မှုများသည် ခံတပ်ထဲသို့ ဦးတည်ဝင်ရောက်သော လမ်းကြောင်းများမှတစ်ဆင့် ခံတပ်ကို ရည်မှန်း၍ ပြုလုပ်ကြသည်။ အထက်ပိုင်းသဘာဝ၏ ခံတပ်အတွင်းတွင် အမိန့်ပေးဗဟိုဌာနတစ်ခု၊ သို့မဟုတ် Sister White က citadel ဟု ခေါ်သော အရာတစ်ခု ရှိသည်။ ထို citadel သည် သန့်ရှင်းရာဌာနအတွင်းရှိ အလွန်သန့်ရှင်းရာဌာန ဖြစ်ပြီး၊ သန့်ရှင်းရာဌာနကို အခြေခံပိုင်းခြားချက် နှစ်ပိုင်းဖြင့် ခွဲထားသည်။ အပြင်ရင်ပြင်သည် ဇာတိပကတိ၊ သို့မဟုတ် အောက်ပိုင်းသဘာဝ ဖြစ်ပြီး၊ အပြင်ရင်ပြင်ထဲသို့ ဝင်ရောက်ရန်ဖြစ်စေ၊ သို့မဟုတ် သွေးကို သန့်ရှင်းရာဌာနထဲသို့ ရွှေ့ပြောင်းထည့်သွင်းရန်ဖြစ်စေ ကန့်လန့်ကာတစ်ထည်၊ သို့မဟုတ် veil တစ်ထည်ကို ကျော်ဖြတ်ရသည်။ အပြင်ရင်ပြင်ကို veil များက အစနှင့်အဆုံးတွင် ဝန်းရံထားသည်။</w:t>
      </w:r>
    </w:p>
    <w:p>
      <w:pPr>
        <w:pStyle w:val="ArticleScripture"/>
        <w:jc w:val="left"/>
      </w:pPr>
      <w:r>
        <w:rPr>
          <w:rFonts w:ascii="Myanmar Text" w:hAnsi="Myanmar Text" w:eastAsia="Myanmar Text" w:cs="Myanmar Text"/>
        </w:rPr>
        <w:t>ကိုယ်တော်သည် ကန့်လန့်ကာအားဖြင့်၊ အဘယ်သို့ဆိုလျှင် မိမိ၏အသားတော်အားဖြင့်၊ ကျွန်ုပ်တို့အတွက် သန့်ရှင်းစေတော်မူသော အသစ်သော အသက်ရှင်သောလမ်းဖြင့်။ ဟေဗြဲ ၁၀:၂၀။</w:t>
      </w:r>
    </w:p>
    <w:p>
      <w:pPr>
        <w:pStyle w:val="ArticleBody"/>
        <w:jc w:val="left"/>
      </w:pPr>
      <w:r>
        <w:rPr>
          <w:rFonts w:ascii="Myanmar Text" w:hAnsi="Myanmar Text" w:eastAsia="Myanmar Text" w:cs="Myanmar Text"/>
        </w:rPr>
        <w:t>သန့်ရှင်းရာဌာနကို အပိုင်းနှစ်ပိုင်းဖြင့် ခွဲထားသည်။ ၎င်းတို့မှာ အပြင်ဝင်းနှင့် သန့်ရှင်းရာဌာန ဖြစ်သည်။ ထို့နောက် သန့်ရှင်းရာဌာနကိုလည်း ပိုမိုမြင့်မားသော သဘောသဘာဝကဲ့သို့ပင် အပိုင်းနှစ်ပိုင်းဖြင့် ထပ်မံခွဲထားသည်။ ပိုမိုမြင့်မားသော သဘောသဘာဝကိုလည်း နယ်ပယ်နှစ်ရပ်အဖြစ် ခွဲခြမ်းနိုင်သည်။ ထိုနယ်ပယ်များအနက် တစ်ရပ်ကို သန့်ရှင်းရာအရပ်ဟု ကိုယ်စားပြုထားပြီး၊ အခြားတစ်ရပ်ကို အလွန်သန့်ရှင်းရာအရပ်ဟု ကိုယ်စားပြုထားသည်။ သန့်ရှင်းရာအရပ်သည် လူသားတို့ လုပ်ဆောင်နိုင်ရန် လိုအပ်သော စိတ်ပိုင်းဆိုင်ရာ လှုပ်ရှားမှုများကို ကိုယ်စားပြုသော်လည်း၊ အလွန်သန့်ရှင်းရာအရပ်သည် ဘုရားသခင်နှင့် လူသား တွေ့ဆုံရာ နယ်ပယ်ဖြစ်သည်။ အလွန်သန့်ရှင်းရာအရပ်သည် ဘုရားသခင်၏ ရာဇပလ္လင်တော်ခန်းမ ဖြစ်ပြီး၊ ပြောင်းလဲခြင်းခံရသောသူတို့သည် ခရစ်တော်နှင့်အတူ ကောင်းကင်ဘုံဆိုင်ရာ အရပ်များ၌ ထိုင်စေခြင်းခံရကြသည်။</w:t>
      </w:r>
    </w:p>
    <w:p>
      <w:pPr>
        <w:pStyle w:val="ArticleScripture"/>
        <w:jc w:val="left"/>
      </w:pPr>
      <w:r>
        <w:rPr>
          <w:rFonts w:ascii="Myanmar Text" w:hAnsi="Myanmar Text" w:eastAsia="Myanmar Text" w:cs="Myanmar Text"/>
        </w:rPr>
        <w:t>ခရစ်တော်ယေရှု၌ ကောင်းကင်ဘုံဆိုင်ရာ အရပ်များ၌ ကိုယ်တော်နှင့်အတူ ကျွန်ုပ်တို့ကို ထမြောက်စေတော်မူ၍၊ အတူတကွ ထိုင်စေတော်မူလေပြီ။ ဧဖက် ၂:၆။</w:t>
      </w:r>
    </w:p>
    <w:p>
      <w:pPr>
        <w:pStyle w:val="ArticleBody"/>
        <w:jc w:val="left"/>
      </w:pPr>
      <w:r>
        <w:rPr>
          <w:rFonts w:ascii="Myanmar Text" w:hAnsi="Myanmar Text" w:eastAsia="Myanmar Text" w:cs="Myanmar Text"/>
        </w:rPr>
        <w:t>ဤကျမ်းပိုဒ်သည်၊ ထိုကျမ်းပိုဒ်အနီး၌ ယခင်လာသော ကျမ်းပိုဒ်အချို့၌၊ သို့ရာတွင် အတွေးအခေါ်စီးဆင်းမှုတူညီလျက်၊ ယေရှုသည် ကောင်းကင်ဘုံရှိ အရပ်တို့၌ ထိုင်တော်မူနေသကဲ့သို့၊ ကိုယ်တော်၏လူမျိုးတော်လည်း ထိုသို့ပင် ရှိကြောင်း ဖော်ပြထားသော အပိုဒ်မှ ယူထားခြင်းဖြစ်သည်။</w:t>
      </w:r>
    </w:p>
    <w:p>
      <w:pPr>
        <w:pStyle w:val="ArticleScripture"/>
        <w:jc w:val="left"/>
      </w:pPr>
      <w:r>
        <w:rPr>
          <w:rFonts w:ascii="Myanmar Text" w:hAnsi="Myanmar Text" w:eastAsia="Myanmar Text" w:cs="Myanmar Text"/>
        </w:rPr>
        <w:t>ထိုတန်ခိုးကို ခရစ်တော်၌ ပြုတော်မူ၍၊ ကိုယ်တော်ကို သေခြင်းမှ ထမြောက်စေတော်မူပြီးလျှင်၊ ကောင်းကင်ဘုံအရပ်တို့၌ မိမိလက်ျာဘက်တော်၌ ထိုင်စေတော်မူ၏။ ဧဖက် ၁:၂၀။</w:t>
      </w:r>
    </w:p>
    <w:p>
      <w:pPr>
        <w:pStyle w:val="ArticleBody"/>
        <w:jc w:val="left"/>
      </w:pPr>
      <w:r>
        <w:rPr>
          <w:rFonts w:ascii="Myanmar Text" w:hAnsi="Myanmar Text" w:eastAsia="Myanmar Text" w:cs="Myanmar Text"/>
        </w:rPr>
        <w:t>ခရစ်တော်နှင့် ကိုယ်တော်၏လူမျိုးတော်သည် အလွန်သန့်ရှင်းရာဌာန၌ အတူတကွ ထိုင်လျက်ရှိကြသည်။ ခရစ်တော်သည် ရှင်ပြန်ထမြောက်တော်မူပြီးနောက် ကောင်းကင်အရပ်တို့၌ ထိုင်တော်မူ၏။ ထို့အတူ ကိုယ်တော်၏လူမျိုးတော်သည်လည်း ထမြောက်စေခြင်းကို ခံရ၍ အလွန်သန့်ရှင်းရာဌာန၏ ရာဇပလ္လင်တော်အခန်း၌ ထိုင်စေခြင်းကို ခံရကြ၏။ ပေါလုသည် ဆဋ္ဌမအခန်းငယ်၌ ထမြောက်စေခြင်းကို ခံရသူတို့သည် ယခင်အခန်းငယ်တွင် အပြစ်မှ ရှင်ပြန်ထမြောက်လာသူများဖြစ်ကြောင်း ဖော်ပြထားသည်။</w:t>
      </w:r>
    </w:p>
    <w:p>
      <w:pPr>
        <w:pStyle w:val="ArticleScripture"/>
        <w:jc w:val="left"/>
      </w:pPr>
      <w:r>
        <w:rPr>
          <w:rFonts w:ascii="Myanmar Text" w:hAnsi="Myanmar Text" w:eastAsia="Myanmar Text" w:cs="Myanmar Text"/>
        </w:rPr>
        <w:t>အပြစ်များအတွင်း၌ ကျွန်ုပ်တို့သည် သေခဲ့ကြသော်လည်း၊ ကိုယ်တော်သည် ကျွန်ုပ်တို့ကို ခရစ်တော်နှင့်အတူ အသက်ရှင်စေတော်မူပြီ၊ (ကျေးဇူးတော်အားဖြင့် သင်တို့သည် ကယ်တင်ခြင်းကိုခံရကြ၏။) ထို့ပြင် ကိုယ်တော်သည် ကျွန်ုပ်တို့ကို အတူတကွ ထမြောက်စေတော်မူ၍၊ ခရစ်ယေရှု၌ ကောင်းကင်ဘုံဆိုင်ရာ အရပ်တို့တွင် အတူတကွ ထိုင်စေတော်မူပြီ။ ဧဖက်သု ၁:၅၊ ၆။</w:t>
      </w:r>
    </w:p>
    <w:p>
      <w:pPr>
        <w:pStyle w:val="ArticleBody"/>
        <w:jc w:val="left"/>
      </w:pPr>
      <w:r>
        <w:rPr>
          <w:rFonts w:ascii="Myanmar Text" w:hAnsi="Myanmar Text" w:eastAsia="Myanmar Text" w:cs="Myanmar Text"/>
        </w:rPr>
        <w:t>ဧဖက်သုဩဝါဒစာမှ ထိုကျမ်းပိုဒ်၏ ပြည့်စုံသောပြည့်ဝခြင်းသည် ဗျာဒိတ်ကျမ်း အခန်း ၁၁ မှ သက်သေခံနှစ်ဦးဖြစ်ကြပြီး၊ ထိုသူတို့သည် အသက်ပြန်ရှင်လာကြပြီးနောက် အလံတော်တစ်ရပ်အဖြစ် ကောင်းကင်သို့ ခေါ်ဆောင်ခြင်းခံရသကဲ့သို့—ကောင်းကင်ဘုံဆိုင်ရာအရပ်တို့၌လည်း ထိုင်ခုံပေးအပ်ခြင်းခံရကြသည်။ အသန့်ရှင်းဆုံးဌာနတော်၌ ထိုသက်သေခံနှစ်ဦးသည် ဘုရားသခင်၏ မျက်မှောက်တော်အလယ်၌ လူသားမျိုးနွယ်ကို ကိုယ်စားပြုလျက်ရှိကြပြီး၊ ထိုနေရာ၌ သူတို့ ထိုင်ခုံရရှိရန် တရားဝင်ခွင့်ရှိကြောင်းကို သက်သေပြသောအရာမှာ သူတို့တစ်ဦးစီ ပိုင်ဆိုင်ထားသော တံဆိပ်ဖြစ်သည်။ ထိုတံဆိပ်သည် ဘုရားသခင်၏ တံဆိပ်ဖြစ်ပြီး၊ ဘုရားသခင်၏ တံဆိပ်သည် လူသားသည် ဘုရားသဘောနှင့် တစ်လုံးတစ်ဝတည်းဖြစ်လာခဲ့သည်ကို ကိုယ်စားပြုသည်။ ထိုတံဆိပ်ကိုလည်း သန့်ရှင်းသောဝိညာဉ်တော်ဖြစ်သော နှစ်သိမ့်ရှင်သည် သူတို့၏ အထက်မြတ်သော သဘာဝ၏ “အသန့်ရှင်းဆုံးဌာနတော်” အတွင်း၌ တည်နေတော်မူသော အချက်အားဖြင့် ကိုယ်စားပြုထားသည်။ အသန့်ရှင်းဆုံးဌာနတော်သည် ဘုရားသခင်၏ ရာဇပလ္လင်ခန်းမဖြစ်ပြီး၊ ထိုနေရာ၌ ဘုရားသဘောနှင့် လူသားသဘော ပေါင်းစည်းထားသည်။ ၎င်းသည်လည်း မိမိ၏ အထက်မြတ်သော သဘာဝအတွင်း၌ ဘုရားသဘောနှင့် လူသားသဘော နှစ်မျိုးစလုံး အတူထိုင်တော်မူရာ အသန့်ရှင်းဆုံးဌာနတော်တစ်ခု ပါဝင်သော လူသားဗိမာန်ကို ကိုယ်စားပြုသည်။</w:t>
      </w:r>
    </w:p>
    <w:p>
      <w:pPr>
        <w:pStyle w:val="ArticleBody"/>
        <w:jc w:val="left"/>
      </w:pPr>
      <w:r>
        <w:rPr>
          <w:rFonts w:ascii="Myanmar Text" w:hAnsi="Myanmar Text" w:eastAsia="Myanmar Text" w:cs="Myanmar Text"/>
        </w:rPr>
        <w:t>“နှစ်သိမ့်ရှင်” ၏ သွန်းလောင်းပေးခြင်းသည် တစ်သိန်းလေးသောင်းလေးထောင်၏ တံဆိပ်ခတ်ခြင်းဖြစ်၍၊ ၎င်းသည် ကယ်တင်ခြင်းသမိုင်း၌ အပြောင်းအလဲတစ်ရပ်ကို မှတ်သားပေးသည်။ အကြောင်းမူကား ထိုအချိန်တွင် အသင်းတော်သည် စစ်ပြိုင်သောအသင်းတော်မှ အောင်မြင်သောအသင်းတော်သို့ ပြောင်းလဲသွားသောကြောင့်ဖြစ်သည်။ ထိုအချိန်တွင်လည်း ၎င်းသည် တစ်သိန်းလေးသောင်းလေးထောင်၏ လောဒိကိယ လှုပ်ရှားမှုမှ တစ်သိန်းလေးသောင်းလေးထောင်၏ ဖိလဒေလဖိ လှုပ်ရှားမှုသို့ ပြောင်းလဲသွားသည်။ ထိုအချိန်တွင်ပင် ၎င်းသည် သတ္တမအသင်းတော်၏ အတွေ့အကြုံမှ ဆဋ္ဌမအသင်းတော်၏ အတွေ့အကြုံသို့ ပြောင်းလဲသွားပြီး၊ ဆဋ္ဌမအသင်းတော်မှာ မီလာရိုက်များ ဖြစ်ကြသည်။ မီလာရိုက်လှုပ်ရှားမှုအားဖြင့် ပြည့်စုံအကောင်အထည်ဖော်ခံခဲ့ရသကဲ့သို့၊ ဖိလဒေလဖိ ဟူသော ဆဋ္ဌမအသင်းတော်၏ ပရောဖက်ပြုဆိုင်ရာ လက္ခဏာတစ်ရပ်မှာ ၎င်းသည် အသင်းတော်တစ်ရပ် မဟုတ်ခဲ့ခြင်းဖြစ်သည်။ ၎င်းသည် ၁၈၅၆ ခုနှစ်တိုင်အောင် လှုပ်ရှားမှုတစ်ရပ်သာ ဖြစ်ခဲ့ပြီး၊ ထိုအချိန်တွင် ဝှိုက်နှစ်ဦးစလုံးက ထိုလှုပ်ရှားမှုကို လောဒိကိယဟု သတ်မှတ်ခဲ့ကြသည်။ ခုနှစ်နှစ်အကြာတွင် တရားဝင်အသင်းတော်ကို ဖွဲ့စည်းခဲ့သည်။</w:t>
      </w:r>
    </w:p>
    <w:p>
      <w:pPr>
        <w:pStyle w:val="ArticleBody"/>
        <w:jc w:val="left"/>
      </w:pPr>
      <w:r>
        <w:rPr>
          <w:rFonts w:ascii="Myanmar Text" w:hAnsi="Myanmar Text" w:eastAsia="Myanmar Text" w:cs="Myanmar Text"/>
        </w:rPr>
        <w:t>တနင်္ဂနွေနေ့ပညတ်ကြောင့် ဖြစ်ပေါ်မည့် ကယ်တင်ခြင်းဆိုင်ရာ ပြောင်းလဲမှုကို၊ ခရစ်တော်အား မဟာယဇ်ပုရောဟိတ်အဖြစ် တင်မြှောက်ခြင်း၏ အစပြုခြင်းကို အမှတ်အသားပြုခဲ့သော ပင်တေကုတ္တေပွဲ၌ ဖြစ်ပေါ်ခဲ့သည့် ကယ်တင်ခြင်းဆိုင်ရာ ပြောင်းလဲမှုက ပုံဆောင်ပြခဲ့သည်။</w:t>
      </w:r>
    </w:p>
    <w:p>
      <w:pPr>
        <w:pStyle w:val="ArticleScripture"/>
        <w:jc w:val="left"/>
      </w:pPr>
      <w:r>
        <w:rPr>
          <w:rFonts w:ascii="Myanmar Text" w:hAnsi="Myanmar Text" w:eastAsia="Myanmar Text" w:cs="Myanmar Text"/>
        </w:rPr>
        <w:t>“ပင်တေကုတ်နေ့၌ သန့်ရှင်းသောဝိညာဉ်တော်ကို သွန်းလောင်းပေးခြင်းသည် ကယ်တင်ရှင်၏ အဘိသိက်သွင်းတင်မြှောက်ခြင်း အောင်မြင်စွာ ပြီးမြောက်ခဲ့ပြီဟူသော ကောင်းကင်၏ အသိပေးကြေညာချက်ဖြစ်သည်။ ကိုယ်တော်၏ ကတိတော်အတိုင်း၊ ကိုယ်တော်သည် ယဇ်ပုရောဟိတ်နှင့် ရှင်ဘုရင်အဖြစ် ကောင်းကင်နှင့် မြေကြီးပေါ်ရှိ အာဏာအလုံးစုံကို လက်ခံရရှိပြီး၊ မိမိလူမျိုးအပေါ်၌ အဘိသိက်ခံတော်မူသောသူ ဖြစ်တော်မူကြောင်း၏ လက္ခဏာအဖြစ်၊ သန့်ရှင်းသောဝိညာဉ်တော်ကို ကောင်းကင်မှ မိမိ၏ နောက်လိုက်တို့ထံသို့ စေလွှတ်တော်မူခဲ့သည်။” Acts of the Apostles, 38.</w:t>
      </w:r>
    </w:p>
    <w:p>
      <w:pPr>
        <w:pStyle w:val="ArticleBody"/>
        <w:jc w:val="left"/>
      </w:pPr>
      <w:r>
        <w:rPr>
          <w:rFonts w:ascii="Myanmar Text" w:hAnsi="Myanmar Text" w:eastAsia="Myanmar Text" w:cs="Myanmar Text"/>
        </w:rPr>
        <w:t>တနင်္ဂနွေနေ့ဥပဒေထုတ်ပြန်သည့်အချိန်၌ နောက်မိုးကို တစ်ရာလေးဆယ့်လေးထောင်အပေါ် အကန့်အသတ်မရှိသွန်းလောင်းပေးသောအခါ၊ ၎င်းသည် စစ်တိုက်လျက်ရှိသောအသင်းတော်၏ကာလ အဆုံးသတ်ပြီး၊ အောင်မြင်သောအသင်းတော် ရောက်ရှိလာပြီဖြစ်ကြောင်းကို “ကောင်းကင်ဘုံမှ ဆက်သွယ်သော သတင်းစကား” ဖြစ်လိမ့်မည်။ အထက်သန့်ရှင်းရာဌာန၌ ပင်တေကုတ္တေပွဲနေ့၌ ခရစ်တော်၏ စတင်တင်မြှောက်ခြင်းသည်၊ တနင်္ဂနွေနေ့ဥပဒေထုတ်ပြန်သည့်အချိန်၌ တစ်ရာလေးဆယ့်လေးထောင်အား ဘိသိက်လောင်းခြင်း၏ ပုံဆောင်အရိပ်ဖြစ်သည်။</w:t>
      </w:r>
    </w:p>
    <w:p>
      <w:pPr>
        <w:pStyle w:val="ArticleBody"/>
        <w:jc w:val="left"/>
      </w:pPr>
      <w:r>
        <w:rPr>
          <w:rFonts w:ascii="Myanmar Text" w:hAnsi="Myanmar Text" w:eastAsia="Myanmar Text" w:cs="Myanmar Text"/>
        </w:rPr>
        <w:t>“ပင်တေကုတ္တေ” သွန်းလောင်းခြင်းသည် ခရစ်တော်သည် ဘိသိက်ခံတော်မူသောသူဖြစ်ကြောင်း ဖော်ထုတ်ပြသသောအရာဖြစ်ပြီး၊ ၎င်းသည် ကောင်းကင်ဘုံ၌ ဖွင့်လှစ်ပွဲအခမ်းအနားအတွင်း ကိုယ်တော်၏ ဘိသိက်ခံခြင်းကို ကိုယ်စားပြုခဲ့သည်။ သို့ရာတွင် ကိုယ်တော်သည် မိမိ၏ ဗတ္တိဇံခံစဉ်၌လည်း ဘိသိက်ခံတော်မူပြီးဖြစ်သည်။ ကိုယ်တော်၏ ဗတ္တိဇံခံခြင်း (9/11) မှ ပင်တေကုတ္တေ (တနင်္ဂနွေနေ့ဥပဒေ) အထိသည်လည်း၊ ကိုယ်တော်၏ ဗတ္တိဇံခံပြီး သုံးနှစ်ခွဲအကြာ၌ ကိုယ်တော်၏ အမှန်တကယ် သေခြင်း၊ သင်္ဂြိုဟ်ခြင်းနှင့် ရှင်ပြန်ထမြောက်ခြင်း (ပထမအသီးပွဲတော်) အားဖြင့် တစ်ဖန် ထပ်မံကိုယ်စားပြုထားသည်။ ထို့ကြောင့် 9/11 သည် ကိုယ်တော်၏ ဗတ္တိဇံခံခြင်း၌လည်းကောင်း၊ ကိုယ်တော်၏ ရှင်ပြန်ထမြောက်ခြင်း၌လည်းကောင်း ကိုယ်စားပြုထားသည်။ ကိုယ်တော်၏ သင်္ကေတဆိုင်ရာ ရှင်ပြန်ထမြောက်ခြင်းနှင့် ကိုယ်တော်၏ အမှန်တကယ် ရှင်ပြန်ထမြောက်ခြင်းတို့သည် တစ်ခုစီလျှင် ပင်တေကုတ္တေ၌ အဆုံးသတ်သော ပရောဖက်ပြုဆိုင်ရာ မျဉ်းနှစ်ကြောင်း၏ အစကို သတ်မှတ်ပေးသည်။ သမိုင်းနှစ်ခုစလုံးသည် ပထမအသီးပူဇော်သက္ကာ၏ ရှင်ပြန်ထမြောက်ခြင်းဖြင့် စတင်ကြသည်။</w:t>
      </w:r>
    </w:p>
    <w:p>
      <w:pPr>
        <w:pStyle w:val="ArticleScripture"/>
        <w:jc w:val="left"/>
      </w:pPr>
      <w:r>
        <w:rPr>
          <w:rFonts w:ascii="Myanmar Text" w:hAnsi="Myanmar Text" w:eastAsia="Myanmar Text" w:cs="Myanmar Text"/>
        </w:rPr>
        <w:t>သို့ရာတွင် ယခု ခရစ်တော်သည် သေသောသူတို့အထဲမှ ရှင်ပြန်ထမြောက်တော်မူပြီး၊ အိပ်ပျော်လျက်ရှိသောသူတို့၏ ပဌမအသီးဖြစ်တော်မူ၏။ အကြောင်းမူကား လူအားဖြင့် သေခြင်းတရား ရောက်လာသကဲ့သို့၊ လူအားဖြင့်ပင် သေသောသူတို့၏ ရှင်ပြန်ထမြောက်ခြင်းလည်း ရောက်လာ၏။ အာဒံ၌ ရှိသမျှသောသူအပေါင်းတို့သည် သေကြသကဲ့သို့၊ ခရစ်တော်၌ ရှိသမျှသောသူအပေါင်းတို့သည်လည်း အသက်ရှင်ခြင်းသို့ ရောက်ကြလိမ့်မည်။ သို့ရာတွင် လူတိုင်းသည် မိမိအစဉ်အတိုင်း ဖြစ်ရလိမ့်မည်။ ပဌမအသီးကား ခရစ်တော်ဖြစ်၏။ ထို့နောက် ကိုယ်တော်ကြွလာတော်မူချိန်၌ ခရစ်တော်နှင့်ဆိုင်သောသူတို့ ဖြစ်ကြ၏။ ၁ ကောရိန္သု ၁၅:၂၀–၂၃။</w:t>
      </w:r>
    </w:p>
    <w:p>
      <w:pPr>
        <w:pStyle w:val="ArticleBody"/>
        <w:jc w:val="left"/>
      </w:pPr>
      <w:r>
        <w:rPr>
          <w:rFonts w:ascii="Myanmar Text" w:hAnsi="Myanmar Text" w:eastAsia="Myanmar Text" w:cs="Myanmar Text"/>
        </w:rPr>
        <w:t>ခရစ်တော်သည် မိမိ၏ ရှင်ပြန်ထမြောက်ခြင်း၌ ပထမသီးနှံ ပူဇော်သကာဖြစ်တော်မူ၍၊ “ပင်တေကုတ္တေရာသီ” ၏ အစကို အမှတ်အသားပြုတော်မူ၏။ ထိုရာသီသည် ပင်တေကုတ္တေ ပထမသီးနှံ ပူဇော်သကာဖြင့် အဆုံးသတ်၏။ ခရစ်တော်၏ ရှင်ပြန်ထမြောက်ခြင်းသည် မုယောဖြစ်ပြီး၊ ဂျုံသည် “နောက်မှ” “ကိုယ်တော် ကြွလာတော်မူသောအခါ ခရစ်တော်နှင့် သက်ဆိုင်သောသူတို့” ဖြစ်ကြ၏။ ခရစ်တော်၏ ရှင်ပြန်ထမြောက်ခြင်း၏ “နောက်မှ” ဖြစ်သောသူတို့သည် “ကိုယ်တော် ကြွလာတော်မူသောအခါ ခရစ်တော်နှင့် သက်ဆိုင်သောသူတို့” ဖြစ်ကြသဖြင့်၊ ထိုသူတို့သည် ပင်တေကုတ္တေ၌ စုဝေးရရှိခဲ့သော ဝိညာဉ်သုံးထောင်အားဖြင့် ကိုယ်စားပြုထားသကဲ့သို့၊ ကမ္ဘာအဆုံး၌ သစ္စာရှိသော ဝိညာဉ်များ၏ နောက်ဆုံးသိမ်းသွင်းစုဆောင်းခြင်းကို ကိုယ်စားပြုကြ၏။</w:t>
      </w:r>
    </w:p>
    <w:p>
      <w:pPr>
        <w:pStyle w:val="ArticleBody"/>
        <w:jc w:val="left"/>
      </w:pPr>
      <w:r>
        <w:rPr>
          <w:rFonts w:ascii="Myanmar Text" w:hAnsi="Myanmar Text" w:eastAsia="Myanmar Text" w:cs="Myanmar Text"/>
        </w:rPr>
        <w:t>ဤကျမ်းပိုဒ်သည် သေခြင်းကို အခြေခံ၍ ရှင်ပြန်ထမြောက်ခြင်းကိုလည်း ကိုင်တွယ်ဖော်ပြသည်။ သေခြင်းသည် အာဒံမှ စတင်ခဲ့ပြီး လူအပေါင်းတို့အပေါ်သို့ ရောက်လာသော်လည်း၊ ၎င်းသည် “အစီအစဉ်” “အလိုက်” ဖြစ်ပေါ်လာသည်။ တမန်တော်ဝတ္ထုကျမ်းတွင် ပေတရုက ယောလကျမ်း၏စကားသည် ထိုအချိန်၌ ပြည့်စုံလျက်ရှိကြောင်း မှတ်တမ်းတင်ထားပြီး၊ နှစ်သိမ့်ရှင်၏မျက်မှောက်တော်မှ လန်းဆန်းခြင်းကာလများ ရောက်လာသောအခါ မိမိတို့၏အပြစ်များကို ဖျောက်ပယ်ခြင်းခံရစေရန် လူတို့သည် မိမိတို့၏အပြစ်များကို တရားစီရင်ခြင်းသို့ ကြိုတင်ပို့ထားရမည်ဟု ဆိုထားသည်။ အကြောင်းမူကား ထိုအချိန်၌ ခရစ်တော်သည် အပြစ်ကို ဖျောက်ပယ်ရန် တရားစီရင်ခြင်း၏ စာအုပ်များကို ကြည့်ရှုနေခြင်းမဟုတ်ပေ၊ အဘယ်ကြောင့်ဆိုသော် တရားစီရင်ခြင်းသည် အနာဂတ်တွင် ဆယ့်ရှစ်ရာနှစ်ကျော် ဝေးကွာနေသေးသောကြောင့်ဖြစ်သည်။</w:t>
      </w:r>
    </w:p>
    <w:p>
      <w:pPr>
        <w:pStyle w:val="ArticleBody"/>
        <w:jc w:val="left"/>
      </w:pPr>
      <w:r>
        <w:rPr>
          <w:rFonts w:ascii="Myanmar Text" w:hAnsi="Myanmar Text" w:eastAsia="Myanmar Text" w:cs="Myanmar Text"/>
        </w:rPr>
        <w:t>“လူတိုင်းသည် မိမိအဆင့်အတန်းအလိုက်” ဟူသော ရည်ညွှန်းချက်သည် အာဒံမှအစပြုသဖြင့်၊ အသက်ပြန်လည်လန်းဆန်းစေသော ကာလများ ရောက်ရှိလာသည်အထိ အာဒံမှစ၍ သေသူတို့အပေါ် တရားစီရင်မှုကို ညွှန်ပြသည်။ နောက်မိုး ရောက်လာသောအခါ၊ တရားစီရင်မှုသည် သေသူတို့ထံမှ အသက်ရှင်သူတို့ထံသို့ ကူးပြောင်းသွားသည်။ ကျမ်းပိုဒ်က ကိုယ်စားပြုထားသော အချိန်ကာလ၌ (ခရစ်တော်၏ ရှင်ပြန်ထမြောက်ခြင်းမှ ပင်တေကုတ္တေပွဲတိုင်အောင်)၊ မုယောစပါး၏ ပထမသီးနှံမှ ဂျုံ၏ ပထမသီးနှံတိုင်အောင် မိုးသည် အသက်ရှင်သူတို့အပေါ် တရားစီရင်နေစဉ်အတွင်း ရွာလျက်ရှိပြီး၊ မိုးရွာသကဲ့သို့ မိုးက ကိုယ်စားပြုသော သတင်းစကားသည် ဂျုံကို တိရစ္ဆာန်မြက်ပင်များနှင့် ခွဲထုတ်လျက်ရှိသည်။ ပင်တေကုတ္တေပွဲဖြစ်သော တနင်္ဂနွေဥပဒေ အချိန်တွင်၊ ဂျုံသည် တိရစ္ဆာန်မြက်ပင်များနှင့် မရောနှောတော့ဘဲ၊ လှိုင်းယိမ်းမုန့်နှစ်လုံးဖြစ်သော ပထမသီးနှံ ဂျုံပူဇော်သက္ကာကို မြှောက်တင်လေသည်။ 9/11 မှ တနင်္ဂနွေဥပဒေတိုင်အောင် သန့်စင်ခြင်းလုပ်ငန်းစဉ်ကို မာလခိ သုံးတွင်လည်း ကိုယ်စားပြုထားပြီး၊ ထိုအခါ ပဋိညာဉ်တော်၏ သံတမန်သည် လေဝိသားတို့ကို သန့်စင်စေသကဲ့သို့ စစ်ထုတ်သန့်ရှင်းစေကာ၊ ထိုသို့ “မီး” ဖြင့် ပြုတော်မူသည်။ “မီး” သည် ပင်တေကုတ္တေပွဲ၌ ပေါ်ထင်ခဲ့သော မီးလျှာများက ကိုယ်စားပြုသကဲ့သို့ သတင်းစကား၏ သင်္ကေတတစ်ရပ်ဖြစ်သည်။ စဉ်းစားလျက်ရှိသော ဤသမိုင်းကာလအတွင်း၊ ပင်တေကုတ္တေ၏ ပထမသီးနှံဖြစ်သော လှိုင်းယိမ်းမုန့်နှစ်လုံးက ကိုယ်စားပြုသော တစ်သိန်းလေးသောင်းလေးထောင်ကို ဖြစ်ပေါ်စေသော အုပ်စုနှစ်စု၏ ခွဲခြားမှုသည် အပြည့်အဝ ဖုတ်ရမည်ဖြစ်ခဲ့သည်၊ အကြောင်းမှာ ၎င်းတို့သည် အပြစ်၏ အမှတ်လက္ခဏာတစ်ရပ် ပါဝင်သော တစ်ခုတည်းသော ပူဇော်သက္ကာဖြစ်သောကြောင့် ဖြစ်သည်။</w:t>
      </w:r>
    </w:p>
    <w:p>
      <w:pPr>
        <w:pStyle w:val="ArticleBody"/>
        <w:jc w:val="left"/>
      </w:pPr>
      <w:r>
        <w:rPr>
          <w:rFonts w:ascii="Myanmar Text" w:hAnsi="Myanmar Text" w:eastAsia="Myanmar Text" w:cs="Myanmar Text"/>
        </w:rPr>
        <w:t>ထို လှိုင်းပြု မုန့်နှစ်လုံးတွင် တဆေးပါရှိခဲ့ပြီး၊ တဆေးသည် အပြစ်၏ သင်္ကေတတစ်ရပ် ဖြစ်သည်။ ထိုတဆေးသည် ပဋိညာဉ်၏ သံတမန်၏ သန့်စင်ရှင်းလင်းသူ၏ မီးအားဖြင့် ကိုယ်စားပြုထားသော မီးဖို၏ မီးထဲတွင် ဖျက်ဆီးခံရ</w:t>
      </w:r>
      <w:r>
        <w:rPr>
          <w:rFonts w:ascii="Malgun Gothic" w:hAnsi="Malgun Gothic" w:eastAsia="Malgun Gothic" w:cs="Malgun Gothic"/>
        </w:rPr>
        <w:t>하였다</w:t>
      </w:r>
      <w:r>
        <w:rPr>
          <w:rFonts w:ascii="Myanmar Text" w:hAnsi="Myanmar Text" w:eastAsia="Myanmar Text" w:cs="Myanmar Text"/>
        </w:rPr>
        <w:t>။ ယေရှာယသည် အခန်း ၂၇ တွင် ၉/၁၁ မှ စတင်သည့် အငြင်းအခုံတစ်ရပ်ကို ဖော်ပြထားပြီး၊ ၎င်းကို “အရှေ့လေ၏ နေ့” ဟု ခေါ်သည်။ ထိုကျမ်းပိုဒ်က ဣသရေလ၏ အပြစ်များကို ထိုအငြင်းအခုံအားဖြင့်ပင် ပြေရှင်းအပ်နှံခြင်း ခံရကြောင်း သင်ကြားသည်။ “အငြင်းအခုံ” ဟူသည်မှာ စစ်မှန်သော နောက်မိုးသတင်းစကားနှင့် တည်ရှိနေသော အခြား မမှန်သော နောက်မိုးသတင်းစကားများ အားလုံးအကြားရှိ အငြင်းအခုံကို ဆိုလိုသည်။ သတင်းစကားသည် “မီး” ဖြစ်ပြီး၊ “မီး” သည် ပဋိညာဉ်၏ သံတမန်က သန့်စင်စေ၍ ဖယ်ရှားသုတ်သင်ရန် အသုံးပြုသော အရာ ဖြစ်သည်။ နောက်မိုးသတင်းစကားနှင့်ဆိုင်သော အငြင်းအခုံသည် တနင်္ဂနွေဥပဒေ၌ မြှောက်တင်ပူဇော်သော ပင်တေကုတ္တေပွဲ၏ ပထမအသီးအနှံ ဂျုံပူဇော်သက္ကာမှ တဆေးကို ဖယ်ရှားပေးသည်။ တစ်သိန်းလေးသောင်းလေးထောင်တို့သည် ပင်တေကုတ္တေပွဲ၏ ပထမအသီးအနှံ ဂျုံပူဇော်သက္ကာ ဖြစ်ကြပြီး၊ ထိုသူတို့သည် သူ၏ အသွေး၏ ဖြောင့်မတ်စေခြင်းနှင့် မိမိတို့၏ သက်သေခံချက်၏ သန့်ရှင်းစေခြင်းအားဖြင့် အောင်မြင်ကျော်လွှားကြသည်။ အကြောင်းမှာ သန့်ရှင်းစေသောအရာမှာ နှုတ်ကပတ်တော်ပင် ဖြစ်သော်လည်း၊ ထိုနှုတ်ကပတ်တော်သည် သတင်းစကားအဖြစ် ပို့ဆောင်ဖော်ပြသည့်အခါတွင်သာ ထိုသို့ ပြုလုပ်သောကြောင့် ဖြစ်သည်။ ထိုသတင်းစကား၏ တင်ပြခြင်းသည် တစ်သိန်းလေးသောင်းလေးထောင်တို့အား အသက်ရှင်စေပြီး၊ မမှန်သော နောက်မိုးသတင်းစကားတစ်ရပ်၏ တင်ပြခြင်းက သေခြင်းကို ဖြစ်ပေါ်စေသည်။</w:t>
      </w:r>
    </w:p>
    <w:p>
      <w:pPr>
        <w:pStyle w:val="ArticleScripture"/>
        <w:jc w:val="left"/>
      </w:pPr>
      <w:r>
        <w:rPr>
          <w:rFonts w:ascii="Myanmar Text" w:hAnsi="Myanmar Text" w:eastAsia="Myanmar Text" w:cs="Myanmar Text"/>
        </w:rPr>
        <w:t>သူတို့သည် သိုးသငယ်၏အသွေးအားဖြင့်လည်းကောင်း၊ မိမိတို့၏သက်သေခံစကားအားဖြင့်လည်းကောင်း သူ့ကိုအောင်မြင်ကြ၏။ ထို့ပြင် သူတို့သည် သေခြင်းတိုင်အောင် မိမိတို့အသက်ကိုမနှစ်သက်ကြ။ ဗျာဒိတ်ကျမ်း ၁၂း၁၁။</w:t>
      </w:r>
    </w:p>
    <w:p>
      <w:pPr>
        <w:pStyle w:val="ArticleBody"/>
        <w:jc w:val="left"/>
      </w:pPr>
      <w:r>
        <w:rPr>
          <w:rFonts w:ascii="Myanmar Text" w:hAnsi="Myanmar Text" w:eastAsia="Myanmar Text" w:cs="Myanmar Text"/>
        </w:rPr>
        <w:t>တစ်သိန်းလေးသောင်းလေးထောင်သောသူတို့သည် ခရစ်တော်ကို ပရောဖက်ပြုချက်ဆိုင်ရာအရ လိုက်လျှောက်ကြသဖြင့်၊ ကိုယ်တော် အောင်မြင်တော်မူသကဲ့သို့ သူတို့သည်လည်း အောင်မြင်ခြင်း၌ ကိုယ်တော့်နောက်သို့ လိုက်ကြသည်။</w:t>
      </w:r>
    </w:p>
    <w:p>
      <w:pPr>
        <w:pStyle w:val="ArticleScripture"/>
        <w:jc w:val="left"/>
      </w:pPr>
      <w:r>
        <w:rPr>
          <w:rFonts w:ascii="Myanmar Text" w:hAnsi="Myanmar Text" w:eastAsia="Myanmar Text" w:cs="Myanmar Text"/>
        </w:rPr>
        <w:t>ဤသူတို့သည် မိန်းမတို့နှင့် မညစ်ညူးခဲ့ကြသောသူများ ဖြစ်ကြ၏။ အကြောင်းမူကား၊ သူတို့သည် ကညာများ ဖြစ်ကြ၏။ ဤသူတို့သည် သိုးသငယ်တော် ကြွတော်မူရာအရပ် အလျှောက် လိုက်လံကြသောသူများ ဖြစ်ကြ၏။ ဤသူတို့သည် လူတို့အထဲမှ ရွေးနုတ်ခြင်းခံရပြီး၊ ဘုရားသခင်နှင့် သိုးသငယ်တော်အတွက် ဦးဦးဖျားဖျား အသီးအနှံများ ဖြစ်ကြ၏။ ဗျာဒိတ် ၁၄:၄။</w:t>
      </w:r>
    </w:p>
    <w:p>
      <w:pPr>
        <w:pStyle w:val="ArticleBody"/>
        <w:jc w:val="left"/>
      </w:pPr>
      <w:r>
        <w:rPr>
          <w:rFonts w:ascii="Myanmar Text" w:hAnsi="Myanmar Text" w:eastAsia="Myanmar Text" w:cs="Myanmar Text"/>
        </w:rPr>
        <w:t>ဤတွင် ဗျာဒိတ်ကျမ်း ဆယ့်လေး အခန်း၏ အပိုဒ် လေး၌ လူတစ်သိန်းလေးသောင်းလေးထောင်ကို “ဦးသီးသောအသီး” ဟု သတ်မှတ်ဖော်ပြထားသည်။ ထို့ပြင် သူတို့ကို “ကညာများ” ဟူ၍လည်း သတ်မှတ်ဖော်ပြထားပြီး၊ မာဿဲကျမ်း နှစ်ဆယ့်ငါး အခန်း၌ ပါရှိသော ကညာဆယ်ယောက်၏ ဥပမာတရားသည် အက်ဒ်ဗန်တစ်လူမျိုး၏ အတွေ့အကြုံကို ဖော်ပြထားကြောင်း ကောင်းကင်မှ လှုံ့ဆော်ပေးသော သက်သေက ကျွန်ုပ်တို့အား အသိပေးထားသည်။ သူတို့သည် “ကညာများ” သာမက၊ “မိန်းမနှင့် မစွန်းထင်းကြ” သောသူများလည်း ဖြစ်ကြသည်။ အကြောင်းမူကား လူတစ်သိန်းလေးသောင်းလေးထောင်ကို ဖြစ်ပေါ်စေခဲ့သော စမ်းသပ်ခြင်းနှင့် ခွဲခြားခြင်း၏ လုပ်ငန်းစဉ်သည် လူတစ်သိန်းလေးသောင်းလေးထောင်နှင့် မှားယွင်းသော ဘာသာတရား “အားလုံး” တို့အကြား ခြားနားချက်ကို ဖြစ်ပေါ်စေခဲ့သောကြောင့် ဖြစ်သည်။ “ဤသူတို့” သည် သိုးသငယ်တော် ကြွတော်မူရာရာ အရပ်အရပ်သို့ လိုက်ကြပြီး၊ ဦးသီးအသီးအဖြစ် ပူဇော်သော အလှူပူဇော်သက္ကာများအနေနှင့် သူတို့သည် ခရစ်တော်ကို သူ၏ သေခြင်း၊ သင်္ဂြိုဟ်ခြင်းနှင့် ထမြောက်ရှင်ပြန်ခြင်း၌ လိုက်ရမည် ဖြစ်သည်။</w:t>
      </w:r>
    </w:p>
    <w:p>
      <w:pPr>
        <w:pStyle w:val="ArticleBody"/>
        <w:jc w:val="left"/>
      </w:pPr>
      <w:r>
        <w:rPr>
          <w:rFonts w:ascii="Myanmar Text" w:hAnsi="Myanmar Text" w:eastAsia="Myanmar Text" w:cs="Myanmar Text"/>
        </w:rPr>
        <w:t>ဗျာဒိတ်ကျမ်း အခန်းကြီး ၁၁၊ အခန်းငယ် ၁၁ တွင် အမှတ်တံဆိပ်အဖြစ် မြှောက်တင်ခံရမည့် သက်သေခံနှစ်ပါးသည် အရင်ဆုံး သတ်ဖြတ်ခံရပြီးနောက်၊ သုံးရက်ခွဲအတွင်း ခရစ်တော်ကဲ့သို့ ပထမသီးနှံပူဇော်သက္ကာအဖြစ် ရှင်ပြန်ထမြောက်ကြသည်။ ဖြစ်ခဲ့ပြီး ယခုလည်း ခရစ်တော်ပင်ဖြစ်သော ပထမသီးနှံပူဇော်သက္ကာတွင်၊ လောဒိကိအတွေ့အကြုံနှင့်အတူ ငွေကြေးပျက်ကွက်သကဲ့သို့ ဖြစ်နေခဲ့သူတို့ကို ရွေးနုတ်ရန် ပဋိညာဉ်တရား၏အသွေးတော် သွန်းလောင်းခြင်းလည်း ပါဝင်သည်။ အခန်းငယ်တစ်ခုတည်း၌ပင်၊ (အခန်းငယ် ၄) တစ်ရာလေးဆယ့်လေးထောင်နှင့် ဆက်နွှယ်သော ပရောဖက်ပြုအလင်း၏ မျိုးစုံသောလိုင်းများအကြောင်း အကျဉ်းချုပ်အားလုံးကို ဖော်ပြထားသည်။ ထိုအရာကို အံ့ဖွယ်ကောင်းသော ဂဏန်းရေတွက်သူ ပါလမုနိ၏လက်ဖြင့် ဗျာဒိတ် ၁၄၄ တွင် ဖော်ပြထားခြင်းဖြစ်သည်။ သမ္မာကျမ်းစာတွင် နှစ်ထပ်ခြင်းသည် နောက်မိုး၏သမိုင်းကို ကိုယ်စားပြုသည်၊ နောက်မိုးဟူသည်ကား ဘုရားသခင်၏လူမျိုးအပေါ် နှစ်သိမ့်ရှင် သွန်းလောင်းခံရသော အချိန်နှင့် အခြေအနေဖြစ်သည်။</w:t>
      </w:r>
    </w:p>
    <w:p>
      <w:pPr>
        <w:pStyle w:val="ArticleScripture"/>
        <w:jc w:val="left"/>
      </w:pPr>
      <w:r>
        <w:rPr>
          <w:rFonts w:ascii="Myanmar Text" w:hAnsi="Myanmar Text" w:eastAsia="Myanmar Text" w:cs="Myanmar Text"/>
        </w:rPr>
        <w:t>တောင်များပေါ်၌ သတင်းကောင်းကို ဆောင်ယူလာသောသူ၏ ခြေတော်တို့သည် အလွန်လှပကြ၏။ ငြိမ်သက်ခြင်းကို ကြေညာသောသူ၊ ကောင်းမြတ်ခြင်း၏ သတင်းကောင်းကို ဆောင်ယူလာသောသူ၊ ကယ်တင်ခြင်းကို ကြေညာသောသူ၊ စိယုန်အား “သင်၏ဘုရားသခင်သည် အုပ်စိုးတော်မူ၏” ဟု ဆိုသောသူ၏ ခြေတော်တို့သည် လှပကြ၏။ သင်၏ ကင်းစောင့်တို့သည် အသံကို မြှောက်ကြလိမ့်မည်။ သူတို့သည် တညီတညွတ်တည်း အသံဖြင့် သီချင်းဆိုကြလိမ့်မည်။ အကြောင်းမူကား ထာဝရဘုရားသည် စိယုန်ကို ပြန်လည်တည်ထောင်တော်မူသောအခါ သူတို့သည် မျက်မှောက်မျက်မှောက် တွေ့မြင်ကြလိမ့်မည်။ အို ယေရုရှလင်၏ ပျက်စီးရာ အရပ်တို့၊ ဝမ်းမြောက်ခြင်းဖြင့် ပေါက်ကွဲကြလော့၊ တညီတညွတ်တည်း သီချင်းဆိုကြလော့။ အကြောင်းမူကား ထာဝရဘုရားသည် မိမိလူမျိုးကို နှစ်သိမ့်တော်မူပြီ။ ယေရုရှလင်ကို ရွေးနုတ်တော်မူပြီ။ ထာဝရဘုရားသည် မိမိ၏ သန့်ရှင်းသော လက်ရုံးတော်ကို လူမျိုးအပေါင်းတို့၏ မျက်စိရှေ့၌ ဖော်ပြတော်မူပြီ။ မြေကြီးစွန်းတိုင်အောင် အရပ်အပေါင်းတို့သည် ငါတို့၏ ဘုရားသခင်၏ ကယ်တင်ခြင်းကို မြင်ကြလိမ့်မည်။ ထွက်ကြလော့၊ ထွက်ကြလော့၊ ထိုအရပ်မှ ထွက်သွားကြလော့။ မစင်ကြယ်သော အရာကို မထိကြနှင့်။ သူမ၏ အလယ်မှ ထွက်သွားကြလော့။ ထာဝရဘုရား၏ တန်ဆာတို့ကို ထမ်းဆောင်သောသူတို့၊ ကိုယ်ကို သန့်ရှင်းစေကြလော့။ ဟေရှာယ 52:7–11။</w:t>
      </w:r>
    </w:p>
    <w:p>
      <w:pPr>
        <w:pStyle w:val="ArticleBody"/>
        <w:jc w:val="left"/>
      </w:pPr>
      <w:r>
        <w:rPr>
          <w:rFonts w:ascii="Myanmar Text" w:hAnsi="Myanmar Text" w:eastAsia="Myanmar Text" w:cs="Myanmar Text"/>
        </w:rPr>
        <w:t>ဇိအုန် H6726 သည် H6725 နှင့် တူညီပြီး၊ ၎င်း၏ အဓိပ္ပါယ်မှာ “ထင်ရှားပေါ်လွင်ခြင်း၏ အနက်သဘော; အထိမ်းအမှတ်တိုင် သို့မဟုတ် လမ်းညွှန်တိုင်: – အမှတ်လက္ခဏာ၊ ခေါင်းစဉ်၊ လမ်းမှတ်တိုင်” ဟု ဖြစ်သည်။ ဇိအုန်သည် တစ်သိန်းလေးသောင်းလေးထောင်၏ အလံတော်၏ သင်္ကေတဖြစ်ပြီး၊ ထိုကျမ်းပိုဒ်၌ သူတို့သည် နောက်မိုးကို ရရှိပြီးသားဖြစ်ကြသည်၊ အကြောင်းမှာ သူတို့သည် ငြိမ်သက်ခြင်း၏ ဝမ်းမြောက်ဖွယ်သတင်းကို ထုတ်ပြန်ဟောပြော၍ တင်ပြပြီးသားဖြစ်ကြသောကြောင့် ဖြစ်သည်။ ထိုအချက်ကို တိတိကျကျ ညွှန်ပြနေသကဲ့သို့ပင်၊ သူတို့သည် “မျက်စိချင်း မျက်စိ” မြင်ကြသည်ဟု ဆိုထားရာ၊ ၎င်းသည် ပင်တေကုတ္တေပွဲနေ့၌ ရှိခဲ့သော တပည့်တော်များကို ကိုယ်စားပြုသည်၊ အကြောင်းမှာ ပင်တေကုတ္တေပွဲ မတိုင်မီ ဆယ်ရက်ကာလသည် စည်းလုံးညီညွတ်ခြင်း၏ ကာလတစ်ရပ်ကို ကိုယ်စားပြုသောကြောင့် ဖြစ်သည်။ ကောင်းသောသတင်းကို ယူဆောင်လာသူတို့အတွက် သခင်သည် “hath” ဟူသကဲ့သို့ (အတိတ်ကာလကို ကိုယ်စားပြု၍) အရာသုံးခုကို ပြီးမြောက်စေခဲ့ပြီးဖြစ်သည်။ ကိုယ်တော်သည် “မိမိလူမျိုးကို နှစ်သိမ့်တော်မူခဲ့ပြီ၊” “ယေရုရှလင်ကို ရွေးနှုတ်တော်မူခဲ့ပြီ” နှင့် “မိမိသန့်ရှင်းသော လက်ရုံးတော်ကို လူမျိုးအပေါင်းတို့၏ မျက်မှောက်တွင် ဖော်ထုတ်တော်မူခဲ့ပြီ။”</w:t>
      </w:r>
    </w:p>
    <w:p>
      <w:pPr>
        <w:pStyle w:val="ArticleBody"/>
        <w:jc w:val="left"/>
      </w:pPr>
      <w:r>
        <w:rPr>
          <w:rFonts w:ascii="Myanmar Text" w:hAnsi="Myanmar Text" w:eastAsia="Myanmar Text" w:cs="Myanmar Text"/>
        </w:rPr>
        <w:t>သူသည် 9/11 တွင် မိမိလူတို့ကို “နှစ်သိမ့်” တော်မူခဲ့ပြီး၊ ထိုအရာအားဖြင့် မာလခိ အခန်းကြီး ၃ ၌ ဖော်ပြထားသော စမ်းသပ်ခြင်းဖြစ်စဉ်၏ အစကို မှတ်သားတော်မူခဲ့သည်။ ထိုဖြစ်စဉ်သည် တနင်္ဂနွေဥပဒေ အချိန်တွင်၊ “လူမျိုးအပေါင်းတို့၏ မျက်စိရှေ့၌ မိမိ၏ သန့်ရှင်းသော လက်ရုံးကို ဖော်ထုတ်တော်မူသည်” ဟူသောအရာဖြင့် ကိုယ်စားပြုထားသော ပထမသီးနှံပူဇော်သက္ကာများ၏ အလံတော်ကို ထူထောင်တော်မူသောအခါ နိဂုံးချုပ်သို့ ရောက်သည်။ သူသည် သိန်းတစ်သိန်း လေးသောင်းလေးထောင်ကို နှစ်သိမ့်တော်မူ၏၊ ရွေးနုတ်တော်မူ၏၊ ထူထောင်တော်မူ၏။ 9/11 တွင် သူသည် နှစ်သိမ့်တော်မူ၍၊ မိမိလူတို့ကို ရွေးနုတ်တော်မူပြီးနောက် သူတို့ကို အလံတော်အဖြစ် ထူထောင်တော်မူသော သန့်စင်ခြင်းဖြစ်စဉ်ကို စတင်တော်မူသည်။ သို့မဟုတ် မာလခိက ဆိုသကဲ့သို့၊ “ယုဒနှင့် ယေရုရှလင်၏ ပူဇော်သက္ကာသည်” “ရှေးကာလနေ့ရက်များကဲ့သို့” “နှစ်သက်ဖွယ်ဖြစ်လိမ့်မည်။”</w:t>
      </w:r>
    </w:p>
    <w:p>
      <w:pPr>
        <w:pStyle w:val="ArticleScripture"/>
        <w:jc w:val="left"/>
      </w:pPr>
      <w:r>
        <w:rPr>
          <w:rFonts w:ascii="Myanmar Text" w:hAnsi="Myanmar Text" w:eastAsia="Myanmar Text" w:cs="Myanmar Text"/>
        </w:rPr>
        <w:t>ထိုသူသည် ငွေကို သန့်စင်၍ စစ်ထုတ်သောသူကဲ့သို့ ထိုင်မည်။ လေဝိ၏သားတို့ကို သန့်စင်စေ၍ ရွှေနှင့် ငွေကဲ့သို့ စစ်ထုတ်သန့်ရှင်းစေမည်။ ထို့ကြောင့် သူတို့သည် ဖြောင့်မတ်ခြင်းဖြင့် ထာဝရဘုရားအား ပူဇော်သက္ကာကို ဆက်သနိုင်ကြမည်။ ထိုအခါ ယုဒနှင့် ယေရုရှလင်၏ ပူဇော်သက္ကာသည် ရှေးကာလနေ့ရက်များ၌ကဲ့သို့လည်းကောင်း၊ အရင်နှစ်များ၌ကဲ့သို့လည်းကောင်း၊ ထာဝရဘုရားရှေ့တော်၌ နှစ်သက်ဖွယ် ဖြစ်လိမ့်မည်။ မာလခိ ၃:၃၊ ၄။</w:t>
      </w:r>
    </w:p>
    <w:p>
      <w:pPr>
        <w:pStyle w:val="ArticleBody"/>
        <w:jc w:val="left"/>
      </w:pPr>
      <w:r>
        <w:rPr>
          <w:rFonts w:ascii="Myanmar Text" w:hAnsi="Myanmar Text" w:eastAsia="Myanmar Text" w:cs="Myanmar Text"/>
        </w:rPr>
        <w:t>“ဘယ်လောက်ကြာမည်နည်း” ဟူသောအကြောင်းကို ကျွန်ုပ်တို့၏စဉ်းစားသုံးသပ်ချက်ကို နောက်ဆောင်းပါးတွင် အဆုံးသတ်သို့ ရောက်စေမည်။</w:t>
      </w:r>
    </w:p>
    <w:p>
      <w:pPr>
        <w:pStyle w:val="ArticleScripture"/>
        <w:jc w:val="left"/>
      </w:pPr>
      <w:r>
        <w:rPr>
          <w:rFonts w:ascii="Myanmar Text" w:hAnsi="Myanmar Text" w:eastAsia="Myanmar Text" w:cs="Myanmar Text"/>
        </w:rPr>
        <w:t>“‘လှည်းပုတ်တံတော်သည် ကိုယ်တော်၏လက်တော်၌ရှိ၍၊ မိမိ၏လှည်းတင်ရာကို စင်ကြယ်စွာ သန့်ရှင်းမည်၊ မိမိ၏ဂျုံကိုလည်း ကျီထဲသို့ စုသိမ်းတော်မူမည်။’ မဿဲ 3:12။ ဤသည်မှာ သန့်စင်ခွဲထုတ်ခြင်းကာလများအနက် တစ်ကြိမ်ဖြစ်သည်။ သမ္မာတရား၏ နှုတ်ကပတ်တော်များအားဖြင့် အပေါက်သည် ဂျုံမှ ခွဲထုတ်လျက်ရှိခဲ့သည်။ အပြစ်ပြင်တင်ခြင်းကို လက်ခံရန် အလွန်အနတ္တကြီး၍ ကိုယ်တရားကိုယ်မှန်စိတ်ပြင်းထန်ကြသောကြောင့်လည်းကောင်း၊ နှိမ့်ချသောအသက်တာကို လက်ခံရန် ကမ္ဘာကို အလွန်ချစ်မြတ်နိုးကြသောကြောင့်လည်းကောင်း၊ လူအများသည် ယေရှုထံမှ လှည့်ထွက်သွားကြသည်။ ယနေ့တိုင် လူအများသည် ထိုအရာကိုပင် ဆက်လက်ပြုနေကြဆဲဖြစ်သည်။ ယနေ့တွင်လည်း ကပေရနောင်မြို့ရှိ သနာဂိုဂ်၌ရှိခဲ့သော တပည့်တော်များ စမ်းသပ်ခံရသကဲ့သို့၊ ဝိညာဉ်များသည် စမ်းသပ်ခံရလျက်ရှိကြသည်။ သမ္မာတရားကို စိတ်နှလုံးပေါ်သို့ တိုက်ရိုက်ချဉ်းကပ်ပေးသောအခါ၊ မိမိတို့၏အသက်တာသည် ဘုရားသခင်၏ အလိုတော်နှင့် ကိုက်ညီမှုမရှိကြောင်းကို သူတို့မြင်ကြသည်။ မိမိတို့အတွင်း၌ အလုံးစုံပြောင်းလဲခြင်း လိုအပ်ကြောင်းကိုလည်း သူတို့မြင်ကြသည်။ သို့ရာတွင် ကိုယ်ကိုငြင်းပယ်ရသော ထိုအလုပ်ကို သူတို့ မယူဆောင်လိုကြ။ ထို့ကြောင့် မိမိတို့၏အပြစ်များ ထင်ရှားဖော်ထုတ်ခံရသောအခါ သူတို့ အမျက်ထွက်ကြသည်။ ‘ဤစကားသည် ခက်ခဲလှ၏။ အဘယ်သူ နားထောင်နိုင်မည်နည်း’ ဟု ညည်းတွားလျက် ယေရှုထံမှ တပည့်တော်များ လှည့်ထွက်သွားခဲ့သကဲ့သို့၊ သူတို့သည်လည်း စိတ်ထိခိုက်၍ ထွက်သွားကြသည်။” The Desire of Ages, 392.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ယောလ၏ကျမ်းနှင့် လော်ဒိကေယာ သတ္တမနေ့ အက်ဒ်ဗင်တစ်အသင်းတော် - အမှတ် ငါး</dc:title>
  <dc:subject>ဘယ်လောက်ကြာမည်နည်း။ ပဉ္စမတံဆိပ်</dc:subject>
  <dc:creator>Jeff Pippenger</dc:creator>
  <cp:keywords/>
  <dc:description>Generated by ArticleDigger from joel\05_joel.json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