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လာအိုဒိကိအသင်းတော်ဖြစ်သော ခုနစ်ရက်မြောက် အက်ဒဗင်တစ်အသင်းတော် - အမှတ် ခုနစ်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2025-12-09</w:t>
      </w:r>
    </w:p>
    <w:p>
      <w:pPr>
        <w:pStyle w:val="ArticleHeading"/>
        <w:jc w:val="left"/>
      </w:pPr>
      <w:r>
        <w:rPr>
          <w:rFonts w:ascii="Myanmar Text" w:hAnsi="Myanmar Text" w:eastAsia="Myanmar Text" w:cs="Myanmar Text"/>
        </w:rPr>
        <w:t>နံပါတ် ခုနစ်</w:t>
      </w:r>
    </w:p>
    <w:p>
      <w:pPr>
        <w:pStyle w:val="ArticleBody"/>
        <w:jc w:val="left"/>
      </w:pPr>
      <w:r>
        <w:rPr>
          <w:rFonts w:ascii="Myanmar Text" w:hAnsi="Myanmar Text" w:eastAsia="Myanmar Text" w:cs="Myanmar Text"/>
        </w:rPr>
        <w:t>ပထမဆုံး ဆောင်းပါးအနည်းငယ်တွင် ကျွန်ုပ်တို့သည် ခရစ်တော်က အငြင်းပွား၍ အပြစ်ရှာနေသော ယုဒလူတို့အား စပျစ်ဥယျာဉ်၏ ဥပမာတရားကို တင်ပြတော်မူခြင်းနှင့် ဆိုင်သော The Desire of Ages မှ စာပိုဒ်ကို ထည့်သွင်းခဲ့သည်။ စပျစ်ဥယျာဉ်၏ သီချင်းဆိုင်ရာ ဥပမာတရားသည် မောရှေနှင့် သိုးသငယ်၏ သီချင်းလည်း ဖြစ်ပြီး၊ ထိုသီချင်းကို တစ်သိန်းလေးသောင်းလေးထောင်တို့ သီဆိုကြသည်။ ထို့ပြင် ဗျာဒိတ်တော်အားဖြင့် “သီချင်း” သည် ပရောဖက်ပြုချက်၌ “အတွေ့အကြုံ” ကို ကိုယ်စားပြုသည်ဟု ကျွန်ုပ်တို့အား အသိပေးထားသည်။ တစ်သိန်းလေးသောင်းလေးထောင်တို့သည် သိုးသငယ်ကို သွားတော်မူရာ မည်သည့်နေရာသို့မဆို လိုက်ကြသဖြင့်၊ ခရစ်တော်နှင့် မောရှေတို့ ကြုံတွေ့ခဲ့သကဲ့သို့ တူညီသော အတွေ့အကြုံကိုလည်း လျှောက်လှမ်းကြမည်ဖြစ်သည်။ ရှေးဣသရေလ၏ ပရောဖက်ဆိုင်ရာ သမိုင်း၏ omega ဖြစ်သော ခရစ်တော်နှင့် ရှေးဣသရေလ၏ ပရောဖက်ဆိုင်ရာ သမိုင်း၏ alpha ဖြစ်သော မောရှေတို့နှစ်ဦးစလုံးသည် ယခင်ပဋိညာဉ်လူမျိုးတစ်ရပ်ကို ကျော်လွန်၍ သစ်သောပဋိညာဉ်လူမျိုးတစ်ရပ်ကို ရွေးချယ်နေသော အပြိုင်ကာလများအတွင်း အသက်ရှင်ခဲ့ကြသည်။ တစ်သိန်းလေးသောင်းလေးထောင်တို့သည် ယခင်ပဋိညာဉ်လူမျိုးတစ်ရပ်ကို ကျော်လွန်ထားစဉ်—ထာဝရဘုရားသည် မိမိ၏ နောက်ဆုံးသော ပဋိညာဉ်လူမျိုးနှင့် ပဋိညာဉ်ဝင်တော်မူနေသော—သမိုင်းတစ်ရပ်ကို အတွေ့အကြုံပြုခြင်းအားဖြင့် မောရှေနှင့် သိုးသငယ်၏ သီချင်းကို သီဆိုကြသည်။</w:t>
      </w:r>
    </w:p>
    <w:p>
      <w:pPr>
        <w:pStyle w:val="ArticleBody"/>
        <w:jc w:val="left"/>
      </w:pPr>
      <w:r>
        <w:rPr>
          <w:rFonts w:ascii="Myanmar Text" w:hAnsi="Myanmar Text" w:eastAsia="Myanmar Text" w:cs="Myanmar Text"/>
        </w:rPr>
        <w:t>ပရောဖက်ပြုသဘောအရ၊ ခရစ်တော်က ဥပမာတော်ကို တင်ပြနေချိန်သည် ပင်တေကုတ္တေပွဲနေ့၌ ပေတရုက အငြင်းပွားကပ်ကပ်ပြောဆိုနေသော ယုဒလူတို့အား မိန့်ခွန်းပြောဆိုခြင်းနှင့် ကိုက်ညီသည်။ နောက်ဆုံးအကျပ်အတည်းကာလ၌၊ ယေရှုက အငြင်းပွားကပ်ကပ်ပြောဆိုနေသော ယုဒလူတို့အား ဥပမာတော်ကို တင်ပြခြင်းသည် ဧဖရိမ်၏ မူးယစ်သောက်စားသူတို့အား စပျစ်ဥယျာဉ်၏ သီချင်းကို သီဆိုနေသူတို့ကို ကိုယ်စားပြုသည်။ ပေတရုသည် ပင်တေကုတ္တေပွဲနေ့၌ ထိုသီချင်းတစ်ပုဒ်တည်းကိုပင် တင်ပြနေသော်လည်း၊ သူသည် ယောလ၏ သံစဉ်အတိုင်း သီဆိုနေခြင်းသာ ဖြစ်သည်။ စပျစ်ဥယျာဉ်၏ သီချင်းသည်၊ ပဋိညာဉ်ဟောင်း၏ လူမျိုးတစ်ရပ်ကို ကွာရှင်းပယ်ဖျက်နေသည့် အချိန်ကာလတစ်ချိန်တည်း၌ပင်၊ ပဋိညာဉ်သစ်၏ လူမျိုးတစ်ရပ်ကို သခင်နှင့် လက်ထပ်ထိမ်းမြားပေးနေခြင်းအကြောင်း သီချင်းဖြစ်သည်။ စိတ်ပျက်ခြင်းကို ကြုံတွေ့ပြီး စောင့်ဆိုင်းကာလအတွင်းသို့ ဝင်ရောက်ခဲ့သော အပျိုကညာတို့သည် မင်္ဂလာဆောင်ခြင်းကို စောင့်မျှော်နေကြပြီး၊ ပြည့်စုံသော အကောင်အထည်ဖော်ခြင်းမှာ သူတို့သည် တစ်ရာလေးသောင်းလေးထောင်၏ တံဆိပ်ခတ်ခြင်းကို စောင့်မျှော်နေကြခြင်း ဖြစ်လိမ့်မည်။</w:t>
      </w:r>
    </w:p>
    <w:p>
      <w:pPr>
        <w:pStyle w:val="ArticleBody"/>
        <w:jc w:val="left"/>
      </w:pPr>
      <w:r>
        <w:rPr>
          <w:rFonts w:ascii="Myanmar Text" w:hAnsi="Myanmar Text" w:eastAsia="Myanmar Text" w:cs="Myanmar Text"/>
        </w:rPr>
        <w:t>ယောလ၏ကျမ်းသည် ၎င်း၏ပထမအခန်း၌ ဘုရားသခင်၏စပျစ်ဥယျာဉ်သည် စပျစ်ရည်နှင့် အရက်ပြင်းကို သောက်သုံးသူများ၏ဖျက်ဆီးခြင်းကို ခံခဲ့ရကြောင်း၊ ထိုသူတို့၏နှုတ်မှ “စပျစ်ရည်သစ်” ကို ဖြတ်တောက်ယူသွားခဲ့ကြောင်း ဖော်ပြလျက် စတင်သည်။ ယေရှုသည် ယုဒလူတို့အား သူတို့၏နိုင်ငံတော်သည် သူတို့ထံမှ ယူဆောင်သွား၍ စပျစ်ဥယျာဉ်၏ စစ်မှန်သောအသီးများကို သီးပွင့်စေမည့် လယ်သမားအစုတစ်စုထံ ပေးအပ်မည်ဟု အသိပေးပြီးသည်နှင့်တပြိုင်နက်၊ ယေရှုသည် အကြောင်းအရာကို ပြောင်းလဲ၍ ဗိမာန်တော်၌ ဘေးဖယ်ထားခံခဲ့ရသော်လည်း နောက်ဆုံးတွင် ထိပ်ကျောက်ဖြစ်လာရန် ခန့်မှန်းထားသော ထောင့်ချုပ်ကျောက်ကို ကိုးကားတော်မူသည်။ အစ၌ ဖြစ်ပျက်ခဲ့သောအရာသည် အဆုံး၌ ထပ်မံဖြစ်ပျက်လာမည်ဖြစ်ပြီး၊ ဤအမှန်တရားကို ထုတ်ဖော်ပြသသောအခါ ၎င်းကို “အံ့ဩဖွယ်” ဟူ၍ ဖော်ပြထားသည်။</w:t>
      </w:r>
    </w:p>
    <w:p>
      <w:pPr>
        <w:pStyle w:val="ArticleBody"/>
        <w:jc w:val="left"/>
      </w:pPr>
      <w:r>
        <w:rPr>
          <w:rFonts w:ascii="Myanmar Text" w:hAnsi="Myanmar Text" w:eastAsia="Myanmar Text" w:cs="Myanmar Text"/>
        </w:rPr>
        <w:t>ဘုရားသခင်၏ နှုတ်ကပတ်တော်တွင်ရှိသော “ပထမဖော်ပြခြင်း၏ စည်းမျဉ်း” သည် ယောလက စပျစ်ဥယျာဉ်၏ ပျက်စီးခြင်းကို ပထမဦးဆုံး ကိုင်တွယ်ဖော်ပြသောကြောင့်၊ ထိုအကြောင်းအရာပင် သူ၏ သက်သေခံချက်၏ အဓိကအချက်ဖြစ်ကြောင်း ကျွန်ုပ်တို့အား အသိပေးသည်။ ယောလတစ်ဦးတည်းသာ ထိုသို့မဟုတ်၊ အကြောင်းမှာ အရေးပါသော ပရောဖက်တိုင်းသည် မိမိတို့၏ သက်သေခံချက်ကို အစ္စရေး၏ အပြစ်များနှင့် ပျောက်ဆုံးနေသော အခြေအနေကို ကိုင်တွယ်ဖော်ပြခြင်းဖြင့် စတင်ကြသောကြောင့် ဖြစ်သည်။</w:t>
      </w:r>
    </w:p>
    <w:p>
      <w:pPr>
        <w:pStyle w:val="ArticleBody"/>
        <w:jc w:val="left"/>
      </w:pPr>
      <w:r>
        <w:rPr>
          <w:rFonts w:ascii="Myanmar Text" w:hAnsi="Myanmar Text" w:eastAsia="Myanmar Text" w:cs="Myanmar Text"/>
        </w:rPr>
        <w:t>ဟေရှာယ ၂၈ တွင် “Jerusalem” ကို “အုပ်စိုးသော ကဲ့ရဲ့ရှုတ်ချသူများ” ကို “Ephraim ၏ မူးယစ်သောက်စားသူများ” အဖြစ်လည်းကောင်း၊ “မာန၏ သရဖူ” အဖြစ်လည်းကောင်း ပုံဖော်ထားသည်။ “သရဖူ” သည် ခေါင်းဆောင်မှုကို ကိုယ်စားပြုပြီး “မာန” သည် စာတန်ဆန်သော စရိုက်လက္ခဏာကို ကိုယ်စားပြုသည်။</w:t>
      </w:r>
    </w:p>
    <w:p>
      <w:pPr>
        <w:pStyle w:val="ArticleBody"/>
        <w:jc w:val="left"/>
      </w:pPr>
      <w:r>
        <w:rPr>
          <w:rFonts w:ascii="Myanmar Text" w:hAnsi="Myanmar Text" w:eastAsia="Myanmar Text" w:cs="Myanmar Text"/>
        </w:rPr>
        <w:t>အရက်မူးသူများသည် ဘုရားသခင်၏ ဘုန်းတော်၏ “သရဖူ” ဖြစ်လာကြမည့် ကျန်ရစ်သောသူများ (“residue”) နှင့် နှိုင်းယှဉ်ဖော်ပြထားကြသည်။ အကြောင်းမှာ နောက်မိုးကာလအတွင်း၌ သခင်ဘုရားသည် လက်ဝါးကပ်တိုင်၌ “ကျေးဇူးတော်၏နိုင်ငံတော်” ကို တည်ထောင်တော်မူခြင်းအားဖြင့် ပုံရိပ်ပြထားသကဲ့သို့ မိမိ၏ “ဘုန်းတော်၏နိုင်ငံတော်” ကို တည်ထောင်တော်မူသောကြောင့်ဖြစ်သည်။ လက်ဝါးကပ်တိုင်၌ရှိသော ကျေးဇူးတော်၏နိုင်ငံတော်သည် Sunday law ၌ရှိသော ဘုန်းတော်၏နိုင်ငံတော်ကို ပုံရိပ်ပြထားသည်။</w:t>
      </w:r>
    </w:p>
    <w:p>
      <w:pPr>
        <w:pStyle w:val="ArticleBody"/>
        <w:jc w:val="left"/>
      </w:pPr>
      <w:r>
        <w:rPr>
          <w:rFonts w:ascii="Myanmar Text" w:hAnsi="Myanmar Text" w:eastAsia="Myanmar Text" w:cs="Myanmar Text"/>
        </w:rPr>
        <w:t>နောက်မိုးသည် 9/11 တွင် စတင်ခဲ့ပြီး၊ ထိုအချိန်၌ပင် တစ်သိန်းလေးသောင်းလေးထောင်၏ တံဆိပ်ခတ်ခြင်းနှင့် အသက်ရှင်သူတို့အပေါ် တရားစီရင်ခြင်းလည်း စတင်ခဲ့သည်။ တံဆိပ်ခတ်ခြင်းကာလအတွင်း သန့်ရှင်းသော ဝိညာဉ်တော်၏ သွန်းလောင်းခြင်းသည် 9/11 ၌ စတင်ခဲ့ပြီး၊ ယေရှုသည် အနည်းငယ်သော မိုးစက်များကို မှုတ်သွင်းတော်မူသကဲ့သို့ ဖြစ်သည်။ ၎င်းသည် အုတ်မြစ်ဖြစ်ပြီး၊ သန်းခေါင်ယံ ကြွေးကြော်သံ၌ သန့်ရှင်းသော ဝိညာဉ်တော်၏ သွန်းလောင်းခြင်းသည် ခေါင်မိုးကျောက် ဖြစ်သည်။ “အံ့ဖွယ်သော” ဟူသည် “9/11 မှ Sunday law တိုင်အောင်” ဝိညာဉ်တော် သွန်းလောင်းခြင်းကာလ၏ သင်္ကေတ ဖြစ်သည်။</w:t>
      </w:r>
    </w:p>
    <w:p>
      <w:pPr>
        <w:pStyle w:val="ArticleBody"/>
        <w:jc w:val="left"/>
      </w:pPr>
      <w:r>
        <w:rPr>
          <w:rFonts w:ascii="Myanmar Text" w:hAnsi="Myanmar Text" w:eastAsia="Myanmar Text" w:cs="Myanmar Text"/>
        </w:rPr>
        <w:t>“ဦးရစ်သရဖူ” သည် အုပ်ချုပ်ခေါင်းဆောင်မှုကို ကိုယ်စားပြုသည့် သင်္ကေတဖြစ်သကဲ့သို့၊ ထိုသင်္ကေတ၏ တစ်ပြိုင်နက်တည်း ဆန့်ကျင်ဘက်ဆန်သော အဓိပ္ပာယ်ဖော်ပြမှုကို ဟေရှာယ အခန်းနှစ်ဆယ့်ရှစ်၏ ဇာတ်ကြောင်းတွင် ဖော်ပြထားသည်။ ယေရုရှလင်ကို အုပ်စိုးသော မူးယစ်သောက်စားသူတို့သည် ဘေးဖယ်ကျော်လွန်ခံရ၍၊ ဘုရားသခင်၏ အသင်းတော်၏ ခေါင်းဆောင်မှုကို ကျန်ကြွင်းသူတို့အား ပေးအပ်ထားသည်။ ဤအရာသည် စပျစ်ဥယျာဉ်၏ ပုံဥပမာကို သရုပ်ဖော်ပြသသည်။ မူးယစ်သောက်စားသူ၏ ဦးရစ်သရဖူကို ဖယ်ရှားပြီးနောက်၊ တစ်သိန်းလေးသောင်းလေးထောင်တို့သည် ခရစ်တော်၏ နိုင်ငံတော်ကို ကိုယ်စားပြုသော ဦးရစ်သရဖူ ဖြစ်လာကြသည်။ ဟေရှာယသည် အခန်းနှစ်ဆယ့်နှစ်တွင်လည်း ရှေဗနာကို ဝေးလံသော တိုင်းနိုင်ငံတစ်ခုသို့ ပစ်ချ၍၊ သူ့အစား ဧလျာကိမ်ကို အစားထိုးခန့်အပ်သောအခါ ထိုတူညီသော သမ္မာတရားကို သွန်သင်ထားသည်။ အဖရိမ်၏ မူးယစ်သောက်စားသူတို့ဖြစ်စေ၊ အခန်းနှစ်ဆယ့်နှစ်ရှိ ရှေဗနာဖြစ်စေ၊ သူတို့နှစ်ဦးစလုံးသည် ဘုရားသခင်၏ ယခင်ပဋိညာဉ်လူမျိုး၏ ခေါင်းဆောင်မှုသည် ဘေးဖယ်ကျော်လွန်ခံရခြင်းကို ကိုယ်စားပြုကြသည်။</w:t>
      </w:r>
    </w:p>
    <w:p>
      <w:pPr>
        <w:pStyle w:val="ArticleBody"/>
        <w:jc w:val="left"/>
      </w:pPr>
      <w:r>
        <w:rPr>
          <w:rFonts w:ascii="Myanmar Text" w:hAnsi="Myanmar Text" w:eastAsia="Myanmar Text" w:cs="Myanmar Text"/>
        </w:rPr>
        <w:t>ဇက္ခရိသည် အောင်ပွဲခံဝင်ရောက်ခြင်းကို ညသန်းခေါင်အော်ဟစ်သံနှင့်လည်း တူညီသောအရာဖြစ်ကြောင်း သတ်မှတ်ဖော်ပြထားပြီး၊ ထို့နောက်ဆက်လာသော ကျမ်းပိုဒ်များသည်လည်း ဟေရှာယနှင့် ကိုက်ညီစွာ ဘုရားသခင်၏လူမျိုးကို သရဖူတစ်ပါးအဖြစ် သတ်မှတ်ဖော်ပြထားသည်။</w:t>
      </w:r>
    </w:p>
    <w:p>
      <w:pPr>
        <w:pStyle w:val="ArticleScripture"/>
        <w:jc w:val="left"/>
      </w:pPr>
      <w:r>
        <w:rPr>
          <w:rFonts w:ascii="Myanmar Text" w:hAnsi="Myanmar Text" w:eastAsia="Myanmar Text" w:cs="Myanmar Text"/>
        </w:rPr>
        <w:t>အို ဇိအုန်၏သမီး၊ အလွန်ဝမ်းမြောက်လော့။ အို ယေရုရှလင်၏သမီး၊ ကြွေးကြော်လော့။ ကြည့်ရှုလော့၊ သင်၏ရှင်ဘုရင်သည် သင့်ထံသို့ ကြွလာ၏။ ကိုယ်တော်သည် ဖြောင့်မတ်တော်မူ၍ ကယ်တင်ခြင်းကို ဆောင်တော်မူ၏။ နှိမ့်ချတော်မူ၍ မြည်းတစ်ကောင်ပေါ်၌လည်းကောင်း၊ မြည်းမ၏ကလေးဖြစ်သော မြည်းပျိုတစ်ကောင်ပေါ်၌လည်းကောင်း စီးနင်းတော်မူ၏။ ငါသည် ဧဖရိမ်မှ စစ်ရထားကိုလည်းကောင်း၊ ယေရုရှလင်မှ မြင်းကိုလည်းကောင်း ပယ်ရှင်းမည်။ စစ်လေးကိုလည်း ဖြတ်တောက်ပယ်ရှင်းမည်။ ကိုယ်တော်သည် လူမျိုးခြားတို့အား ငြိမ်သက်ခြင်းကို မိန့်တော်မူမည်။ ကိုယ်တော်၏ အုပ်စိုးမှုသည် ပင်လယ်မှ ပင်လယ်တိုင်အောင်လည်းကောင်း၊ မြစ်မှ မြေကြီးစွန်းတိုင်အောင်လည်းကောင်း ဖြစ်လိမ့်မည်။</w:t>
      </w:r>
    </w:p>
    <w:p>
      <w:pPr>
        <w:pStyle w:val="ArticleScripture"/>
        <w:jc w:val="left"/>
      </w:pPr>
      <w:r>
        <w:rPr>
          <w:rFonts w:ascii="Myanmar Text" w:hAnsi="Myanmar Text" w:eastAsia="Myanmar Text" w:cs="Myanmar Text"/>
        </w:rPr>
        <w:t>သင်နှင့်ပတ်သက်၍လည်း၊ သင်၏ပဋိညာဉ်၏သွေးကြောင့် ရေမရှိသောတွင်းထဲမှ သင်၏အကျဉ်းသားတို့ကို ငါလွှတ်လိုက်ပြီ။</w:t>
      </w:r>
    </w:p>
    <w:p>
      <w:pPr>
        <w:pStyle w:val="ArticleScripture"/>
        <w:jc w:val="left"/>
      </w:pPr>
      <w:r>
        <w:rPr>
          <w:rFonts w:ascii="Myanmar Text" w:hAnsi="Myanmar Text" w:eastAsia="Myanmar Text" w:cs="Myanmar Text"/>
        </w:rPr>
        <w:t>မျှော်လင့်ခြင်း၏ အကျဉ်းသားတို့၊ ခိုင်ခံ့သော ရဲတိုက်သို့ ပြန်ကြလော့။ ယနေ့ပင် ငါသည် သင်တို့အား နှစ်ဆပြန်ပေးမည်ဟု ကြေညာ၏။ ယုဒကို ငါ့အတွက် ငါကွေး၍၊ ဧဖရိမ်ဖြင့် လေးကို ဖြည့်ပြီးမှ၊ အို ဇိအုန်၊ သင်၏သားတို့ကို အို ဂရိ၊ သင်၏သားတို့တဘက်၌ ငါထောင်မည်။ ထို့ပြင် သင့်ကို အားကြီးသောသူ၏ ဓားကဲ့သို့ ငါပြုမည်။</w:t>
      </w:r>
    </w:p>
    <w:p>
      <w:pPr>
        <w:pStyle w:val="ArticleScripture"/>
        <w:jc w:val="left"/>
      </w:pPr>
      <w:r>
        <w:rPr>
          <w:rFonts w:ascii="Myanmar Text" w:hAnsi="Myanmar Text" w:eastAsia="Myanmar Text" w:cs="Myanmar Text"/>
        </w:rPr>
        <w:t>ထိုသူတို့အပေါ်၌ ထာဝရဘုရားသည် ထင်ရှားတော်မူလိမ့်မည်။ ကိုယ်တော်၏ မြှားသည် လျှပ်စီးကဲ့သို့ ထွက်သွားလိမ့်မည်။ အရှင်ထာဝရဘုရားသည် တံပိုးကို မှုတ်တော်မူ၍ တောင်ဘက်မှ လေဆင်ခွေများနှင့်အတူ ကြွလာတော်မူလိမ့်မည်။ ဗိုလ်ခြေများ၏ ထာဝရဘုရားသည် သူတို့ကို ကာကွယ်တော်မူလိမ့်မည်။ သူတို့သည် ရန်သူကို ကိုက်စား၍ ကျည်လောက်ကျောက်များဖြင့် နှိမ့်ချအောင် အနိုင်ယူကြလိမ့်မည်။ သူတို့သည် သောက်၍ စပျစ်ရည်ကြောင့် ဖြစ်သကဲ့သို့ ကြွေးကြော်မြည်တမ်းကြလိမ့်မည်။ သူတို့သည် ခွက်များကဲ့သို့ ပြည့်ဝကြ၍ ယဇ်ပလ္လင်ထောင့်များကဲ့သို့ ဖြစ်ကြလိမ့်မည်။ ထိုနေ့၌ သူတို့၏ ဘုရားသခင် ထာဝရဘုရားသည် မိမိလူမျိုး၏ သိုးအုပ်ကဲ့သို့ သူတို့ကို ကယ်တင်တော်မူလိမ့်မည်။ အကြောင်းမူကား သူတို့သည် သရဖူကျောက်များကဲ့သို့ ဖြစ်၍ ကိုယ်တော်၏ မြေပေါ်တွင် အလံတိုင်ကဲ့သို့ မြှောက်ထားခြင်းကို ခံရကြလိမ့်မည်။ အကြောင်းမူကား ကိုယ်တော်၏ ကရုဏာတော်သည် အလွန်ကြီးမားလှသည်တကား၊ ကိုယ်တော်၏ အဆင်းလှခြင်းသည်လည်း အလွန်ကြီးမားလှသည်တကား။ စပါးသည် လူငယ်တို့ကို ရွှင်လန်းစေမည်။ စပျစ်ရည်သစ်သည်လည်း အပျိုမတို့ကို ထိုသို့ဖြစ်စေမည်။ ဇာခရိ ၉:၉–၁၇။</w:t>
      </w:r>
    </w:p>
    <w:p>
      <w:pPr>
        <w:pStyle w:val="ArticleBody"/>
        <w:jc w:val="left"/>
      </w:pPr>
      <w:r>
        <w:rPr>
          <w:rFonts w:ascii="Myanmar Text" w:hAnsi="Myanmar Text" w:eastAsia="Myanmar Text" w:cs="Myanmar Text"/>
        </w:rPr>
        <w:t>အခန်းငယ် ၁၁ (9/11) တွင်၊ “သင်နှင့်လည်းပတ်သက်၍ သင်၏ပဋိညာဉ်၏အသွေးကြောင့် ရေမရှိသောတွင်းထဲမှ သင်၏အကျဉ်းသားတို့ကို ငါလွှတ်လိုက်ပြီ” ဟု ဖော်ပြထားသည်။ ခရစ်တော်သည် လူအများနှင့်အတူ တစ်ပတ်ကာလအတွက် ပဋိညာဉ်ကို အတည်ပြုတော်မူခဲ့ပြီး၊ ထိုပတ်ကာလသည် ကိုယ်တော်၏ဗတ္တိဇံမှ စတင်ခဲ့သည်။ သုံးနှစ်ခွဲကြာ ခရစ်တော်သည် လူတို့အလယ်၌ လျှောက်လှမ်းတော်မူခဲ့ပြီး၊ ထိုသုံးနှစ်ခွဲကာလ၏ အဆုံးပိုင်းတွင် ခရစ်တော်သည် မေရှိယသည် ယေရုရှလင်မြို့သို့ အောင်မြင်စွာ ဝင်ရောက်တော်မူခြင်းကို ဖော်ထုတ်ပြသသော ဇာခရိ၏ ပရောဖက်ပြုချက်ကို ပြည့်စုံစေတော်မူခဲ့သည်။ “သန်းခေါင်ယံအော်သံ” သည် ခရစ်တော်၏ အသေခံခြင်း၊ သင်္ဂြိုဟ်ခြင်းနှင့် ရှင်ပြန်ထမြောက်ခြင်းသို့ ဦးတည်စေသော ကာလတစ်ရပ်ကို စတင်စေခဲ့သည်။ ခရစ်တော်၏ဗတ္တိဇံသည် ကိုယ်တော်၏ အသေခံခြင်း၊ သင်္ဂြိုဟ်ခြင်းနှင့် ရှင်ပြန်ထမြောက်ခြင်းကို ကိုယ်စားပြုသဖြင့်၊ သုံးနှစ်ခွဲကာလ၏ အစနှင့် အဆုံးတို့သည် တူညီကြသည်။</w:t>
      </w:r>
    </w:p>
    <w:p>
      <w:pPr>
        <w:pStyle w:val="ArticleBody"/>
        <w:jc w:val="left"/>
      </w:pPr>
      <w:r>
        <w:rPr>
          <w:rFonts w:ascii="Myanmar Text" w:hAnsi="Myanmar Text" w:eastAsia="Myanmar Text" w:cs="Myanmar Text"/>
        </w:rPr>
        <w:t>ခရစ်တော်၏ ဗတ္တိဇံခံခြင်းသည် ၉/၁၁ ကို ပုံဆောင်ပြသပြီး၊ ၉/၁၁ သည် တနင်္ဂနွေဥပဒေ၌ အဆုံးသတ်မည့် ကာလတစ်ရပ်၏ အစကို အမှတ်အသားပြုသည်။ ၉/၁၁ တွင် နောက်ကျမိုးသည် စတင်၍ ပက်ဖျန်းလာခဲ့ပြီး၊ တနင်္ဂနွေဥပဒေတွင်မူ ပင်တေကုတ္တေပွဲနေ့၌ သွန်းလောင်းခြင်း မတိုင်မီ ခရစ်တော်က တပည့်တော်များအပေါ် မိုးရေစက် အနည်းငယ်ကို ကြိုတင်၍ အသက်ရှူပေးတော်မူခဲ့ခြင်းအားဖြင့် ပုံဆောင်ပြသထားသကဲ့သို့၊ အတိုင်းအတာမရှိဘဲ သွန်းလောင်းပေးခြင်းကို ခံရသည်။</w:t>
      </w:r>
    </w:p>
    <w:p>
      <w:pPr>
        <w:pStyle w:val="ArticleBody"/>
        <w:jc w:val="left"/>
      </w:pPr>
      <w:r>
        <w:rPr>
          <w:rFonts w:ascii="Myanmar Text" w:hAnsi="Myanmar Text" w:eastAsia="Myanmar Text" w:cs="Myanmar Text"/>
        </w:rPr>
        <w:t>ဇာခရိ ၉:၁၁ သည် ၉/၁၁ နှင့်လည်း ကိုက်ညီသကဲ့သို့၊ တနင်္ဂနွေဥပဒေသို့ ဦးတည်စေသော သန်းခေါင်ယံအော်ဟစ်သံနှင့်လည်း ကိုက်ညီသည်။ ၉/၁၁ တွင် လာအိုဒိကိအသင်းတော်သို့ပေးသော သတင်းစကားသည် ၁၈၅၆ နှင့် ၁၈၈၈ ခုနှစ်များ၌ ဖြစ်ခဲ့သကဲ့သို့ ယခုကာလအတွက် ပစ္စုပ္ပန်သမ္မာတရားအဖြစ် ရောက်ရှိလာခဲ့သည်။ လာအိုဒိကိအသင်းတော်သို့ပေးသော သတင်းစကားသည် မိမိတို့သေပြီးဖြစ်ကြောင်း မသိကြသော လူတို့အား ပေးအပ်ထားခြင်းဖြစ်သည်။ သူတို့၏ တွင်း၌ ရေမရှိသောကြောင့်၊ နောက်မိုးသတင်းစကားမရှိဘဲ “တွင်း” ထဲ၌ ရှိနေကြသည်။ လာအိုဒိကိအသင်းတော်သည် မိမိတို့၏ နှလုံးသားများပေါ်သို့ ခေါက်တော်မူသောအသံကိုသာ တုံ့ပြန်မည်ဆိုလျှင်၊ သခင်သည် သူတို့ကို ထိုတွင်းထဲမှ မြှောက်တင်တော်မူလိမ့်မည်။ အကြောင်းမူကား၊ တနင်္ဂနွေဥပဒေ၌ စမ်းသပ်ကာလ ပိတ်သိမ်းသည့်အချိန်တိုင်အောင် သူတို့သည် “မြော်လင့်ခြင်း၏ အကျဉ်းသားများ” ဖြစ်ကြသေးသောကြောင့်ဖြစ်သည်။</w:t>
      </w:r>
    </w:p>
    <w:p>
      <w:pPr>
        <w:pStyle w:val="ArticleScripture"/>
        <w:jc w:val="left"/>
      </w:pPr>
      <w:r>
        <w:rPr>
          <w:rFonts w:ascii="Myanmar Text" w:hAnsi="Myanmar Text" w:eastAsia="Myanmar Text" w:cs="Myanmar Text"/>
        </w:rPr>
        <w:t>သင်နှင့်ဆိုင်၍လည်း၊ သင်၏ပဋိညာဉ်၏အသွေးကြောင့် ရေမရှိသောတွင်းထဲမှ သင်၏အကျဉ်းသားတို့ကို ငါလွှတ်ခဲ့ပြီ။ အမျှော်လင့်ခြင်းရှိသော အကျဉ်းသားတို့၊ ခိုင်ခံ့သောခံတပ်သို့ ပြန်ကြလော့။ ယနေ့ပင် ငါကြေညာသည်မှာ၊ သင့်အား နှစ်ဆ ပြန်ပေးမည်ဟူသတည်း။ ဇာခရိ ၉:၁၁၊ ၁၂။</w:t>
      </w:r>
    </w:p>
    <w:p>
      <w:pPr>
        <w:pStyle w:val="ArticleBody"/>
        <w:jc w:val="left"/>
      </w:pPr>
      <w:r>
        <w:rPr>
          <w:rFonts w:ascii="Myanmar Text" w:hAnsi="Myanmar Text" w:eastAsia="Myanmar Text" w:cs="Myanmar Text"/>
        </w:rPr>
        <w:t>၁၉၈၉ ခုနှစ်တွင် ရောက်ရှိလာခဲ့သော သတင်းစကားကို ၉/၁၁ က တန်ခိုးပေးအတည်ပြုခဲ့သည်။ ထိုသတင်းစကားသည် တတိယကောင်းကင်တမန်၏ သတင်းစကားဖြစ်သော်လည်း၊ မီလာလိုက် ပြုပြင်ပြောင်းလဲရေး လှုပ်ရှားမှု၏ ဖွဲ့စည်းပုံနှင့် အသုံးအနှုန်းများအရ ၁၉၈၉ ခုနှစ်သည် ပထမကောင်းကင်တမန် ရောက်ရှိလာသော အချိန်ကို မှတ်သားပေးသည်။ ပထမကောင်းကင်တမန်၏ သတင်းစကားသည် အစ္စလာမ်နှင့် သက်ဆိုင်သော ပရောဖက်ပြုချက်တစ်ရပ် ပြည့်စုံလာခြင်းအားဖြင့် ၁၈၄၀ ပြည့်နှစ်၊ ဩဂုတ်လ ၁၁ ရက်နေ့တွင် တန်ခိုးပေးအတည်ပြုခံခဲ့ရပြီး၊ ထိုအချက်က ၁၉၈၉ ခုနှစ်တွင် ရောက်ရှိလာသော တတိယကောင်းကင်တမန်၏ သတင်းစကားသည်လည်း အစ္စလာမ်နှင့် သက်ဆိုင်သော ပရောဖက်ပြုချက်တစ်ရပ် ပြည့်စုံလာခြင်းအားဖြင့် တန်ခိုးပေးအတည်ပြုခံရမည်ကို ဖော်ပြနေသည်။</w:t>
      </w:r>
    </w:p>
    <w:p>
      <w:pPr>
        <w:pStyle w:val="ArticleBody"/>
        <w:jc w:val="left"/>
      </w:pPr>
      <w:r>
        <w:rPr>
          <w:rFonts w:ascii="Myanmar Text" w:hAnsi="Myanmar Text" w:eastAsia="Myanmar Text" w:cs="Myanmar Text"/>
        </w:rPr>
        <w:t>အစ္စလာမ်ဆိုင်ရာ ပရောဖက်ပြုချက်သည် ၁၈၄၀ ပြည့်နှစ်၊ ဩဂုတ် ၁၁ ရက်နေ့တွင် အတည်ပြုခံရသောအခါ ဗျာဒိတ်ကျမ်း အခန်း ၁၀ မှ ကောင်းကင်တမန်သည် ဆင်းသက်လာခဲ့ပြီး၊ ထိုသို့ဖြစ်ခြင်းအားဖြင့် 9/11 တွင် ဗျာဒိတ်ကျမ်း အခန်း ၁၈ မှ ကောင်းကင်တမန် ဆင်းသက်လာခြင်းကို သင်္ကေတပြုခဲ့သည်။ ၁၈၄၀ ခုနှစ်၌ ပထမကောင်းကင်တမန်၏ အားပေးခြင်းနှင့်၊ ၁၈၄၄ ခုနှစ်၌ ဒုတိယကောင်းကင်တမန်၏ အားပေးခြင်းတို့သည် 9/11 တွင် တတိယကောင်းကင်တမန်၏ အားပေးခြင်းကို နှစ်ရပ်စလုံး သင်္ကေတပြုကြသည်။ ၂၀၂၀ ပြည့်နှစ်၊ ဇူလိုင် ၁၈ ရက်နေ့သည် ၁၈၄၄ ခုနှစ်၊ ဧပြီ ၁၉ ရက်နေ့တွင် မီလာရိုက်တို့၏ ပထမဆုံး စိတ်ပျက်ခြင်းအားဖြင့် သင်္ကေတပြုထားသကဲ့သို့ ဒုတိယကောင်းကင်တမန် ရောက်ရှိလာသည့်နေ့ ဖြစ်ခဲ့သည်။ မီလာရိုက် သမိုင်းတွင် ပထမနှင့် ဒုတိယကောင်းကင်တမန်တို့၏ အားပေးခြင်းနှစ်ရပ်စလုံး၏ သမိုင်းများသာမက၊ 9/11 တွင် တတိယကောင်းကင်တမန်၏ အားပေးခြင်းဆိုင်ရာ သမိုင်းလည်း ၂၀၂၃ ခုနှစ်၊ ဇူလိုင်လတွင် ရောက်ရှိလာသော ညဉ့်သန်းခေါင်အော်ဟစ်သံ၏ သတင်းစကား အားပေးခြင်းအတွက် သက်သေများကို ပံ့ပိုးပေးကြသည်။</w:t>
      </w:r>
    </w:p>
    <w:p>
      <w:pPr>
        <w:pStyle w:val="ArticleBody"/>
        <w:jc w:val="left"/>
      </w:pPr>
      <w:r>
        <w:rPr>
          <w:rFonts w:ascii="Myanmar Text" w:hAnsi="Myanmar Text" w:eastAsia="Myanmar Text" w:cs="Myanmar Text"/>
        </w:rPr>
        <w:t>တံဆိပ်ခတ်ခြင်းကာလသည် 9/11 တွင် စတင်၍ တနင်္ဂနွေဥပဒေ၌ အဆုံးသတ်သည်။ ၎င်းသည် ခရစ်တော်က နောက်ကျမိုး၏ အစက်အနည်းငယ်ကို မှုတ်သွင်းတော်မူခြင်းဖြင့် စတင်ပြီး၊ ပင်တေကုတ္တေပွဲ၌ ကမ္ဘာသို့ သတင်းစကားတစ်ရပ်ကို သယ်ဆောင်သည့် မီးလျှာများဖြင့် အဆုံးသတ်သည်။ ပေတရုသည် ပင်တေကုတ္တေပွဲကို ယောလ၏ ပြည့်စုံခြင်းအဖြစ် သတ်မှတ်ဖော်ပြခဲ့သည်။ ထိုအချက်သည် အမှန်တကယ်ဖြစ်သဖြင့်၊ ပင်တေကုတ္တေရာသီ၌ အယ်လဖာသည် ဩမေဂါလည်း ဖြစ်ကြောင်း ဖော်ပြသည့် သီးခြားအစနှင့် အဆုံးရှိသောကြောင့်၊ ခရစ်တော်၏ မှုတ်သွင်းခြင်းလည်း ယောလ၏ ပြည့်စုံခြင်းဖြစ်ကြောင်းကို အတည်ပြုသည်။ ခရစ်တော်ရှင်ပြန်ထမြောက်တော်မူသောနေ့၌ မုယောစပါး၏ ပထမအသီးပူဇော်သက္ကာကို ဆက်ကပ်ခဲ့ကြပြီး၊ ထိုမှ ရက်ငါးဆယ်အကြာ ပင်တေကုတ္တေပွဲ၌ ဂျုံ၏ ပထမအသီးပူဇော်သက္ကာကို မြှောက်တင်ခဲ့ကြသည်။ 9/11 သည် တနင်္ဂနွေဥပဒေမတိုင်မီ ချက်ချင်းရောက်ရှိလာပြီး ၎င်းသို့ ဦးတည်စေသော သန်းခေါင်ယံအော်ဟစ်သံကို ပုံဆောင်ပြသည်။ သန်းခေါင်ယံအော်ဟစ်သံ၏ ဇက္ခရိ 9:9 ကိုယ်စားပြုချက်၏ ပြည့်စုံပြီးပြည့်စုံသော ပြည့်စုံခြင်းသည် ဇူလိုင် 2023 နောက်ပိုင်းတွင် ဖြစ်သည်။</w:t>
      </w:r>
    </w:p>
    <w:p>
      <w:pPr>
        <w:pStyle w:val="ArticleScripture"/>
        <w:jc w:val="left"/>
      </w:pPr>
      <w:r>
        <w:rPr>
          <w:rFonts w:ascii="Myanmar Text" w:hAnsi="Myanmar Text" w:eastAsia="Myanmar Text" w:cs="Myanmar Text"/>
        </w:rPr>
        <w:t>အို ဇိအုန်၏သမီး၊ အလွန်ဝမ်းမြောက်လော့။ အို ယေရုရှလင်၏သမီး၊ ကြွေးကြော်လော့။ ကြည့်ရှုလော့၊ သင်၏ဘုရင်သည် သင့်ထံသို့ ကြွလာတော်မူ၏။ ကိုယ်တော်သည် ဖြောင့်မတ်တော်မူ၍ ကယ်တင်ခြင်းကို ဆောင်တော်မူ၏။ နှိမ့်ချတော်မူ၍ မြည်းတစ်ကောင်ကို စီးတော်မူ၏၊ မြည်းမ၏သားဖြစ်သော မြည်းကလေးကိုလည်း စီးတော်မူ၏။ ဇက္ခရိ ၉:၉။</w:t>
      </w:r>
    </w:p>
    <w:p>
      <w:pPr>
        <w:pStyle w:val="ArticleBody"/>
        <w:jc w:val="left"/>
      </w:pPr>
      <w:r>
        <w:rPr>
          <w:rFonts w:ascii="Myanmar Text" w:hAnsi="Myanmar Text" w:eastAsia="Myanmar Text" w:cs="Myanmar Text"/>
        </w:rPr>
        <w:t>ထို့ကြောင့် ဇာခရိသည် ဘုရားသခင်၏လူမျိုးကို ဦးရစ်သရဖူအဖြစ် သင်္ကေတပြုထားသည့် ဟေရှာယ၏ဖော်ပြချက်နှင့် ကိုက်ညီသော်လည်း၊ “အကြောင်းမူကား သူတို့သည် ဦးရစ်သရဖူ၏ကျောက်များကဲ့သို့ ဖြစ်၍၊ မိမိ၏ပြည်ပေါ်မှာ အလံသဖွယ် မြှောက်ထားခြင်းကိုခံရကြလိမ့်မည်” ဟု မှတ်တမ်းတင်ရာ၌၊ ထိုဦးရစ်သရဖူသည် အလံလည်းဖြစ်ကြောင်းကိုပါ ထပ်မံဖြည့်စွက်ထားသည်။ ထို့ပြင် ဇာခရိသည် ယောလ၏ “စပါး” နှင့် “စပျစ်ရည်သစ်” ဟူသော သင်္ကေတများနှင့် ဆက်နွှယ်သည့် ဝမ်းမြောက်ခြင်းကိုလည်း “စပါးသည် လူငယ်တို့ကို ရွှင်လန်းစေမည်၊ စပျစ်ရည်သစ်သည် အပျိုမတို့ကိုလည်း ရွှင်လန်းစေမည်” ဟု ဆိုခြင်းအားဖြင့် ထပ်မံအသံပေးထားသည်။ အခန်း နှစ်ဆယ့်ရှစ်တွင် ပါရှိသော ဧဖရိမ်၏ မူးယစ်သူတို့အကြောင်း မှတ်တမ်းကို ကျွန်ုပ်တို့ စဉ်းစားသုံးသပ်ကြစဉ်၊ ဤအခန်းသည် “ငြိမ်သက်ခြင်းနှင့် လန်းဆန်းခြင်း” ကို သတ်မှတ်ဖော်ပြထားသော သမ္မာကျမ်းစာအခန်းဖြစ်ကြောင်း သတိပြုပါ။ ဤသည်မှာ နောက်မိုးနှင့်စပ်လျဉ်း၍ ကျမ်းစာတော်၌ အဓိကကျသော ကျမ်းပိုဒ်များအနက် တစ်ခုဖြစ်သဖြင့်၊ ဧဖရိမ်၏ ဤမူးယစ်သူတို့သည် ယောလ ပြောဆိုသော မူးယစ်သူတို့နှင့် တူညီသောသူများ ဖြစ်ရမည်။</w:t>
      </w:r>
    </w:p>
    <w:p>
      <w:pPr>
        <w:pStyle w:val="ArticleScripture"/>
        <w:jc w:val="left"/>
      </w:pPr>
      <w:r>
        <w:rPr>
          <w:rFonts w:ascii="Myanmar Text" w:hAnsi="Myanmar Text" w:eastAsia="Myanmar Text" w:cs="Myanmar Text"/>
        </w:rPr>
        <w:t>ဧဖရိမ်၏ မူးယစ်သောက်စားသူတို့၏ မာနသရဖူအပေါ် အမင်္ဂလာရှိစေသတည်း။ သူတို့၏ ဘုန်းအသရေတင့်တယ်မှုသည် ညှိုးနွမ်းသွားမည့် ပန်းကဲ့သို့ဖြစ်၍၊ စပျစ်ရည်ကြောင့် ရှုံးနိမ့်လျက်ရှိသောသူတို့၏ အဆီပြန်သောချိုင့်ဝှမ်းများ၏ ထိပ်ပေါ်၌ တည်ရှိလျက်ရှိ၏။ ကြည့်ရှုလော့၊ ထာဝရဘုရား၌ အားကြီးသန်မာသော တစ်ပါးရှိတော်မူ၏။ ထိုတစ်ပါးသည် မိုးသီးမုန်တိုင်းကဲ့သို့လည်းကောင်း၊ ဖျက်ဆီးသောလေမုန်တိုင်းကဲ့သို့လည်းကောင်း၊ လျှံထွက်သော အားကြီးရေကြီးကဲ့သို့လည်းကောင်း ဖြစ်၍၊ လက်တော်ဖြင့် မြေသို့ပစ်ချတော်မူလိမ့်မည်။ ဧဖရိမ်၏ မူးယစ်သောက်စားသူတို့၏ မာနသရဖူသည် ခြေဖြင့်နင်းချေခြင်းကို ခံရလိမ့်မည်။ အဆီပြန်သောချိုင့်ဝှမ်း၏ ထိပ်ပေါ်၌ရှိသော သူတို့၏ ဘုန်းအသရေတင့်တယ်မှုသည် ညှိုးနွမ်းသွားမည့်ပန်းကဲ့သို့လည်းကောင်း၊ နွေမတိုင်မီ အလျင်မှည့်သော အသီးကဲ့သို့လည်းကောင်း ဖြစ်လိမ့်မည်။ ယင်းအသီးကို မြင်သောသူသည် မြင်မြင်ချင်း၊ လက်ထဲ၌ရှိနေစဉ်ပင် ချက်ချင်းစားပစ်တတ်သကဲ့သို့ ဖြစ်လိမ့်မည်။ ထိုနေ့၌ ကောင်းကင်ဗိုလ်ခြေအရှင် ထာဝရဘုရားသည် မိမိလူမျိုး အကြွင်းအကျန်တို့အတွက် ဘုန်းအသရေ၏ သရဖူဖြစ်တော်မူလိမ့်မည်။ တင့်တယ်လှပသော ဦးရစ်သရဖူဖြစ်တော်မူလိမ့်မည်။ တရားစီရင်ရာ၌ ထိုင်သောသူအတွက် တရားစီရင်ခြင်း၏ ဝိညာဉ်ဖြစ်တော်မူလိမ့်မည်။ တိုက်ပွဲကို တံခါးဝသို့ ပြန်လှန်မောင်းနှင်သောသူတို့အတွက်လည်း ခွန်အားဖြစ်တော်မူလိမ့်မည်။ သို့ရာတွင် သူတို့လည်း စပျစ်ရည်ကြောင့် မှားယွင်းကြပြီ။ အရက်ပြင်းကြောင့်လည်း လမ်းလွဲကြပြီ။ ယဇ်ပုရောဟိတ်နှင့် ပရောဖက်တို့သည် အရက်ပြင်းကြောင့် မှားယွင်းကြပြီ။ သူတို့သည် စပျစ်ရည်၏ မျိုချခြင်းကို ခံကြရပြီ။ အရက်ပြင်းကြောင့် လမ်းလွဲကြပြီ။ ဗျာဒိတ်မြင်ရာ၌ မှားယွင်းကြ၏။ တရားစီရင်ရာ၌လည်း ထိမိလဲကျကြ၏။ အကြောင်းမူကား စားပွဲအလုံးစုံတို့သည် အန်ဖတ်နှင့် ညစ်ညမ်းခြင်းတို့ဖြင့် ပြည့်နှက်လျက်ရှိ၍၊ သန့်ရှင်းသော နေရာတစ်ခုမျှ မရှိတော့။ …</w:t>
      </w:r>
    </w:p>
    <w:p>
      <w:pPr>
        <w:pStyle w:val="ArticleScripture"/>
        <w:jc w:val="left"/>
      </w:pPr>
      <w:r>
        <w:rPr>
          <w:rFonts w:ascii="Myanmar Text" w:hAnsi="Myanmar Text" w:eastAsia="Myanmar Text" w:cs="Myanmar Text"/>
        </w:rPr>
        <w:t>သင်တို့သည် ရပ်တန့်၍ အံ့ဩကြလော့။ အော်ဟစ်ကြလော့၊ အော်ဟစ်ကြလော့။ သူတို့သည် စပျစ်ရည်ကြောင့်မဟုတ်ဘဲ မူးယစ်လျက်ရှိကြ၏။ အရက်ပြင်းကြောင့်မဟုတ်ဘဲ ယိုင်တိယိုင်တိုင်ဖြစ်ကြ၏။ အကြောင်းမူကား ထာဝရဘုရားသည် သင်တို့အပေါ်၌ အလွန်နက်ရှိုင်းသော အိပ်မောကျခြင်း၏ဝိညာဉ်ကို လောင်းချတော်မူ၍၊ သင်တို့၏မျက်စိများကို ပိတ်တော်မူပြီ။ ပရောဖက်တို့နှင့် သင်တို့၏အုပ်စိုးသူများ၊ မြင်သူတို့ကိုလည်း ဖုံးကွယ်တော်မူပြီ။ ထို့ကြောင့် ဗျာဒိတ်ရူပါရုံအလုံးစုံသည် သင်တို့အဖို့ တံဆိပ်ခတ်ထားသော စာအုပ်၏စကားကဲ့သို့ ဖြစ်လေပြီ။ လူတို့သည် ထိုစာအုပ်ကို ပညာတတ်သောသူတစ်ယောက်ထံ ပေး၍ “ဤစာကို ဖတ်ပါလော့” ဟု တောင်းပန်သောအခါ၊ သူက “တံဆိပ်ခတ်ထားသောကြောင့် ကျွန်ုပ်မဖတ်နိုင်” ဟု ဆို၏။ ထို့နောက် ထိုစာအုပ်ကို စာမတတ်သောသူတစ်ယောက်ထံ ပေး၍ “ဤစာကို ဖတ်ပါလော့” ဟု တောင်းပန်သောအခါ၊ သူက “ကျွန်ုပ်သည် စာမတတ်ပါ” ဟု ဆို၏။</w:t>
      </w:r>
    </w:p>
    <w:p>
      <w:pPr>
        <w:pStyle w:val="ArticleScripture"/>
        <w:jc w:val="left"/>
      </w:pPr>
      <w:r>
        <w:rPr>
          <w:rFonts w:ascii="Myanmar Text" w:hAnsi="Myanmar Text" w:eastAsia="Myanmar Text" w:cs="Myanmar Text"/>
        </w:rPr>
        <w:t>ထို့ကြောင့် သခင်ဘုရား မိန့်တော်မူသည်ကား၊ “ဤလူမျိုးသည် မိမိတို့၏ ပါးစပ်ဖြင့် ငါ့ထံသို့ ချဉ်းကပ်၍ နှုတ်ခမ်းဖြင့် ငါ့ကို ရိုသေကြသော်လည်း၊ မိမိတို့၏ စိတ်နှလုံးကို ငါနှင့် အလွန်ဝေးကွာစေကြပြီး၊ ငါ့ကို ကြောက်ရွံ့ရခြင်းသည်လည်း လူတို့၏ ပညတ်သင်ကြားချက်အတိုင်းသာ ဖြစ်၏။ ထို့ကြောင့်၊ ကြည့်ရှုလော့၊ ငါသည် ဤလူမျိုးအလယ်၌ အံ့ဩဖွယ်သော အမှုတစ်ရပ်ကို ဆောင်ရွက်ဦးမည်၊ ဟုတ်တယ်၊ အံ့ဩဖွယ်သော အမှုတစ်ရပ်နှင့် ထူးဆန်းအံ့ဩဖွယ်ရာ တစ်ရပ်ကို ပြုမည်။ အကြောင်းမူကား၊ သူတို့၏ ပညာရှိတို့၏ ပညာသည် ပျောက်ကွယ်သွားမည်ဖြစ်ပြီး၊ သတိပညာရှိတို့၏ နားလည်သဘောပေါက်မှုသည်လည်း ဝှက်ထားခြင်းခံရမည်။ မိမိတို့၏ အကြံအစည်ကို ထာဝရဘုရားထံမှ နက်နက်ရှိုင်းရှိုင်း ဝှက်ရန် ကြိုးစားသောသူတို့၊ မိမိတို့၏ အမှုတို့ကို မှောင်မိုက်၌ ပြုလုပ်လျက်၊ ‘ငါတို့ကို အဘယ်သူ မြင်သနည်း။ ငါတို့ကို အဘယ်သူ သိသနည်း’ ဟု ဆိုသောသူတို့သည် အမင်္ဂလာရှိကြ၏။ အကယ်စင်စစ် သင်တို့၏ အရာရာကို ပြောင်းပြန်လှန်ခြင်းသည် အိုးထိန်း၏ မြေအိုးလုပ်စေးကဲ့သို့သာ မှတ်ယူခြင်းခံရမည်။ အကြောင်းမူကား၊ ဖန်ဆင်းခံ အရာသည် မိမိကို ဖန်ဆင်းသူကို ‘သူသည် ငါ့ကို မဖန်ဆင်း’ ဟု ဆိုရမည်လော။ သို့မဟုတ် ပုံသွင်းခံအရာသည် မိမိကို ပုံသွင်းသူကို ‘သူ၌ နားလည်ခြင်းမရှိ’ ဟု ဆိုရမည်လော။” ဟေရှာယ 28:1–8; 29:9–16။</w:t>
      </w:r>
    </w:p>
    <w:p>
      <w:pPr>
        <w:pStyle w:val="ArticleBody"/>
        <w:jc w:val="left"/>
      </w:pPr>
      <w:r>
        <w:rPr>
          <w:rFonts w:ascii="Myanmar Text" w:hAnsi="Myanmar Text" w:eastAsia="Myanmar Text" w:cs="Myanmar Text"/>
        </w:rPr>
        <w:t>ဧဖရိမ်၏ မူးယစ်သောသူတို့အကြား၌ ထာဝရဘုရားသည် “အံ့ဩဖွယ်အမှု” တစ်ရပ်ကို ပြုတော်မူမည်ဖြစ်သည်။ ထိုအမှု၌ ပရောဖက်ဆိုင်ရာ သတင်းစကားတစ်ရပ်၏ တံဆိပ်ဖွင့်လှစ်ခံရသောအခါ ဉာဏ်ပညာတိုးပွားမှုကို နားလည်သဘောပေါက်ခြင်းနှင့် ဆက်စပ်နေသော အစိတ်အပိုင်းနှစ်ရပ်တည်းဟူသော သူတို့၏ ဉာဏ်ပညာနှင့် နားလည်မှုတို့ကို ဖယ်ရှားတော်မူလိမ့်မည်။ နားလည်သဘောပေါက်သောသူတို့မှာ ပညာရှိသူတို့ပင်ဖြစ်သည်။ “အံ့ဩဖွယ်အမှု” ၏ အစိတ်အပိုင်းတစ်ရပ်မှာ ယုဒအမျိုး၏ ခြင်္သေ့က တံဆိပ်ဖွင့်လှစ်ပေးသော အသိပညာကို ဧဖရိမ်၏ မူးယစ်သောသူတို့၏ စိတ်ထဲမှ ဖယ်ရှားခြင်းဖြစ်သည်။ ပညာရှိသူနှင့် ဆိုးညစ်သူတို့ကို ခွဲခြားထားခြင်းသည် ထာဝရဘုရား၏ “အံ့ဩဖွယ်အမှု” ၏ အစိတ်အပိုင်းတစ်ရပ်ဖြစ်သည်။ ထိုအရာသည် ထာဝရဧဝံဂေလိတရားပင် ဖြစ်သည်။ ခရစ်တော်သည် စပျစ်ဥယျာဉ်ပုံဥပမာအားဖြင့် အငြင်းပွားလိုသော ယုဒလူတို့ကို ဦးဆောင်တော်မူ၍ ထိုသို့ဖြင့် သူတို့ကို မိမိတို့ကိုယ်တိုင် အပြစ်ဒဏ်စီရင်ချက်ကို ထုတ်ဖော်ပြောဆိုစေပြီးနောက်၊ ဆာလံ ၁၁၈ မှ မေးခွန်းတစ်ခုကို မေးတော်မူခဲ့သည်။</w:t>
      </w:r>
    </w:p>
    <w:p>
      <w:pPr>
        <w:pStyle w:val="ArticleScripture"/>
        <w:jc w:val="left"/>
      </w:pPr>
      <w:r>
        <w:rPr>
          <w:rFonts w:ascii="Myanmar Text" w:hAnsi="Myanmar Text" w:eastAsia="Myanmar Text" w:cs="Myanmar Text"/>
        </w:rPr>
        <w:t>ဆောက်လုပ်သူတို့ ပယ်ရှားခဲ့သော ကျောက်တုံးသည် ထောင့်၏ အဓိက ကျောက်ဖြစ်လာလေပြီ။ ဤအရာသည် ထာဝရဘုရား ပြုတော်မူသော အမှုဖြစ်၍၊ ကျွန်ုပ်တို့၏ မျက်စိရှေ့၌ အံ့ဩဖွယ်ဖြစ်၏။ ဤနေ့သည် ထာဝရဘုရား ဖန်ဆင်းတော်မူသောနေ့ဖြစ်၏။ ထိုနေ့၌ ကျွန်ုပ်တို့သည် ဝမ်းမြောက်ရွှင်လန်းကြကုန်အံ့။ ဆာလံ ၁၁၈:၂၂–၂၄။</w:t>
      </w:r>
    </w:p>
    <w:p>
      <w:pPr>
        <w:pStyle w:val="ArticleBody"/>
        <w:jc w:val="left"/>
      </w:pPr>
      <w:r>
        <w:rPr>
          <w:rFonts w:ascii="Myanmar Text" w:hAnsi="Myanmar Text" w:eastAsia="Myanmar Text" w:cs="Myanmar Text"/>
        </w:rPr>
        <w:t>ထာဝရဘုရားသည် ဧဖရိမ်၏ မူးယစ်သူတို့အပေါ်၌ “အံ့ဖွယ်သောအမှုတစ်ရပ်နှင့် အံ့ဩဖွယ်တစ်ရပ်” ကို ပြုတော်မူမည်ဖြစ်ပြီး၊ ထိုအရာတွင် သူတို့အား သမ္မာတရားကို ခွဲခြားသိမြင်နိုင်သော စွမ်းရည်ကို ဖယ်ရှားတော်မူခြင်းလည်း ပါဝင်သည်။ “ထောင့်ချုပ်ကျောက်တုံး” သည် ယောလ၏ “စပျစ်ရည်သစ်” ကို ပိုင်ဆိုင်သောသူတို့၏ မျက်စိ၌ အံ့ဖွယ်ဖြစ်၏။</w:t>
      </w:r>
    </w:p>
    <w:p>
      <w:pPr>
        <w:pStyle w:val="ArticleBody"/>
        <w:jc w:val="left"/>
      </w:pPr>
      <w:r>
        <w:rPr>
          <w:rFonts w:ascii="Myanmar Text" w:hAnsi="Myanmar Text" w:eastAsia="Myanmar Text" w:cs="Myanmar Text"/>
        </w:rPr>
        <w:t>“ပညာတတ်သူများ” ဟု ကိုယ်စားပြုထားသော ခေါင်းဆောင်မှုဖြစ်စေ၊ “ပညာမတတ်သူများ” ဟု ကိုယ်စားပြုထားသော လူထုဖြစ်စေ၊ ယစ်မူးနေသောသူတို့သည် တံဆိပ်ခတ်ထားသော စာအုပ်ကို မဖတ်နိုင်ကြ။ “တံဆိပ်ခတ်ထားသော စာအုပ်” ဟု ကိုယ်စားပြုထားသည့် ကျမ်းစာ၏ ပရောဖက်ပြုသက်သေခံချက်ကို ယစ်မူးနေသောသူတို့သည် မှန်ကန်စွာ နားလည်ရန် မဖြစ်နိုင်ပေ။ ယစ်မူးနေသောသူတို့ကို “လမ်းလွဲနေကြသည်” ဟူ၍ နှစ်ကြိမ်တိုင်တိုင်လည်း ဖော်ပြထားသည်။ ထိုအကြောင်းကို ကျမ်းစာရှိ နောက်မိုးကာလနှင့်ဆိုင်သော အထင်ကရ ကျမ်းပိုဒ်တစ်ပိုဒ်ဖြစ်သည့် ဟေရှာယ အခန်းကြီး ၂၈ တွင် တဖန် မှတ်တမ်းတင်ထားပြီး၊ ထိုနေရာ၌ ဟေရှာယက ယစ်မူးနေသောသူတို့ နားမထောင်လိုခဲ့သော “ငြိမ်ဝပ်ခြင်းနှင့် လန်းဆန်းခြင်း” ကို ဖော်ထုတ်ပြထားသည်။ “ငြိမ်ဝပ်ခြင်းနှင့် လန်းဆန်းခြင်း” သည် သတင်းစကားတစ်ရပ် ဖြစ်သည်၊ အကြောင်းမူကား ၎င်းကို ကြားနိုင်သောကြောင့် ဖြစ်သည်။</w:t>
      </w:r>
    </w:p>
    <w:p>
      <w:pPr>
        <w:pStyle w:val="ArticleBody"/>
        <w:jc w:val="left"/>
      </w:pPr>
      <w:r>
        <w:rPr>
          <w:rFonts w:ascii="Myanmar Text" w:hAnsi="Myanmar Text" w:eastAsia="Myanmar Text" w:cs="Myanmar Text"/>
        </w:rPr>
        <w:t>ထိုမူးယစ်ခြင်းသည် ယေရမိ၏ “ရှေးလမ်းကြောင်းများ” မှ သတ်မှတ်ထားသော လမ်းမှ မူးသမားတို့ကို လွဲချော်စေခဲ့သည်။ ထို “လမ်း” သည် လျှောက်လှမ်းရမည့်လမ်းဖြစ်ပြီး၊ ယေရမိက “ငြိမ်ဝပ်ခြင်း” ဟူ၍ ကိုယ်စားပြုဖော်ပြထားသော နောက်မိုးကို ထိုလမ်း၌ တွေ့ရှိရသည်။ ဧဖရိမ်၏ မူးသမားတို့က နောက်မိုး၏ သတင်းစကားကို ပယ်ချခြင်းသည် ဘုရားသခင်၏ နှုတ်ကပတ်တော်၌ သီးခြားဖော်ပြထားသော အကြောင်းအရာတစ်ရပ်ဖြစ်သည်။ သူတို့သည် နောက်မိုး၏ သမိုင်းဖြစ်သော တစ်သိန်းလေးသောင်းလေးထောင်၏ သမိုင်းအတွက် ပုံစံနမူနာကို ပံ့ပိုးပေးသော အခြေခံသမိုင်းသို့ ပြန်မလာရန် ငြင်းဆန်ခဲ့ကြသောကြောင့် မူးယစ်နေကြခြင်းဖြစ်သည်။</w:t>
      </w:r>
    </w:p>
    <w:p>
      <w:pPr>
        <w:pStyle w:val="ArticleBody"/>
        <w:jc w:val="left"/>
      </w:pPr>
      <w:r>
        <w:rPr>
          <w:rFonts w:ascii="Myanmar Text" w:hAnsi="Myanmar Text" w:eastAsia="Myanmar Text" w:cs="Myanmar Text"/>
        </w:rPr>
        <w:t>ဧဖရိမ်၏ မူးယစ်သူတို့အပေါ်၌ ပြုလုပ်ခံရသော “အံ့ဖွယ်အမှု” သည် နောက်မိုးရွာသွန်းခြင်း အချိန်အတွင်း ဖြစ်ပေါ်သည်။ နောက်မိုးရွာသွန်းခြင်းကာလ၌ စမ်းသပ်သော သတင်းစကားတစ်ရပ်သည် ကိုးကွယ်သူ အုပ်စုနှစ်မျိုးကို ပေါ်ပေါက်စေပြီး၊ ၎င်းတို့ သောက်သုံးကြသော “စပျစ်ရည်” ဖြင့် ထိုအုပ်စုနှစ်မျိုးကို ဖော်ပြထားသည်။ မတရားသောသူတို့သည် မိမိတို့၏ ပရောဖက်ပြုချက်ဆိုင်ရာ အသုံးချမှုကို သန့်ရှင်းသော သမိုင်း၏ လမ်းကြောင်းများအပေါ် မတည်ဆောက်ရန် ငြင်းဆန်ခဲ့ကြပြီး၊ ဟေရှာယ အခန်း ၂၈ ၏ “မျဉ်းပေါ်၌ မျဉ်း” နည်းလမ်းကို အသုံးပြုသောသူတို့သည် “စပျစ်ရည်သစ်” ကို သောက်သုံးကြသည်။ မတရားသောသူတို့၏ မူးယစ်ခြင်းကို ပရောဖက်ပြုချက်ကို နားမလည်နိုင်ခြင်းအားဖြင့် ဖော်ပြရပြီး၊ သူတို့၏ မျက်မမြင်သော အခြေအနေသည် အခြေခံကျသော ရှေးလမ်းဟောင်းများသို့ ပြန်မလာလိုသော ဆန္ဒမရှိခြင်းကြောင့် ဖြစ်ပေါ်လာခဲ့သည်။ ယေရှုသည် ငြင်းခုံဆင်ခြေပေးနေသော ယုဒလူတို့ကို ပယ်ချခံရသော ကျောက်သည် ထောင့်ချုပ်၏ အဓိကကျောက် ဖြစ်လာကြောင်းကို သူတို့ ဖတ်ဖူးသလောဟု မေးမြန်းတော်မူ၍ အပြစ်တင်တော်မူခဲ့သည်။</w:t>
      </w:r>
    </w:p>
    <w:p>
      <w:pPr>
        <w:pStyle w:val="ArticleBody"/>
        <w:jc w:val="left"/>
      </w:pPr>
      <w:r>
        <w:rPr>
          <w:rFonts w:ascii="Myanmar Text" w:hAnsi="Myanmar Text" w:eastAsia="Myanmar Text" w:cs="Myanmar Text"/>
        </w:rPr>
        <w:t>ထောင့်၏ဦးခေါင်းကျောက်ဖြစ်လာသောကျောက်သည် အခြေခံကျောက်၊ သို့မဟုတ် ထောင့်ကျောက်၌ရှိသော ပရောဖက်ပြုသမ္မာတရားသည် အမိုးထိပ်ကျောက်၌ ထပ်တူပြန်လည်ပေါ်ထွန်းလာသည်ကို ကိုယ်စားပြုသည်။ အာလဖာကျောက်သည်လည်း အိုမီဂါကျောက်ပင် ဖြစ်သည်။ တစ်ကြောင်းပေါ်တစ်ကြောင်း ဟူသော နည်းစနစ်ကို တည်ထောင်၍ ထောက်မထားပေးသော အဓိကပရောဖက်ပြုမူဝါဒသည်၊ (ထိုနည်းစနစ်သည် နောက်မိုး၏ နည်းစနစ်ဖြစ်သည်) အရာတစ်ခု၏ အစသည် ထိုအရာ၏ အဆုံးကို ဖော်ပြသည် ဟူသော အချက်ဖြစ်သည်။ မီလာရိုက်လှုပ်ရှားမှု၌ အဓိကပရောဖက်ပြုမူဝါဒမှာ တစ်နေ့ကို တစ်နှစ်အဖြစ်ယူသော မူဝါဒဖြစ်ပြီး၊ ထိုမူဝါဒသည် ဗျာဒိတ်ကျမ်း ၁၀ ၏ ကောင်းကင်တမန် ဆင်းသက်လာသောအခါ အတည်ပြုခံရသည်။ တစ်သိန်းလေးသောင်းလေးထောင်၏ လှုပ်ရှားမှု၌ အဓိကပရောဖက်ပြုမူဝါဒမှာ အစသည် အဆုံးကို ဖော်ပြသည် ဟူသော အချက်ဖြစ်ပြီး၊ ထိုအချက်သည် ဗျာဒိတ်ကျမ်း ၁၈ ၏ ကောင်းကင်တမန် ဆင်းသက်လာသောအခါ အတည်ပြုခံရသည်။</w:t>
      </w:r>
    </w:p>
    <w:p>
      <w:pPr>
        <w:pStyle w:val="ArticleBody"/>
        <w:jc w:val="left"/>
      </w:pPr>
      <w:r>
        <w:rPr>
          <w:rFonts w:ascii="Myanmar Text" w:hAnsi="Myanmar Text" w:eastAsia="Myanmar Text" w:cs="Myanmar Text"/>
        </w:rPr>
        <w:t>ဘုရားသခင်၏ ပရောဖက်ဆိုင်ရာ နှုတ်ကပတ်တော်သည် နောက်မိုးနှင့် ဆက်နွှယ်သော အချက်အလက်များကို အလွန်အသေးစိတ်စွာ ရှင်းလင်းဖော်ပြထားသည်။ ထိုအချက်များအနက် တစ်ချက်မှာ ဧဖရိမ်၏ အရက်မူးသမားများသည် နောက်မိုးကို ခွဲခြားသိမြင်နိုင်စွမ်း မရှိကြခြင်းဖြစ်ပြီး၊ ယင်းကို ပေတရုအား တပည့်များသည် အရက်မူးနေကြသည်ဟု ယုဒလူတို့က ဆိုကြသည့်အရာအားဖြင့် ပုံဆောင်ပြထားခဲ့သည်။ နည်းစနစ်၏ အဓိက သဘောတရားကို ဘုရားသခင်၏ နှုတ်ကပတ်တော်အတွင်း အာလဖနှင့် အိုမီဂါ အဖြစ် တိုက်ရိုက် ထပ်တလဲလဲ ဖော်ပြထားသော်လည်း၊ ထိုနှုတ်ကပတ်တော်သည် သူတို့အတွက် တံဆိပ်ခတ်ထားခြင်းခံရလျက်ရှိသည်။ နည်းစနစ်၊ အဓိက ပရောဖက်ဆိုင်ရာ စည်းမျဉ်းနှင့် နောက်မိုး၏ သတင်းစကားတို့သည် “အံ့ဖွယ်သော အမှု” ဟု ကိုယ်စားပြုဖော်ပြထားသည့် သမိုင်း၏ ပရောဖက်ဆိုင်ရာ လမ်းကြောင်းတစ်ခုအတွင်းရှိ သန့်ရှင်းမြင့်မြတ်စေခြင်းခံထားရသော ခေါင်းစဉ်များထဲမှ အချို့ဖြစ်ကြသည်။</w:t>
      </w:r>
    </w:p>
    <w:p>
      <w:pPr>
        <w:pStyle w:val="ArticleScripture"/>
        <w:jc w:val="left"/>
      </w:pPr>
      <w:r>
        <w:rPr>
          <w:rFonts w:ascii="Myanmar Text" w:hAnsi="Myanmar Text" w:eastAsia="Myanmar Text" w:cs="Myanmar Text"/>
        </w:rPr>
        <w:t>တစ်ဖန် ကောင်းကင်ဗိုလ်ခြေတော်၏ ထာဝရဘုရား၏ နှုတ်ကပတ်တော်သည် ငါ့ထံသို့ ရောက်လာ၍ မိန့်တော်မူသည်ကား၊ “ကောင်းကင်ဗိုလ်ခြေတော်၏ ထာဝရဘုရား မိန့်တော်မူသည်ကား၊ ငါသည် ဇိအုန်အတွက် ကြီးမားသော မနာလိုစိတ်ဖြင့် မနာလိုခဲ့၏၊ သူမအတွက်လည်း ပြင်းထန်သော အမျက်ဖြင့် မနာလိုခဲ့၏။ ထာဝရဘုရား မိန့်တော်မူသည်ကား၊ ငါသည် ဇိအုန်သို့ ပြန်လာပြီ၊ ယေရုရှလင်မြို့အလယ်၌ နေမည်။ ယေရုရှလင်သည် သစ္စာ၏မြို့ဟု ခေါ်ဝေါ်ခြင်းခံရမည်။ ကောင်းကင်ဗိုလ်ခြေတော်၏ ထာဝရဘုရား၏ တောင်သည်လည်း သန့်ရှင်းသောတောင်ဟု ခေါ်ဝေါ်ခြင်းခံရမည်။ ကောင်းကင်ဗိုလ်ခြေတော်၏ ထာဝရဘုရား မိန့်တော်မူသည်ကား၊ ယေရုရှလင်မြို့လမ်းများ၌ အသက်အိုမင်းလှသော အဘိုးအိုများနှင့် အဘွားအိုများသည် နောက်တစ်ဖန် နေထိုင်ကြလိမ့်မည်။ အလွန် အိုမင်းခြင်းကြောင့် တစ်ယောက်စီသည် မိမိလက်၌ တောင်ဝှေးကို ကိုင်ထားကြလိမ့်မည်။ မြို့၏ လမ်းများ၌လည်း ထိုလမ်းများအတွင်း ကစားလျက်ရှိသော ယောက်ျားလေးများနှင့် မိန်းကလေးများဖြင့် ပြည့်နှက်နေလိမ့်မည်။”</w:t>
      </w:r>
    </w:p>
    <w:p>
      <w:pPr>
        <w:pStyle w:val="ArticleScripture"/>
        <w:jc w:val="left"/>
      </w:pPr>
      <w:r>
        <w:rPr>
          <w:rFonts w:ascii="Myanmar Text" w:hAnsi="Myanmar Text" w:eastAsia="Myanmar Text" w:cs="Myanmar Text"/>
        </w:rPr>
        <w:t>ကောင်းကင်ဗိုလ်ခြေတို့၏ အရှင်ထာဝရဘုရား မိန့်တော်မူသည်ကား၊ ဤကာလအတွင်း ဤလူမျိုး၏ ကျန်ကြွင်းသောသူတို့၏ မျက်စိ၌ အံ့ဩဖွယ်ဖြစ်လျှင်၊ ငါ၏မျက်စိ၌လည်း အံ့ဩဖွယ်ဖြစ်ရမည်လောဟု ကောင်းကင်ဗိုလ်ခြေတို့၏ အရှင်ထာဝရဘုရား မိန့်တော်မူ၏။ ကောင်းကင်ဗိုလ်ခြေတို့၏ အရှင်ထာဝရဘုရား မိန့်တော်မူသည်ကား၊ ကြည့်ရှုလော့၊ ငါသည် ငါ၏လူမျိုးကို အရှေ့ပြည်မှလည်းကောင်း၊ အနောက်ပြည်မှလည်းကောင်း ကယ်တင်မည်။ ငါသည် သူတို့ကို ဆောင်ခဲ့၍ ယေရုရှလင်မြို့အလယ်၌ နေစေမည်။ သူတို့သည် ငါ၏လူမျိုးဖြစ်ကြလိမ့်မည်။ ငါသည်လည်း သစ္စာတရားနှင့် ဖြောင့်မတ်ခြင်း၌ သူတို့၏ဘုရားသခင်ဖြစ်လိမ့်မည်။ ကောင်းကင်ဗိုလ်ခြေတို့၏ အရှင်ထာဝရဘုရား မိန့်တော်မူသည်ကား၊ ဤနေ့ရက်များ၌ ဤစကားများကို ပရောဖက်တို့၏ နှုတ်မှ ကြားနာရသော သင်တို့သည်၊ ကောင်းကင်ဗိုလ်ခြေတို့၏ အရှင်ထာဝရဘုရား၏ အိမ်တော်၏ အခြေခံကို ချထားခဲ့သောနေ့၊ ဗိမာန်တော်ကို တည်ဆောက်စေရန် ဖြစ်ခဲ့သော ထိုနေ့ကကဲ့သို့ပင်၊ သင်တို့၏လက်တို့ကို ခိုင်ခံ့စေလော့။ အကြောင်းမူကား၊ ဤနေ့ရက်များမတိုင်မီ လူအတွက် အခမဲ့မရှိ၊ တိရစ္ဆာန်အတွက်လည်း အခမဲ့မရှိ။ ဆင်းရဲဒုက္ခကြောင့် ထွက်သွားသောသူနှင့် ဝင်လာသောသူအတွက် ငြိမ်သက်ခြင်းလည်း မရှိခဲ့။ အကြောင်းမူကား၊ ငါသည် လူတိုင်းကို မိမိ၏ အိမ်နီးချင်းနှင့် တစ်ဦးကိုတစ်ဦး ဆန့်ကျင်စေခဲ့၏။ သို့ရာတွင် ယခုအခါ ငါသည် ဤလူမျိုး၏ ကျန်ကြွင်းသောသူတို့အပေါ်၌ ယခင်နေ့ရက်များကဲ့သို့ ပြုမည်မဟုတ်ဟု ကောင်းကင်ဗိုလ်ခြေတို့၏ အရှင်ထာဝရဘုရား မိန့်တော်မူ၏။ ဇက္ခရိ ၈:၁–၁၁။</w:t>
      </w:r>
    </w:p>
    <w:p>
      <w:pPr>
        <w:pStyle w:val="ArticleBody"/>
        <w:jc w:val="left"/>
      </w:pPr>
      <w:r>
        <w:rPr>
          <w:rFonts w:ascii="Myanmar Text" w:hAnsi="Myanmar Text" w:eastAsia="Myanmar Text" w:cs="Myanmar Text"/>
        </w:rPr>
        <w:t>ဇက္ခရိက၊ “ယခုကာလ၌ ဤစကားများကို ပရောဖက်တို့၏နှုတ်မှ ကြားနာရသောသူတို့၊ သင်တို့လက်တို့ကို ခိုင်ခံ့စေကြလော့။ အကြောင်းမူကား ဗိုလ်ခြေသခင်ထာဝရဘုရား၏ အိမ်တော်အုတ်မြစ်ကို ချထားသောနေ့၌၊ ဗိမာန်တော်ကို တည်ဆောက်ရမည်အကြောင်း ဤစကားများကို ပြောခဲ့ကြ၏” ဟု ဆို၏။ ဘုရားသခင်၏လူမျိုးတော်ကို ခိုင်ခံ့စေသောအရာမှာ ထိပ်ကျောက်ဖြစ်လာမည့် အုတ်မြစ်၏ သတင်းစကားပင် ဖြစ်သည်။ ထိုသတင်းစကားသည် မီလာရိုက် သမိုင်းသည် တစ်သိန်းလေးသောင်းလေးထောင်၏ သမိုင်း၌ ထပ်မံပြန်လည်ဖြစ်ပေါ်လာကြောင်း ဖြစ်သည်။</w:t>
      </w:r>
    </w:p>
    <w:p>
      <w:pPr>
        <w:pStyle w:val="ArticleBody"/>
        <w:jc w:val="left"/>
      </w:pPr>
      <w:r>
        <w:rPr>
          <w:rFonts w:ascii="Myanmar Text" w:hAnsi="Myanmar Text" w:eastAsia="Myanmar Text" w:cs="Myanmar Text"/>
        </w:rPr>
        <w:t>ခရစ်တော်က မေးတော်မူသည်မှာ၊ “ဤနေ့ရက်များတွင် ဤလူမျိုး၏ ကျန်ကြွင်းသူတို့၏ မျက်စိ၌ အံ့ဩဖွယ်ဖြစ်လျှင်၊ ငါ၏မျက်စိ၌လည်း အံ့ဩဖွယ်ဖြစ်ရမည်လော” ဟူ၍ဖြစ်သည်။ ထိုမေးခွန်းသည် ပရောဖက်တိုင်း၏ အကြောင်းအရာဖြစ်သော ဘုရားသခင်၏ “အံ့ဩဖွယ်အမှု” နှင့်ဆိုင်သော ပရောဖက်ပြုကာလကို ဖော်ထုတ်ပြသသကဲ့သို့၊ တစ်သိန်းလေးသောင်းလေးထောင်၏ လောဒိကေယလှုပ်ရှားမှုသည် တစ်သိန်းလေးသောင်းလေးထောင်၏ ဖိလဒေလဖိယလှုပ်ရှားမှုအဖြစ် ပြောင်းလဲသွားသော အချိန်ကိုလည်း ဖော်ထုတ်ပြသသည်။ ထိုအချက်သည် သူတို့ကို တံဆိပ်ခတ်သည့်အချိန်နှင့် တူညီသကဲ့သို့၊ လှုပ်ရှားမှုသည် စစ်တိုက်နေသောအခြေအနေမှ အောင်မြင်တော်မူသောအခြေအနေသို့ ပြောင်းလဲသည့်အချက်နှင့်လည်း တူညီပြီး၊ ထိုနေရာ၌ပင် လူအုပ်စုတစ်စုအတွင်း နတ်ဘုရားသဘောနှင့် လူသားသဘောကို ပေါင်းစည်းခြင်းအမှုသည် သန့်ရှင်းရာဌာနကို အမှန်တကယ် သန့်စင်စေခြင်းနှင့်အတူ အပြီးသတ်ခြင်းသို့ ရောက်ရှိသည်။ ဤအရာကို ကျမ်းပိုဒ်များအတွင်း၌ သိမြင်နိုင်သည်၊ အကြောင်းမူကား ထာဝရဘုရား၏ “အံ့ဩဖွယ်အမှု” ဖြင့် ကိုယ်စားပြုထားသော ပရောဖက်ပြုသမိုင်းသည် ဘုရားသခင်၏မျက်စိ၌လည်းကောင်း၊ ကျန်ကြွင်းသူတို့၏မျက်စိ၌လည်းကောင်း အံ့ဩဖွယ်ဖြစ်ပြီး၊ “မျက်နှာချင်းဆိုင်” သည် ညီညွတ်ခြင်း၏ သင်္ကေတဖြစ်သောကြောင့်ဖြစ်သည်။ ဤတွင် ကိုယ်စားပြုထားသော ညီညွတ်ခြင်းသည်၊ သိုးငယ်တော်သည် သွားတော်မူရာရာသို့ လိုက်လျှောက်ကြသော ဘုရားသခင်၏လူမျိုးတို့ကို တံဆိပ်ခတ်ခြင်းအကြောင်းကို ဆိုလိုသည်။ ထိုသူတို့သည် အပြစ်ပြု၍ ခရစ်တော်၏ စရိုက်လက္ခဏာကို လွဲမှားစွာ ကိုယ်စားပြုမည့်အစား သေခြင်းကိုပင် ရွေးချယ်မည့် အဆင့်တစ်ခုသို့ ရောက်ရှိလာကြပြီဖြစ်သည်။</w:t>
      </w:r>
    </w:p>
    <w:p>
      <w:pPr>
        <w:pStyle w:val="ArticleBody"/>
        <w:jc w:val="left"/>
      </w:pPr>
      <w:r>
        <w:rPr>
          <w:rFonts w:ascii="Myanmar Text" w:hAnsi="Myanmar Text" w:eastAsia="Myanmar Text" w:cs="Myanmar Text"/>
        </w:rPr>
        <w:t>မိက္ခာသည် ရှေးအစ္စရေး၏ အခြေခံသမိုင်းကို “အံ့ဖွယ်သော အမှုများ” ဟု သတ်မှတ်ဖော်ပြသည်။</w:t>
      </w:r>
    </w:p>
    <w:p>
      <w:pPr>
        <w:pStyle w:val="ArticleScripture"/>
        <w:jc w:val="left"/>
      </w:pPr>
      <w:r>
        <w:rPr>
          <w:rFonts w:ascii="Myanmar Text" w:hAnsi="Myanmar Text" w:eastAsia="Myanmar Text" w:cs="Myanmar Text"/>
        </w:rPr>
        <w:t>သင်သည် အဲဂုတ္တုပြည်မှ ထွက်လာသော နေ့ရက်များအတိုင်း၊ ငါသည် သူအား အံ့ဖွယ်သော အမှုတို့ကို ပြသမည်။ မိက္ခာ ၇:၁၅။</w:t>
      </w:r>
    </w:p>
    <w:p>
      <w:pPr>
        <w:pStyle w:val="ArticleBody"/>
        <w:jc w:val="left"/>
      </w:pPr>
      <w:r>
        <w:rPr>
          <w:rFonts w:ascii="Myanmar Text" w:hAnsi="Myanmar Text" w:eastAsia="Myanmar Text" w:cs="Myanmar Text"/>
        </w:rPr>
        <w:t>“အံ့ဖွယ်သော အမှုတော်များ” ဟူသည်မှာ အခြေခံသမိုင်းဖြစ်ပြီး၊ ထိုအခြေခံသမိုင်းကို အဆုံးသမိုင်းတွင် ထပ်မံဖြစ်ပေါ်လာသောကြောင့် “အံ့ဖွယ်သော” ဟု ခေါ်ဆိုခြင်းဖြစ်သည်။ ထိုအဆုံးသမိုင်းကို capstone ဖြင့် ကိုယ်စားပြုထားသည်။ “အံ့ဖွယ်သော အမှုတော်များ” ဟူသည်မှာ corner stone ဖြင့် စတင်၍ “cap stone” ဖြင့် အဆုံးသတ်သော သမိုင်းဖြစ်သည်။ ကိုယ်တော်၏ “အံ့ဖွယ်သော အမှုတော်များ” သည် မောရှေ၏ သမိုင်း၌ ထင်ရှားပြသခံရပြီး၊ ခရစ်တော်၏ သမိုင်း၌လည်း ထပ်မံဖြစ်ပေါ်ခဲ့သည်။ မောရှေသည် corner stone ဖြစ်၍ ခရစ်တော်သည် cap stone ဖြစ်သည်။ ပရောဖက်ပြုချက်အရ မောရှေသည် alpha ဖြစ်ပြီး ခရစ်တော်သည် omega ဖြစ်သည်။</w:t>
      </w:r>
    </w:p>
    <w:p>
      <w:pPr>
        <w:pStyle w:val="ArticleScripture"/>
        <w:jc w:val="left"/>
      </w:pPr>
      <w:r>
        <w:rPr>
          <w:rFonts w:ascii="Myanmar Text" w:hAnsi="Myanmar Text" w:eastAsia="Myanmar Text" w:cs="Myanmar Text"/>
        </w:rPr>
        <w:t>“သမ္မာကျမ်းစာသမိုင်း၏ အာလဖာ အစဖြစ်သော မောရှေမှ စတင်၍၊ ခရစ်တော်သည် မိမိနှင့် သက်ဆိုင်သော အရာများကို သမ္မာကျမ်းစာတော်အလုံးစုံ၌ ဖွင့်ဟရှင်းပြတော်မူ၏။” The Desire of Ages, 797.</w:t>
      </w:r>
    </w:p>
    <w:p>
      <w:pPr>
        <w:pStyle w:val="ArticleBody"/>
        <w:jc w:val="left"/>
      </w:pPr>
      <w:r>
        <w:rPr>
          <w:rFonts w:ascii="Myanmar Text" w:hAnsi="Myanmar Text" w:eastAsia="Myanmar Text" w:cs="Myanmar Text"/>
        </w:rPr>
        <w:t>မောရှေက သွန်သင်ခဲ့ပြီး၊ ပင်တေကုတ္တေပွဲနေ့တွင် ပေတရုက မောရှေ၏ စကားများကို အသုံးပြု၍ မောရှေသည် ခရစ်တော်ကို ပုံဆောင်ကြောင်း ဖော်ပြခဲ့သည်။</w:t>
      </w:r>
    </w:p>
    <w:p>
      <w:pPr>
        <w:pStyle w:val="ArticleScripture"/>
        <w:jc w:val="left"/>
      </w:pPr>
      <w:r>
        <w:rPr>
          <w:rFonts w:ascii="Myanmar Text" w:hAnsi="Myanmar Text" w:eastAsia="Myanmar Text" w:cs="Myanmar Text"/>
        </w:rPr>
        <w:t>သို့ရာတွင် ဘုရားသခင်သည် မိမိ၏ပရောဖက်အပေါင်းတို့၏ နှုတ်မှတစ်ဆင့် ခရစ်တော်သည် ဆင်းရဲဒုက္ခခံရမည်ဟု ကြိုတင်ဖော်ပြတော်မူခဲ့သော အရာများကို ထိုသို့ပြည့်စုံစေတော်မူပြီ။ ထို့ကြောင့် သင်တို့၏အပြစ်များကို ပယ်ဖျက်တော်မူခြင်းခံရမည့်အလို့ငှာ၊ သခင်ဘုရား၏မျက်မှောက်တော်မှ အားဖြည့်ချမ်းသာခြင်းကာလများ ရောက်လာသောအခါ၊ နောင်တရကြလော့၊ ပြောင်းလဲခြင်းသို့ ရောက်ကြလော့။ ထို့ပြင် သင်တို့အတွက် ကြိုတင်ဟောပြောထားသော ယေရှုခရစ်တော်ကို ပို့ဆောင်တော်မူလိမ့်မည်။ လောကအစမှစ၍ ဘုရားသခင်သည် မိမိ၏သန့်ရှင်းသော ပရောဖက်အပေါင်းတို့၏ နှုတ်မှတစ်ဆင့် မိန့်တော်မူခဲ့သော အရာခပ်သိမ်း၏ ပြန်လည်တည်ထောင်ခြင်းကာလများ မရောက်မချင်း၊ ကောင်းကင်သည် ထိုသူကို လက်ခံထားရမည်။ အကြောင်းမူကား မောရှေသည် အဘတို့အား အမှန်ဆိုခဲ့သည်မှာ၊ ‘သင်တို့၏ဘုရားသခင် ထာဝရဘုရားသည် သင်တို့၏ညီအစ်ကိုတို့အထဲမှ ငါနှင့်တူသော ပရောဖက်တစ်ပါးကို သင်တို့အတွက် ထမြောက်စေတော်မူလိမ့်မည်။ ထိုသူသည် သင်တို့အား ပြောသမျှအရာခပ်သိမ်း၌ သင်တို့သည် သူ၏စကားကို နားထောင်ရကြမည်။’ ထို့ပြင် ထိုပရောဖက်၏စကားကို နားမထောင်သော ဝိညာဉ်အသီးသီးသည် လူမျိုးအလယ်မှ ဖျက်ဆီးခြင်းခံရလိမ့်မည်။ ထိုမျှမက၊ ရှမွေလမှစ၍ နောက်ကာလ၌ လိုက်လာသော ပရောဖက်အပေါင်းတို့သည် ဟောပြောခဲ့သမျှအတိုင်း ဤကာလများအကြောင်းကိုလည်း ကြိုတင်ဟောပြောခဲ့ကြပြီ။ တမန်တော်ဝတ္ထု ၃:၁၈–၂၄။</w:t>
      </w:r>
    </w:p>
    <w:p>
      <w:pPr>
        <w:pStyle w:val="ArticleBody"/>
        <w:jc w:val="left"/>
      </w:pPr>
      <w:r>
        <w:rPr>
          <w:rFonts w:ascii="Myanmar Text" w:hAnsi="Myanmar Text" w:eastAsia="Myanmar Text" w:cs="Myanmar Text"/>
        </w:rPr>
        <w:t>ပင်တေကုတ်နေ့တွင် သန့်ရှင်းသောဝိညာဉ်တော် သွန်းလောင်းခြင်း၌ ပေတရုက မောရှေကို ဒုတိယသက်သေအဖြစ် ထပ်မံတင်ပြခဲ့ခြင်းအားဖြင့် မောရှေကို alpha အဖြစ်နှင့် ခရစ်တော်ကို omega အဖြစ် သတ်မှတ်တည်ထောင်ခဲ့သည်။ ထိုသို့ပြုခြင်းအားဖြင့် ပေတရုသည် နောက်မိုးရေသွန်းလောင်းခြင်း သတင်းစကား၏ အဓိကအစိတ်အပိုင်းတစ်ရပ်မှာ (ထိုသတင်းစကားကို ဆန့်ကျင်၍ ပေါ်ထွက်လာသော အငြင်းပွားမှုနှင့်တကွ) “alpha and omega” ဟူသော ပရောဖက်ဆိုင်ရာ သဘောတရားဖြစ်ကြောင်း အလေးပေး၍ ခွဲခြားသတ်မှတ်နေသည်။ ထိုသဘောတရားသည် တစ်ရာလေးဆယ့်လေးထောင်အတွက် Millerite သမိုင်း၌ရှိသော year/day principle နှင့် ကိုက်ညီသော တန်ဖိုးတူ သဘောတရားဖြစ်သည်။ “alpha and omega” ဟူသော သဘောတရားသည် ‘အခြေခံအုတ်မြစ်က ထိပ်ကျောက်ဖြစ်လာခြင်း’ ၏ သဘောတရားဖြစ်ပြီး၊ ‘မောရှေနှင့် သိုးသငယ်’ ၏ သဘောတရားများလည်း ဖြစ်သည်။ ထို့ကြောင့် ၎င်းကို ဥယျာဉ်ခြံ၏သီချင်းထဲမှ ကျမ်းပိုဒ်တစ်ပိုဒ်အဖြစ် ဗျာဒိတ်အားဖြင့် ခွဲခြားဖော်ပြထားပြီး၊ ထိုသီချင်းသည်လည်း မောရှေနှင့် သိုးသငယ်၏သီချင်းပင် ဖြစ်သည်။</w:t>
      </w:r>
    </w:p>
    <w:p>
      <w:pPr>
        <w:pStyle w:val="ArticleBody"/>
        <w:jc w:val="left"/>
      </w:pPr>
      <w:r>
        <w:rPr>
          <w:rFonts w:ascii="Myanmar Text" w:hAnsi="Myanmar Text" w:eastAsia="Myanmar Text" w:cs="Myanmar Text"/>
        </w:rPr>
        <w:t>ပရောဖက်ပြုချက်ဆိုင်ရာ မျိုးစုံသော လိုင်းများက ကိုယ်စားပြုထားသော အစနှင့် အဆုံးတို့သည် ဘုရားသခင်သည် မိမိ၏ “အံ့ဩဖွယ်သော အမှုများ” ကို ပြီးမြောက်စေတော်မူရာ သမိုင်းကို ကိုယ်စားပြုကြပြီး၊ “အံ့ဩဖွယ်သော အမှုများ” ဟူသော သင်္ကေတက ဘာကို ကိုယ်စားပြုသည်ကို သိမြင်နားလည်ခြင်းမှ ထွက်ပေါ်လာသော အလင်းပင် လအောဒိကိယကို ဖိလဒေလဖိအဖြစ်သို့ ပြောင်းလဲစေကာ၊ ထို့နောက် တည်ဆောက်လျက်ရှိသော ဗိမာန်တော်၌ ကျောက်တုံးတစ်တုံး ဖြစ်လာစေသည်။ ထိုသို့ပင် မီလာရေးတို့၏ ဗိမာန်တော်သည် 1844 ခုနှစ်၊ အောက်တိုဘာ 22 ရက်နေ့သို့ ဦးတည်သော 46 နှစ်အတွင်း တည်ဆောက်ခဲ့ပြီး၊ ထိုနေ့၌ သခင်သည် မိမိ၏ ဗိမာန်တော်သို့ ရုတ်တရက် ကြွလာတော်မူခဲ့သည်။</w:t>
      </w:r>
    </w:p>
    <w:p>
      <w:pPr>
        <w:pStyle w:val="ArticleScripture"/>
        <w:jc w:val="left"/>
      </w:pPr>
      <w:r>
        <w:rPr>
          <w:rFonts w:ascii="Myanmar Text" w:hAnsi="Myanmar Text" w:eastAsia="Myanmar Text" w:cs="Myanmar Text"/>
        </w:rPr>
        <w:t>သခင်သည် ကျေးဇူးတော်ပြည့်စုံတော်မူကြောင်းကို သင်တို့သည် မြည်းစမ်းသိရှိခဲ့ကြလျှင်၊ လူတို့၏ငြင်းပယ်ခြင်းကို ခံရသော်လည်း ဘုရားသခင်၏ရွေးချယ်တော်မူခြင်းခံရ၍ အဖိုးတန်တော်မူသော အသက်ရှင်သောကျောက်တုံးထံသို့ လာကြလော့။ သင်တို့လည်း အသက်ရှင်သောကျောက်များကဲ့သို့ ဝိညာဉ်ရေးအိမ်တော်အဖြစ် တည်ဆောက်ခြင်းခံရကြ၍ ယေရှုခရစ်အားဖြင့် ဘုရားသခင်နှစ်သက်လက်ခံတော်မူသော ဝိညာဉ်ရေးယဇ်များကို ပူဇော်ရန် သန့်ရှင်းသော ယဇ်ပုရောဟိတ်အဖွဲ့ဖြစ်ကြ၏။ ထို့ကြောင့်လည်း ကျမ်းစာ၌၊ “ကြည့်ရှုလော့၊ ငါသည် ဇိအုန်၌ အမြတ်ဆုံးထောင့်ကျောက်တုံးတစ်တုံးကို၊ ရွေးချယ်ထားသော အဖိုးတန်ကျောက်တုံးကို ချထား၏။ သူ့ကိုယုံကြည်သောသူသည် အရှက်ကွဲခြင်းမရှိရ” ဟု ရေးထားရှိ၏။ သို့ဖြစ်၍ ယုံကြည်သော သင်တို့အတွက် ကိုယ်တော်သည် အဖိုးတန်တော်မူ၏။ သို့သော် မနာခံသောသူတို့အတွက်မူ ဆောက်လုပ်သူတို့ ငြင်းပယ်ခဲ့သောကျောက်တုံးသည်ပင် ထောင့်အဓိကကျောက်တုံး ဖြစ်လာ၏။ ထို့ပြင် “တိုက်လှန်မိစေသောကျောက်တုံး၊ မှားယွင်းလဲကျစေသော ကျောက်ဆောင်” ဖြစ်တော်မူ၏။ သူတို့သည် နုတ်ကပတ်တော်၌ တိုက်လှန်လဲကျကြ၏။ အကြောင်းမူကား သူတို့သည် မနာခံသောသူများဖြစ်ကြ၍ ထိုသို့ဖြစ်ရန်ပင် ခန့်ထားခြင်းခံရကြ၏။ သို့ရာတွင် သင်တို့မူကား ရွေးချယ်ထားသောအမျိုးအနွယ်၊ မင်းမြတ်ဆိုင်ရာ ယဇ်ပုရောဟိတ်အဖွဲ့၊ သန့်ရှင်းသောလူမျိုး၊ ကိုယ်ပိုင်တော်မူသော လူမျိုးဖြစ်ကြ၏။ ထိုသို့ဖြစ်သည်မှာ သင်တို့ကို မှောင်မိုက်မှ ကိုယ်တော်၏ အံ့ဩဖွယ်အလင်းသို့ ခေါ်တော်မူသောသူ၏ ဂုဏ်တော်ချီးမွမ်းခြင်းများကို ထင်ရှားဖော်ပြစေရန် ဖြစ်၏။ သင်တို့သည် ယခင်က လူမျိုးမဟုတ်ကြသော်လည်း ယခုမူကား ဘုရားသခင်၏လူမျိုး ဖြစ်ကြပြီ။ ယခင်က ကရုဏာမရရှိခဲ့ကြသော်လည်း ယခုမူကား ကရုဏာကို ရရှိကြပြီ။ ၁ ပေတရု ၂:၃–၁၀။</w:t>
      </w:r>
    </w:p>
    <w:p>
      <w:pPr>
        <w:pStyle w:val="ArticleBody"/>
        <w:jc w:val="left"/>
      </w:pPr>
      <w:r>
        <w:rPr>
          <w:rFonts w:ascii="Myanmar Text" w:hAnsi="Myanmar Text" w:eastAsia="Myanmar Text" w:cs="Myanmar Text"/>
        </w:rPr>
        <w:t>ထိုသူ၏ အံ့ဖွယ်အလင်းတော်ထဲသို့ ခေါ်တော်မူခြင်းဟူသည်၊ ထိုခေါ်သံကို မည်သည့်အချိန်တွင် ပြုလုပ်သည်ကို ဖော်ပြသိသာစေသည်။ အကြောင်းမှာ၊ ၁၈၈၈ ၏ လမ်းညွှန်မှတ်တိုင်သည်၊ မောရှေ၏ အယ်လ်ဖာသမိုင်း၌ ကိုရဟ၏ ပုန်ကန်ခြင်းနှင့် ဗျာဒိတ်အားဖြင့် ကိုက်ညီအောင် ချိန်ညှိထားသကဲ့သို့၊ ထိုသမိုင်းကို နောက်ဆုံးကာလများသို့ ယူဆောင်လာသောအခါ၊ ဗျာဒိတ်တော်အရ လာအိုဒိကေယသတင်းသည် တတိယကောင်းကင်တမန်နှင့်အတူ ရောက်ရှိလာသော 9/11 နှင့် ကိုက်ညီလာသည်။ ပရောဖက်ပြုချက်၌ လာအိုဒိကေယသားတို့သည် “မျက်စိကန်း” ကြသူများဖြစ်ကြပြီး၊ ၎င်းသည် သူတို့သည် မှောင်မိုက်ထဲ၌ရှိကြသည်ဟု ဆိုလိုသည်။ ထို့ကြောင့် မှောင်မိုက်ထဲမှ ထွက်လာရန် ခေါ်သံသည် လာအိုဒိကေယသတင်း ရောက်ရှိလာသော 1856၊ 1888 နှင့် 9/11 တို့၌ စတင်ခဲ့သည်။ 9/11 ၌ “မှောင်မိုက်ထဲမှ ထွက်လာရန် ခေါ်သံ” ဟူသည် ဗျာဒိတ်ကျမ်း အခန်း ၁၈ ၏ ကောင်းကင်တမန်၏ အလင်းကို နားလည်ရန်သာ ခေါ်သံမဟုတ်ဘဲ၊ ဘုရားသခင်၏ “အံ့ဖွယ်အမှုများ” သည် ၎င်းတို့၏ စုံလင်ပြည့်ဝသော ပြည့်စုံမှုများကို တွေ့ရှိမည့် သမိုင်းတစ်လျှောက်သို့ နားထောင်သူကို ကိုယ်တိုင် ဝင်ရောက်စေသော ခေါ်သံလည်း ဖြစ်သည်။</w:t>
      </w:r>
    </w:p>
    <w:p>
      <w:pPr>
        <w:pStyle w:val="ArticleBody"/>
        <w:jc w:val="left"/>
      </w:pPr>
      <w:r>
        <w:rPr>
          <w:rFonts w:ascii="Myanmar Text" w:hAnsi="Myanmar Text" w:eastAsia="Myanmar Text" w:cs="Myanmar Text"/>
        </w:rPr>
        <w:t>ပြီးခဲ့သော ဆယ်စုနှစ် သုံးခုအတွင်း “ထာဝရဧဝံဂေလိတရား” ၏ ပရောဖက်ပြုချက်ဆိုင်ရာ အဓိပ္ပာယ်ဖွင့်ဆိုချက်မှာ ထပ်တလဲလဲ သက်သေပြခံထားရပြီးဖြစ်သည်။ ၎င်းသည် ပရောဖက်ပြုချက်ဆိုင်ရာ အမှန်တရားတစ်ရပ်ကို တံဆိပ်ဖွင့်ထုတ်ဖော်သော သမိုင်းတစ်ရပ်ဖြစ်ကာ၊ ထိုအရာက အဆင့်သုံးဆင့်ပါသော စမ်းသပ်ခြင်းလုပ်ငန်းစဉ်တစ်ရပ်ကို အစပြုစေသည်။ ထိုစမ်းသပ်ချက် သုံးရပ်အတွင်းတွင် ထူးခြားသော ကွဲပြားချက်လက္ခဏာ နှစ်ရပ်ရှိသည်။ ပထမနှင့် ဒုတိယ စမ်းသပ်ချက်တို့သည် တတိယစမ်းသပ်ချက်နှင့် သဘောသဘာဝအရ မတူညီကြပေ၊ အကြောင်းမူကား တတိယစမ်းသပ်ချက်သည် သင်သည် ပထမနှင့် ဒုတိယ စမ်းသပ်ချက်တို့ကို ကျော်ဖြတ်ခဲ့ခြင်း ရှိမရှိကို ဖော်ပြသက်သေပြသော အဆုံးအဖြတ်စမ်းသပ်ချက် ဖြစ်သောကြောင့်ပင်။ ထာဝရဧဝံဂေလိတရားအတွင်းရှိ အခြားသော ကွဲပြားချက်တစ်ရပ်မှာ နောက်တစ်ဆင့် စမ်းသပ်ချက်တွင် ပါဝင်နိုင်ရန် လက်ရှိ စမ်းသပ်ချက်ကို သင် ကျော်ဖြတ်ရမည် ဖြစ်သည်။</w:t>
      </w:r>
    </w:p>
    <w:p>
      <w:pPr>
        <w:pStyle w:val="ArticleBody"/>
        <w:jc w:val="left"/>
      </w:pPr>
      <w:r>
        <w:rPr>
          <w:rFonts w:ascii="Myanmar Text" w:hAnsi="Myanmar Text" w:eastAsia="Myanmar Text" w:cs="Myanmar Text"/>
        </w:rPr>
        <w:t>“အံ့ဖွယ်သောအမှုများ” ၏သမိုင်းသည် “ထာဝရဧဝံဂေလိတရား” သည် မိမိ၏အမြင့်ဆုံးအထွတ်အထိပ်သို့ ရောက်ရှိလာသော သမိုင်းလည်း ဖြစ်သည်။ အကြောင်းမှာ ပထမကောင်းကင်တမန်က ကြေညာသော၊ ထာဝရဧဝံဂေလိတရားဟု သတ်မှတ်ဖော်ပြထားသည့် တရားစီရင်ခြင်း၏အချိန်သည် 9/11 မှ စတင်၍ ၎င်း၏ ပြည့်စုံသောပြည့်ဝမှုကို တွေ့ရှိသောကြောင့် ဖြစ်သည်။ မီလာရေးတို့အား သတိပေးခံရသော တရားစီရင်ခြင်းမှာ ကညာဆယ်ပါး၏ ဥပမာ၌ တံခါးပိတ်သွားသော 1844 ခုနှစ်၊ အောက်တိုဘာ 22 ရက်နေ့ ဖြစ်ပြီး၊ ထိုအရာသည် ကညာဆယ်ပါး၏ ဥပမာ၌ တံခါးသည် ထပ်မံပိတ်သွားမည့် တနင်္ဂနွေဥပဒေကို ပုံဆောင်ပြသသည်။ 9/11 သည် မီလာရေးတို့က 1844 ခုနှစ်၊ အောက်တိုဘာ 22 ရက်နေ့၌ စုံစမ်းစစ်ဆေးသော တရားစီရင်ခြင်း၏ အချိန် စတင်ပြီဟု ကြေညာခဲ့သကဲ့သို့ပင်၊ ဘုရားသခင်၏ အမိန့်တော်အရ အကောင်အထည်ဖော်သော တရားစီရင်ခြင်း၏အချိန်သည် တနင်္ဂနွေဥပဒေတွင် စတင်မည်ဖြစ်ကြောင်း ကြေညာလျက်ရှိသည်။</w:t>
      </w:r>
    </w:p>
    <w:p>
      <w:pPr>
        <w:pStyle w:val="ArticleBody"/>
        <w:jc w:val="left"/>
      </w:pPr>
      <w:r>
        <w:rPr>
          <w:rFonts w:ascii="Myanmar Text" w:hAnsi="Myanmar Text" w:eastAsia="Myanmar Text" w:cs="Myanmar Text"/>
        </w:rPr>
        <w:t>၉/၁၁ မှ တနင်္ဂနွေဥပဒေတိုင်အောင်ကာလသည် “ဘုရားသခင်၏ အံ့ဖွယ်အမှုတော်များ” ဟူ၍ ကိုယ်စားပြုဖော်ပြထားသောကာလဖြစ်ပြီး၊ ထိုကာလသည် “ထောင့်ချုပ်အထွတ်ကျောက်” ဖြစ်လာသော အခြေခံကျောက်နှင့်တူသကဲ့သို့လည်းကောင်း၊ “ပင်တေကုတ္တေပွဲရာသီ” နှင့်တူသကဲ့သို့လည်းကောင်း၊ “ဟဗက္ကုတ် အခန်း ၂” နှင့်တူသကဲ့သို့လည်းကောင်း၊ “တစ်သိန်းလေးသောင်းလေးထောင်တို့၏ တံဆိပ်ခတ်ခြင်းကာလ” နှင့်တူသကဲ့သို့လည်းကောင်း၊ “သားရဲ၏ရုပ်တုကို စမ်းသပ်မည့်အချိန်ကာလ” နှင့်တူသကဲ့သို့လည်းကောင်း၊ “ထာဝရဧဝံဂေလိတရား” နှင့်တူသကဲ့သို့လည်းကောင်း၊ “၁၈၄၀ မှ ၁၈၄၄ အထိရှိသော သန့်ရှင်းသော သမိုင်း” နှင့်တူသကဲ့သို့လည်းကောင်း၊ “ဗျာဒိတ်ကျမ်း အခန်း ၁၀” ၏ သမိုင်းနှင့်တူသကဲ့သို့လည်းကောင်း၊ “ခရစ်တော်၏ ဗတ္တိဇံခံခြင်းမှသည် ကိုယ်တော်၏ သေခြင်းတိုင်အောင်ရှိသော သမိုင်း” နှင့်တူသကဲ့သို့လည်းကောင်း ဖြစ်သည်။</w:t>
      </w:r>
    </w:p>
    <w:p>
      <w:pPr>
        <w:pStyle w:val="ArticleBody"/>
        <w:jc w:val="left"/>
      </w:pPr>
      <w:r>
        <w:rPr>
          <w:rFonts w:ascii="Myanmar Text" w:hAnsi="Myanmar Text" w:eastAsia="Myanmar Text" w:cs="Myanmar Text"/>
        </w:rPr>
        <w:t>သူ၏ဗတ္တိဇံအားဖြင့် fractal တစ်ခုအတွင်း ကိုယ်စားပြုထားသော သမိုင်းသည် လက်ဝါးကပ်တိုင်၌ အဆုံးသတ်သော 2520 ရက်ကာလကို စတင်ခဲ့သည်။ ခရစ်တော်၏ဗတ္တိဇံသည် ကိုယ်တော်၏ သေခြင်း၊ သင်္ဂြိုဟ်ခြင်းနှင့် ရှင်ပြန်ထမြောက်ခြင်းကို ကိုယ်စားပြုခဲ့ပြီး၊ ထိုအရာသည် 1260 ရက်၏အဆုံး၌ အမှန်တကယ် ပြည့်စုံခဲ့သည်။</w:t>
      </w:r>
    </w:p>
    <w:p>
      <w:pPr>
        <w:pStyle w:val="ArticleBody"/>
        <w:jc w:val="left"/>
      </w:pPr>
      <w:r>
        <w:rPr>
          <w:rFonts w:ascii="Myanmar Text" w:hAnsi="Myanmar Text" w:eastAsia="Myanmar Text" w:cs="Myanmar Text"/>
        </w:rPr>
        <w:t>ခရစ်တော်၏ဗတ္တိဇံခံယူခြင်းအချိန်တွင် သန့်ရှင်းသောဝိညာဉ်တော် ဆင်းသက်လာခြင်းသည် ၉/၁၁ တွင် ဖြစ်ပေါ်သော ဗျာဒိတ်ကျမ်း ၁၈ ၏ ကောင်းကင်တမန် ဆင်းသက်လာခြင်းကို ပုံဆောင်ပြသခဲ့သည်။ ပရောဖက်ပြုချက်အရ ရက်ပေါင်း ၁၂၆၀ နောက်တွင် ဗတ္တိဇံခံယူခြင်းအားဖြင့် ပုံဆောင်ထားသော အဖြစ်အပျက်များသည် လက်ဝါးကပ်တိုင်ပေါ်တွင် အမှန်တကယ် ပြည့်စုံခဲ့ကြသည်။ ဗတ္တိဇံခံယူခြင်းမှ လက်ဝါးကပ်တိုင်တိုင်အောင်ရှိသော သမိုင်းတွင် အဆုံးကာလ၌ အမှန်တကယ် ပြည့်စုံမည့် သင်္ကေတဆန်သော အယ်လ်ဖာသမိုင်းတစ်ရပ် ပါဝင်လျက်ရှိသည်။ အယ်လ်ဖာနှင့် အိုမေဂါသမိုင်းတို့သည် စုစုပေါင်း သမိုင်းတစ်ရပ်လုံး၏ ဖရက်တယ်ပုံစံများ ဖြစ်ကြသည်။ ဗတ္တိဇံခံယူခြင်းမှ လက်ဝါးကပ်တိုင်တိုင်အောင်ရှိသော သမိုင်းသည် “ဘုရားသခင်၏ အံ့ဖွယ်အမှုတော်များ” ဖြစ်ပြီး၊ ထိုသမိုင်းကိုလည်း “ခရစ်တော်၏ ဗတ္တိဇံခံယူခြင်း” အားဖြင့် ကိုယ်စားပြုထားသကဲ့သို့၊ ကိုယ်တော်၏ အမှန်တကယ်သော “သေခြင်း၊ သင်္ဂြိုဟ်ခြင်းနှင့် ရှင်ပြန်ထမြောက်ခြင်း” အားဖြင့်လည်း ကိုယ်စားပြုထားသည်။ ထို့ကြောင့် ၎င်းကို “ပင်လယ်နီ၌ ရှေးဣသရေလအမျိုး၏ ဗတ္တိဇံခံယူခြင်း” အားဖြင့်လည်းကောင်း၊ “နောဧ၏ သမိုင်းကာလအတွင်း လူရှစ်ဦး၏ ဗတ္တိဇံခံယူခြင်း” အားဖြင့်လည်းကောင်း ကိုယ်စားပြုထားသည်။ ဤကာလအားလုံးသည် ကိုယ်တော်၏ “အံ့ဖွယ်အမှုတော်များ” ၏ သမိုင်းကို ကိုယ်စားပြုကြသည်။</w:t>
      </w:r>
    </w:p>
    <w:p>
      <w:pPr>
        <w:pStyle w:val="ArticleBody"/>
        <w:jc w:val="left"/>
      </w:pPr>
      <w:r>
        <w:rPr>
          <w:rFonts w:ascii="Myanmar Text" w:hAnsi="Myanmar Text" w:eastAsia="Myanmar Text" w:cs="Myanmar Text"/>
        </w:rPr>
        <w:t>နံပါတ် ၈ ကို ရှင်ပြန်ထမြောက်ခြင်း၏ သင်္ကေတအဖြစ် ဆိုလာသောအခါ၊ သင်္ဘောပေါ်ရှိ ထိုလူရှစ်ဦးတို့ပင် နံပါတ် ၈ ကို သင်္ကေတအဖြစ် ပထမဦးဆုံး ဖော်ပြထားခြင်းဖြစ်ပြီး၊ “ပထမဖော်ပြခြင်း” ဆိုင်ရာ စည်းကမ်းအရ ပရောဖက်ဆန်သော အသေးစိတ်အချက်အလက်များအားလုံးသည် ထိုပထမဖော်ပြခြင်းအတွင်း၌ ပါရှိနေသည်။ ထိုလူရှစ်ဦးတို့သည် ဟောင်းသောမြေကြီးမှ မြေကြီးအသစ်သို့ ကူးပြောင်းသွားကြသည် မဟုတ်လော?</w:t>
      </w:r>
    </w:p>
    <w:p>
      <w:pPr>
        <w:pStyle w:val="ArticleBody"/>
        <w:jc w:val="left"/>
      </w:pPr>
      <w:r>
        <w:rPr>
          <w:rFonts w:ascii="Myanmar Text" w:hAnsi="Myanmar Text" w:eastAsia="Myanmar Text" w:cs="Myanmar Text"/>
        </w:rPr>
        <w:t>ထိုဝိညာဉ်ရှစ်ပါးသည် မိုးရွာသောကာလတစ်လျှောက် အသက်ရှင်ခဲ့ကြသော်လည်း၊ မိုးရွာခြင်းနှင့်ဆိုင်သော သတိပေးသတင်းစကားကို ငြင်းပယ်ခဲ့သူအားလုံး သေဆုံးခဲ့ကြသည် မဟုတ်လော။ ငြင်းပယ်ခံရသော သတိပေးသတင်းစကား၊ ပိတ်ထားသောတံခါး၊ မိုးရွာခြင်းနှင့် မြေကြီးသစ်တို့၏ သမိုင်းအားဖြင့် ကိုယ်စားပြုထားသော မြေကြီးသစ်သို့ ဝင်ရောက်သည့် “၈” ဝိညာဉ်တို့သည် လောကဟောင်းမှ လောကသစ်သို့ ကာလပိုင်းဆိုင်ရာ အုပ်ချုပ်ခြင်းပြောင်းလဲမှုတစ်ရပ်ကို ဖြတ်သန်းခဲ့ကြသည်။</w:t>
      </w:r>
    </w:p>
    <w:p>
      <w:pPr>
        <w:pStyle w:val="ArticleBody"/>
        <w:jc w:val="left"/>
      </w:pPr>
      <w:r>
        <w:rPr>
          <w:rFonts w:ascii="Myanmar Text" w:hAnsi="Myanmar Text" w:eastAsia="Myanmar Text" w:cs="Myanmar Text"/>
        </w:rPr>
        <w:t>တစ်သိန်းလေးသောင်းလေးထောင်ဖြစ်သော တစ်ကိုယ်တည်းစိတ်ဝိညာဉ်ရှစ်ပါးကို မှတ်သားပြုသော အုပ်ချုပ်ခေတ်ပြောင်းလဲမှုသည် Laodicea မှ Philadelphia သို့ ကူးပြောင်းခြင်းဖြစ်ပြီး၊ ထိုကူးပြောင်းခြင်းသည်လည်း ဂျုံနှင့်ပေါင်းမြက်တို့ဖြင့် ဖွဲ့စည်းထားသော စစ်တိုက်နေဆဲအသင်းတော်မှ၊ ကမ္ဘာတစ်ဝှမ်းလုံးမြင်နိုင်ရန် အလံတော်ပူဇော်သက္ကာအဖြစ် မြှောက်တင်ခံရသော ပထမအသီးဂျုံပူဇော်သက္ကာသာဖြင့် ဖွဲ့စည်းထားသော အောင်မြင်ပြည့်စုံသောအသင်းတော်သို့ ကူးပြောင်းခြင်းဖြစ်သည်။ ၎င်းသည် မုန်တိုင်းထန်သောရေပေါ်၌ တစ်စင်းတည်းသော လှေတစ်စင်းကို မြင်ရသကဲ့သို့ ဖြစ်သည်။ ထိုသူများသည် ၇ မှ ဖြစ်ပေါ်လာသော ၈ ဖြစ်ကြပြီး၊ သင်္ဘောကြီးသည် ကူးဖြတ်ခဲ့သော သမိုင်းနှင့် ပင်လယ်နီကို ကူးဖြတ်ခဲ့သော သမိုင်းတို့သည် နှစ်ခုစလုံး ကိုယ်တော်၏ “အံ့ဖွယ်သော အမှုတော်များ” ၏ ပုံဖော်ပြသချက်များဖြစ်ကြသည်။</w:t>
      </w:r>
    </w:p>
    <w:p>
      <w:pPr>
        <w:pStyle w:val="ArticleBody"/>
        <w:jc w:val="left"/>
      </w:pPr>
      <w:r>
        <w:rPr>
          <w:rFonts w:ascii="Myanmar Text" w:hAnsi="Myanmar Text" w:eastAsia="Myanmar Text" w:cs="Myanmar Text"/>
        </w:rPr>
        <w:t>ထိုဝိညာဉ်များသည် ဗျာဒိတ်ကျမ်း ၁၁:၁၁ ၏ပြည့်စုံခြင်းအဖြစ် ရှင်ပြန်ထမြောက်စေခြင်းခံရသူများ ဖြစ်ကြသည်။ သူတို့သည် ဘုရားသခင်၏ ပဋိညာဉ်လူမျိုးတော်ဖြစ်ကြပြီး၊ အဋ္ဌမနေ့၌ ပြုရမည့် အရေဖျားလှီးခြင်းအားဖြင့် ပဋိညာဉ်၏ အမှတ်လက္ခဏာကို ဆောင်ခဲ့သော သူတို့၏ဘိုးဘေး အာဗြဟံအားဖြင့် ကိုယ်စားပြုထားခြင်းခံရသူများ ဖြစ်ကြသည်။</w:t>
      </w:r>
    </w:p>
    <w:p>
      <w:pPr>
        <w:pStyle w:val="ArticleBody"/>
        <w:jc w:val="left"/>
      </w:pPr>
      <w:r>
        <w:rPr>
          <w:rFonts w:ascii="Myanmar Text" w:hAnsi="Myanmar Text" w:eastAsia="Myanmar Text" w:cs="Myanmar Text"/>
        </w:rPr>
        <w:t>ဤမျဉ်းများအားလုံးသည် တူညီသော အချိန်ကာလတစ်ခုကို ကိုယ်စားပြုကြပြီး၊ ထိုအချိန်ကာလသည် 9/11 ၏ အခြေခံများမှ စတင်ကာ တနင်္ဂနွေဥပဒေတွင် အဆုံးသတ်သည်။ 9/11 သည် အခြေခံကျောက်ဖြစ်ပြီး တနင်္ဂနွေဥပဒေသည် အမိုးချုပ်ကျောက်ဖြစ်သည်။ နေဟမိနှင့် ဧဇရတို့၏ လက်ထက်၌ ယေရုရှလင်ကို ပြန်လည်တည်ဆောက်ခဲ့သော သမိုင်းတွင်၊ ပထမအမိန့်တော်၏ သမိုင်းကာလအတွင်း အခြေခံကို ပြီးစီးစေခဲ့ပြီး၊ ဗိမာန်တော်ကိုယ်တိုင်သည် တတိယအမိန့်တော်မတိုင်မီ အတော်ကြာစွာ ပြီးစီးခဲ့သည်။ မီလာရိုက် သမိုင်းတွင် 1843 ဇယားကို ထုတ်ဝေခဲ့သော 1842 ခုနှစ် မေလတွင် အခြေခံများကို တည်ထောင်ခဲ့သည်။ မီလာရိုက် ဗိမာန်တော်သည် 1798 ခုနှစ်မှ 1844 ခုနှစ်တိုင်အောင်၊ စုစုပေါင်း လေးဆယ့်ခြောက်နှစ်ကြာ တည်ဆောက်ရမည်ဖြစ်ခဲ့သည်။ 1844 ခုနှစ်၊ အောက်တိုဘာ 22 ရက်မတိုင်မီ မီလာရိုက် ဗိမာန်တော်သည် ပြီးစီးခဲ့ပြီး၊ အမိုးချုပ်ကျောက်မှာ သန်းခေါင်ယံအော်ဟစ်သံဖြစ်သည်။ သန်းခေါင်ယံအော်ဟစ်သံသည် 1844 ခုနှစ်၊ အောက်တိုဘာ 22 ရက်တွင် အဆုံးသတ်သောအခါ၊ ဘီစီ 457 ခုနှစ်ရှိ alpha နှင့် တတိယအမိန့်တော်သည် 1844 ခုနှစ်၏ omega အတွင်းရှိ ၎င်း၏ ကိုက်ညီသော အရံပုံစံနှင့် ဆုံတွေ့ခဲ့သည်။ 2300 နှစ်၏ alpha အဖြစ် ဘီစီ 457 ခုနှစ်နှင့် omega အဖြစ် 1844 ခုနှစ်ဖြစ်သည်။ အဆင့်တစ်ဆင့်အရ နှစ်ခုစလုံးသည် တူညီကြသည်၊ အကြောင်းမှာ အမိန့်တော်တစ်ရပ်ဖြစ်စေ ကောင်းကင်တမန်တစ်ပါးဖြစ်စေ နှစ်မျိုးစလုံးသည် သတင်းစကားများဖြစ်ကြပြီး၊ ၎င်းတို့နှစ်ခုစလုံးသည် တနင်္ဂနွေဥပဒေကို ပုံဆောင်ကြသောကြောင့် ဖြစ်သည်။ အဘယ်ကြောင့်ဆိုသော် ထိုနေရာ၌ အမိန့်တော်တစ်ရပ် ထုတ်ပြန်မည်ဖြစ်ပြီး၊ ထိုနေရာ၌လည်း တတိယကောင်းကင်တမန်၏ သတင်းစကားသည် ကျယ်လောင်သော အော်ဟစ်သံအဖြစ် ဖောင်းပွကြီးထွားလာမည်ဖြစ်သောကြောင့် ဖြစ်သည်။</w:t>
      </w:r>
    </w:p>
    <w:p>
      <w:pPr>
        <w:pStyle w:val="ArticleBody"/>
        <w:jc w:val="left"/>
      </w:pPr>
      <w:r>
        <w:rPr>
          <w:rFonts w:ascii="Myanmar Text" w:hAnsi="Myanmar Text" w:eastAsia="Myanmar Text" w:cs="Myanmar Text"/>
        </w:rPr>
        <w:t>ဘီစီ ၄၅၇ ခုနှစ်မှ ဘီစီ ၄၀၈ ခုနှစ်တိုင်အောင်၊ ယုဒလူမျိုးတို့သည် “လမ်းမတော်ကို ပြန်လည်တည်ဆောက်ကြလိမ့်မည်၊ တံတိုင်းကိုလည်း ဆင်းရဲဒုက္ခကြားကာလ၌ပင် တည်ဆောက်ကြလိမ့်မည်” ဟု ဒံယေလက ဖော်ပြထားသည့်အတိုင်း ဆောက်လုပ်ရေးကို အဆုံးသတ်မည့် ကာလအဖြစ် လေးဆယ့်ကိုးနှစ်ကို သတ်မှတ်ဖော်ပြထားသည်။</w:t>
      </w:r>
    </w:p>
    <w:p>
      <w:pPr>
        <w:pStyle w:val="ArticleScripture"/>
        <w:jc w:val="left"/>
      </w:pPr>
      <w:r>
        <w:rPr>
          <w:rFonts w:ascii="Myanmar Text" w:hAnsi="Myanmar Text" w:eastAsia="Myanmar Text" w:cs="Myanmar Text"/>
        </w:rPr>
        <w:t>ထို့ကြောင့် သိမှတ်၍ နားလည်ကြလော့။ ယေရုရှလင်မြို့ကို ပြန်လည်ထူထောင်၍ တည်ဆောက်ရန် အမိန့်တော် ထုတ်ပြန်ခြင်းမှစ၍ မေရှိယ အရှင်မင်းကြီးတိုင်အောင် သီတင်းခုနစ်ခုနှင့် သီတင်းခြောက်ဆယ့်နှစ်ခု ရှိလိမ့်မည်။ လမ်းမကြီးနှင့် မြို့ရိုးကိုပင် ဒုက္ခဆင်းရဲသောကာလများအတွင်း ပြန်လည်တည်ဆောက်ကြလိမ့်မည်။ ဒံယေလ ၉:၂၅။</w:t>
      </w:r>
    </w:p>
    <w:p>
      <w:pPr>
        <w:pStyle w:val="ArticleBody"/>
        <w:jc w:val="left"/>
      </w:pPr>
      <w:r>
        <w:rPr>
          <w:rFonts w:ascii="Myanmar Text" w:hAnsi="Myanmar Text" w:eastAsia="Myanmar Text" w:cs="Myanmar Text"/>
        </w:rPr>
        <w:t>ခရစ်မတိုင်မီ ၄၅၇ ခုနှစ်နှင့် ၁၈၄၄ ခုနှစ်တို့သည် ၂၃၀၀ နှစ်ဆိုင်ရာ ပရောဖက်ပြုချက်၏ အယ်လ်ဖာနှင့် အိုမီဂါ ဖြစ်ကြသည်။ ၎င်းတို့နှစ်ခုစလုံးသည် တနင်္ဂနွေနေ့ ဥပဒေကို ပုံဆောင်ဖော်ပြကြသည်။ အကြောင်းမူကား၊ အယ်လ်ဖာနှင့် အိုမီဂါအဖြစ် ၎င်းတို့သည် တူညီကြပြီး၊ ၁၈၄၄ ခုနှစ်၏ စိတ်ပျက်ခြင်းသည် လှုံ့ဆော်တော်မူခြင်းအားဖြင့် လက်ဝါးကပ်တိုင်၏ စိတ်ပျက်ခြင်းနှင့် ကိုက်ညီစွာ ဆက်စပ်ထားခြင်းခံရသည်။ ၁၈၄၄ ခုနှစ်သည် လက်ဝါးကပ်တိုင်ကို ပုံဆောင်ဖော်ပြသည်ဟုဆိုလျှင်၊ အမှန်ပင် ထိုသို့ဖြစ်သကဲ့သို့၊ ၎င်း၏ အယ်လ်ဖာဘက်ညီမျှသည့် မိတ်ဖက် (ခရစ်မတိုင်မီ ၄၅၇ ခုနှစ်) သည်လည်း ထိုသို့ပင် ဖြစ်သည်။ ၁၈၄၄ ခုနှစ်မှ ၁၈၆၃ ခုနှစ်အထိသည် တတိယကောင်းကင်တမန်၏ စမ်းသပ်မှုလုပ်ငန်းစဉ်ကို သရုပ်ဖော်ပြသသည်။ ထိုစမ်းသပ်မှုလုပ်ငန်းစဉ်ကို တတိယအမိန့်ပြန်တမ်း၊ တနင်္ဂနွေနေ့ ဥပဒေပြန်တမ်းနှင့် ဒုက္ခခေတ်အတွင်း ဖြစ်ပေါ်သော လမ်းမနှင့် မြို့ရိုး၏ အမှုတော်ပြီးစီးခြင်းတို့အကြားရှိ ၄၉ နှစ်အားဖြင့် ကိုယ်စားပြုထားသည်။</w:t>
      </w:r>
    </w:p>
    <w:p>
      <w:pPr>
        <w:pStyle w:val="ArticleBody"/>
        <w:jc w:val="left"/>
      </w:pPr>
      <w:r>
        <w:rPr>
          <w:rFonts w:ascii="Myanmar Text" w:hAnsi="Myanmar Text" w:eastAsia="Myanmar Text" w:cs="Myanmar Text"/>
        </w:rPr>
        <w:t>ဘီစီ ၄၅၇ ခုနှစ်မှ ဘီစီ ၄၀၈ ခုနှစ်အထိကာလသည် ၂၃၀၀ နှစ်၏ အယ်လဖာသမိုင်းဖြစ်ပြီး၊ ထိုသမိုင်းသည် ၁၈၄၄ ခုနှစ်မှ ၁၈၆၃ ခုနှစ်အထိရှိသော အိုမီဂါသမိုင်းကို ဖော်ပြထားသည်။ ထိုသမိုင်းနှစ်ရပ်သည် တနင်္ဂနွေနေ့ဥပဒေကာလ၌ တံဆိပ်ခတ်ခြင်းခံရပြီးနောက် လူသားတို့၏ စမ်းသပ်ကာလ ပိတ်သိမ်းသည့်အချိန်အထိရှိသော တစ်သိန်းလေးသောင်းလေးထောင်၏ သမိုင်းကို ဖော်ညွှန်းထားသည်။ တစ်သိန်းလေးသောင်းလေးထောင်၏ အမှုတော်မှာ ယောက်ျားမိန်းမတို့ကို “လမ်းဟောင်းများ” သို့ ပြန်လည်ခေါ်ဆောင်ခြင်းဖြစ်သည်။ ထိုအရာကို ဟေရှာယက ရှေးပျက်စီးရာအရပ်တို့ကို ပြန်လည်တည်ဆောက်ခြင်းအဖြစ် ပုံဖော်ထားပြီး၊ ယေရမိကလည်း နောက်မိုးရွာသတင်းစကားသို့ ဦးတည်သည့်လမ်းဟု သတ်မှတ်ထားသည်။ “တံတိုင်း” သည် ဘုရားသခင်၏ ပညတ်တရားဖြစ်ပြီး၊ တစ်သိန်းလေးသောင်းလေးထောင်သည် ထိုပညတ်တရားကို ကမ္ဘာတစ်လုံးလုံးအတွက် အလံသဖွယ်အဖြစ် ကိုယ်စားပြသမည်။ ဤအရာသည် တတိယအမင်္ဂလာ၌ ပါဝင်သော အစ္စလာမ်၏ ကျပ်တည်းခက်ခဲသောကာလများအတွင်း ဖြစ်ပျက်မည်ဖြစ်သည်၊ အကြောင်းမူကား လူမျိုးများကို အမျက်ထွက်စေသောအရာမှာ အစ္စလာမ်ပင် ဖြစ်သည်။ ထိုအမှုတော်နှင့် ကျပ်တည်းခက်ခဲသောကာလများသည် မိက္ခေလ ရပ်တည်တော်မူသည့်အချိန်တိုင်အောင် ဆက်လက်တည်ရှိမည်။</w:t>
      </w:r>
    </w:p>
    <w:p>
      <w:pPr>
        <w:pStyle w:val="ArticleBody"/>
        <w:jc w:val="left"/>
      </w:pPr>
      <w:r>
        <w:rPr>
          <w:rFonts w:ascii="Myanmar Text" w:hAnsi="Myanmar Text" w:eastAsia="Myanmar Text" w:cs="Myanmar Text"/>
        </w:rPr>
        <w:t>ထို့ကြောင့်၊ ခရစ်တော်မပေါ်မီ ၄၅၇ ခုနှစ်မှ ခရစ်တော်မပေါ်မီ ၄၀၈ ခုနှစ်အထိကာလသည် တတိယအမိန့်ပြန်တမ်းဖြင့် စတင်ခဲ့သော ပရောဖက်ပြုကာလတစ်ရပ်ဖြစ်ပြီး၊ ၁၈၄၄ ခုနှစ်တွင် တတိယကောင်းကင်တမန် ရောက်ရှိလာခြင်းနှင့်အတူ စတင်၍ ၁၈၆၃ ခုနှစ်တွင် အဆုံးသတ်သော ပရောဖက်ပြုကာလတစ်ရပ်ကို ပုံဆောင်ပြခဲ့သည်ကို သင်မြင်နိုင်လျှင်၊ ၂၃၀၀ နှစ်ပရောဖက်ပြုချက်နှင့် သူတို့၏ ဆက်နွယ်မှုသည် အစပြုမှတ်အဖြစ်ဖြစ်စေ သို့မဟုတ် အဆုံးသတ်မှတ်အဖြစ်ဖြစ်စေ ရှိနေခြင်းအားဖြင့်၊ အချင်းချင်းအပေါ် အယ်လ်ဖာနှင့် အိုမီဂါ ဖြစ်ကြောင်း ဖော်ထုတ်ပြသနေသည်ကိုလည်း သင်မြင်နိုင်ပါလိမ့်မည်။ နေဟမိ၏ ဆင်းရဲကျပ်တည်းသောအချိန်ကာလများသည် ပြည်တွင်းစစ်မတိုင်မီနှင့် ပြည်တွင်းစစ်အပါအဝင် ဆင်းရဲကျပ်တည်းသောအချိန်ကာလကို သရုပ်ဖော်ပြသည်။ အယ်လ်ဖာသမိုင်း၌ ရှိသော လေးဆယ့်ကိုးနှစ်ကာလသည် အိုမီဂါသမိုင်း၌ ရှိသော ဆယ့်ကိုးနှစ်ကာလကို ကိုယ်စားပြုသည်။ ထိုဆယ့်ကိုးနှစ်ကာလကိုလည်း ဟေရှာယ၏ ခြောက်ဆယ့်ငါးနှစ်ပရောဖက်ပြုချက်အစပိုင်းရှိ ဆယ့်ကိုးနှစ်များအားဖြင့် ကိုယ်စားပြုပြထားခဲ့သည်။</w:t>
      </w:r>
    </w:p>
    <w:p>
      <w:pPr>
        <w:pStyle w:val="ArticleScripture"/>
        <w:jc w:val="left"/>
      </w:pPr>
      <w:r>
        <w:rPr>
          <w:rFonts w:ascii="Myanmar Text" w:hAnsi="Myanmar Text" w:eastAsia="Myanmar Text" w:cs="Myanmar Text"/>
        </w:rPr>
        <w:t>အကြောင်းမူကား၊ ဆီးရီးယား၏ဦးခေါင်းသည် ဒမတ်စကတ်ဖြစ်၍၊ ဒမတ်စကတ်၏ဦးခေါင်းသည် ရေဇိန်ဖြစ်၏။ ထို့ပြင် ခြောက်ဆယ့်ငါးနှစ်အတွင်း၌ ဧဖရိမ်သည် လူမျိုးမဟုတ်တော့အောင် ချိုးဖျက်ခြင်းကိုခံရလိမ့်မည်။ ဟေရှာယ ၇း၈။</w:t>
      </w:r>
    </w:p>
    <w:p>
      <w:pPr>
        <w:pStyle w:val="ArticleBody"/>
        <w:jc w:val="left"/>
      </w:pPr>
      <w:r>
        <w:rPr>
          <w:rFonts w:ascii="Myanmar Text" w:hAnsi="Myanmar Text" w:eastAsia="Myanmar Text" w:cs="Myanmar Text"/>
        </w:rPr>
        <w:t>ဟေရှာယသည် ဤပရောဖက်ပြုချက်ကို ခရစ်မပေါ်မီ 742 ခုနှစ်တွင် ထုတ်ဖော်ပြောကြားခဲ့ပြီး၊ ထိုနောက် 19 နှစ်အကြာဖြစ်သော ခရစ်မပေါ်မီ 723 ခုနှစ်တွင် မြောက်နိုင်ငံသည် 1798 ခုနှစ်၌ အဆုံးသတ်သော 2520 နှစ်ကြာ သိမ်းသွားခြင်းခံရသော ချုပ်နှောင်သိမ်းပိုက်ခြင်းသို့ ခေါ်ဆောင်သွားခံရလေသည်။ ခရစ်မပေါ်မီ 742 ခုနှစ်မှ 723 ခုနှစ်အထိရှိသော 19 နှစ်သည် 1844 ခုနှစ်မှ 1863 ခုနှစ်အထိရှိသော 19 နှစ်နှင့် ကိုက်ညီလျက်ရှိ၏၊ အကြောင်းမူကား ပထမ 19 နှစ်သည် ဤပရောဖက်ပြုချက်၏ အယ်လ်ဖာဖြစ်ပြီး၊ နောက်ဆုံး 19 နှစ်သည် အိုမေဂါဖြစ်သောကြောင့် ဖြစ်၏။ 19 နှစ်တာ သမိုင်း၌ မကောင်းသောဘုရင် အာဟတ်သည် “ခုနစ်ကြိမ်” ဟူသော သတင်းစကားအဖြစ် အခန်းငယ် 8 တွင် ကိုယ်စားပြုထားသော နောက်မိုးရွာခြင်း၏ သတင်းစကားနှင့်ပတ်သက်၍ ဟေရှာယ၏ ရင်ဆိုင်တင်ပြခြင်းကို ခံရ၏။ အာဟတ်သည် ထိုသတင်းစကားကို ငြင်းပယ်ခဲ့သကဲ့သို့၊ 1863 ခုနှစ်တွင် လော်ဒိက</w:t>
      </w:r>
      <w:r>
        <w:rPr>
          <w:rFonts w:ascii="Nirmala UI" w:hAnsi="Nirmala UI" w:eastAsia="Nirmala UI" w:cs="Nirmala UI"/>
        </w:rPr>
        <w:t>ேய</w:t>
      </w:r>
      <w:r>
        <w:rPr>
          <w:rFonts w:ascii="Myanmar Text" w:hAnsi="Myanmar Text" w:eastAsia="Myanmar Text" w:cs="Myanmar Text"/>
        </w:rPr>
        <w:t>ာ မီလာရိုက် အက်ဒ်ဗင်တစ်ဝါဒလည်း ထိုသတင်းစကားကို ငြင်းပယ်ခဲ့လေသည်။</w:t>
      </w:r>
    </w:p>
    <w:p>
      <w:pPr>
        <w:pStyle w:val="ArticleBody"/>
        <w:jc w:val="left"/>
      </w:pPr>
      <w:r>
        <w:rPr>
          <w:rFonts w:ascii="Myanmar Text" w:hAnsi="Myanmar Text" w:eastAsia="Myanmar Text" w:cs="Myanmar Text"/>
        </w:rPr>
        <w:t>ထိုကာလအတွင်းတွင်၊ အာဟတ်၏ ယဇ်ပုရောဟိတ်မင်းသည် အာရှုရိသို့ သွားရောက်၍ သူတို့၏ အယူမှားဘုရားကျောင်း၏ ပုံစံကို ယူဆောင်ပြန်လာသဖြင့်၊ အာဟတ်သည် ထိုပုံစံအတိုင်း ဘုရားသခင်၏ ဗိမာန်တော်ဝင်းအတွင်း၌ တည်ဆောက်စေခဲ့သည်။ ဤအကြောင်းအရာသည်၊ ယုဒပြည်သို့ မိမိလာခဲ့သော လမ်းအတိုင်း ပြန်မသွားရဟု အမိန့်ပေးခြင်းခံရသော်လည်း၊ ထိုသို့ပင် ပြန်သွားခဲ့၍ မမှန်သော၊ လိမ်လည်သော ပရောဖက်တစ်ဦး၏ လှည့်ဖြားခြင်းကို ခံရသော နာခံမှုမရှိသည့် ပရောဖက်၏ ဇာတ်လမ်းနှင့် အပြိုင်ဖြစ်သည်။ ထိုအရာသည် “ခုနစ်ကြိမ်” နှင့်ဆိုင်သော မီလာရိုက်တို့၏ နားလည်ချက်မှ ပုန်းရှောင်ရန်အလို့ငှာ၊ ဖောက်ပြန်သော ပရိုတက်စတင့် နည်းလမ်းသဘောသို့ ပြန်လည်လှည့်သွားခြင်းကို ကိုယ်စားပြုသောကြောင့်၊ မိမိအန်ဖတ်ကို ပြန်လှည့်စားသည့် ခွေးတစ်ကောင်၏ ပုံရိပ်ကို အပြည့်အဝ ပြည့်စုံစေသော သာမန်မဟုတ်သော ပြည့်စုံခြင်းတစ်ရပ် ဖြစ်သည်။</w:t>
      </w:r>
    </w:p>
    <w:p>
      <w:pPr>
        <w:pStyle w:val="ArticleBody"/>
        <w:jc w:val="left"/>
      </w:pPr>
      <w:r>
        <w:rPr>
          <w:rFonts w:ascii="Myanmar Text" w:hAnsi="Myanmar Text" w:eastAsia="Myanmar Text" w:cs="Myanmar Text"/>
        </w:rPr>
        <w:t>မြောက်ဘက်နိုင်ငံတော်နှင့် တောင်ဘက်နိုင်ငံတော်အကြား ပြည်တွင်းစစ်တစ်ရပ် စတင်ဖြစ်ပေါ်နေစဉ်၌ ဤအရာသည် ဖြစ်ပျက်လျက်ရှိခဲ့သည်။ ထို့ကြောင့် ၎င်းသည် ၁၉ နှစ်ကာလကို ထပ်မံပြန်လည်ဖော်ပြခဲ့သည့် အမေရိကန်ပြည်ထောင်စု၏ ပြည်တွင်းစစ်ကို ပုံဆောင်ဖော်ပြလျက်ရှိသည်။ ခရစ်တော်မတိုင်မီ 742 နှစ်မှ 723 နှစ်အထိသည် 1844 ခုနှစ်မှ 1863 ခုနှစ်အထိရှိသော ၁၉ နှစ်ကာလကို ကိုယ်စားပြု၍၊ ထိုကာလသည် တနင်္ဂနွေဥပဒေမှ စုံစမ်းစစ်ဆေးခြင်းကာလပိတ်သိမ်းခြင်းအထိရှိသော ကာလကို ကိုယ်စားပြုသည်။ 9/11 မှ တနင်္ဂနွေဥပဒေအထိရှိသော သမိုင်းသည် အမေရိကန်ပြည်ထောင်စုအတွင်းရှိ သားရဲ၏ရုပ်တု စမ်းသပ်မှု၏ သမိုင်းဖြစ်ပြီး၊ ထိုသမိုင်းသည် တနင်္ဂနွေဥပဒေ၌ စတင်သော ကမ္ဘာလုံးဆိုင်ရာ သားရဲ၏ရုပ်တု စမ်းသပ်မှု၌ ထပ်တလဲလဲ ပြန်လည်ပုံတူဖော်ပြခြင်းခံရသည်။ ဤအကြောင်းကြောင့်၊ တနင်္ဂနွေဥပဒေမှ စုံစမ်းစစ်ဆေးခြင်းကာလ ပိတ်သိမ်းခြင်းအထိကို ကိုယ်စားပြုသော ၁၉ နှစ်ကာလများသည် 9/11 မှ တနင်္ဂနွေဥပဒေအထိရှိသော သမိုင်းကိုလည်း ကိုယ်စားပြုကြပြီး၊ ထိုသမိုင်းသည် သူ၏ “အံ့ဖွယ်သော အမှုတော်များ” ၏ သမိုင်းဖြစ်သည်။</w:t>
      </w:r>
    </w:p>
    <w:p>
      <w:pPr>
        <w:pStyle w:val="ArticleBody"/>
        <w:jc w:val="left"/>
      </w:pPr>
      <w:r>
        <w:rPr>
          <w:rFonts w:ascii="Myanmar Text" w:hAnsi="Myanmar Text" w:eastAsia="Myanmar Text" w:cs="Myanmar Text"/>
        </w:rPr>
        <w:t>ကျွန်ုပ်တို့သည် နောက်ဆောင်းပါးတွင် ဆက်လက်ဖော်ပြသွားမည်။</w:t>
      </w:r>
    </w:p>
    <w:p>
      <w:pPr>
        <w:pStyle w:val="ArticleScripture"/>
        <w:jc w:val="left"/>
      </w:pPr>
      <w:r>
        <w:rPr>
          <w:rFonts w:ascii="Myanmar Text" w:hAnsi="Myanmar Text" w:eastAsia="Myanmar Text" w:cs="Myanmar Text"/>
        </w:rPr>
        <w:t>ထာဝရဘုရား၏နှုတ်ကပတ်တော်သည် ငါ့ထံသို့ ရောက်လာ၍ မိန့်တော်မူသည်ကား၊ လူသား၊ ဣသရေလပြည်၌ သင်တို့တွင်ရှိသော ထိုစကားပုံကား အဘယ်သို့နည်း။ “နေ့ရက်များသည် ကြာမြင့်လျက်ရှိ၍ ရူပါရုံတိုင်းသည် ပျက်ပြယ်၏” ဟု ဆိုကြသည်မဟုတ်လော။ သို့ဖြစ်၍ သူတို့အား ပြောလော့၊ အရှင်ထာဝရဘုရား မိန့်တော်မူသည်ကား၊ ငါသည် ဤစကားပုံကို ကွယ်ပျောက်စေမည်။ သူတို့သည် ဣသရေလ၌ ယင်းကို စကားပုံအဖြစ် နောက်တဖန် မသုံးရကြတော့။ သို့ရာတွင် သူတို့အား “နေ့ရက်များသည် နီးကပ်လာပြီ၊ ရူပါရုံတိုင်း၏ အကျိုးအပေါ်လည်း ရောက်ရှိလာပြီ” ဟု ပြောလော့။ အကြောင်းမူကား ဣသရေလအမျိုးအိမ်တော်၌ အချည်းနှီးသော ရူပါရုံတစုံတရာမျှ မရှိတော့ဘဲ၊ ချော့မော့သော ဗေဒင်ဟောချက်လည်း မရှိတော့ရ။ အကြောင်းမူကား ငါသည် ထာဝရဘုရားဖြစ်၏။ ငါပြောမည်၊ ငါပြောသောနှုတ်ကပတ်တော်သည်လည်း အမှန်ပင် ဖြစ်ပေါ်လာမည်။ နောက်တဖန် ကြန့်ကြာလိမ့်မည်မဟုတ်။ အို ပုန်ကန်တတ်သောအမျိုးအိမ်တော်၊ သင်တို့၏နေ့ရက်များအတွင်း၌ပင် ငါသည် နှုတ်ကပတ်တော်ကို မိန့်ဆို၍ ထိုအတိုင်း ဆောင်ရွက်မည်ဟု အရှင်ထာဝရဘုရား မိန့်တော်မူ၏။</w:t>
      </w:r>
    </w:p>
    <w:p>
      <w:pPr>
        <w:pStyle w:val="ArticleScripture"/>
        <w:jc w:val="left"/>
      </w:pPr>
      <w:r>
        <w:rPr>
          <w:rFonts w:ascii="Myanmar Text" w:hAnsi="Myanmar Text" w:eastAsia="Myanmar Text" w:cs="Myanmar Text"/>
        </w:rPr>
        <w:t>တဖန် ထာဝရဘုရား၏ နှုတ်ကပတ်တော်သည် ငါ့ထံသို့ ရောက်လာ၍၊ လူသား၊ ကြည့်ရှုလော့၊ ဣသရေလအမျိုးအနွယ်သည် “သူမြင်သော ရူပါရုံသည် နောင်ကာလအများကြီးပြီးမှဖြစ်မည့်အရာကို ဆိုလို၏။ သူသည် အလွန်ဝေးကွာသော ကာလများအကြောင်းကို ပရောဖက်ပြု၏” ဟု ဆိုကြ၏။ ထို့ကြောင့် သူတို့အား ပြောလော့၊ အရှင်ထာဝရဘုရား မိန့်တော်မူသည်ကား၊ ငါ၏ နှုတ်ကပတ်တော်တစ်စုံတစ်ရာမျှ နောက်တဖန် ကြန့်ကြာခြင်းမရှိရတော့။ ငါပြောခဲ့ပြီးသော နှုတ်ကပတ်တော်သည် အမှန်တကယ် ပြည့်စုံလိမ့်မည်ဟု အရှင်ထာဝရဘုရား မိန့်တော်မူ၏။ ယေဇကျေလ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လာအိုဒိကိအသင်းတော်ဖြစ်သော ခုနစ်ရက်မြောက် အက်ဒဗင်တစ်အသင်းတော် - အမှတ် ခုနစ်</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