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လာအိုဒိကိမြို့ရှိ သတ္တမနေ့ အက်ဒဗင်တစ်အသင်းတော် — အမှတ် ရှစ်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2025-12-09</w:t>
      </w:r>
    </w:p>
    <w:p>
      <w:pPr>
        <w:pStyle w:val="ArticleHeading"/>
        <w:jc w:val="left"/>
      </w:pPr>
      <w:r>
        <w:rPr>
          <w:rFonts w:ascii="Myanmar Text" w:hAnsi="Myanmar Text" w:eastAsia="Myanmar Text" w:cs="Myanmar Text"/>
        </w:rPr>
        <w:t>နံပါတ် ရှစ်</w:t>
      </w:r>
    </w:p>
    <w:p>
      <w:pPr>
        <w:pStyle w:val="ArticleScripture"/>
        <w:jc w:val="left"/>
      </w:pPr>
      <w:r>
        <w:rPr>
          <w:rFonts w:ascii="Myanmar Text" w:hAnsi="Myanmar Text" w:eastAsia="Myanmar Text" w:cs="Myanmar Text"/>
        </w:rPr>
        <w:t>သူသည် အဘယ်သူကို ပညာသင်ကြားမည်နည်း။ အဘယ်သူကို သြဝါဒတရား နားလည်စေမည်နည်း။ နို့မှ ဖြတ်ပြီးသောသူတို့ကိုလော၊ မိခင်ရင်ခွင်မှ ခွဲယူပြီးသောသူတို့ကိုလော။</w:t>
      </w:r>
    </w:p>
    <w:p>
      <w:pPr>
        <w:pStyle w:val="ArticleScripture"/>
        <w:jc w:val="left"/>
      </w:pPr>
      <w:r>
        <w:rPr>
          <w:rFonts w:ascii="Myanmar Text" w:hAnsi="Myanmar Text" w:eastAsia="Myanmar Text" w:cs="Myanmar Text"/>
        </w:rPr>
        <w:t>အမိန့်တစ်ရပ်ပေါ်တွင် အမိန့်တစ်ရပ်၊ အမိန့်တစ်ရပ်ပေါ်တွင် အမိန့်တစ်ရပ်၊ စာကြောင်းတစ်ကြောင်းပေါ်တွင် စာကြောင်းတစ်ကြောင်း၊ စာကြောင်းတစ်ကြောင်းပေါ်တွင် စာကြောင်းတစ်ကြောင်း၊ ဤနေရာ၌ အနည်းငယ်၊ ထိုနေရာ၌ အနည်းငယ် ဖြစ်ရမည်။ အကြောင်းမူကား၊ တိုက်တွန်းသကဲ့သို့ ထုတ်ဆိုသော နှုတ်ခမ်းများနှင့် အခြားသော ဘာသာစကားတစ်မျိုးအားဖြင့် ကိုယ်တော်သည် ဤလူမျိုးအား မိန့်တော်မူလိမ့်မည်။ ကိုယ်တော်က သူတို့အား “ဤအရာသည် ပင်ပန်းနွမ်းနယ်သောသူအား အနားယူစေနိုင်သော ငြိမ်သက်ခြင်းဖြစ်၏။ ဤအရာသည် လန်းဆန်းခြင်းဖြစ်၏” ဟု မိန့်တော်မူသော်လည်း၊ သူတို့သည် နားမထောင်ကြ။</w:t>
      </w:r>
    </w:p>
    <w:p>
      <w:pPr>
        <w:pStyle w:val="ArticleScripture"/>
        <w:jc w:val="left"/>
      </w:pPr>
      <w:r>
        <w:rPr>
          <w:rFonts w:ascii="Myanmar Text" w:hAnsi="Myanmar Text" w:eastAsia="Myanmar Text" w:cs="Myanmar Text"/>
        </w:rPr>
        <w:t>သို့ရာတွင် ထာဝရဘုရား၏ နှုတ်ကပတ်တော်သည် သူတို့အတွက် ပညတ်တစ်ပါးပေါ်၌ ပညတ်တစ်ပါး၊ ပညတ်တစ်ပါးပေါ်၌ ပညတ်တစ်ပါးဖြစ်၍၊ စာကြောင်းတစ်ကြောင်းပေါ်၌ စာကြောင်းတစ်ကြောင်း၊ စာကြောင်းတစ်ကြောင်းပေါ်၌ စာကြောင်းတစ်ကြောင်းဖြစ်ကာ၊ ဤနေရာ၌ အနည်းငယ်၊ ထိုနေရာ၌ အနည်းငယ်ဖြစ်လျက်၊ သူတို့သည် သွား၍ နောက်သို့လဲကျကာ ကျိုးပဲ့ခြင်းသို့ ရောက်ကြစေခြင်းငှာလည်းကောင်း၊ ထောင်ချောက်၌ ဖမ်းမိ၍ ချုပ်နှောင်ခံရကြစေခြင်းငှာလည်းကောင်း ဖြစ်လေ၏။</w:t>
      </w:r>
    </w:p>
    <w:p>
      <w:pPr>
        <w:pStyle w:val="ArticleScripture"/>
        <w:jc w:val="left"/>
      </w:pPr>
      <w:r>
        <w:rPr>
          <w:rFonts w:ascii="Myanmar Text" w:hAnsi="Myanmar Text" w:eastAsia="Myanmar Text" w:cs="Myanmar Text"/>
        </w:rPr>
        <w:t>ထို့ကြောင့် ယေရုရှလင်မြို့၌ရှိသော ဤလူမျိုးကို အုပ်စိုးကြသော၊ ကဲ့ရဲ့ပြောင်လှောင်သော လူတို့၊ ထာဝရဘုရား၏ နှုတ်ကပတ်တော်ကို နားထောင်ကြလော့။ အကြောင်းမူကား သင်တို့က “ကျွန်ုပ်တို့သည် သေခြင်းနှင့် ပဋိညာဉ်ဖွဲ့ပြီးပြီ၊ မရဏာနိုင်ငံနှင့်လည်း သဘောတူညီမှု ပြုထားပြီးပြီ။ လွှမ်းမိုးသော ဒဏ်ခတ်ခြင်းသည် ဖြတ်သန်းလာသောအခါ ကျွန်ုပ်တို့ထံသို့ မရောက်နိုင်။ အကြောင်းမူကား ကျွန်ုပ်တို့သည် မုသာကို မိမိတို့၏ ခိုလှုံရာအဖြစ် ပြုခဲ့ကြပြီ၊ မမှန်ကန်မှုအောက်၌လည်း ကိုယ်ကိုယ်ကို ဖုံးကွယ်ထားကြပြီ” ဟု ဆိုကြသောကြောင့်တည်း။ ထို့ကြောင့် အရှင်ထာဝရဘုရားသည် ဤသို့ မိန့်တော်မူ၏။ “ကြည့်ရှုလော့၊ ငါသည် ဇိအုန်၌ အုတ်မြစ်အဖြစ် ကျောက်တစ်လုံးကို ချထား၏။ စမ်းသပ်ခံပြီးသော ကျောက်၊ အဖိုးတန်သော ထောင့်ချုပ်ကျောက်၊ ခိုင်မာစိတ်ချရသော အုတ်မြစ်ဖြစ်၏။ ယုံကြည်သောသူသည် အလျင်အမြန် မပြုရ။ တရားစီရင်ခြင်းကိုလည်း ငါသည် တိုင်းကြိုးအဖြစ် ထားမည်။ ဖြောင့်မတ်ခြင်းကိုလည်း ချိန်သီးအဖြစ် ထားမည်။ မိုးသီးသည် မုသာ၏ ခိုလှုံရာကို တိုက်ခတ်ဖယ်ရှားလိမ့်မည်။ ရေများသည်လည်း ပုန်းခိုရာအရပ်ကို လွှမ်းမိုးလိမ့်မည်။ သင်တို့၏ သေခြင်းနှင့်သော ပဋိညာဉ်သည် ဖျက်သိမ်းခြင်းခံရလိမ့်မည်။ မရဏာနိုင်ငံနှင့်သော သင်တို့၏ သဘောတူညီမှုလည်း မတည်ရ။ လွှမ်းမိုးသော ဒဏ်ခတ်ခြင်းသည် ဖြတ်သန်းလာသောအခါ သင်တို့သည် ထိုအရာ၏ နင်းချေခြင်းကို ခံရကြလိမ့်မည်။” ဟေရှာယ 28:9–18။</w:t>
      </w:r>
    </w:p>
    <w:p>
      <w:pPr>
        <w:pStyle w:val="ArticleBody"/>
        <w:jc w:val="left"/>
      </w:pPr>
      <w:r>
        <w:rPr>
          <w:rFonts w:ascii="Myanmar Text" w:hAnsi="Myanmar Text" w:eastAsia="Myanmar Text" w:cs="Myanmar Text"/>
        </w:rPr>
        <w:t>ယေရုရှလင်ကို အုပ်စိုးသော မထီမဲ့မြင်ပြုသူများသည် လာအိုဒိကေယာ ခုနစ်ရက်မြောက် အက်ဒဗင်တစ် အသင်းတော်၏ ခေါင်းဆောင်များဖြစ်ကြပြီး၊ အနည်းငယ်ရှေ့က အခန်းငယ်များတွင် ယေရှာယက သူတို့ကို “ဧဖရိမ်၏ မူးယစ်သူများ” နှင့် “မာနသရဖူ” ဟု သတ်မှတ်ဖော်ပြခဲ့သည်။ ပင်တေကုတ္တေနေ့တွင် ပေတရုသည် ထိုသတင်းစကားကို မူးယစ်သူများက ဟောပြောနေကြသည်ဟု ဆိုကာ စွပ်စွဲသူတို့အား ပြန်လည်တုံ့ပြန်ခဲ့သည်။ နောက်ဆုံးမိုးကာလသည် မှန်ကန်သော နောက်ဆုံးမိုးသတင်းစကားနှင့် မှားယွင်းသော နောက်ဆုံးမိုးသတင်းစကားအကြောင်းဖြစ်သည်။ ထာဝရဘုရားထံမှ လာသော သတင်းစကားတစ်ရပ်သည် အမြဲတမ်း ကိုးကွယ်သူ အမျိုးအစားနှစ်မျိုးကို ဖြစ်ပေါ်စေပြီး၊ ထိုအမျိုးအစားနှစ်မျိုးစလုံးသည် စပျစ်ရည်ကို သောက်ကြသည်။ ယောလတွင် သစ္စာမရှိသူတို့၏ နှုတ်မှ ဖြတ်တောက်ဖယ်ရှားခံရသောအရာမှာ သန့်ရှင်းစေခြင်းခံရသော သတင်းစကား၊ သို့မဟုတ် သန့်ရှင်းစေခြင်းခံရသော စပျစ်ရည် ဖြစ်သည်။</w:t>
      </w:r>
    </w:p>
    <w:p>
      <w:pPr>
        <w:pStyle w:val="ArticleScripture"/>
        <w:jc w:val="left"/>
      </w:pPr>
      <w:r>
        <w:rPr>
          <w:rFonts w:ascii="Myanmar Text" w:hAnsi="Myanmar Text" w:eastAsia="Myanmar Text" w:cs="Myanmar Text"/>
        </w:rPr>
        <w:t>အရက်မူးသူတို့၊ နိုးကြလော့၊ ငိုကြွေးကြလော့။ စပျစ်ရည်သောက်သူအပေါင်းတို့၊ စပျစ်ရည်သစ်ကြောင့် ညည်းတွားကြလော့။ အကြောင်းမူကား၊ ထိုစပျစ်ရည်သည် သင်တို့၏နှုတ်မှ ဖြတ်တောက်ခံရပြီ။ ယောလ ၁:၅။</w:t>
      </w:r>
    </w:p>
    <w:p>
      <w:pPr>
        <w:pStyle w:val="ArticleBody"/>
        <w:jc w:val="left"/>
      </w:pPr>
      <w:r>
        <w:rPr>
          <w:rFonts w:ascii="Myanmar Text" w:hAnsi="Myanmar Text" w:eastAsia="Myanmar Text" w:cs="Myanmar Text"/>
        </w:rPr>
        <w:t>ယောလ အခန်း ၁ တွင်၊ စပျစ်ဥယျာဉ်၏ ဆိုးယုတ်သော လယ်သမားတို့သည် လောဒိကိယာ သတ္တမနေ့ ဧဝံဂေလိအသင်းတော်ကို ကိုယ်စားပြုလျက်၊ “စပျစ်ရည်အသစ်” သည် သူတို့၏ နှုတ်မှ “ဖြတ်တောက်ခံရခြင်း” နှင့် ဆက်စပ်၍ အပြစ်တင်ခြင်းနှင့် တရားစီရင်ခြင်းကို ခံကြရသည်။ ဘုရားသခင်သည် “အသားပူဇော်သကာနှင့် အဖျော်ပူဇော်သကာ” ဟူ၍ ကိုယ်စားပြုထားသော နောက်မိုးကာလ၌ သွန်းလောင်းပေးမည့် ဘုရားသခင်၏ ဝိညာဉ်တော်၏ သွန်းလောင်းခြင်းကို၊ ဆိုးယုတ်၍ မူးယစ်နေသော ထိုလယ်သမားတို့ထံမှ ဖြတ်တောက်ထားတော်မူ၏၊ သို့မဟုတ် ထိန်းသိမ်းထားတော်မူ၏။</w:t>
      </w:r>
    </w:p>
    <w:p>
      <w:pPr>
        <w:pStyle w:val="ArticleScripture"/>
        <w:jc w:val="left"/>
      </w:pPr>
      <w:r>
        <w:rPr>
          <w:rFonts w:ascii="Myanmar Text" w:hAnsi="Myanmar Text" w:eastAsia="Myanmar Text" w:cs="Myanmar Text"/>
        </w:rPr>
        <w:t>ဘောဇဉ်ပူဇော်သက္ကာနှင့် သောက်ပူဇော်သက္ကာတို့သည် ထာဝရဘုရား၏အိမ်တော်မှ ဖြတ်တောက်ခြင်းခံရကြ၏။ ထာဝရဘုရား၏ အမှုတော်ဆောင် ယဇ်ပုရောဟိတ်တို့သည် မြည်တမ်းကြ၏။ လယ်ကွင်းသည် ပျက်စီးသွား၏၊ မြေသည်လည်း မြည်တမ်း၏။ အကြောင်းမူကား စပါးသည် ပျက်စီးသွားပြီ။ စပျစ်ရည်သစ်သည် ခြောက်သွေ့သွားပြီ။ ဆီသည်လည်း အားလျော့နည်းလျက်ရှိ၏။ အို လယ်သမားတို့၊ ရှက်ကြလော့။ အို စပျစ်ခြံစောင့်တို့၊ ဂျုံနှင့် မုယောစပါးကြောင့် ငိုကြွေးမြည်တမ်းကြလော့။ အကြောင်းမူကား လယ်ကွင်း၏ ရိတ်သိမ်းစပါးသည် ပျက်စီးသွားပြီ။ စပျစ်ပင်သည် ခြောက်သွေ့သွားပြီ။ သင်္ဘောသဖန်းပင်သည်လည်း အားလျော့နည်းလျက်ရှိ၏။ သလဲပင်၊ စွန်ပလွံပင်၊ ပန်းသီးပင်နှင့် လယ်ကွင်းရှိ အပင်အားလုံးပင် ညှိုးနွမ်းကုန်ကြပြီ။ အကြောင်းမူကား လူသားတို့ထံမှ ဝမ်းမြောက်ခြင်းသည် ညှိုးနွမ်းပျောက်ကွယ်သွားပြီ။ အို ယဇ်ပုရောဟိတ်တို့၊ ခါးစည်း၍ ငိုကြွေးမြည်တမ်းကြလော့။ အို ယဇ်ပလ္လင်၏ အမှုတော်ဆောင်တို့၊ အော်ဟစ်မြည်တမ်းကြလော့။ အို ငါ၏ဘုရားသခင်၏ အမှုတော်ဆောင်တို့၊ လာ၍ အဝတ်ကြမ်းကို ဝတ်လျက် တစ်ညလုံး လဲလျောင်းကြလော့။ အကြောင်းမူကား ဘောဇဉ်ပူဇော်သက္ကာနှင့် သောက်ပူဇော်သက္ကာတို့သည် သင်တို့၏ဘုရားသခင်၏ အိမ်တော်မှ တားဆီးခြင်းခံရကြပြီ။ အစာရှောင်ခြင်းကို သန့်ရှင်းစေကြလော့။ ဓမ္မအစည်းအဝေးတစ်ရပ်ကို ခေါ်ယူကြလော့။ အသက်ကြီးသူတို့နှင့် ပြည်သူပြည်သားအပေါင်းတို့ကို သင်တို့၏ဘုရားသခင် ထာဝရဘုရား၏ အိမ်တော်သို့ စုဝေးစေ၍ ထာဝရဘုရားထံ ဟစ်အော်ကြလော့။ ထိုနေ့အတွက် အမင်္ဂလာရှိ၏တကား။ အကြောင်းမူကား ထာဝရဘုရား၏နေ့သည် နီးလာပြီ။ ၎င်းသည် အနန္တတန်ခိုးရှင်ထံမှ ဖျက်ဆီးခြင်းကဲ့သို့ ရောက်လာလိမ့်မည်။ ငါတို့မျက်စိရှေ့မှာ အစာသည် ဖြတ်တောက်ခြင်းခံရသည် မဟုတ်လော။ ဟုတ်၏၊ ငါတို့၏ဘုရားသခင်၏ အိမ်တော်မှ ဝမ်းမြောက်ခြင်းနှင့် ရွှင်လန်းခြင်းတို့သည်လည်း ဖြတ်တောက်ခြင်းခံရကြပြီ မဟုတ်လော။ ယောလ ၁:၉–၁၆။</w:t>
      </w:r>
    </w:p>
    <w:p>
      <w:pPr>
        <w:pStyle w:val="ArticleBody"/>
        <w:jc w:val="left"/>
      </w:pPr>
      <w:r>
        <w:rPr>
          <w:rFonts w:ascii="Myanmar Text" w:hAnsi="Myanmar Text" w:eastAsia="Myanmar Text" w:cs="Myanmar Text"/>
        </w:rPr>
        <w:t>ယောလတွင် ဟေရှာယ၏ “ဧဖရိမ်၏ မူးယစ်သူများ” သည် “နိုးထ” လာသောအခါ၊ သူတို့ နိုးထလာ၍ ရင်ဆိုင်ရသည့် အခြေအနေသည် “အသစ်သော စပျစ်ရည်” ဟူ၍ ကိုယ်စားပြုထားသော နောက်မိုး၏ သတင်းစကားပင် ဖြစ်သည်။ ထိုသတင်းစကားသည် ဘုရားသခင်၏ ရွေးကောက်ထားသော ပဋိညာဉ်လူမျိုးထံမှ တားဆီးခံထားရသည်။ ထိုအခန်းတွင် “စပါး” ဟူသည်မှာ အစေ့အနှံအစာကို ယေဘုယျရည်ညွှန်းသော စကားလုံးဖြစ်ပြီး၊ ဘုရားသခင်၏ နှုတ်ကပတ်တော်သည် ကောင်းကင်မုန့် ဖြစ်သကဲ့သို့၊ ထိုအခန်းတွင် ၎င်းသည် “အလဟဿဖြစ်” သွားခဲ့သည်။</w:t>
      </w:r>
    </w:p>
    <w:p>
      <w:pPr>
        <w:pStyle w:val="ArticleBody"/>
        <w:jc w:val="left"/>
      </w:pPr>
      <w:r>
        <w:rPr>
          <w:rFonts w:ascii="Myanmar Text" w:hAnsi="Myanmar Text" w:eastAsia="Myanmar Text" w:cs="Myanmar Text"/>
        </w:rPr>
        <w:t>“စပျစ်ရည်သစ်” သည် 9/11 တွင် ရောက်ရှိလာသော ပစ္စုပ္ပန်သမ္မာတရားသတင်းစကား ဖြစ်သည်။ “စပျစ်ရည်သစ်သည် ခြောက်သွေ့သွားပြီ” ဟူ၍လည်းကောင်း၊ “ဖြတ်တောက်ခံရပြီ” ဟူ၍လည်းကောင်း ဖော်ပြထားသည်မှာ “စပျစ်ရည်သစ်” ကို ယေရမိ၏ “ဟောင်းသော” လမ်းခရီးများသို့ ပြန်လာနေသူတို့သာ အသိအမှတ်ပြုကြသောကြောင့် ဖြစ်သည်။ အကြောင်းမူကား “သစ်သော” သတင်းစကားသည် အစဉ်အမြဲ “ဟောင်းသော” သတင်းစကားနှင့် ကိုက်ညီသဘောတူနေတတ်သောကြောင့် ဖြစ်သည်။ “ခြောက်သွေ့သွားသည်” ဟု ဘာသာပြန်ထားသော စကားလုံးသည် ဟေဗြဲဘာသာ၌ “အရှက်ရသည်” ဟု အဓိပ္ပာယ်ရသည်။</w:t>
      </w:r>
    </w:p>
    <w:p>
      <w:pPr>
        <w:pStyle w:val="ArticleBody"/>
        <w:jc w:val="left"/>
      </w:pPr>
      <w:r>
        <w:rPr>
          <w:rFonts w:ascii="Myanmar Text" w:hAnsi="Myanmar Text" w:eastAsia="Myanmar Text" w:cs="Myanmar Text"/>
        </w:rPr>
        <w:t>“ရှက်ကြောက်ခြင်း” ခံရသူများသည် ယောလနှင့် ပရောဖက်များ၏ အဓိကအကြောင်းအရာတစ်ရပ်ဖြစ်ကြသည်။ ဧဖရိမ်၏ မူးယစ်သောက်စားသူများသည် မိမိတို့၏ အတုအယောင် နောက်မိုးသွန်းမက်ဆေ့ချ်ကြောင့် ရှက်ကြောက်ခြင်းခံရကြသည်။ ထိုမက်ဆေ့ချ်ကို မကြာခဏ “ငြိမ်သက်ခြင်းနှင့် လုံခြုံခြင်း” ဟူသော သတင်းစကားဟု ခေါ်ကြသည်။ စပါး၊ စပျစ်ရည်သစ်နှင့် ဆီ ဟူသော သင်္ကေတသုံးရပ်သည် နောက်မိုး၏ မက်ဆေ့ချ်ကို ကိုယ်စားပြုသည်။ နောက်မိုးကိုလည်း သန့်ရှင်းသော ဝိညာဉ်တော်၏ သွန်းလောင်းခြင်းအဖြစ် ကိုယ်စားပြုထားသည်။</w:t>
      </w:r>
    </w:p>
    <w:p>
      <w:pPr>
        <w:pStyle w:val="ArticleBody"/>
        <w:jc w:val="left"/>
      </w:pPr>
      <w:r>
        <w:rPr>
          <w:rFonts w:ascii="Myanmar Text" w:hAnsi="Myanmar Text" w:eastAsia="Myanmar Text" w:cs="Myanmar Text"/>
        </w:rPr>
        <w:t>သန့်ရှင်းသော ဝိညာဉ်တော်၏ အမှုတော်သည် အပြစ်၊ ဖြောင့်မတ်ခြင်းနှင့် တရားစီရင်ခြင်းတို့အကြောင်းကို ထင်ရှားစွာ ပြစ်တင်ဖော်ပြခြင်းဖြစ်ပြီး၊ ထိုအရာတို့သည် အတိအကျ ထိုအစဉ်အတိုင်း ဖြစ်သည်။ ဘုရားသခင်၏ နှုတ်ကပတ်တော်သည် အပြစ်အကြောင်းကို ပြစ်တင်ဖော်ပြသည်ဖြစ်၍ “စပါး” ဖြင့် ကိုယ်စားပြုထားသည်။ “အသစ်သော စပျစ်ရည်” ကို ပိုင်ဆိုင်ထားခြင်းသည် “မိုး” ဖြင့်လည်းကောင်း “စပျစ်ရည်” ဖြင့်လည်းကောင်း ကိုယ်စားပြုထားသော သန့်ရှင်းသော ဝိညာဉ်တော်ကို ပိုင်ဆိုင်ထားသူများဖြစ်ကြောင်းကို ခွဲခြားဖော်ပြသည်။ အကြောင်းမှာ “မိုး” နှင့် “စပျစ်ရည်” နှစ်မျိုးစလုံးသည် သတင်းစကား သို့မဟုတ် သွန်သင်ချက်တစ်ရပ်ဖြစ်ကြောင်းကို လွယ်ကူစွာ သက်သေပြနိုင်သောကြောင့် ဖြစ်သည်။</w:t>
      </w:r>
    </w:p>
    <w:p>
      <w:pPr>
        <w:pStyle w:val="ArticleScripture"/>
        <w:jc w:val="left"/>
      </w:pPr>
      <w:r>
        <w:rPr>
          <w:rFonts w:ascii="Myanmar Text" w:hAnsi="Myanmar Text" w:eastAsia="Myanmar Text" w:cs="Myanmar Text"/>
        </w:rPr>
        <w:t>သို့ရာတွင် ငါသည် သင်တို့အား အမှန်တရားကို ပြော၏။ ငါထွက်ခွာသွားခြင်းသည် သင်တို့အတွက် အကျိုးရှိ၏။ အကြောင်းမူကား ငါမထွက်ခွာလျှင် နှစ်သိမ့်ပေးတော်မူသောသူသည် သင်တို့ထံသို့ မလာမည်။ သို့သော် ငါထွက်ခွာလျှင် သူ့ကို သင်တို့ထံသို့ ငါစေလွှတ်မည်။ ထိုသူရောက်လာသောအခါ လောကကို အပြစ်နှင့်ပတ်သက်၍လည်းကောင်း၊ ဖြောင့်မတ်ခြင်းနှင့်ပတ်သက်၍လည်းကောင်း၊ တရားစီရင်ခြင်းနှင့်ပတ်သက်၍လည်းကောင်း အပြစ်ဖော်ပြမည်။ အပြစ်နှင့်ပတ်သက်၍ဆိုလျှင် သူတို့သည် ငါ့ကို မယုံကြည်ကြသောကြောင့် ဖြစ်၏။ ဖြောင့်မတ်ခြင်းနှင့်ပတ်သက်၍ဆိုလျှင် ငါသည် ခမည်းတော်ထံသို့ သွား၍ သင်တို့သည် ငါ့ကို နောက်တဖန် မမြင်ရကြတော့သောကြောင့် ဖြစ်၏။ တရားစီရင်ခြင်းနှင့်ပတ်သက်၍ဆိုလျှင် ဤလောက၏မင်းသည် တရားစီရင်ခြင်းကို ခံရပြီးဖြစ်သောကြောင့် ဖြစ်၏။ ငါ၌ သင်တို့အား ပြောစရာများစွာ ရှိသေး၏။ သို့သော် ယခုတွင် သင်တို့သည် ထိုအရာများကို မခံနိုင်ကြသေး။ သို့ရာတွင် အမှန်တရား၏ဝိညာဉ်တော်သည် ကြွလာတော်မူသောအခါ သင်တို့ကို အမှန်တရားအလုံးစုံထဲသို့ လမ်းပြတော်မူမည်။ အကြောင်းမူကား ထိုဝိညာဉ်တော်သည် မိမိအလိုအလျောက် ပြောမည်မဟုတ်ဘဲ၊ ကြားရသမျှကိုသာ ပြောတော်မူမည်။ ထို့ပြင် လာမည့်အရာတို့ကိုလည်း သင်တို့အား ဖော်ပြတော်မူမည်။ ယောဟန် 16:7–13။</w:t>
      </w:r>
    </w:p>
    <w:p>
      <w:pPr>
        <w:pStyle w:val="ArticleBody"/>
        <w:jc w:val="left"/>
      </w:pPr>
      <w:r>
        <w:rPr>
          <w:rFonts w:ascii="Myanmar Text" w:hAnsi="Myanmar Text" w:eastAsia="Myanmar Text" w:cs="Myanmar Text"/>
        </w:rPr>
        <w:t>ယောလ၏ “စပါး” သည် “အပြစ်” ကို ပြစ်တင်ဖော်ထုတ်သော ဘုရားသခင်၏ နှုတ်ကပတ်တော်ဖြစ်သည်။ “ဖြောင့်မတ်ခြင်း” သည် “သစ်သော” (လက်ရှိအမှန်တရားဆိုင်ရာ) “စပျစ်ရည်” (သတင်းစကား) ဟု ကိုယ်စားပြုထားသော လက်ရှိအမှန်တရား၏ သတင်းစကားအားဖြင့် မိမိတို့၏ လူ့သဘာဝကို ဘုရားသဘောနှင့် ဆက်စပ်ပေါင်းစည်းထားသော သူတို့တွင် ထင်ရှားဖော်ပြလျက်ရှိသည်။ “ဆီ” သည် “တရားစီရင်ခြင်း” ၏ သင်္ကေတဖြစ်သည်၊ အကြောင်းမူကား “တရားစီရင်ခြင်း” သည် တရားစီရင်ခြင်းခံရသူတို့၌ “ဆီ” ရှိမရှိအပေါ် မူတည်သောကြောင့် ဖြစ်သည်။ ယောလ၏ စပါး၊ သစ်သောစပျစ်ရည်နှင့် ဆီတို့သည် အပြစ်၊ ဖြောင့်မတ်ခြင်းနှင့် တရားစီရင်ခြင်းဆိုင်ရာ သဘောပေါက်စေခြင်းပင် ဖြစ်သည်။ နောက်မိုးရေ သွန်ချခြင်းနှင့် ဆက်နွှယ်သော သန့်ရှင်းသော ဝိညာဉ်တော်၏ အမှုတော်ရှိ အစိတ်အပိုင်းအားလုံးသည် 9/11 တွင် ယောလက “နိုးထကြလော့!” ဟု အမိန့်ပေးသော အချိန်မှစ၍ လောဒိကေအာ အက်ဒ်ဗင်တစ်ဝါဒကို စမ်းသပ်ရန်ဖြစ်သော သမ္မာတရားများကို ဖွဲ့စည်းတည်ဆောက်ထားကြသည်။</w:t>
      </w:r>
    </w:p>
    <w:p>
      <w:pPr>
        <w:pStyle w:val="ArticleBody"/>
        <w:jc w:val="left"/>
      </w:pPr>
      <w:r>
        <w:rPr>
          <w:rFonts w:ascii="Myanmar Text" w:hAnsi="Myanmar Text" w:eastAsia="Myanmar Text" w:cs="Myanmar Text"/>
        </w:rPr>
        <w:t>နောက်မိုး၏ သတင်းစကားထဲမှ သင်္ကေတသုံးပါးသည် ဗျာဒိတ်ကျမ်း အခန်း ၁၄ ရှိ ကောင်းကင်တမန် သုံးပါး၏ သတင်းစကားများနှင့် အပြိုင်ညီလျက်ရှိပြီး၊ “လယ်သမားများ” သည် “ရှက်ကြောက်ရ” မည်ဖြစ်ကာ “စပျစ်ခြံစောင့်များ” သည် “အော်ဟစ်မြည်တမ်းရ” မည်ဖြစ်သည်။ ယောလကျမ်းတွင် ဘုရားသခင်၏ လူမျိုးတော်သည် မည်သည့်အခါမျှ ရှက်ကြောက်ရမည် မဟုတ်။</w:t>
      </w:r>
    </w:p>
    <w:p>
      <w:pPr>
        <w:pStyle w:val="ArticleScripture"/>
        <w:jc w:val="left"/>
      </w:pPr>
      <w:r>
        <w:rPr>
          <w:rFonts w:ascii="Myanmar Text" w:hAnsi="Myanmar Text" w:eastAsia="Myanmar Text" w:cs="Myanmar Text"/>
        </w:rPr>
        <w:t>ထို့နောက် ငါသည် ဣသရေလအလယ်၌ ရှိနေကြောင်းကိုလည်းကောင်း၊ ငါသည် သင်တို့၏ ဘုရားသခင် ထာဝရဘုရားဖြစ်၍ အခြားတပါးမရှိကြောင်းကိုလည်းကောင်း သင်တို့ သိရကြလိမ့်မည်။ ငါ၏လူမျိုးသည် နောင်အခါ၌ အရှက်ကွဲခြင်းကို အလျှင်း မခံရကြလိမ့်မည်။ ယောလ ၂:၂၇။</w:t>
      </w:r>
    </w:p>
    <w:p>
      <w:pPr>
        <w:pStyle w:val="ArticleBody"/>
        <w:jc w:val="left"/>
      </w:pPr>
      <w:r>
        <w:rPr>
          <w:rFonts w:ascii="Myanmar Text" w:hAnsi="Myanmar Text" w:eastAsia="Myanmar Text" w:cs="Myanmar Text"/>
        </w:rPr>
        <w:t>စပျစ်ဥယျာဉ်စောင့်တို့နှင့် စပျစ်ပင်ပြုစုစောင့်ရှောက်သူတို့သည် မိမိတို့အား ထိန်းသိမ်းစောင့်ရှောက်ရန် အပ်နှံထားသော စပျစ်ဥယျာဉ်၌ အသက်ကို ဖြစ်ပေါ်စေနိုင်သော တန်ခိုးမရှိသည့် အတုအယောင် နောက်မိုးသွန်းတော်မူခြင်း သတင်းစကားကို တင်ပြကြသောကြောင့် ရှက်ကြောက်၍ ငိုကြွေးကြသည်။ Adventism သည် မိမိတို့၏ ပရောဖက်မိန်းမမှတစ်ဆင့် မိမိတို့သည် နောက်မိုးသွန်းတော်မူခြင်း အတွေ့အကြုံကို ပြည့်စုံစေရန် ခေါ်တော်မူခံရကြောင်းကို သိရှိသော်လည်း၊ လယ်ကွင်းတို့၏ အသီးအနှံများမှာ ခြောက်သွေ့ညှိုးနွမ်းသွားလေပြီ။ အထူးသဖြင့် “ဂျုံ” နှင့် “မုယော” အတွက် သူတို့သည် ရှက်ကြောက်၍ ငိုကြွေးကြသည်။ ခရစ်တော် ရှင်ပြန်ထမြောက်တော်မူသောနေ့၌ ဆက်ကပ်သော “မုယော” ပထမအသီးပူဇော်သက္ကာသည် ပင်တေကုတ္တေပွဲကာလကို အစပြုစေခဲ့ပြီး၊ ထိုကာလသည် ပင်တေကုတ္တေပွဲ၌ ဆက်ကပ်သော “ဂျုံ” ပထမအသီးပူဇော်သက္ကာဖြင့် အဆုံးသတ်ခဲ့သည်။ ဧဖရိမ်၏ အရက်မူးသူတို့သည် နောက်မိုးသွန်းတော်မူခြင်း ကျဆင်းနေချိန်၌ 9/11 မှ တနင်္ဂနွေနေ့ဥပဒေအထိ ထပ်မံပြန်လည်ဖြစ်ပေါ်သော ပင်တေကုတ္တေပွဲကာလ၏ မှားယွင်းသောဘက်၌ မိမိတို့ရှိနေကြသောကြောင့် ရှက်ကြောက်ကြသည်။</w:t>
      </w:r>
    </w:p>
    <w:p>
      <w:pPr>
        <w:pStyle w:val="ArticleScripture"/>
        <w:jc w:val="left"/>
      </w:pPr>
      <w:r>
        <w:rPr>
          <w:rFonts w:ascii="Myanmar Text" w:hAnsi="Myanmar Text" w:eastAsia="Myanmar Text" w:cs="Myanmar Text"/>
        </w:rPr>
        <w:t>“အများသောသူတို့သည် ပထမမိုးကို အတိုင်းအတာကြီးမားစွာဖြင့် လက်ခံရရှိရန် ပျက်ကွက်ခဲ့ကြသည်။ ထိုသို့ ဘုရားသခင်က သူတို့အတွက် ပြင်ဆင်ပေးထားသမျှ အကျိုးကျေးဇူးအလုံးစုံကိုလည်း သူတို့ မရယူခဲ့ကြချေ။ ထိုချို့တဲ့မှုကို နောက်မိုးက ဖြည့်ဆည်းပေးလိမ့်မည်ဟု သူတို့ မျှော်လင့်နေကြသည်။ ကျေးဇူးတော်၏ အလွန်ကြွယ်ဝပြည့်စုံသော ပမာဏကို ပေးသနားမည့်အချိန်ရောက်လျှင်၊ ထိုကျေးဇူးတော်ကို လက်ခံရယူရန် သူတို့၏ နှလုံးကို ဖွင့်လှစ်မည်ဟု ရည်ရွယ်ထားကြသည်။ သူတို့သည် ကြောက်မက်ဖွယ်ကောင်းသော အမှားတစ်ရပ်ကို ပြုလုပ်နေကြသည်။ ဘုရားသခင်သည် မိမိ၏ အလင်းနှင့် အသိပညာကို ပေးသနားခြင်းအားဖြင့် လူ့နှလုံးသားထဲ၌ စတင်ထားသော အလုပ်သည် အဆက်မပြတ် ရှေ့သို့ ဆက်လက်တိုးတက်နေရမည် ဖြစ်သည်။ လူတိုင်းသည် မိမိကိုယ်တိုင်၏ လိုအပ်ချက်ကို သိမြင်နားလည်ရမည်။ နှလုံးသားသည် ညစ်ညမ်းမှုအမျိုးမျိုးမှ ကင်းစင်စွာ ရှင်းလင်းဖယ်ရှားခြင်းခံရပြီး၊ ဝိညာဉ်တော်၏ အတွင်း၌ အတည်တကျ နေထိုင်ခြင်းအတွက် သန့်စင်စေခြင်း ခံရရမည်။ အစောပိုင်း တပည့်တော်များသည် ပင်တေကုတ္တေပွဲနေ့၌ သန့်ရှင်းသောဝိညာဉ်တော် သွန်ချလောင်းခြင်းကို လက်ခံရရှိရန် ပြင်ဆင်ခဲ့ကြသည်မှာ၊ အပြစ်ကို ဝန်ခံ၍ စွန့်ပယ်ခြင်းအားဖြင့်လည်းကောင်း၊ အားကြီးသော ဆုတောင်းခြင်းအားဖြင့်လည်းကောင်း၊ မိမိတို့ကိုယ်ကို ဘုရားသခင်ထံ အပ်နှံသန့်ရှင်းစေခြင်းအားဖြင့်လည်းကောင်း ဖြစ်သည်။ ယနေ့တွင်လည်း ထိုအလုပ်တူညီသောအရာကို၊ သို့သော် ပိုမိုကြီးမားသော အတိုင်းအတာဖြင့်၊ ပြုလုပ်ရမည် ဖြစ်သည်။ ထိုအခါ လူဘက်မှ လုပ်ဆောင်ရသူသည် ကောင်းချီးမင်္ဂလာကိုသာ တောင်းလျှောက်၍၊ မိမိနှင့်ဆိုင်သော အလုပ်ကို သခင် ပြီးပြည့်စုံအောင် ဆောင်ရွက်တော်မူမည့်အချိန်ကို စောင့်နေရုံသာ ရှိသည်။ အလုပ်ကို စတင်တော်မူသောအရှင်မှာ ဘုရားသခင်ပင် ဖြစ်တော်မူပြီး၊ လူကို ယေရှုခရစ်တော်၌ ပြည့်စုံသောသူ ဖြစ်စေတော်မူလျက် မိမိ၏အလုပ်ကို အဆုံးတိုင် ပြီးမြောက်စေတော်မူလိမ့်မည်။ သို့ရာတွင် ပထမမိုးက ကိုယ်စားပြုသော ကျေးဇူးတော်ကို လျစ်လျူရှုခြင်း လုံးဝ မရှိရ။ မိမိတို့ ရရှိပြီးသော အလင်းအတိုင်း အသက်ရှင်နေကြသောသူတို့သာ ပို၍ကြီးမားသော အလင်းကို လက်ခံရရှိကြမည်။ ကျွန်ုပ်တို့သည် နေ့စဉ် နိုးကြားတက်ကြွသော ခရစ်ယာန် သီလဂုဏ်သတ္တိများကို လက်တွေ့ထင်ရှားစွာ ဖော်ပြခြင်း၌ တိုးတက်မနေကြလျှင်၊ နောက်မိုး၌ သန့်ရှင်းသောဝိညာဉ်တော်၏ ထင်ရှားပြသခြင်းများကို ကျွန်ုပ်တို့ မသိမြင်နိုင်ကြ။ ထိုမိုးသည် ကျွန်ုပ်တို့အနီးပတ်ဝန်းကျင်ရှိ နှလုံးသားများအပေါ် ကျရောက်နေနိုင်သော်လည်း၊ ကျွန်ုပ်တို့သည် ထိုအရာကို ပိုင်းခြားသိမြင်နိုင်မည်မဟုတ်၊ လက်ခံရရှိနိုင်မည်မဟုတ်ပါ။” Testimonies to Ministers, 506, 507.</w:t>
      </w:r>
    </w:p>
    <w:p>
      <w:pPr>
        <w:pStyle w:val="ArticleBody"/>
        <w:jc w:val="left"/>
      </w:pPr>
      <w:r>
        <w:rPr>
          <w:rFonts w:ascii="Myanmar Text" w:hAnsi="Myanmar Text" w:eastAsia="Myanmar Text" w:cs="Myanmar Text"/>
        </w:rPr>
        <w:t>ဆစ္စတာဝိုက်က “ပင်တေကုတ္တေပွဲကာလ” ဟု ခေါ်ဆိုသော မျဉ်းကြောင်း၏ အခြေအနေအတွင်း၌ “အစောမိုး” သည် ခရစ်တော်သည် ထမြောက်တော်မူပြီးနောက် ကောင်းကင်ဆိုင်ရာ အစည်းအဝေးမှ ဆင်းသက်တော်မူပြီး တပည့်တော်တို့အပေါ် အသက်ရှူတော်မူခြင်း ဖြစ်သည်။ ဤအခြေအနေအရ “နောက်မိုး” သည် ပင်တေကုတ္တေပွဲ ဖြစ်သည်။ ပင်တေကုတ္တေပွဲကာလ၏ အာလဖတွင် အနည်းငယ်သော မိုးစက်များသည် တပည့်တော်တို့အပေါ် အသက်ရှူခြင်းအားဖြင့် သက်ရောက်စေခြင်း ခံခဲ့ရပြီး၊ အိုမေဂာတွင် ထိုအသက်ရှူခြင်းခံရသော တပည့်တော်တို့သည် ကမ္ဘာလုံးဆိုင်ရာအား မီးလျှာတို့ဖြင့် စကားပြောနေကြလေသည်။ အစတွင် သန့်ရှင်းသောဝိညာဉ်တော်၏ ထင်ရှားပေါ်ထွန်းခြင်းတစ်ရပ်နှင့် အဆုံးတွင်လည်း ထိုကဲ့သို့ ထင်ရှားပေါ်ထွန်းခြင်းတစ်ရပ် ရှိသည်။ အစတွင် ဘုရားသဘောတော်က လူသားတို့ထံ သတင်းစကားတစ်ရပ်အားဖြင့် သန့်ရှင်းသောဝိညာဉ်တော်ကို ပို့ဆောင်ပေးခြင်းဖြစ်ပြီး၊ အဆုံးတွင် လျှာများ (လူသားဘက်) နှင့် မီး (ဘုရားသဘောတော်) တို့ဖြင့် ကိုယ်စားပြုထားသကဲ့သို့ ဘုရားသဘောတော်နှင့် လူသားသဘောတို့ ပေါင်းစည်းကာ သတင်းစကားတစ်ရပ်အားဖြင့် လူသားတို့ထံ သန့်ရှင်းသောဝိညာဉ်တော်ကို ပို့ဆောင်ပေးခြင်း ဖြစ်သည်။ အစတွင်ရှိသော မုယောစပါး၏ ပထမအသီးပူဇော်သက္ကာသည် ခရစ်တော်၏ ထမြောက်တော်မူခြင်းနှင့် ကိုက်ညီသကဲ့သို့၊ ပင်တေကုတ္တေပွဲ၌ ပထမအသီးပူဇော်သက္ကာအဖြစ် ဆက်ကပ်သော ဂျုံမုန့်နှစ်လုံးသည်လည်း ပင်တေကုတ္တေပွဲနှင့် ကိုက်ညီသည်။</w:t>
      </w:r>
    </w:p>
    <w:p>
      <w:pPr>
        <w:pStyle w:val="ArticleBody"/>
        <w:jc w:val="left"/>
      </w:pPr>
      <w:r>
        <w:rPr>
          <w:rFonts w:ascii="Myanmar Text" w:hAnsi="Myanmar Text" w:eastAsia="Myanmar Text" w:cs="Myanmar Text"/>
        </w:rPr>
        <w:t>ထိုမုန့်နှစ်လုံးသည် အပြစ်၏သင်္ကေတဖြစ်သော တဆေးပါဝင်သည့် ပူဇော်သက္ကာတစ်မျိုးတည်းသာ ဖြစ်သည်။ ထိုမုန့်များကို ဖုတ်ထားခဲ့သဖြင့်၊ အပြစ်ကို ဖယ်ရှားခြင်းကို ကိုယ်စားပြုသော်လည်း၊ တစ်သိန်းလေးသောင်းလေးထောင်ကို ကိုယ်စားပြုသော လှုပ်ရှားပူဇော်သက္ကာ မုန့်နှစ်လုံးသည် မာလခိ အခန်း ၃ ၌ ဖော်ပြထားသော ပဋိညာဉ်တမန်တော်အားဖြင့် ထိုအပြစ်များမှ သန့်စင်ခြင်းခံရပြီးသော အပြစ်ရှိခဲ့ကြသည့် ယောက်ျားနှင့် မိန်းမများဖြစ်ကြောင်း သမ္မာတရားကိုမူ ထိန်းသိမ်းအတည်ပြုလျက်ရှိသည်။ ထို့ကြောင့်၊ ပင်တေကုတ္တေပွဲကာလ၏ alpha သည် ကောင်းကင်မုန့်ဖြစ်တော်မူသောသူက မိမိ၏တပည့်တော်များကို သင်ကြားပေးခြင်းကို ကိုယ်စားပြုခဲ့ပြီး၊ ထိုကာလ၏ omega တွင်မူ ထိုတပည့်တော်များအတူတကွကို ကောင်းကင်သို့ မြှောက်တင်ခံရသော မုန့်နှစ်လုံးအဖြစ် သင်္ကေတပြုထားသည်။ ထို့ကြောင့်၊ မီးလျှာများ၏ ဘုရားသဘောနှင့် လူ့သဘောဆိုင်ရာ သင်္ကေတ၊ ထို့ပြင် တပည့်တော်များက သတင်းစကားကို လောကသို့ ယူဆောင်သွားခြင်းကို ပုံစံပြုသည့် လှုပ်ရှားပူဇော်သက္ကာကို မြှောက်တင်ခြင်းတို့သည် ပေါင်းစည်းကာ၊ တစ်သိန်းလေးသောင်းလေးထောင်သည် ယေရှုခရစ်တော်ကို ပြည့်စုံစွာ ကိုယ်စားပြုသည့် ပူဇော်သက္ကာအဖြစ် မြှောက်တင်ခံရမည်ဖြစ်ကြောင်းကို ဖော်ထုတ်သတ်မှတ်ပေးသည်။ ထို့ပြင် ယေရှုခရစ်တော်သည် ဘုရားသဘောနှင့် လူ့သဘော ပေါင်းစည်းခြင်းသည် အပြစ်မပြုကြောင်းကို ကိုယ်စားပြုတော်မူသည်။</w:t>
      </w:r>
    </w:p>
    <w:p>
      <w:pPr>
        <w:pStyle w:val="ArticleBody"/>
        <w:jc w:val="left"/>
      </w:pPr>
      <w:r>
        <w:rPr>
          <w:rFonts w:ascii="Myanmar Text" w:hAnsi="Myanmar Text" w:eastAsia="Myanmar Text" w:cs="Myanmar Text"/>
        </w:rPr>
        <w:t>“မိုးဦးရေကို လက်မခံဘဲ” နေပြီး၊ “ဘုရားသခင်သည်” “မိုးဦးရေနှင့်အတူ” “ပေးအပ်တော်မူခဲ့သော” “ကောင်းချီးအကျိုးကျေးဇူးအလုံးစုံ၏” “ချို့တဲ့မှုကို နောက်မိုးရေက ဖြည့်ဆည်းပေးလိမ့်မည်” ဟု မျှော်လင့်ခြင်းသည် “ကြောက်မက်ဖွယ် မှားယွင်းမှုတစ်ခု” ဖြစ်သည်။ မိုးဦးရေသည် ယေရမိ၏ “ရှေးဟောင်းလမ်းများ” ဖြစ်ပြီး၊ 9/11 ၌ လျှောက်ရမည့်လမ်းအဖြစ် သတ်မှတ်ဖော်ပြခဲ့သောအရာဖြစ်သည်။ ထိုအရာသည် “ကြောက်မက်ဖွယ် မှားယွင်းမှုတစ်ခု” ဖြစ်သကဲ့သို့၊ လူတို့ကို မိမိတို့တွင် ကျောက်ပေါ်၌ တည်ဆောက်ထားသော နောက်မိုးရေသတင်းစကားတစ်ရပ်ရှိသည်ဟု ထင်မြင်စေသော်လည်း၊ နောက်ဆုံးတွင် မိမိတို့၏ သတင်းစကားသည် သဲပေါ်၌ တည်ဆောက်ထားကြောင်းသာ တွေ့ရှိစေသည့် အားကြီးသော လှည့်ဖြားမှုတစ်ရပ်လည်း ဖြစ်သည်။</w:t>
      </w:r>
    </w:p>
    <w:p>
      <w:pPr>
        <w:pStyle w:val="ArticleBody"/>
        <w:jc w:val="left"/>
      </w:pPr>
      <w:r>
        <w:rPr>
          <w:rFonts w:ascii="Myanmar Text" w:hAnsi="Myanmar Text" w:eastAsia="Myanmar Text" w:cs="Myanmar Text"/>
        </w:rPr>
        <w:t>ပေတရုသည် နောက်မိုးအချိန်ကာလအတွင်း တစ်သိန်းလေးသောင်းလေးထောင်ကို ကိုယ်စားပြုဖော်ပြရာ၌ မည်သူတို့သည် မူးနေကြသည်၊ မည်သူတို့သည် မမူးကြသည်ကို တိုက်ရိုက်ရှင်းလင်းဖော်ပြရန် မရှက်မကြောက်ရှိခဲ့သည်။ ပရောဖက်အပေါင်းတို့သည် နောက်ဆုံးသောနေ့ရက်များအကြောင်း ပြောဆိုကြပြီး၊ ယောလသည် “ဧဖရိမ်၏ မူးယစ်သူများ” နိုးထလာခြင်းနှင့် နောက်မိုး၏တန်ခိုးအောက်တွင် တတိယကောင်းကင်တမန်၏ အသံကြီးမြည်သော ကြေညာချက်ကို ကြေညာမည့်လူမျိုးဖြစ်ရသော အခွင့်ထူးသည် ထာဝရဖယ်ရှားခံခဲ့ရပြီဖြစ်ကြောင်း ထင်ရှားပြတ်သားသော သက်သေအထောက်အထားနှင့် ရင်ဆိုင်ကြရခြင်းကို ဖော်ထုတ်ပြသနေသည်။ တစ်သိန်းလေးသောင်းလေးထောင်သည် 9/11 မှ တနင်္ဂနွေနေ့ဥပဒေတိုင်အောင် နောက်မိုးအချိန်ကာလအတွင်း ဖွံ့ဖြိုးစေခံရပြီး တံဆိပ်ခတ်ခြင်းခံရသူများ ဖြစ်ကြသည်။ သူတို့သည် သိုးသငယ်သည် သွားတော်မူရာအရပ်တိုင်းသို့ ကိုယ်တော်နောက်သို့လိုက်သောသူများဖြစ်ကြသည်။</w:t>
      </w:r>
    </w:p>
    <w:p>
      <w:pPr>
        <w:pStyle w:val="ArticleBody"/>
        <w:jc w:val="left"/>
      </w:pPr>
      <w:r>
        <w:rPr>
          <w:rFonts w:ascii="Myanmar Text" w:hAnsi="Myanmar Text" w:eastAsia="Myanmar Text" w:cs="Myanmar Text"/>
        </w:rPr>
        <w:t>ပင်တေကုတ္တေပွဲနေ့၌ ပေတရုသည် ယောလကျမ်းကို အခြေခံ၍ နောက်မိုး၏ သတင်းစကားကို ကြေညာနေသော လူအုပ်စုကို ကိုယ်စားပြုသည်။ မိမိတို့၏ သမိုင်းတစ်လျှောက်လုံး ပင်တေကုတ္တေပွဲကို စောင့်ထိန်းရန် တာဝန်ပေးအပ်ခံခဲ့ရသော ယုဒလူတို့အား၊ ယခင် ပင်တေကုတ္တေပွဲ အားလုံးက ကြိုတင်ညွှန်ပြခဲ့သော ထိုပင်တေကုတ္တေပွဲသည် ယခု ပြည့်စုံလျက်ရှိကြောင်းကို ပေတရုက အသိပေးနေခဲ့သည်။ ဧဖရိမ်၏ မူးယစ်သောက်စားသူများကဲ့သို့ ယုဒလူတို့သည် ဗာဗုလုန်၏ စပျစ်ရည်ကြောင့် အလွန်မူးယစ်နေကြသဖြင့်၊ ယောလကျမ်း၏ အခြေအနေဘောင်အတွင်း နောက်မိုး၏ သတင်းစကားကို တင်ပြနေစဉ် ပေတရုနှင့် တကျိပ်တပါးတို့ကို မူးနေကြသည်ဟု စွပ်စွဲခဲ့ကြသည်။ ယောလကျမ်း ပထမအခန်း အခန်းငယ် ၅ ၌ ဧဖရိမ်၏ မူးယစ်သောက်စားသူများ “နိုးလာ” သောအခါ၊ အုပ်စုနှစ်စုကို ဖွံ့ဖြိုးပေါ်ထွက်စေသော နောက်မိုး၏ စမ်းသပ်ခြင်းလုပ်ငန်းစဉ်နှင့် ရင်ဆိုင်ကြရသည်။ ထိုစမ်းသပ်ခြင်းလုပ်ငန်းစဉ်အတွင်း အုပ်စုတစ်စုသည် နောက်မိုး၏ သတင်းစကားကို အသိအမှတ်ပြုကြပြီး၊ အခြားအုပ်စုတစ်စုမူ အသိအမှတ်မပြုကြပါ။</w:t>
      </w:r>
    </w:p>
    <w:p>
      <w:pPr>
        <w:pStyle w:val="ArticleScripture"/>
        <w:jc w:val="left"/>
      </w:pPr>
      <w:r>
        <w:rPr>
          <w:rFonts w:ascii="Myanmar Text" w:hAnsi="Myanmar Text" w:eastAsia="Myanmar Text" w:cs="Myanmar Text"/>
        </w:rPr>
        <w:t>“နောက်ကျမိုးကို ကျွန်ုပ်တို့ မစောင့်နေရပါ။ ကျွန်ုပ်တို့အပေါ်သို့ ကျဆင်းလာသော ကျေးဇူးတော်၏ နှင်းမှုန်နှင့် မိုးရေချိုင့်များကို အသိအမှတ်ပြု၍ မိမိတို့အတွက် လက်ခံယူမည့်သူအားလုံးအပေါ်သို့ ထိုမိုးသည် ရောက်လာမည်ဖြစ်သည်။ ကျွန်ုပ်တို့သည် အလင်း၏ အစအနများကို စုဆောင်းယူကြသောအခါ၊ မိမိတို့ကို ကိုယ်တော်အား ယုံကြည်ကိုးစားစေလိုတော်မူသော ဘုရားသခင်၏ မလွဲမသွေသော ကရုဏာတော်များကို တန်ဖိုးထားလေးမြတ်ကြသောအခါ၊ ကတိတော်အသီးအသီးသည် ပြည့်စုံမည်ဖြစ်သည်။ ‘မြေကြီးသည် မိမိ၏ မျိုးဖူးကို ပေါက်ထွက်စေသကဲ့သို့၎င်း၊ ဥယျာဉ်သည် ထိုအတွင်း၌ စိုက်ပျိုးထားသောအရာများကို ပေါက်ထွက်စေသကဲ့သို့၎င်း၊ ထိုနည်းတူ အရှင်ထာဝရဘုရားသည် လူမျိုးခပ်သိမ်းတို့ရှေ့၌ ဖြောင့်မတ်ခြင်းနှင့် ချီးမွမ်းခြင်းကို ပေါက်ထွက်စေတော်မူမည်။’ Isaiah 61:11. မြေကြီးတစ်ပြင်လုံးသည် ဘုရားသခင်၏ ဘုန်းတော်ဖြင့် ပြည့်ဝရမည်ဖြစ်သည်။” The Seventh-day Adventist Bible Commentary, volume 7, 984.</w:t>
      </w:r>
    </w:p>
    <w:p>
      <w:pPr>
        <w:pStyle w:val="ArticleBody"/>
        <w:jc w:val="left"/>
      </w:pPr>
      <w:r>
        <w:rPr>
          <w:rFonts w:ascii="Myanmar Text" w:hAnsi="Myanmar Text" w:eastAsia="Myanmar Text" w:cs="Myanmar Text"/>
        </w:rPr>
        <w:t>“အသိအမှတ်ပြုသည်” ဟူသည်မှာ “အတိတ်ကာလ၌ရှိခဲ့သော အသိပညာကို ပြန်လည်အောက်မေ့၍ ပြန်လည်ရယူခြင်း” ဟု အဓိပ္ပာယ်ရသည်။ အကြောင်းမူကား နောက်ဆုံးမိုး၏ သတင်းစကားကို နောက်ဆုံးမိုး၏ သမိုင်းကို သရုပ်ဖော်ပြသသော အတိတ်သန့်ရှင်းသော သမိုင်းများအားဖြင့် အသိအမှတ်ပြုရသောကြောင့် ဖြစ်သည်။ ပင်တေကုတ္တေပွဲနေ့၌ ပေတရု၏ သမိုင်းသည် ယောလ်က ဖော်ပြထားသော သမိုင်းဆိုင်ရာဖွဲ့စည်းပုံအတွင်း တည်ရှိစေထားခဲ့သည်။ ယောလ်၏ အခြေအနေနှင့် ပေတရု၏ ပြည့်စုံခြင်းတို့သည် 1844 ခုနှစ်၏ သန်းခေါင်ယံကြွေးကြော်သံ သမိုင်းအတွက် သက်သေခံနှစ်ပါးကို ပေးသည်။ ထိုသက်သေခံသုံးပါး (နှင့် အခြားသူတို့) ကို နောက်ဆုံးမိုး၏ သမိုင်း၊ အခြေအနေ၊ နှင့် သတင်းစကားတို့၏ သရုပ်ဖော်ပုံများအဖြစ် “အသိအမှတ်ပြု” ရမည်။</w:t>
      </w:r>
    </w:p>
    <w:p>
      <w:pPr>
        <w:pStyle w:val="ArticleBody"/>
        <w:jc w:val="left"/>
      </w:pPr>
      <w:r>
        <w:rPr>
          <w:rFonts w:ascii="Myanmar Text" w:hAnsi="Myanmar Text" w:eastAsia="Myanmar Text" w:cs="Myanmar Text"/>
        </w:rPr>
        <w:t>ခရစ်တော်သည် တက်ကြွသွားပြီးနောက် ပြန်လည်ထင်ရှားတော်မူ၍ တပည့်တော်များအပေါ်သို့ အသက်ရှုတော်မူသောအခါ၊ ထိုအမှုသည် ပင်တေကုတ္တေ၏ ကြီးမားသော သွန်းလောင်းခြင်းမတိုင်မီ “မိုးစက်အနည်းငယ်” ကဲ့သို့ ဖြစ်သည်။ အစနှင့် အဆုံး၌ သန့်ရှင်းသောဝိညာဉ်တော် သွန်းလောင်းခြင်း၏ ထင်ရှားပြသမှုတစ်ရပ် ရှိခဲ့သည်။ ခရစ်တော်ထံမှ တပည့်တော်များထံသို့ ဆင်းသက်လာသော ထိုမိုးစက်အနည်းငယ်သည် ပင်တေကုတ္တေကာလ၏ အယ်လ်ဖာဖြစ်ပြီး၊ ယင်းကာလသည် အိုမီဂါနှင့်အတူ တပည့်တော်များထံမှ လောကသို့ သတင်းစကား သွန်းလောင်းခြင်းဖြင့် အဆုံးသတ်သည်။ အယ်လ်ဖာကို မုယောစပါး၏ ပထမအသီးပူဇော်သက္ကာအားဖြင့် မှတ်သားထားပြီး၊ ဂျုံ၏ ပထမအသီးပူဇော်သက္ကာအားဖြင့် အဆုံးသတ်သည်။ နောက်မိုး၏ အစကို 9/11 တွင် နယူးယောက်မြို့၏ အဆောက်အအုံကြီးများ ပြိုလဲကျစေခြင်းအားဖြင့် မှတ်သားထားခဲ့သည်။ ထိုအရာသည် တနင်္ဂနွေဥပဒေသို့ ဦးတည်သည့် သမိုင်း၏ အစကို မှတ်သားပေးသည်။ 9/11 ကို မုယောစပါး ပထမအသီးပူဇော်သက္ကာအားဖြင့် ကိုယ်စားပြုထားပြီး၊ တနင်္ဂနွေဥပဒေကို ဂျုံ ပထမအသီးပူဇော်သက္ကာအားဖြင့် ကိုယ်စားပြုထားသည်။</w:t>
      </w:r>
    </w:p>
    <w:p>
      <w:pPr>
        <w:pStyle w:val="ArticleBody"/>
        <w:jc w:val="left"/>
      </w:pPr>
      <w:r>
        <w:rPr>
          <w:rFonts w:ascii="Myanmar Text" w:hAnsi="Myanmar Text" w:eastAsia="Myanmar Text" w:cs="Myanmar Text"/>
        </w:rPr>
        <w:t>ဧဖရိမ်၏ မူးယစ်သောသူများသည် မိမိတို့၏ နိုင်ငံတော်ကို မိမိတို့ထံမှ ယူသွား၍ သင့်လျော်သော အသီးအနှံများကို သီးနိုင်မည့် လူမျိုးတစ်မျိုးအား ပေးအပ်မည်ဖြစ်ကြောင်းသော အမှန်တရားသို့ နိုးကြားစေခြင်းခံရကြသည်။ ယောလသည် “အသား” ပူဇော်သက္ကာနှင့် “သောက်” ပူဇော်သက္ကာတို့ကို ထာဝရဘုရား၏ အိမ်တော်မှ ဖြတ်တောက်ထားပြီးဖြစ်ကြောင်းနှင့် “စပျစ်ရည်သစ်” ကိုလည်း သူတို့၏ ပါးစပ်များမှ ဖြတ်တောက်ထားပြီးဖြစ်ကြောင်း ဖော်ညွှန်းခြင်းအားဖြင့် မူးယစ်သောသူတို့၏ နားမထောင်မှုကို ထုတ်ဖော်ပြသသည်။ ဟေဗြဲဘာသာတွင် “စပျစ်ရည်သစ်” သည် ယခုပင် ညှစ်ထုတ်ထားသော အရည်ကို ဆိုလိုသော်လည်း၊ အခန်းငယ် ၅ တွင် မူးယစ်သောသူတို့ သောက်သော “စပျစ်ရည်” သည် ချဉ်ဖောက်ထားသော အရည်ဖြစ်သည်။ စပျစ်ရည်အမျိုးအစား နှစ်မျိုးရှိပြီး၊ ယင်းသည် သွန်သင်ချက်ကို ကိုယ်စားပြုကာ၊ ယောလ၏ အကြောင်းအရာအတွင်း၌ ထိုသွန်သင်ချက်သည် နောက်မိုးရွာ၏ သတင်းစကားဖြစ်သည်။ ဧဖရိမ်၏ မူးယစ်သောသူများသည် ချဉ်ဖောက်ထားသော အရည်ကို သောက်လျက်ရှိကြပြီး၊ “အသစ်” ဖြစ်သော ယခုပင် ညှစ်ထုတ်ထားသည့် အရည်မှ “ဖြတ်တောက်ခြင်း” ခံထားရကြသည်။ စပျစ်ရည်အမျိုးအစား နှစ်မျိုးသည် နောက်မိုးရွာဆိုင်ရာ သတင်းစကား နှစ်မျိုးကို ကိုယ်စားပြုပြီး၊ မူးယစ်သောသူများသည် စင်ကြယ်သော သတင်းစကားမှ “ဖြတ်” တောက်ခြင်း ခံရကြသည်။ “ဖြတ်တောက်” ဟု ဘာသာပြန်ထားသော ဟေဗြဲစကားလုံးသည် တိရစ္ဆာန်များကို ခွဲဖြတ်၍ ၎င်းတို့၏ အစိတ်အပိုင်းများအကြား လျှောက်လှမ်းခဲ့သော ရှေးဟောင်း ပဋိညာဉ်ကျင့်ထုံးအပေါ် အခြေခံထားသည်။ “ဖြတ်တောက်ခြင်း” ခံရခြင်းသည် ဘုရားသခင်၏ ပဋိညာဉ်လူမျိုးအဖြစ် ပယ်ချခံရခြင်းကို ဆိုလိုသည်။</w:t>
      </w:r>
    </w:p>
    <w:p>
      <w:pPr>
        <w:pStyle w:val="ArticleBody"/>
        <w:jc w:val="left"/>
      </w:pPr>
      <w:r>
        <w:rPr>
          <w:rFonts w:ascii="Myanmar Text" w:hAnsi="Myanmar Text" w:eastAsia="Myanmar Text" w:cs="Myanmar Text"/>
        </w:rPr>
        <w:t>ယောလ၏ကျမ်းသည် ၁၇၉၈ ခုနှစ်တွင် ဒန်ယေလ၏ကျမ်းကို ဖွင့်လှစ်ခြင်း၏ အကျိုးဆက်အဖြစ် ပေါ်ပေါက်လာခဲ့သော မီလာရိုက်များမှ စတင်၍၊ ၁၉၈၉ ခုနှစ်တွင် ဒန်ယေလ၏ကျမ်းကို ဖွင့်လှစ်ခြင်း၏ အကျိုးဆက်အဖြစ် ပေါ်ပေါက်လာသော တစ်သိန်းလေးသောင်းလေးထောင်နှင့် အဆုံးသတ်သော နောက်ဆုံးကာလ၌ရှိသော ဘုရားသခင်၏ လူမျိုးတော်ကို ဖော်ထုတ်ပြသလျက်ရှိသည်။ အစပိုင်း၌ သန့်ရှင်းသော ဝိညာဉ်တော်၏ သွန်းလောင်းခြင်းကို Exeter စခန်းအစည်းအဝေးမှ ၁၈၄၄ ခုနှစ်၊ အောက်တိုဘာ ၂၂ ရက်၏ စိတ်ပျက်ဖွယ်အဖြစ်အပျက်အထိ ကာလအပိုင်းအခြားဖြင့် ကိုယ်စားပြုထားသည်။ ထိုသမိုင်းသည် မဿဲ နှစ်ဆယ့်ငါးပါ တရားမပျိုဆယ်ယောက်၏ ဥပမာကို ပြည့်စုံစေခဲ့ပြီး၊ ထိုဥပမာသည် တစ်သိန်းလေးသောင်းလေးထောင်၏ သမိုင်း၌လည်း အက္ခရာတစ်လုံးမလွဲ ပြန်လည်ထပ်မံဖြစ်ပေါ်သည်။</w:t>
      </w:r>
    </w:p>
    <w:p>
      <w:pPr>
        <w:pStyle w:val="ArticleScripture"/>
        <w:jc w:val="left"/>
      </w:pPr>
      <w:r>
        <w:rPr>
          <w:rFonts w:ascii="Myanmar Text" w:hAnsi="Myanmar Text" w:eastAsia="Myanmar Text" w:cs="Myanmar Text"/>
        </w:rPr>
        <w:t>“မဿဲ ၂၅ ရှိ အပျိုကညာ ဆယ်ယောက်၏ ဥပမာပုံပြင်သည်လည်း အက်ဒဗင်တစ်လူမျိုး၏ အတွေ့အကြုံကို သရုပ်ဖော်ပြသသည်။” The Great Controversy, 393.</w:t>
      </w:r>
    </w:p>
    <w:p>
      <w:pPr>
        <w:pStyle w:val="ArticleScripture"/>
        <w:jc w:val="left"/>
      </w:pPr>
      <w:r>
        <w:rPr>
          <w:rFonts w:ascii="Myanmar Text" w:hAnsi="Myanmar Text" w:eastAsia="Myanmar Text" w:cs="Myanmar Text"/>
        </w:rPr>
        <w:t>“သတို့သမီးကညာဆယ်ဦးအကြောင်း ပုံဥပမာကို မကြာခဏ ကျွန်ုပ်ထံ ညွှန်ပြလေ့ရှိကြသည်။ ထိုဆယ်ဦးထဲတွင် ငါးဦးသည် ပညာရှိကြပြီး၊ ငါးဦးမှာ မိုက်မဲကြသည်။ ဤပုံဥပမာသည် စာလုံးချင်းတိတိ အတိုင်း ပြည့်စုံခဲ့ပြီး ဖြစ်သကဲ့သို့၊ ထပ်မံ၍လည်း ပြည့်စုံမည်ဖြစ်သည်။ အကြောင်းမှာ ၎င်းသည် ဤအချိန်အတွက် အထူးသက်ဆိုင်မှုရှိသောကြောင့် ဖြစ်သည်။ ထို့ပြင် တတိယကောင်းကင်တမန်၏ သတင်းစကားကဲ့သို့ပင်၊ ၎င်းသည် ပြည့်စုံခဲ့ပြီး ဖြစ်သကဲ့သို့၊ အချိန်ကာလ၏ အဆုံးတိုင်အောင် လက်ရှိအမှန်တရားအဖြစ် ဆက်လက်တည်ရှိနေမည်ဖြစ်သည်။” Review and Herald, August 19, 1890.</w:t>
      </w:r>
    </w:p>
    <w:p>
      <w:pPr>
        <w:pStyle w:val="ArticleScripture"/>
        <w:jc w:val="left"/>
      </w:pPr>
      <w:r>
        <w:rPr>
          <w:rFonts w:ascii="Myanmar Text" w:hAnsi="Myanmar Text" w:eastAsia="Myanmar Text" w:cs="Myanmar Text"/>
        </w:rPr>
        <w:t>“ဒုစရိုက်ခြင်း၊ လှည့်ဖြားမှုနှင့် မိမိကိုယ်ကို မိမိလှည့်ဖြားသည့် အမှားယွင်းမှုတို့အတွင်း၌၊ သေမင်း၏ အရိပ်တိုင်အောင် ဖုံးလွှမ်းနေသော လောကတစ်ခု ရှိ၏—အိပ်မက်ဝင်လျက်၊ အိပ်မက်ဝင်လျက်။ သူတို့ကို နိုးထစေရန် စိတ်ဝိညာဉ်၏ ဝေဒနာကို ခံစားလျက်ရှိသူများသည် မည်သူများနည်း။ အဘယ်အသံက သူတို့ထံသို့ ရောက်ရှိနိုင်မည်နည်း။ ‘ကြည့်ရှုလော့၊ သတို့သား လာတော်မူပြီ; ထိုသူကို ကြိုဆိုရန် ထွက်ကြလော့’ ဟူသော အချက်ပေးသံကို ပေးမည့် အနာဂတ်သို့ ငါ၏ စိတ်သည် သယ်ဆောင်ခံရ၏။ သို့ရာတွင် အချို့သောသူတို့သည် မိမိတို့၏ မီးခွက်များကို ပြန်လည်ဖြည့်တင်းရန် ဆီကို ရယူခြင်း၌ နှောင့်နှေးကြမည်ဖြစ်၍၊ နောက်ကျလွန်းသောအခါမှပင် ဆီအားဖြင့် ကိုယ်စားပြုထားသော စရိုက်လက္ခဏာသည် လွှဲပြောင်း၍ မရနိုင်ကြောင်းကို သိရှိကြလိမ့်မည်။ ထိုဆီသည် ခရစ်တော်၏ ဖြောင့်မတ်ခြင်း ဖြစ်၏။ ၎င်းသည် စရိုက်လက္ခဏာကို ကိုယ်စားပြု၏၊ စရိုက်လက္ခဏာသည်လည်း လွှဲပြောင်း၍ မရနိုင်။ မည်သူမျှ အခြားသူတစ်ဦးအတွက် ၎င်းကို မရယူပေးနိုင်။ တစ်ဦးချင်းစီသည် မိမိအတွက်ပင် အပြစ်၏ အညစ်အကြေး အစက်အပြောက် အပေါင်းမှ သန့်စင်စေထားသော စရိုက်လက္ခဏာကို ရယူရမည်ဖြစ်၏။” Bible Echo, May 4, 1896.</w:t>
      </w:r>
    </w:p>
    <w:p>
      <w:pPr>
        <w:pStyle w:val="ArticleBody"/>
        <w:jc w:val="left"/>
      </w:pPr>
      <w:r>
        <w:rPr>
          <w:rFonts w:ascii="Myanmar Text" w:hAnsi="Myanmar Text" w:eastAsia="Myanmar Text" w:cs="Myanmar Text"/>
        </w:rPr>
        <w:t>“အပြစ်ဒုစရိုက်၌ လဲလျောင်းနေသော” “လောကကို နိုးထစေရန် စိတ်ဝိညာဉ်နာကျင်သော ဝေဒနာကို ခံစားနေကြသူ” သည် မည်သူနည်း။ ယောလက ထိုမေးခွန်းကို ဖြေဆို၏။</w:t>
      </w:r>
    </w:p>
    <w:p>
      <w:pPr>
        <w:pStyle w:val="ArticleScripture"/>
        <w:jc w:val="left"/>
      </w:pPr>
      <w:r>
        <w:rPr>
          <w:rFonts w:ascii="Myanmar Text" w:hAnsi="Myanmar Text" w:eastAsia="Myanmar Text" w:cs="Myanmar Text"/>
        </w:rPr>
        <w:t>ထိုသို့ဖြစ်လတ္တံ့သည်ကား၊ ထာဝရဘုရား၏ နာမတော်ကို ပဌနာပြုသောသူအပေါင်းတို့သည် ကယ်တင်ခြင်းကို ခံရကြလိမ့်မည်။ အကြောင်းမူကား၊ ထာဝရဘုရား မိန့်တော်မူခဲ့သကဲ့သို့၊ ဇိအုန်တောင်ပေါ်နှင့် ယေရုရှလင်မြို့၌ လွတ်မြောက်ခြင်းရှိလိမ့်မည်။ ထို့ပြင် ထာဝရဘုရား ခေါ်တော်မူသော ကျန်ရစ်သူတို့အထဲ၌လည်း ထိုသို့ဖြစ်လိမ့်မည်။ ယောလ ၂း၃၂။</w:t>
      </w:r>
    </w:p>
    <w:p>
      <w:pPr>
        <w:pStyle w:val="ArticleBody"/>
        <w:jc w:val="left"/>
      </w:pPr>
      <w:r>
        <w:rPr>
          <w:rFonts w:ascii="Myanmar Text" w:hAnsi="Myanmar Text" w:eastAsia="Myanmar Text" w:cs="Myanmar Text"/>
        </w:rPr>
        <w:t>ဤအကြောင်းအရာများကို နောက်ဆက်တွဲ ဆောင်းပါးတွင် ဆက်လက်တင်ပြပါမည်။</w:t>
      </w:r>
    </w:p>
    <w:p>
      <w:pPr>
        <w:pStyle w:val="ArticleScripture"/>
        <w:jc w:val="left"/>
      </w:pPr>
      <w:r>
        <w:rPr>
          <w:rFonts w:ascii="Myanmar Text" w:hAnsi="Myanmar Text" w:eastAsia="Myanmar Text" w:cs="Myanmar Text"/>
        </w:rPr>
        <w:t>ရှင်ပြန်ထမြောက်ရာနေ့၏ ညနေချိန်နှောင်းပိုင်းတွင် တပည့်နှစ်ယောက်သည် ယေရုရှလင်မြို့မှ ရှစ်မိုင်ခန့်ဝေးသော မြို့ငယ်တစ်မြို့ဖြစ်သည့် အင်မောက်သို့ သွားရာလမ်းတွင် ရှိနေကြသည်။ ဤတပည့်တို့သည် ခရစ်တော်၏ အမှုတော်၌ ထင်ရှားသောနေရာကို မယူခဲ့ကြသော်လည်း၊ ကိုယ်တော်ကို စိတ်အားထက်သန်စွာ ယုံကြည်သောသူများ ဖြစ်ကြသည်။ သူတို့သည် ပသခါပွဲကို စောင့်ရှောက်ရန် မြို့သို့ ရောက်လာခဲ့ကြပြီး၊ မကြာသေးမီက ဖြစ်ပျက်ခဲ့သော အကြောင်းအရာများကြောင့် အလွန်အမင်း စိတ်ရှုပ်ထွေးနေကြသည်။ သူတို့သည် ထိုနံနက်၌ ခရစ်တော်၏ ကိုယ်ခန္ဓာကို သင်္ချိုင်းမှ ဖယ်ရှားသွားခြင်းနှင့် ဆိုင်သော သတင်းကိုလည်းကောင်း၊ ကောင်းကင်တမန်များကို တွေ့မြင်ခဲ့ပြီး ယေရှုနှင့်လည်း တွေ့ဆုံခဲ့သော မိန်းမတို့၏ သတင်းစကားကိုလည်းကောင်း ကြားသိခဲ့ကြသည်။ ယခုအခါ သူတို့သည် ဆင်ခြင်တုံတရားပြု၍ ဆုတောင်းရန် မိမိတို့၏ အိမ်များသို့ ပြန်လျက်ရှိကြသည်။ ဝမ်းနည်းကြေကွဲစွာဖြင့် သူတို့သည် စစ်ဆေးစီရင်ခြင်းနှင့် လက်ဝါးကပ်တိုင်ပေါ်၌ သတ်ဖြတ်ခြင်း၏ အဖြစ်အပျက်များကို ဆွေးနွေးလျက် ညနေလမ်းလျှောက်ခရီးကို ဆက်လက်သွားကြသည်။ ယခင်က မည်သည့်အခါမျှ သူတို့သည် ဤမျှလောက် အလွန်အမင်း စိတ်ပျက်အားလျော့ခဲ့ကြဖူးခြင်း မရှိ။ မျှော်လင့်ခြင်းကင်းမဲ့၍ ယုံကြည်ခြင်းလည်း ချို့တဲ့လျက်၊ သူတို့သည် လက်ဝါးကပ်တိုင်၏ အရိပ်အောက်တွင် လျှောက်လှမ်းနေကြသည်။</w:t>
      </w:r>
    </w:p>
    <w:p>
      <w:pPr>
        <w:pStyle w:val="ArticleScripture"/>
        <w:jc w:val="left"/>
      </w:pPr>
      <w:r>
        <w:rPr>
          <w:rFonts w:ascii="Myanmar Text" w:hAnsi="Myanmar Text" w:eastAsia="Myanmar Text" w:cs="Myanmar Text"/>
        </w:rPr>
        <w:t>“သူတို့သည် မိမိတို့၏ ခရီးလမ်းတွင် အလွန်ဝေးဝေး မရောက်သေးမီပင်၊ မသိကျွမ်းသော လူတစ်ဦးသည် သူတို့နှင့်အတူ ပူးပေါင်းလာခဲ့၏။ သို့သော် သူတို့သည် မိမိတို့၏ မှိုင်းမိုက်သော ဝမ်းနည်းခြင်းနှင့် စိတ်ပျက်ခြင်းတို့၌ အလွန်နစ်မွန်းနေကြသဖြင့် ထိုသူကို ဂရုတစိုက် မကြည့်မိကြ။ သူတို့သည် မိမိတို့၏ စိတ်နှလုံးအတွင်းရှိ အတွေးများကို ထုတ်ဖော်လျက် ဆက်လက်ဆွေးနွေးကြ၏။ သူတို့သည် ခရစ်တော်ပေးတော်မူခဲ့သော သင်ခန်းစာများအကြောင်းကို အနက်သဘော မဖမ်းဆီးနိုင်သကဲ့သို့ ဖြစ်နေသဖြင့် ထိုအရာများကို ဆင်ခြင်အကြံပြု၍ ပြောဆိုနေကြ၏။ သူတို့သည် ဖြစ်ပျက်ခဲ့သော အဖြစ်အပျက်များအကြောင်းကို ပြောဆိုနေစဉ် ယေရှုသည် သူတို့ကို နှစ်သိမ့်ပေးရန် အလွန်အလိုရှိတော်မူ၏။ ကိုယ်တော်သည် သူတို့၏ ဝမ်းနည်းခြင်းကို မြင်တော်မူခဲ့၏။ ကိုယ်တော်သည် သူတို့၏ စိတ်ထဲသို့ ဤသို့သော အတွေးကို ယူဆောင်လာသော အပြန်အလှန်ဆန့်ကျင်၍ ရှုပ်ထွေးလှသည့် အယူအဆများကို နားလည်တော်မူ၏။ အလွန်အမင်း အရှက်ခွဲခြင်းကို မိမိအပေါ်သို့ ရောက်စေခြင်းကို ခံတော်မူခဲ့သော ဤသူသည် ခရစ်တော် ဖြစ်နိုင်မည်လောဟူ၍ သူတို့စိတ်ထဲတွင် ပေါ်ပေါက်လာခဲ့၏။ သူတို့၏ ဝမ်းနည်းခြင်းကို မထိန်းချုပ်နိုင်ကြဘဲ ငိုကြွေးကြ၏။ ယေရှုသည် သူတို့၏ စိတ်နှလုံးများသည် ချစ်ခြင်းမေတ္တာဖြင့် ကိုယ်တော်နှင့် ချည်နှောင်ထားကြောင်း သိတော်မူ၏။ ထို့ပြင် သူတို့၏ မျက်ရည်များကို သုတ်ပေး၍ သူတို့ကို ဝမ်းမြောက်ခြင်းနှင့် ရွှင်လန်းခြင်းဖြင့် ပြည့်စုံစေလိုတော်မူ၏။ သို့ရာတွင် ပထမဦးစွာ သူတို့သည် မည်သည့်အခါမျှ မမေ့နိုင်မည့် သင်ခန်းစာများကို ရရှိရမည် ဖြစ်၏။”</w:t>
      </w:r>
    </w:p>
    <w:p>
      <w:pPr>
        <w:pStyle w:val="ArticleScripture"/>
        <w:jc w:val="left"/>
      </w:pPr>
      <w:r>
        <w:rPr>
          <w:rFonts w:ascii="Myanmar Text" w:hAnsi="Myanmar Text" w:eastAsia="Myanmar Text" w:cs="Myanmar Text"/>
        </w:rPr>
        <w:t>“ကိုယ်တော်က သူတို့အား မေးတော်မူသည်မှာ၊ ‘သင်တို့ လမ်းလျှောက်စဉ် အချင်းချင်း ပြောဆိုနေကြသော ဤစကားများသည် အဘယ်သဘောရှိသနည်း။ သင်တို့သည် အဘယ်ကြောင့် ဝမ်းနည်းနေကြသနည်း’ ဟူ၍ဖြစ်သည်။ ထိုသူတို့ထဲမှ ကလေဩပဟု အမည်ရှိသူတစ်ဦးက ပြန်လျှောက်၍၊ ‘ကိုယ်တော်သည် ယေရုရှလင်မြို့၌ ဧည့်သည်တစ်ဦးတည်းသာ ဖြစ်၍ ဤရက်များအတွင်း ထိုမြို့၌ ဖြစ်ပျက်ခဲ့သော အမှုအရာများကို မသိဘူးသလော’ ဟု ကိုယ်တော်အား လျှောက်၏။ သူတို့သည် မိမိတို့၏ သခင်နှင့်စပ်လျဉ်းသော စိတ်ပျက်ခြင်းကို ကိုယ်တော်အား ပြောပြကြ၏။ ထိုသခင်သည် ‘ဘုရားသခင်နှင့် လူအပေါင်းတို့ရှေ့မှာ အမှုတော်နှင့် နှုတ်ကပတ်တော်၌ တန်ခိုးကြီးသော ပရောဖက်တစ်ပါး’ ဖြစ်တော်မူကြောင်းကိုလည်း ပြောကြ၏။ သို့သော် ‘ယဇ်ပုရောဟိတ်အကြီးအကဲတို့နှင့် ငါတို့၏ အုပ်စိုးသူများသည်’ ကိုယ်တော်ကို ‘သေဒဏ်ချမှတ်စီရင်ခြင်းခံရရန် အပ်နှံ၍ လက်ဝါးကပ်တိုင်ပေါ်မှာ ရိုက်သတ်ခဲ့ကြသည်’ ဟု သူတို့က ဆိုကြ၏။ စိတ်ပျက်ခြင်းကြောင့် အသည်းနာကျင်လျက်၊ နှုတ်ခမ်းတုန်ယင်လျက်၊ သူတို့က ထပ်မံ၍၊ ‘ဣသရေလကို ရွေးနှုတ်မည့်သူသည် ဤသူပင် ဖြစ်လိမ့်မည်ဟု ငါတို့ မျှော်လင့်ခဲ့ကြသည်။ ထိုမျှမက၊ ဤအမှုအရာများ ဖြစ်ပျက်ခဲ့သည်မှ ယနေ့သည် သုံးရက်မြောက်နေ့ ဖြစ်လေပြီ’ ဟု ဆိုကြ၏။”</w:t>
      </w:r>
    </w:p>
    <w:p>
      <w:pPr>
        <w:pStyle w:val="ArticleScripture"/>
        <w:jc w:val="left"/>
      </w:pPr>
      <w:r>
        <w:rPr>
          <w:rFonts w:ascii="Myanmar Text" w:hAnsi="Myanmar Text" w:eastAsia="Myanmar Text" w:cs="Myanmar Text"/>
        </w:rPr>
        <w:t>“တပည့်တော်တို့သည် ခရစ်တော်၏ နှုတ်ကပတ်တော်များကို မမှတ်မိကြဘဲ၊ ဖြစ်ပျက်လာခဲ့သည့် အရာများကို ကိုယ်တော်က ကြိုတင် မိန့်တော်မူခဲ့ကြောင်းကိုလည်း မသဘောပေါက်ကြသည်မှာ အံ့ဩဖွယ်ကောင်းလှ၏။ ကိုယ်တော်၏ ဖော်ပြချက်၏ နောက်ဆုံးပိုင်းသည် ပထမပိုင်းကဲ့သို့ပင် အမှန်တကယ် ပြည့်စုံမည်ဖြစ်ကြောင်း၊ တတိယနေ့၌ ကိုယ်တော်သည် ပြန်လည်ထမြောက်တော်မူမည်ဖြစ်ကြောင်းကိုလည်း သူတို့ မသဘောပေါက်ကြပေ။ ဤအပိုင်းကို သူတို့ မှတ်မိသင့်ခဲ့ကြ၏။ ယဇ်ပုရောဟိတ်များနှင့် အုပ်စိုးသူများမူကား ယင်းကို မမေ့ကြပေ။ ‘ပြင်ဆင်ခြင်းနေ့၏ နောက်နေ့တွင် ယဇ်ပုရောဟိတ်အကြီးများနှင့် ဖာရိရှဲများသည် ပိလတ်ထံ၌ စုဝေးလာ၍၊ သခင်၊ အကျွန်ုပ်တို့ မှတ်မိပါသည်မှာ ထိုလှည့်ဖြားသူသည် အသက်ရှင်စဉ်က “သုံးရက်လွန်ပြီးနောက် ငါသည် ပြန်လည်ထမြောက်မည်” ဟု ဆိုခဲ့ပါသည်’ ဟု လျှောက်ကြ၏။ မဿဲ ၂၇:၆၂၊ ၆၃။ သို့ရာတွင် တပည့်တော်တို့သည် ဤနှုတ်ကပတ်တော်များကို မမှတ်မိကြပေ။”</w:t>
      </w:r>
    </w:p>
    <w:p>
      <w:pPr>
        <w:pStyle w:val="ArticleScripture"/>
        <w:jc w:val="left"/>
      </w:pPr>
      <w:r>
        <w:rPr>
          <w:rFonts w:ascii="Myanmar Text" w:hAnsi="Myanmar Text" w:eastAsia="Myanmar Text" w:cs="Myanmar Text"/>
        </w:rPr>
        <w:t>“‘ထို့နောက် ကိုယ်တော်သည် သူတို့အား မိန့်တော်မူသည်ကား၊ အို မိုက်မဲသောသူတို့၊ ပရောဖက်တို့ ဟောပြောခဲ့သမျှကို ယုံကြည်ရန် စိတ်နှလုံးနှေးကွေးသောသူတို့၊ ခရစ်တော်သည် ဤအရာတို့ကို ဆင်းရဲခံရပြီးမှ မိမိဘုန်းတော်ထဲသို့ ဝင်ရမည် မဟုတ်လော?’ ထိုတပည့်တို့သည် ဤသူစိမ်းသည် မည်သူဖြစ်နိုင်မည်နည်းဟု အံ့ဩကြ၏။ အကြောင်းမူကား၊ သူသည် သူတို့၏ စိတ်ဝိညာဉ်အတွင်းအထိ ထိုးဖောက်ဝင်ရောက်ကာ အလွန်ပြင်းပြသောစိတ်ဖြင့်လည်းကောင်း၊ နူးညံ့သိမ်မွေ့ခြင်းနှင့် စာနာထောက်ထားခြင်းဖြင့်လည်းကောင်း၊ ထို့ပြင် မျှော်လင့်ခြင်းအပြည့်ဖြင့်လည်းကောင်း ပြောဆိုသောကြောင့် ဖြစ်သည်။ ခရစ်တော် သစ္စာဖောက်ခံရပြီးနောက်ပိုင်း ပထမဦးဆုံးအကြိမ်အဖြစ် သူတို့သည် မျှော်လင့်စိတ် စတင်ခံစားလာကြသည်။ မကြာခဏ သူတို့သည် မိမိတို့နှင့်အတူ လျှောက်လာသောသူကို အလေးအနက် ကြည့်ရှုကြပြီး၊ သူ၏စကားများသည် ခရစ်တော်သာဆိုလျှင် ပြောမည့် စကားများပင် ဖြစ်ကြောင်း ထင်မှတ်ကြသည်။ သူတို့သည် အံ့အားသင့်ခြင်းဖြင့် ပြည့်နှက်သွားကြပြီး၊ သူတို့၏ စိတ်နှလုံးများသည် ဝမ်းမြောက်သော မျှော်လင့်ချက်ဖြင့် ခုန်လှုပ်လာကြသည်။”</w:t>
      </w:r>
    </w:p>
    <w:p>
      <w:pPr>
        <w:pStyle w:val="ArticleScripture"/>
        <w:jc w:val="left"/>
      </w:pPr>
      <w:r>
        <w:rPr>
          <w:rFonts w:ascii="Myanmar Text" w:hAnsi="Myanmar Text" w:eastAsia="Myanmar Text" w:cs="Myanmar Text"/>
        </w:rPr>
        <w:t>“သမ္မာကျမ်းစာသမိုင်း၏ မူလအစအဖြစ်သော မောရှေမှအစပြု၍၊ ခရစ်တော်သည် ကိုယ်တော်နှင့်ဆိုင်သောအရာများကို သမ္မာကျမ်းစာအပေါင်းတို့၌ ဖွင့်ပြတော်မူ၏။ ကိုယ်တော်သည် ပထမဦးစွာ သူတို့အား ကိုယ်တော်ကို သိရှိစေတော်မူခဲ့လျှင်၊ သူတို့၏စိတ်နှလုံးများသည် ကျေနပ်ပြည့်စုံသွားခဲ့မည်။ သူတို့၏ဝမ်းမြောက်ခြင်း ပြည့်စုံလျက်ရှိသောအခါ၊ ထို့ထက်ပို၍ မည်သည့်အရာကိုမျှ သူတို့ တောင့်တခြင်းရှိမည်မဟုတ်။ သို့ရာတွင် ဓမ္မဟောင်းကျမ်း၏ ပုံဆောင်နမူနာများနှင့် ပရောဖက်ပြုချက်များက ကိုယ်တော်အကြောင်း သက်သေခံထားသော သက်သေခံချက်ကို သူတို့ နားလည်ရန်မှာ လိုအပ်ခဲ့၏။ သူတို့၏ယုံကြည်ခြင်းသည် ဤအရာများအပေါ်၌ တည်ဆောက်ထားရမည်ဖြစ်၏။ ခရစ်တော်သည် သူတို့ကို ယုံကြည်စေရန် အံ့ဖွယ်တစ်စုံတစ်ရာကိုမျှ ပြုတော်မမူခဲ့၊ သို့သော် သမ္မာကျမ်းစာကို ဖွင့်ပြတော်မူခြင်းသည် ကိုယ်တော်၏ ပထမအလုပ်ဖြစ်၏။ သူတို့သည် ကိုယ်တော်၏သေခြင်းကို မိမိတို့၏မျှော်လင့်ချက်အလုံးစုံ ပျက်စီးသွားခြင်းအဖြစ် မှတ်ယူခဲ့ကြ၏။ ယခုမူကား ထိုအရာသည် သူတို့၏ယုံကြည်ခြင်းအတွက် အလွန်အင်အားကြီးမားသော သက်သေဖြစ်ကြောင်းကို ကိုယ်တော်သည် ပရောဖက်များထံမှ ပြသတော်မူ၏။”</w:t>
      </w:r>
    </w:p>
    <w:p>
      <w:pPr>
        <w:pStyle w:val="ArticleScripture"/>
        <w:jc w:val="left"/>
      </w:pPr>
      <w:r>
        <w:rPr>
          <w:rFonts w:ascii="Myanmar Text" w:hAnsi="Myanmar Text" w:eastAsia="Myanmar Text" w:cs="Myanmar Text"/>
        </w:rPr>
        <w:t>ဤတပည့်တော်တို့ကို သွန်သင်တော်မူစဉ် ယေရှုသည် မိမိ၏တာဝန်အမှုတော်ကို သက်သေခံသောအရာအဖြစ် ဓမ္မဟောင်းကျမ်း၏ အရေးပါမှုကို ဖော်ပြတော်မူခဲ့သည်။ ယခုအခါ မိမိတို့ကိုယ်ကို ခရစ်ယာန်ဟု ဝန်ခံသောလူအများတို့သည် ဓမ္မဟောင်းကျမ်းသည် ယခုအခါ မည်သည့်အသုံးဝင်မှုမျှ မရှိတော့ဟု ဆိုကာ ထိုကျမ်းကို ပယ်ရှားကြသည်။ သို့သော် ထိုသို့သောအယူသည် ခရစ်တော်၏ သွန်သင်ချက်မဟုတ်ပေ။ ထိုကျမ်းကို အလွန်မြင့်မားစွာ တန်ဖိုးထားတော်မူသဖြင့် တစ်ကြိမ်၌ “သူတို့သည် မောရှေနှင့် ပရောဖက်တို့၏စကားကို နားမထောင်လျှင် သေသောသူတို့ထဲမှ တစ်ယောက် ထမြောက်လာသော်လည်း ယုံကြည်လက်ခံကြမည်မဟုတ်” ဟု မိန့်တော်မူခဲ့သည်။ လုကာ ၁၆:၃၁။</w:t>
      </w:r>
    </w:p>
    <w:p>
      <w:pPr>
        <w:pStyle w:val="ArticleScripture"/>
        <w:jc w:val="left"/>
      </w:pPr>
      <w:r>
        <w:rPr>
          <w:rFonts w:ascii="Myanmar Text" w:hAnsi="Myanmar Text" w:eastAsia="Myanmar Text" w:cs="Myanmar Text"/>
        </w:rPr>
        <w:t>“အာဒမ်၏ခေတ်မှစ၍ ကာလ၏နိဂုံးချုပ်အခန်းကဏ္ဍများတိုင်အောင် ဘိုးဘေးများနှင့် ပရောဖက်များမှတစ်ဆင့် ပြောဆိုနေသည်မှာ ခရစ်တော်၏အသံပင် ဖြစ်သည်။ ကယ်တင်ရှင်ကို ဓမ္မဟောင်းကျမ်းတွင် ဖော်ပြထားပုံသည် ဓမ္မသစ်ကျမ်းတွင် ဖော်ပြထားပုံကဲ့သို့ပင် ပြတ်သားစွာ ထင်ရှားလျက်ရှိသည်။ ပရောဖက်ပြုထားသော အတိတ်ကာလမှ ထွက်ပေါ်လာသော အလင်းရောင်သည် ခရစ်တော်၏အသက်တာနှင့် ဓမ္မသစ်ကျမ်း၏ သွန်သင်ချက်များကို ပြတ်သားမှုနှင့် အလှတရားဖြင့် ထင်ရှားစေသည်။ ခရစ်တော်၏ အံ့ဖွယ်အမှုများသည် ကိုယ်တော်၏ ဘုရားသခင်ဖြစ်တော်မူခြင်းကို သက်သေပြသော်လည်း၊ ကိုယ်တော်သည် လောက၏ ရွေးနုတ်ရှင်ဖြစ်တော်မူကြောင်းကို ပိုမိုအားကောင်းစွာ သက်သေပြသောအရာကို ဓမ္မဟောင်းကျမ်း၏ ပရောဖက်ပြုချက်များနှင့် ဓမ္မသစ်ကျမ်း၏ သမိုင်းမှတ်တမ်းကို နှိုင်းယှဉ်ကြည့်ရာတွင် တွေ့ရသည်။</w:t>
      </w:r>
    </w:p>
    <w:p>
      <w:pPr>
        <w:pStyle w:val="ArticleScripture"/>
        <w:jc w:val="left"/>
      </w:pPr>
      <w:r>
        <w:rPr>
          <w:rFonts w:ascii="Myanmar Text" w:hAnsi="Myanmar Text" w:eastAsia="Myanmar Text" w:cs="Myanmar Text"/>
        </w:rPr>
        <w:t>“ခရစ်တော်သည် ပရောဖက်ပြုချက်ကို အခြေခံ၍ ဆင်ခြင်သုံးသပ်ကာ မိမိ၏ တပည့်တော်တို့အား လူ့ဇာတိ၌ မိမိသည် အဘယ်သို့ဖြစ်မည်ကို မှန်ကန်သော အယူအဆကို ပေးတော်မူ၏။ လူတို့၏ အလိုဆန္ဒများနှင့်အညီ မိမိ၏ ပလ္လင်ကို ရယူကာ ဘုရင်အာဏာကို ကိုင်ဆောင်မည့် မေရှိယအပေါ် သူတို့၏ မျှော်လင့်ချက်သည် မှားယွင်းလျက်ရှိခဲ့သည်။ ထိုအရာသည် အမြင့်ဆုံးသော အနေအထားမှ အနိမ့်ဆုံးသော အနေအထားသို့ ဆင်းသက်တော်မူခြင်းကို မှန်ကန်စွာ နားလည်သဘောပေါက်ခြင်းအား အနှောင့်အယှက်ဖြစ်စေမည်ဖြစ်သည်။ ခရစ်တော်သည် မိမိ၏ တပည့်တော်တို့၏ အယူအဆများသည် အချက်အလက်အသီးသီး၌ သန့်ရှင်းမှန်ကန်စွာ ရှိစေလိုတော်မူ၏။ မိမိအတွက် ခွဲဝေသတ်မှတ်ထားသော ဆင်းရဲဒုက္ခ၏ ခွက်နှင့် စပ်လျဉ်း၍ သူတို့သည် ဖြစ်နိုင်သမျှ အတိုင်းအတာအထိ နားလည်ရမည်ဖြစ်သည်။ သူတို့သည် ယခုတိုင် နားမလည်နိုင်သေးသော ကြောက်မက်ဖွယ် ပဋိပက္ခကြီးသည် လောက၏ အခြေခံကို မချမီက ပြုခဲ့သော ပဋိညာဉ်၏ ပြည့်စုံခြင်းဖြစ်ကြောင်းကို ကိုယ်တော်သည် သူတို့အား ပြသတော်မူ၏။ ပညတ်တရားကို လွန်ကျူးသူတိုင်းသည် အပြစ်၌ ဆက်လက်တည်နေလျှင် သေရမည်ဖြစ်သကဲ့သို့ ခရစ်တော်လည်း သေရမည်ဖြစ်၏။ ဤအရာအားလုံးသည် ဖြစ်ပျက်ရမည်ဖြစ်သော်လည်း၊ ရှုံးနိမ့်ခြင်းဖြင့် အဆုံးသတ်ရမည်မဟုတ်ဘဲ ဘုန်းတန်ခိုးကြီးမားသော ထာဝရအောင်ခြင်းဖြင့် အဆုံးသတ်ရမည်ဖြစ်သည်။ ယေရှုသည် လောကကို အပြစ်မှ ကယ်တင်ရန် အားထုတ်မှုအမျိုးမျိုးကို ပြုရမည်ဖြစ်ကြောင်း သူတို့အား မိန့်တော်မူ၏။ ကိုယ်တော်၏ နောက်လိုက်များသည် ကိုယ်တော် အသက်ရှင်သကဲ့သို့ အသက်ရှင်ကြရမည်ဖြစ်ပြီး၊ ကိုယ်တော် အမှုတော်ဆောင်သကဲ့သို့ အားကြီး၍ မလျော့မပျက်သော ကြိုးပမ်းအားထုတ်မှုဖြင့် အမှုတော်ကို ဆောင်ရွက်ကြရမည်ဖြစ်သည်။”</w:t>
      </w:r>
    </w:p>
    <w:p>
      <w:pPr>
        <w:pStyle w:val="ArticleScripture"/>
        <w:jc w:val="left"/>
      </w:pPr>
      <w:r>
        <w:rPr>
          <w:rFonts w:ascii="Myanmar Text" w:hAnsi="Myanmar Text" w:eastAsia="Myanmar Text" w:cs="Myanmar Text"/>
        </w:rPr>
        <w:t>“ဤသို့အားဖြင့် ခရစ်တော်သည် မိမိ၏တပည့်တော်တို့အား ဟောပြောတော်မူ၍၊ သူတို့သည် ကျမ်းစာတော်များကို နားလည်နိုင်ကြစေခြင်းငှာ သူတို့၏စိတ်အာရုံကို ဖွင့်ပေးတော်မူ၏။ တပည့်တော်တို့သည် ပင်ပန်းနွမ်းနယ်လျက်ရှိကြသော်လည်း၊ စကားပြောဆိုမှုသည် မရပ်တန့်ခဲ့။ အသက်နှင့် အာမခံခြင်း၏ စကားတော်များသည် ကယ်တင်ရှင်၏ နှုတ်ခမ်းတော်မှ ထွက်ပေါ်လာခဲ့၏။ သို့ရာတွင် သူတို့၏ မျက်စိများသည် ယခုတိုင် ချုပ်တည်းထားခြင်းကို ခံနေရဆဲဖြစ်၏။ ကိုယ်တော်သည် ယေရုရှလင်မြို့၏ ပျက်စီးပြိုလဲခြင်းအကြောင်း သူတို့အား ပြောတော်မူစဉ်၊ သူတို့သည် ကံကြမ္မာဆိုးသင့်သော ထိုမြို့ကို မျက်ရည်ဖြင့် ကြည့်ရှုခဲ့ကြ၏။ သို့သော် မိမိတို့နှင့်အတူ ခရီးသွားနေသော အဖော်သည် မည်သူဖြစ်သည်ကို သူတို့သည် ယခုတိုင် အနည်းငယ်မျှပင် မသိရှိသေးကြ။ ခရစ်တော်သည် မိမိကိုယ်တော်ကို အခြားသောပုဂ္ဂိုလ်တစ်ဦးကဲ့သို့ ရည်ညွှန်း၍ ပြောဆိုတော်မူသောကြောင့်၊ သူတို့၏ စကားဝိုင်း၏ အကြောင်းအရာဖြစ်သောသူ ကိုယ်တိုင်သည် သူတို့၏ ဘေးနားတွင် လျှောက်လှမ်းနေကြောင်းကို သူတို့ မထင်ခဲ့ကြ။ သူတို့က ကိုယ်တော်သည် ပွဲတော်ကြီးသို့ တက်ရောက်ခဲ့သူများထဲမှ တစ်ဦးဖြစ်ပြီး၊ ယခု မိမိအိမ်သို့ ပြန်သွားနေသူတစ်ဦးဖြစ်သည်ဟု ထင်မြင်ခဲ့ကြ၏။ ကိုယ်တော်သည် ကြမ်းတမ်းသော ကျောက်လမ်းများပေါ်တွင် သူတို့ကဲ့သို့ပင် သတိကြီးစွာ လျှောက်တော်မူ၍၊ တစ်ခါတစ်ရံ သူတို့နှင့်အတူ ခဏတာ အနားယူရန် ရပ်နားတော်မူ၏။ ဤသို့ဖြင့် သူတို့သည် တောင်တန်းလမ်းတစ်လျှောက် ရှေ့ဆက်သွားကြစဉ်၊ မကြာမီ ဘုရားသခင်၏ လက်ျာတော်ဘက်၌ မိမိ၏ အရပ်ကို ယူတော်မူမည့်သူ၊ ထို့ပြင် ‘ကောင်းကင်နှင့် မြေကြီးပေါ်၌ ရှိသမျှသော အာဏာတန်ခိုးအားလုံးသည် ငါ့အား ပေးအပ်ခြင်းခံရပြီ’ ဟု မိန့်ဆိုနိုင်သောသူသည်၊ သူတို့၏ ဘေးနားတွင် လျှောက်လှမ်းလျက်ရှိတော်မူ၏။ မဿဲ 28:18။”</w:t>
      </w:r>
    </w:p>
    <w:p>
      <w:pPr>
        <w:pStyle w:val="ArticleScripture"/>
        <w:jc w:val="left"/>
      </w:pPr>
      <w:r>
        <w:rPr>
          <w:rFonts w:ascii="Myanmar Text" w:hAnsi="Myanmar Text" w:eastAsia="Myanmar Text" w:cs="Myanmar Text"/>
        </w:rPr>
        <w:t>ခရီးလမ်း၌ ရောက်ရှိနေစဉ် နေသည် ဝင်လုနီးပြီဖြစ်၍ ခရီးသွားသူတို့သည် မိမိတို့ အနားယူရာနေရာသို့ မရောက်မီ လယ်ကွင်းများရှိ အလုပ်သမားတို့သည် မိမိတို့၏ အလုပ်ကို စွန့်ခွာပြီး ဖြစ်ကြ၏။ တပည့်တော်တို့သည် မိမိတို့၏ အိမ်ထဲသို့ ဝင်တော့မည့်အချိန်၌ ထို သူစိမ်းသည် မိမိ၏ ခရီးကို ဆက်လက်သွားမည့်ပုံဖြင့် ပေါ်လာ၏။ သို့ရာတွင် တပည့်တော်တို့၏ စိတ်နှလုံးသည် ကိုယ်တော်ထံသို့ ဆွဲဆောင်လျက်ရှိ၏။ သူတို့၏ ဝိညာဉ်သည် ကိုယ်တော်ထံမှ ထပ်မံ၍ ကြားနာလိုသော ဆာငတ်ခြင်းရှိ၏။ “ကျွန်ုပ်တို့နှင့်အတူ နေတော်မူပါ” ဟု သူတို့ဆိုကြ၏။ ကိုယ်တော်သည် ထိုဖိတ်ခေါ်ချက်ကို လက်ခံမည့်ပုံ မပေါ်သော်လည်း သူတို့သည် ပိုမိုတောင်းပန်၍ “ညနေခင်းသို့ ရောက်လုနီးပြီ၊ နေ့လည်း များစွာ ကုန်လွန်သွားပြီ” ဟု အလွန်တိုက်တွန်းကြ၏။ ခရစ်တော်သည် ဤတောင်းပန်မှုကို လက်ခံတော်မူ၍ “သူတို့နှင့်အတူ နေတော်မူရန် အိမ်ထဲသို့ ဝင်တော်မူ၏။”</w:t>
      </w:r>
    </w:p>
    <w:p>
      <w:pPr>
        <w:pStyle w:val="ArticleScripture"/>
        <w:jc w:val="left"/>
      </w:pPr>
      <w:r>
        <w:rPr>
          <w:rFonts w:ascii="Myanmar Text" w:hAnsi="Myanmar Text" w:eastAsia="Myanmar Text" w:cs="Myanmar Text"/>
        </w:rPr>
        <w:t>“တပည့်တော်တို့သည် မိမိတို့၏ ဖိတ်ခေါ်မှုကို မပြင်းပြစွာ မတောင်းဆိုခဲ့ကြလျှင်၊ မိမိတို့နှင့်အတူ ခရီးသွားနေသောအဖော်သည် ထမြောက်တော်မူသော သခင်ဖြစ်ကြောင်းကို သူတို့ မသိနိုင်ခဲ့ကြပါ။ ခရစ်တော်သည် မိမိနှင့်အတူရှိခြင်းကို မည်သူ့အပေါ်မျှ အတင်းအကျပ် မပြုတော်မူပါ။ မိမိကိုလိုအပ်သောသူတို့ကို ကိုယ်တော်သည် စိတ်ဝင်စားတော်မူ၏။ ကိုယ်တော်သည် အနိမ့်ကျဆုံးအိမ်သို့ပင် ဝမ်းမြောက်စွာ ဝင်တော်မူ၍၊ အနိမ့်ပါးဆုံးနှလုံးကိုပင် ရွှင်လန်းစေတော်မူမည်။ သို့ရာတွင် လူတို့သည် ကောင်းကင်ဧည့်သည်တော်ကို အောက်မေ့ရန်၊ သို့မဟုတ် ကိုယ်တော်ကို မိမိတို့နှင့်အတူ တည်းခိုတော်မူပါရန် တောင်းလျှောက်ရန် အလွန်ပင် ဂရုမစိုက်လွန်းကြလျှင်၊ ကိုယ်တော်သည် ဆက်လက် ထွက်ခွာတော်မူ၏။ ထိုသို့အားဖြင့် လူများစွာသည် ကြီးမားသော ဆုံးရှုံးမှုကို ကြုံတွေ့ကြရ၏။ လမ်း၌ ကိုယ်တော်သည် သူတို့နှင့်အတူ လျှောက်သွားတော်မူစဉ် တပည့်တော်တို့ မသိခဲ့သကဲ့သို့ပင်၊ သူတို့သည်လည်း ခရစ်တော်ကို မသိကြချေ။”</w:t>
      </w:r>
    </w:p>
    <w:p>
      <w:pPr>
        <w:pStyle w:val="ArticleScripture"/>
        <w:jc w:val="left"/>
      </w:pPr>
      <w:r>
        <w:rPr>
          <w:rFonts w:ascii="Myanmar Text" w:hAnsi="Myanmar Text" w:eastAsia="Myanmar Text" w:cs="Myanmar Text"/>
        </w:rPr>
        <w:t>မုန့်ဖြင့်သာပြုလုပ်ထားသော ရိုးရိုးရှင်းရှင်း ညစာကို မကြာမီ ပြင်ဆင်ပြီးစီးသည်။ စားပွဲထိပ်၌ ထိုင်နေတော်မူသော ဧည့်သည်တော်၏ ရှေ့သို့ ထိုညစာကို တင်ပြထားကြသည်။ ထို့နောက် ကိုယ်တော်သည် အစားအစာကို ကောင်းကြီးပေးရန် လက်တော်တို့ကို ဆန့်ထုတ်တော်မူသည်။ တပည့်တော်တို့သည် အံ့ဩခြင်းဖြင့် နောက်သို့ ဆုတ်ကြသည်။ သူတို့နှင့်အတူ လိုက်ပါလာသော ထိုအဖော်သည် သူတို့၏ သခင်တော် ပြုလေ့ရှိသကဲ့သို့ အတိအကျ လက်တော်တို့ကို ဆန့်ထုတ်တော်မူ၏။ သူတို့သည် ထပ်မံကြည့်ရှုကြရာ၊ ကြည့်လော့၊ လက်တော်တို့၌ သံမှိုရာ အမာရွတ်ကို မြင်ကြရသည်။ နှစ်ဦးစလုံးသည် တပြိုင်နက်တည်း ဟစ်ကြွေးကြ၏—ဤသူသည် သခင်ယေရှု ဖြစ်တော်မူ၏။ ကိုယ်တော်သည် သေခြင်းမှ ထမြောက်တော်မူပြီ။</w:t>
      </w:r>
    </w:p>
    <w:p>
      <w:pPr>
        <w:pStyle w:val="ArticleScripture"/>
        <w:jc w:val="left"/>
      </w:pPr>
      <w:r>
        <w:rPr>
          <w:rFonts w:ascii="Myanmar Text" w:hAnsi="Myanmar Text" w:eastAsia="Myanmar Text" w:cs="Myanmar Text"/>
        </w:rPr>
        <w:t>“သူတို့သည် ကိုယ်တော်၏ခြေတော်ရင်း၌ မိမိတို့ကိုယ်ကို ပစ်ချလျက် ကိုးကွယ်ရန် ထကြသော်လည်း၊ ကိုယ်တော်သည် သူတို့၏မျက်စိရှေ့မှ ပျောက်ကွယ်သွားတော်မူပြီ။ မကြာသေးမီက သင်္ချိုင်းတွင်း၌ လဲလျောင်းနေခဲ့သော ကိုယ်ခန္ဓာကို ပိုင်ဆိုင်တော်မူသော တစ်ပါးတည်းသောသူ ရပ်တည်တော်မူခဲ့သည့် နေရာကို သူတို့သည် ကြည့်ရှုလျက်၊ ‘လမ်းခရီး၌ ကိုယ်တော်သည် ငါတို့နှင့် စကားပြောတော်မူစဉ်နှင့် ကျမ်းစာတော်ကို ငါတို့အား ဖွင့်ပြတော်မူစဉ် ငါတို့၏နှလုံးသည် အတွင်း၌ လောင်ကျွမ်းမနေခဲ့သလော’ ဟု အချင်းချင်း ဆိုကြ၏။</w:t>
      </w:r>
    </w:p>
    <w:p>
      <w:pPr>
        <w:pStyle w:val="ArticleScripture"/>
        <w:jc w:val="left"/>
      </w:pPr>
      <w:r>
        <w:rPr>
          <w:rFonts w:ascii="Myanmar Text" w:hAnsi="Myanmar Text" w:eastAsia="Myanmar Text" w:cs="Myanmar Text"/>
        </w:rPr>
        <w:t>“သို့ရာတွင် ဤကြီးမြတ်သောသတင်းကို ပြောကြားရမည်ဖြစ်သဖြင့်၊ သူတို့သည် ထိုင်နေ၍ စကားပြောနေရန် မဖြစ်နိုင်ကြ။ သူတို့၏ မောပန်းခြင်းနှင့် ဆာလောင်ခြင်းတို့သည် ပျောက်ကွယ်သွားပြီ။ သူတို့သည် မိမိတို့၏ အစားအစာကို မထိမမြည်းဘဲ ထားခဲ့ကာ၊ ဝမ်းမြောက်ခြင်းအပြည့်ဖြင့် ချက်ချင်းပင် မိမိတို့ လာခဲ့သော ထိုလမ်းအတိုင်း ပြန်လည်ထွက်ခွာ၍၊ မြို့ရှိ တပည့်တော်တို့အား ထိုသတင်းကို အလျင်အမြန် သွားရောက်ကြားပြောရန် အလောတကြီး သွားကြ၏။ လမ်း၏ အချို့နေရာများမှာ မလုံခြုံသော်လည်း၊ သူတို့သည် မတ်စောက်သောနေရာများကို တက်ကျော်ကြပြီး၊ ချောမွတ်သော ကျောက်တုံးများပေါ်တွင် ခြေချော်လျက် ရှေ့သို့ တိုးကြ၏။ သူတို့နှင့်အတူ ထိုလမ်းကို လျှောက်လှမ်းခဲ့ပြီးသော အရှင်၏ ကာကွယ်စောင့်ရှောက်မှုကို မိမိတို့ ရရှိနေကြောင်းကို သူတို့သည် မမြင်ကြ၊ မသိကြ။ ဘုရားဖူးလှမ်းတိုင်ကို လက်ထဲတွင် ကိုင်လျက်၊ သူတို့သည် မိမိတို့ မရဲတရဲသွားဝံ့သည့်ထက် ပို၍ မြန်မြန်သွားလိုသော ဆန္ဒဖြင့် ရှေ့သို့ အားတင်းကာ ဆက်လက်လျှောက်လှမ်းကြ၏။ သူတို့သည် လမ်းကြောင်း ပျောက်ဆုံးသွားတစ်ခါရှိသော်လည်း၊ ထိုလမ်းကြောင်းကို ပြန်လည်တွေ့ရှိကြ၏။ တစ်ခါတရံ ပြေးလျက်၊ တစ်ခါတရံ ထိမိလဲကျလျက်၊ သူတို့သည် မမြင်နိုင်သော သူတို့၏ အဖော်သည် လမ်းတစ်လျှောက်လုံး အနီးကပ် လိုက်ပါလျက်ရှိနေစဉ်၊ ရှေ့သို့ အားထုတ်၍ ဆက်လက် တိုးလျှောက်ကြ၏။</w:t>
      </w:r>
    </w:p>
    <w:p>
      <w:pPr>
        <w:pStyle w:val="ArticleScripture"/>
        <w:jc w:val="left"/>
      </w:pPr>
      <w:r>
        <w:rPr>
          <w:rFonts w:ascii="Myanmar Text" w:hAnsi="Myanmar Text" w:eastAsia="Myanmar Text" w:cs="Myanmar Text"/>
        </w:rPr>
        <w:t>“ညဉ့်သည် မှောင်မိုက်လျက်ရှိ၏။ သို့ရာတွင် ဖြောင့်မတ်ခြင်း၏ နေမင်းသည် သူတို့အပေါ်၌ ထွန်းလင်းလျက်ရှိ၏။ သူတို့၏ စိတ်နှလုံးတို့သည် ဝမ်းမြောက်ခြင်းကြောင့် ခုန်လှုပ်လျက်ရှိ၏။ သူတို့သည် ကမ္ဘာသစ်တစ်ခုအတွင်းသို့ ရောက်ရှိနေသကဲ့သို့ ထင်မြင်ရ၏။ ခရစ်တော်သည် အသက်ရှင်တော်မူသော ကယ်တင်ရှင်ဖြစ်တော်မူ၏။ သူတို့သည် ကိုယ်တော်ကို သေတော်မူပြီးသူအဖြစ် မငိုကြွေးတော့ကြ။ ခရစ်တော်သည် ထမြောက်တော်မူပြီ—ဤအကြောင်းကို သူတို့သည် ထပ်တလဲလဲ ပြောကြလျက်ရှိ၏။ ဤသည်ကား သူတို့သည် ဝမ်းနည်းပူဆွေးနေသူတို့ထံ သယ်ဆောင်သွားကြသော သတင်းစကားဖြစ်၏။ သူတို့သည် အဲမောက်သို့ လမ်းလျှောက်သွားခဲ့သော အံ့ဖွယ်ကောင်းသည့် ဖြစ်ရပ်ကို သူတို့အား ပြောပြရမည်။ လမ်းခရီး၌ သူတို့နှင့်အတူ ပူးပေါင်းလာခဲ့သူမှာ မည်သူဖြစ်ကြောင်းကိုလည်း ပြောပြရမည်။ သူတို့သည် လောကသို့ အပ်နှင်းဖူးသမျှအနက် အကြီးမားဆုံးသော သတင်းစကားကို သယ်ဆောင်လျက်ရှိကြ၏။ ၎င်းသည် လူသားမိသားစု၏ ယခုဘဝအတွက်လည်းကောင်း၊ ထာဝရကာလအတွက်လည်းကောင်း မျှော်လင့်ခြင်းတို့ မှီတည်နေသော ဝမ်းမြောက်ဖွယ် သတင်းကောင်း၏ သတင်းစကားဖြစ်၏။”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လာအိုဒိကိမြို့ရှိ သတ္တမနေ့ အက်ဒဗင်တစ်အသင်းတော် — အမှတ် ရှစ်</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