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ယောလ၏ကျမ်းနှင့် လောဒိကိယာမြို့ရှိ သတ္တမနေ့ အက်ဒ်ဗင်တစ်အသင်းတော် - အမှတ် ကိုး</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2025-12-11</w:t>
      </w:r>
    </w:p>
    <w:p>
      <w:pPr>
        <w:pStyle w:val="ArticleHeading"/>
        <w:jc w:val="left"/>
      </w:pPr>
      <w:r>
        <w:rPr>
          <w:rFonts w:ascii="Myanmar Text" w:hAnsi="Myanmar Text" w:eastAsia="Myanmar Text" w:cs="Myanmar Text"/>
        </w:rPr>
        <w:t>နံပါတ် ကိုး</w:t>
      </w:r>
    </w:p>
    <w:p>
      <w:pPr>
        <w:pStyle w:val="ArticleBody"/>
        <w:jc w:val="left"/>
      </w:pPr>
      <w:r>
        <w:rPr>
          <w:rFonts w:ascii="Myanmar Text" w:hAnsi="Myanmar Text" w:eastAsia="Myanmar Text" w:cs="Myanmar Text"/>
        </w:rPr>
        <w:t>ယောေလကျမ်းသို့ မိတ်ဆက်သော ဤအဖွင့်တွင်၊ ပထမဆောင်းပါးရှစ်ပုဒ်မှ အချက်အလက်အချို့ကို အကျဉ်းချုပ်ဖော်ပြ၍၊ ယခု ယောေလကျမ်းကို ပိုမိုတိုက်ရိုက် ကိုင်တွယ်လေ့လာမည့်အခါ ၎င်းထံမှ မည်သို့သောအရာများကို မျှော်လင့်သင့်သည်ကို သတ်မှတ်ဖော်ထုတ်ရန်၊ ထို့နောက် သေချာစွာပင် ဒံယေလ 11:11–16 ၌ ဖော်ပြထားသော ရာဖိယာနှင့် ပာနီအုမ်တို့၏ စစ်ပွဲများနှင့် ထိုအရာသည် မည်သို့ ဆက်နွှယ်သနည်းဟူသောအချက်ကိုလည်း စဉ်းစားရမည့် အဆင့်သို့ ကျွန်ုပ် ရောက်ရှိလာပြီဖြစ်သည်။</w:t>
      </w:r>
    </w:p>
    <w:p>
      <w:pPr>
        <w:pStyle w:val="ArticleBody"/>
        <w:jc w:val="left"/>
      </w:pPr>
      <w:r>
        <w:rPr>
          <w:rFonts w:ascii="Myanmar Text" w:hAnsi="Myanmar Text" w:eastAsia="Myanmar Text" w:cs="Myanmar Text"/>
        </w:rPr>
        <w:t>“အတွေ့အကြုံ” ကို ပရောဖက်ပြုရေးအရ “သီချင်း” ဖြင့် ကိုယ်စားပြုထားသောကြောင့်၊ ကျွန်ုပ်တို့သည် စပျစ်ဥယျာဉ်၏ သီချင်းအပေါ် အလေးထားမှု ထားရှိခဲ့ကြသည်။ တစ်သိန်းလေးသောင်းလေးထောင်တို့က မောရှေနှင့် သိုးသငယ်၏ သီချင်းကို သီဆိုကြရာ၌ ထင်ရှားသည့် လက္ခဏာများအနက် တစ်ရပ်သည်လည်း ထိုအရာပင် ဖြစ်သည်။ ဤသည်မှာ အမှန်အားဖြင့် ယောဟန်က ဟေရှာယ၏ စပျစ်ဥယျာဉ်သီချင်းကို ကိုယ်စားပြုဖော်ပြသည့် နည်းလမ်းသာ ဖြစ်သည်။ အဓိက ပရောဖက်တိုင်းသည် မိမိတို့၏ စာအုပ်များကို ဣသရေလအပေါ် သူတို့၏ ပုန်ကန်မှုကြောင့် ပြစ်တင်ရှုတ်ချခြင်းများဖြင့် အစပြုကြသည်။ သို့မဟုတ် အဓိက ပရောဖက်တိုင်းသည် အရင်ဆုံး စပျစ်ဥယျာဉ်၏ သီချင်းကို သီဆိုကြသည်ဟုလည်း ဆိုနိုင်သည်။ ယောလ စာအုပ် အခန်း ၁ ထဲရှိ ယောလ၏ စပျစ်ဥယျာဉ်သီချင်းသည် စပျစ်ဥယျာဉ်သီချင်းအကြောင်း အလွန်အရေးကြီးသော ဗျာဒိတ်ဖော်ထုတ်ချက်များအနက် တစ်ခုဖြစ်သည်ဟု ကျွန်ုပ် ယုံကြည်ယူဆသည်။ ကျွန်ုပ် မှန်ကန်သည် မမှန်ကန်သည်ကိုတော့ မပြောနိုင်သော်လည်း၊ ဤယုံကြည်ချက်ကို ကျွန်ုပ် ထားရှိရသည့် အကြောင်းရင်းမှာ ယောလစာအုပ်အတွင်း သင်္ကေတအရ ကိုယ်စားပြုဖော်ပြထားသော ပရောဖက်ဆိုင်ရာ ဆက်နွှယ်ချက်များသည် သော့ချက်တစ်ခုကဲ့သို့၊ သို့မဟုတ် spoke အများအပြားအတွက် axle တစ်ခုကဲ့သို့ ပေါ်လွင်နေသဖြင့် ဖြစ်သည်။ ယောလ၏ သက်သေခံချက်သည် အခြားသော အပြိုင်လိုင်းများနှင့်သာ ဆက်စပ်နေသည်မက၊ အထူးသဖြင့် အခန်း ၁ ထဲ၌ စပျစ်ဥယျာဉ် ဖျက်ဆီးခံရခြင်း၏ သင်္ကေတအားဖြင့်လည်းကောင်း၊ နောက်အခန်းနှစ်ခန်း၌ အမေရိကန်ပြည်ထောင်စုအတွင်း သားရဲ၏ရုပ်တု စမ်းသပ်ကာလ၏ ပုံရိပ်ကိုလည်းကောင်း၊ လောကအတွက် သားရဲ၏ရုပ်တု စမ်းသပ်ကာလ၏ ပုံရိပ်ကိုလည်းကောင်း သတ်မှတ်ဖော်ထုတ်ထားခြင်းအားဖြင့်လည်းကောင်း၊ ကိုးကားရမည့် အမှတ်တစ်ခုကို ချမှတ်ပေးထားသကဲ့သို့ တွေ့ရသည်။ ထို့ပြင် ထိုအရာအားလုံးကို စပျစ်ဥယျာဉ်၏ အကြောင်းအရာအတွင်း၌ပင် တည်ဆောက်ထားသည်။ မိုးမရလျှင် စပျစ်ဥယျာဉ်သည် အသက်ရှင်သော စပျစ်ဥယျာဉ် မဖြစ်နိုင်ပေ။</w:t>
      </w:r>
    </w:p>
    <w:p>
      <w:pPr>
        <w:pStyle w:val="ArticleBody"/>
        <w:jc w:val="left"/>
      </w:pPr>
      <w:r>
        <w:rPr>
          <w:rFonts w:ascii="Myanmar Text" w:hAnsi="Myanmar Text" w:eastAsia="Myanmar Text" w:cs="Myanmar Text"/>
        </w:rPr>
        <w:t>“ဘယ်လောက်ကြာသနည်း” ဟူသော သင်္ကေတအားဖြင့် ဖော်ပြထားသည့် ပရောဖက်ဆိုင်ရာ ကာလအပေါ်၌လည်း ကျွန်ုပ်တို့သည် အလေးအနက်ထားခဲ့ပြီးဖြစ်သည်။ “ဘယ်လောက်ကြာသနည်း” နှင့် ပတ်သက်သော ယခင်ကတည်းက ခိုင်မာစွာ သတ်မှတ်ထားခဲ့သည့် ဤအခြေခံမူကို ပြန်လည် သတိပေးရန် လိုအပ်သည်ဟု ကျွန်ုပ်ခံစားရသည်မှာ၊ အတိတ်၌လည်း အခြေခံအုတ်မြစ်နှင့် ထောင့်ချုပ်ကျောက်ဖြစ်ခဲ့သကဲ့သို့ ယခုပင်လျှင် ထိုသို့ဖြစ်နေသော “capstone” အပေါ် အလေးပေးရန်ဖြစ်သည်။ ယခု လုပ်ဆောင်လျက်ရှိသော သန်းခေါင်ယံ အော်ဟစ်သတင်းစကား၏ အပြီးသတ်ပြည့်စုံသော ဖွံ့ဖြိုးတိုးတက်မှုသည် “capstone” ဖြစ်သည်။ ထို capstone သည် အခြေခံအုတ်မြစ်များအပေါ်၌ မီလာ၏ ရတနာများဖြစ်ပြီး၊ အစအဦးကထက် ဆယ်ဆ ပိုမိုတောက်ပစွာ လင်းလက်နေသည်။</w:t>
      </w:r>
    </w:p>
    <w:p>
      <w:pPr>
        <w:pStyle w:val="ArticleBody"/>
        <w:jc w:val="left"/>
      </w:pPr>
      <w:r>
        <w:rPr>
          <w:rFonts w:ascii="Myanmar Text" w:hAnsi="Myanmar Text" w:eastAsia="Myanmar Text" w:cs="Myanmar Text"/>
        </w:rPr>
        <w:t>ဘုရားသခင်၏ “အံ့ဖွယ်သောအမှုများ” အပေါ် အခြေပြု၍ အထွတ်အထိပ်ကျောက်တုံးသည် သူ၏လူများသည် လာအိုဒိကိအတွေ့အကြုံမှ ဖိလဒေလဖိအတွေ့အကြုံသို့ ကူးပြောင်းသည့်အချိန်၌ ဖြစ်ပေါ်လာသည်။ ထိုအချိန်မှာပင် ထိုသူတို့သည် ၇ ထဲမှ ထွက်လာသော ၈ မြောက်ဖြစ်လာကြပြီး၊ ထို့ပြင် စစ်တော်ဝင်အသင်းတော်မှ အောင်မြင်တော်ဝင်အသင်းတော်သို့ ကူးပြောင်းသည့်အချိန်လည်း ဖြစ်သည်။ ဤကူးပြောင်းခြင်းသည် အထွတ်အထိပ်ကျောက်တုံး ဖြစ်သည်။ ထိုကူးပြောင်းခြင်းသည် ဘုရားသခင်၏လူများက “အထွတ်အထိပ်ကျောက်တုံး” သတင်းစကားကို ကြား၍ မြင်ကာ၊ ၎င်းကို မိမိတို့မျက်စိ၌ အံ့ဖွယ်ဟု မြင်သောအခါ အကောင်အထည်ပေါ်စေသည်။ အထွတ်အထိပ်ကျောက်တုံး သတင်းစကားသည် သင်္ကေတဆိုင်ရာ “အထွတ်အထိပ်ကျောက်တုံး” သမ္မာတရားအားလုံးကို တစ်စုတစ်စည်းတည်း ပေါင်းစည်းပေးသဖြင့် အထွတ်အထိပ်ဖြစ်သည်။ “ခုနစ်ကြိမ်” သတင်းစကားသည် မီလာ၏ အခြေခံကျောက်တုံးဖြစ်ခဲ့ပြီး၊ ၎င်းသည် မီလာလိုက်လှုပ်ရှားမှု၏ အထွတ်အထိပ်ကျောက်တုံးဖြစ်ရမည်ဖြစ်သည်။ ပင်တေကုတ္တေပွဲသည် ပင်တေကုတ္တေကာလ၏ အထွတ်အထိပ်ကျောက်တုံးဖြစ်သကဲ့သို့၊ ညသန်းခေါင်ကြွေးကြော်ခြင်းသည်လည်း ပထမနှင့် ဒုတိယကောင်းကင်တမန်တို့၏ မီလာလိုက်လှုပ်ရှားမှု၏ အထွတ်အထိပ်ကျောက်တုံး ဖြစ်ခဲ့သည်။</w:t>
      </w:r>
    </w:p>
    <w:p>
      <w:pPr>
        <w:pStyle w:val="ArticleBody"/>
        <w:jc w:val="left"/>
      </w:pPr>
      <w:r>
        <w:rPr>
          <w:rFonts w:ascii="Myanmar Text" w:hAnsi="Myanmar Text" w:eastAsia="Myanmar Text" w:cs="Myanmar Text"/>
        </w:rPr>
        <w:t>ခရစ်တော်သည် ပထမကောင်းကင်တမန်နှင့် ဒုတိယကောင်းကင်တမန်တို့၏ မီလာရိုက်ဗိမာန်ကို တည်ဆောက်ခဲ့သော ၄၆ နှစ်ကာလ၏ အထွတ်အထိပ် သို့မဟုတ် အမိုးတိုင်အဖြစ်၊ ထိုအမိုးတိုင်သည် တစ်ရာ့လေးဆယ်လေးထောင်တို့၏ ဗိမာန်ကို ခရစ်တော်တည်ဆောက်ခြင်းအမှုအတွက် အခြေခံကျောက်ဖြစ်လာရမည်ဖြစ်သည်။ ထိုအခြေခံကျောက်ကို ၁၈၄၄ ခုနှစ်တွင် ကောင်းကင်သို့ သွားရာလမ်းခရီးကို ထွန်းလင်းစေသော အလင်းအဖြစ် တည်ထောင်ခဲ့၍၊ ထိုကြောင့် လောက၏အဆုံးကာလ၌ ဘုရားသခင်၏လူတို့သည် ချမ်းသာရာကို တွေ့ရှိနိုင်ရန် “ဟောင်းသောလမ်းခရီးများ” သို့ ပြန်ရကြမည်ဖြစ်သည်။ သူတို့သည် မီလာရိုက်တို့၏ ရှေ့ဆောင်သမိုင်းသို့ ပြန်လာသောအခါ၊ “သန်းခေါင်ယံကြွေးကြော်သံ” ၏ သတင်းစကားသည် အခြေခံဆိုင်ရာ သမိုင်း၏ အထွတ်အထိပ်ဖြစ်ခဲ့ကြောင်းကို တွေ့ရကြသည်။ “သန်းခေါင်ယံကြွေးကြော်သံ” သည် သန့်ရှင်းသောဝိညာဉ်တော်၏ သွန်းလောင်းခြင်း ထင်ရှားပြမှုတစ်ရပ်ဖြစ်ခဲ့သည်။ ဝိညာဉ်တစ်ပါးသည် “ဟောင်းသောလမ်းခရီးများ” သို့ ပြန်လာပြီး ထိုလမ်း၏ အစ သို့မဟုတ် အခြေခံမှတ်တိုင်၌ တည်ထောင်ထားသော “တောက်ပသောအလင်း” ကို တွေ့ရှိသောအခါ၊ သူသည် “သန်းခေါင်ယံကြွေးကြော်သံ” ကို တွေ့ရပြီး၊ ယေရမိက ၎င်းကို “ချမ်းသာရာ” ဟု သတ်မှတ်ဖော်ပြထားသည်။</w:t>
      </w:r>
    </w:p>
    <w:p>
      <w:pPr>
        <w:pStyle w:val="ArticleScripture"/>
        <w:jc w:val="left"/>
      </w:pPr>
      <w:r>
        <w:rPr>
          <w:rFonts w:ascii="Myanmar Text" w:hAnsi="Myanmar Text" w:eastAsia="Myanmar Text" w:cs="Myanmar Text"/>
        </w:rPr>
        <w:t>“သူတို့၌ လမ်းကြောင်း၏အစ၌ သူတို့နောက်ဘက်တွင် တောက်ပသောအလင်းတစ်ခု တည်ထားရှိလျက်ရှိခဲ့သည်။ ထိုအလင်းကို ကောင်းကင်တမန်တစ်ပါးက ကျွန်ုပ်အား ‘သန်းခေါင်ယံအော်ဟစ်သံ’ ဟု ဆိုသည်။ ဤအလင်းသည် လမ်းတစ်လျှောက်လုံး တောက်ပလျက်ရှိ၍၊ သူတို့ မလဲမပြိုမိစေရန် သူတို့၏ခြေတို့အတွက် အလင်းပေးလေသည်။”</w:t>
      </w:r>
    </w:p>
    <w:p>
      <w:pPr>
        <w:pStyle w:val="ArticleScripture"/>
        <w:jc w:val="left"/>
      </w:pPr>
      <w:r>
        <w:rPr>
          <w:rFonts w:ascii="Myanmar Text" w:hAnsi="Myanmar Text" w:eastAsia="Myanmar Text" w:cs="Myanmar Text"/>
        </w:rPr>
        <w:t>“သူတို့သည် မိမိတို့ရှေ့တွင် တိုက်ရိုက်ရှိ၍ မိမိတို့ကို ထိုမြို့သို့ ဦးဆောင်လျက်ရှိသော ယေရှုအပေါ် မျက်စိကို တစိုက်မတ်မတ်ထားရှိနေသမျှကာလပတ်လုံး၊ သူတို့သည် လုံခြုံကြ၏။ သို့ရာတွင် မကြာမီတွင် အချို့တို့သည် ပင်ပန်းနွမ်းလျလာကြပြီး၊ ထိုမြို့သည် အလွန်ဝေးကွာသေးသည်ဟု ဆိုကာ၊ မိမိတို့သည် ယခင်ကတည်းက ထိုမြို့ထဲသို့ ဝင်ရောက်ပြီးဖြစ်မည်ဟု မျှော်လင့်ခဲ့ကြသည်။ ထိုအခါ ယေရှုသည် မိမိ၏ ဘုန်းအသရေတော်နှင့်ပြည့်စုံသော လက်ယာဘက်လက်ရုံးကို မြှောက်တင်၍ သူတို့ကို အားပေးတော်မူလေ့ရှိ၏။ ထိုလက်ရုံးမှ အလင်းတစ်ရပ် ထွက်ပေါ်လာကာ အက်ဒ်ဗင့်အဖွဲ့အပေါ်တွင် လှုပ်ရှားလျက် ဖြာထွန်းနေသဖြင့်၊ သူတို့က ‘ဟာလေလုယာ!’ ဟု ကြွေးကြော်ခဲ့ကြ၏။ အခြားသူအချို့မူ နောက်ဘက်တွင်ရှိသော ထိုအလင်းကို မဆင်မခြင် ငြင်းပယ်ကြပြီး၊ ထိုအလင်းက မိမိတို့ကို ဤမျှအဝေးအထိ ဦးဆောင်ထုတ်ဆောင်လာသော ဘုရားသခင်၏အလင်းမဟုတ်ဟု ဆိုကြ၏။ သူတို့နောက်ဘက်ရှိ အလင်းသည် ငြိမ်းသွားသဖြင့်၊ သူတို့၏ခြေတို့သည် အပြည့်အဝ မှောင်မိုက်ခြင်းထဲ၌ ကျန်ရစ်ကြပြီး၊ သူတို့သည် ခလုတ်တိုက်လဲကျကာ ပန်းတိုင်ကိုလည်းကောင်း၊ ယေရှုကိုလည်းကောင်း မမြင်နိုင်တော့ဘဲ၊ လမ်းကြောင်းမှ ပြုတ်ကျသွား၍ အောက်ဘက်ရှိ မှောင်မိုက်၍ ဆိုးယုတ်သော လောကထဲသို့ ကျဆင်းသွားကြ၏။” Christian Experience and Teachings of Ellen G. White, 57.</w:t>
      </w:r>
    </w:p>
    <w:p>
      <w:pPr>
        <w:pStyle w:val="ArticleBody"/>
        <w:jc w:val="left"/>
      </w:pPr>
      <w:r>
        <w:rPr>
          <w:rFonts w:ascii="Myanmar Text" w:hAnsi="Myanmar Text" w:eastAsia="Myanmar Text" w:cs="Myanmar Text"/>
        </w:rPr>
        <w:t>မ</w:t>
      </w:r>
      <w:r>
        <w:rPr>
          <w:rFonts w:ascii="Nirmala UI" w:hAnsi="Nirmala UI" w:eastAsia="Nirmala UI" w:cs="Nirmala UI"/>
        </w:rPr>
        <w:t>ిల్ల</w:t>
      </w:r>
      <w:r>
        <w:rPr>
          <w:rFonts w:ascii="Myanmar Text" w:hAnsi="Myanmar Text" w:eastAsia="Myanmar Text" w:cs="Myanmar Text"/>
        </w:rPr>
        <w:t>ာရေးတော်လှန်ရေးသမိုင်း၏ အထွတ်ကျောက်တုံးသည် တစ်သိန်းလေးသောင်းလေးထောင်၏ သမိုင်းအတွက် အခြေခံကျောက်တုံးဖြစ်သည်။ ၁၇၉၈ ခုနှစ်တွင် ကောင်းကင်တမန်သုံးပါး၏ သတင်းစကား စတင်ခဲ့ချိန်မှစ၍၊ တနင်္ဂနွေနေ့ဥပဒေ၌ သန့်ရှင်းရာဌာနကို သန့်စင်ခြင်း ပြည့်စုံလာခြင်း၏ အကောင်အထည်ဖော်မှုအဖြစ် အောင်မြင်သောအသင်းတော်ကို ထူထောင်ခံရသည့်အချိန်တိုင်အောင်၊ ထိုလမ်းခရီးသည် သန်းခေါင်ယံအော်ဟစ်သံ၏ သတင်းစကားဖြင့် အလင်းပေးထားလျက်ရှိသည်။ အကြောင်းမှာ ထိုဥပမာသည် အက်ဒ်ဗင်တစ်ဝါဒအကြောင်းကို ဆိုလိုခြင်းဖြစ်ပြီး၊ တနင်္ဂနွေနေ့ဥပဒေ အကျပ်အတည်းကာလအတွင်း လူသားတို့၏ ကရုဏာကာလ ပိတ်သိမ်းသွားစဉ် ဘုရားသခင်သည် မိမိ၏ အကျင့်စာရိတ္တကို ပြည့်စုံစွာ ထင်ဟပ်ဖော်ပြသော လူမျိုးတစ်မျိုးကို မည်သို့ ထူထောင်တော်မူသည်ကို ဖော်ပြထားသောကြောင့် ဖြစ်သည်။</w:t>
      </w:r>
    </w:p>
    <w:p>
      <w:pPr>
        <w:pStyle w:val="ArticleBody"/>
        <w:jc w:val="left"/>
      </w:pPr>
      <w:r>
        <w:rPr>
          <w:rFonts w:ascii="Myanmar Text" w:hAnsi="Myanmar Text" w:eastAsia="Myanmar Text" w:cs="Myanmar Text"/>
        </w:rPr>
        <w:t>လမ်းခရီးပေါ်တွင် ယေရှုသည် ဦးဆောင်လျက်ရှိတော်မူပြီး၊ မိမိ၏ ဘုန်းတန်ခိုးပြည့်ဝသော လက်ယာဘက်လက်မောင်းကို မြှောက်တင်တော်မူခြင်းအားဖြင့် ထိုလမ်းခရီးကို ဆက်လက်၍ လင်းစေတော်မူ၏။ ထို့ကြောင့် လမ်း၏အစတွင် တောက်ပသောအလင်းရှိသကဲ့သို့၊ လမ်း၏အဆုံးသို့ ဦးတည်စေသော တောက်ပသောအလင်းလည်း ရှိ၏။ အာလဖာနှင့် ဩမေဂါတော်ဖြစ်သော ယေရှုသည် အဆုံးကို အစနှင့်အတူ ဖော်ပြတော်မူသဖြင့်၊ လမ်း၏ နှစ်ဖက်စလုံးရှိ အလင်းသည် “သန်းခေါင်ယံ ကြွေးကြော်သံ” ၏ သတင်းစကားဖြစ်၏။</w:t>
      </w:r>
    </w:p>
    <w:p>
      <w:pPr>
        <w:pStyle w:val="ArticleBody"/>
        <w:jc w:val="left"/>
      </w:pPr>
      <w:r>
        <w:rPr>
          <w:rFonts w:ascii="Myanmar Text" w:hAnsi="Myanmar Text" w:eastAsia="Myanmar Text" w:cs="Myanmar Text"/>
        </w:rPr>
        <w:t>ပထမကောင်းကင်တမန်သည် ၁၇၉၈ ခုနှစ်တွင် ရောက်လာ၍ “ဆိုလျက် … သူ၏တရားစီရင်ခြင်းအချိန် ရောက်လေပြီ” ဟု ကြေညာခဲ့သည်။ တရားစီရင်ခြင်းအချိန်သည် ၁၇၉၈ ခုနှစ်တွင် ရောက်လာခဲ့ပြီး၊ ထိုအချိန် စတင်သောအခါ ခရစ်တော်နှင့် သူ၏သတို့သမီးအသစ်အကြား မင်္ဂလာဆောင်ခြင်း—ဖိလဒေလဖိယ မီလာရိုက် အက်ဒ်ဗင်တစ်ဝါဒ—စတင်ခဲ့သည်။ ခရစ်တော်သည် ၁၈၄၄ ခုနှစ်၊ အောက်တိုဘာလ ၂၂ ရက်နေ့တွင် မင်္ဂလာဆောင်ရမည်ဖြစ်ပြီး၊ ၁၇၉၈ ခုနှစ်မှ ၁၈၄၄ ခုနှစ်တိုင်အောင် သတို့သမီးကို အသင့်ပြင်ဆင်စေခဲ့သည်။ သတို့သမီးသည် ဖိလဒေလဖိယဖြစ်သည်၊ အကြောင်းမှာ ခရစ်တော်၏ သတို့သမီးအပေါ် အပြစ်တင်ရှုတ်ချခြင်း မရှိခဲ့သဖြင့်၊ သူမသည် မိမိကိုယ်ကို အသင့်ပြင်ဆင်ခဲ့၍—သူမသည် သန့်ရှင်းစင်ကြယ်ခဲ့သောကြောင့် ဖြစ်သည်။ တရားစီရင်ခြင်း ကြေညာချက်သည် ၁၇၉၈ ခုနှစ်တွင် အစ၌ စတင်၍ ၁၈၄၄ ခုနှစ်တွင် အဆုံးသို့ ရောက်လာသော မင်္ဂလာဆောင်ခြင်း၏ ကြေညာချက်ပင် ဖြစ်သည်။</w:t>
      </w:r>
    </w:p>
    <w:p>
      <w:pPr>
        <w:pStyle w:val="ArticleBody"/>
        <w:jc w:val="left"/>
      </w:pPr>
      <w:r>
        <w:rPr>
          <w:rFonts w:ascii="Myanmar Text" w:hAnsi="Myanmar Text" w:eastAsia="Myanmar Text" w:cs="Myanmar Text"/>
        </w:rPr>
        <w:t>မီလာရိုက်လှုပ်ရှားမှုအတွက် အခြေခံအလင်းနှင့် အမိုးကျောက်အလင်းဟူသည် မင်္ဂလာဆောင်ကို ကြေညာသော သတင်းတရား—သန်းခေါင်အော်ဟစ်သံ၏ သတင်းစကား—ပင် ဖြစ်သည်။ သန်းခေါင်အော်ဟစ်သံသည် ပထမနှင့် ဒုတိယ ကောင်းကင်တမန်တို့၏ သမိုင်းအပြင် မီလာရိုက်သမိုင်း၏ အခြေခံနှင့် အမိုးကျောက်လည်း ဖြစ်ပြီး၊ မီလာရိုက်သမိုင်း၏ အမိုးကျောက်သည် တစ်သိန်းလေးသောင်းလေးထောင်တို့၏ သမိုင်းအတွက်လည်း အခြေခံကျောက်ဖြစ်သကဲ့သို့ အမိုးကျောက်လည်း ဖြစ်သည်။ ဗိမာန်တော်တည်ဆောက်ခြင်းသည် အမိုးကျောက်ကို တင်ထားသည့်အခါ အပြီးသတ်ရပြီး၊ ထိုနောက်ဆုံးသော “အံ့ဖွယ်” ကျောက်ကို တင်ထားသည့်အမှုသည် ၂၀၂၃ ခုနှစ် ဇူလိုင်လတွင် စတင်ခဲ့သည်။</w:t>
      </w:r>
    </w:p>
    <w:p>
      <w:pPr>
        <w:pStyle w:val="ArticleBody"/>
        <w:jc w:val="left"/>
      </w:pPr>
      <w:r>
        <w:rPr>
          <w:rFonts w:ascii="Myanmar Text" w:hAnsi="Myanmar Text" w:eastAsia="Myanmar Text" w:cs="Myanmar Text"/>
        </w:rPr>
        <w:t xml:space="preserve">အဆုံးသတ်ကျောက်တုံးကို ဖွဲ့စည်းစေမည့် ပရောဖက်ပြည့်စုံခြင်း အမျိုးမျိုး ရှိသော်လည်း၊ အဆုံးသတ်ကျောက်တုံးသည် သတင်းစကားတစ်ရပ်၏ အထွတ်အထိပ်ကိုလည်း ကိုယ်စားပြုသည်။ ပင်တေကုတ္တေသည် ပင်တေကုတ္တေကာလ၏ သတင်းစကားအတွက် အဆုံးသတ်ကျောက်တုံးဖြစ်ခဲ့သကဲ့သို့၊ ၁၈၅၆ ခုနှစ်တွင် Hiram Edson ၏ </w:t>
      </w:r>
      <w:r>
        <w:rPr>
          <w:rFonts w:ascii="Segoe UI" w:hAnsi="Segoe UI" w:eastAsia="Segoe UI" w:cs="Segoe UI"/>
        </w:rPr>
        <w:t>قلم</w:t>
      </w:r>
      <w:r>
        <w:rPr>
          <w:rFonts w:ascii="Myanmar Text" w:hAnsi="Myanmar Text" w:eastAsia="Myanmar Text" w:cs="Myanmar Text"/>
        </w:rPr>
        <w:t>မှတစ်ဆင့် ရောက်လာသော “seven times” ၏အလင်းသည်လည်း Miller ၏ သတင်းစကားအတွက် ရည်ရွယ်ထားသော အဆုံးသတ်ကျောက်တုံးဖြစ်ခဲ့သည်။ အကြောင်းမှာ Miller ပထမဦးဆုံး ရှာဖွေတွေ့ရှိခဲ့သော အခြေခံအမှန်တရားမှာ “seven times” ဖြစ်သောကြောင့် ဖြစ်သည်။ ၁၈၅၆ ခုနှစ်တွင် အဆုံးသတ်ကျောက်တုံးဆိုင်ရာ အမှန်တရား၏ အလင်းသစ်ကို ငြင်းပယ်ခြင်းသည်၊ ရှေးဣသရေလလူမျိုးတို့သည် အနှစ်လေးဆယ်ကာလအတွင်း ပြုခဲ့သကဲ့သို့၊ Laodicea ၏ တောကန္တာရ၌ သေရန် ရွေးချယ်ခြင်းနှင့် တန်းတူဖြစ်ခဲ့သည်။ ဤအချက်က ၂၀၂၃ ခုနှစ် ဇူလိုင်လကို ၁၈၅၆ ခုနှစ်အဖြစ် သတ်မှတ်ဖော်ပြသည်။ ၎င်းသည် Millerite သမိုင်းတွင် Philadelphia မှ Laodicea သို့ ကူးပြောင်းသည့် အလှည့်အပြောင်းမှတ်တိုင်ဖြစ်သကဲ့သို့၊ တစ်ရာလေးသောင်းလေးထောင်၏ သမိုင်းတွင် Laodicea မှ Philadelphia သို့ ပြန်လည်လှည့်ပြောင်းခြင်းလည်း ဖြစ်သည်။ ခရစ်တော်သည် ၁၈၄၄ ခုနှစ်တွင် မသန့်ရှင်းသော မိန်းမတစ်ဦးကို လက်ထပ်တော်မမူခဲ့ချေ၊ အကြောင်းမှာ သူမသည် Philadelphian ဖြစ်ခဲ့သောကြောင့်ဖြစ်ပြီး၊ တနင်္ဂနွေဥပဒေ အချိန်၌လည်း Philadelphia မှ သတို့သမီးတစ်ဦးကို လက်ထပ်တော်မူလိမ့်မည်။ သို့ရာတွင် အရင်ဆုံး သူမသည် မိမိကိုယ်ကို အသင့်ပြင်ဆင်ရမည်။ သင် အသင့်ရှိပြီလော?</w:t>
      </w:r>
    </w:p>
    <w:p>
      <w:pPr>
        <w:pStyle w:val="ArticleScripture"/>
        <w:jc w:val="left"/>
      </w:pPr>
      <w:r>
        <w:rPr>
          <w:rFonts w:ascii="Myanmar Text" w:hAnsi="Myanmar Text" w:eastAsia="Myanmar Text" w:cs="Myanmar Text"/>
        </w:rPr>
        <w:t>မစိုးရိမ်ကြနှင့်၊ သိုးစုငယ်အပေါင်းတို့; အကြောင်းမူကား၊ သင်တို့အား နိုင်ငံတော်ကို ပေးအပ်ခြင်းသည် သင်တို့၏ ခမည်းတော်၏ နှစ်သက်တော်မူရာ ဖြစ်၏။ လုကာ ၁၂:၃၂။</w:t>
      </w:r>
    </w:p>
    <w:p>
      <w:pPr>
        <w:pStyle w:val="ArticleBody"/>
        <w:jc w:val="left"/>
      </w:pPr>
      <w:r>
        <w:rPr>
          <w:rFonts w:ascii="Myanmar Text" w:hAnsi="Myanmar Text" w:eastAsia="Myanmar Text" w:cs="Myanmar Text"/>
        </w:rPr>
        <w:t>၁၈၄၄ ခုနှစ်၊ အောက်တိုဘာ ၂၂ ရက်နေ့တွင် ထာဝရဘုရားသည် မိမိနောက်သို့ လိုက်၍ တတိယကောင်းကင်တမန်၏ သမိုင်းနှင့်၊ ထိုတတိယကောင်းကင်တမန်ကို ကိုယ်စားပြုသမျှ အရာခပ်သိမ်းအတွင်းသို့ ဝင်ရောက်ရန် အသင့်ပြင်ဆင်ထားတော်မူခဲ့သော သတို့သမီးနှင့် လက်ထပ်တော်မူ၏။ သို့ရာတွင် ၁၈၆၃ ခုနှစ်တွင် တတိယကောင်းကင်တမန်၏ သမိုင်းသည် လောဒိကေယ၏ တောကန္တာရဘက်သို့ လွှဲချော်သွားခဲ့သည်။ ၁၈၄၄ ခုနှစ်မှ ၁၈၆၃ ခုနှစ်အထိရှိသော သမိုင်းသည် တတိယကောင်းကင်တမန်၏ ကာလကို ကိုယ်စားပြုသဖြင့်၊ တစ်သိန်းလေးသောင်းလေးထောင်ကို တံဆိပ်ခတ်ခြင်း ကာလအတွင်းရှိ မိုက်သော ကညာတို့၏ ဥပမာတစ်ရပ်ကို ပေးစွမ်းလျက်ရှိသည်။ ထိုကညာတို့သည် ကောင်းကင်တမန်များဖြင့် နမူနာပြထားသော သတင်းစကားများက ခွဲခြားပေးလျက်ရှိသော ဂျုံနှင့် ပေါင်းပင်များဖြစ်ကြသည်။ အကြောင်းမူကား၊ ခွဲခြားခြင်းအမှုကို ဆောင်ရွက်ကြသည်မှာ ကောင်းကင်တမန်များပင် ဖြစ်ကြသောကြောင့်တည်း။</w:t>
      </w:r>
    </w:p>
    <w:p>
      <w:pPr>
        <w:pStyle w:val="ArticleScripture"/>
        <w:jc w:val="left"/>
      </w:pPr>
      <w:r>
        <w:rPr>
          <w:rFonts w:ascii="Myanmar Text" w:hAnsi="Myanmar Text" w:eastAsia="Myanmar Text" w:cs="Myanmar Text"/>
        </w:rPr>
        <w:t>“ထို့နောက် ငါသည် တတိယကောင်းကင်တမန်ကို မြင်လေ၏။ ငါနှင့်အတူ လိုက်ပါသော ကောင်းကင်တမန်က၊ ‘သူ၏ အမှုတော်သည် ကြောက်မက်ဖွယ်ဖြစ်၏။ သူ၏ တာဝန်သည် ထိတ်လန့်ဖွယ်ဖြစ်၏။ သူသည် ဂျုံကို ပင်ပန်းမြက်တို့မှ ရွေးထုတ်၍၊ ထိုဂျုံကို ကောင်းကင်ဘဏ်တိုက်အတွက် တံဆိပ်ခတ်ရန်၊ သို့မဟုတ် ချည်နှောင်ထားရန် ခန့်အပ်ထားသော ကောင်းကင်တမန်ဖြစ်၏။ ဤအရာများသည် စိတ်တစ်ခုလုံး၊ အာရုံစူးစိုက်မှုတစ်ခုလုံးကို အပြည့်အဝ သိမ်းပိုက်ထားသင့်၏’ ဟု ဆို၏။” Early Writings, 119.</w:t>
      </w:r>
    </w:p>
    <w:p>
      <w:pPr>
        <w:pStyle w:val="ArticleBody"/>
        <w:jc w:val="left"/>
      </w:pPr>
      <w:r>
        <w:rPr>
          <w:rFonts w:ascii="Myanmar Text" w:hAnsi="Myanmar Text" w:eastAsia="Myanmar Text" w:cs="Myanmar Text"/>
        </w:rPr>
        <w:t>ဗျာဒိတ်ကျမ်း ဆယ့်လေးရှိ ကောင်းကင်တမန် သုံးပါး၏ သတင်းစကားများသည် အုပ်စုနှစ်စုကို ခွဲခြား၍လည်း ချည်နှောင်ပေါင်းစည်းစေသော နောက်မိုး၏ သတင်းစကားဖြစ်သည်။</w:t>
      </w:r>
    </w:p>
    <w:p>
      <w:pPr>
        <w:pStyle w:val="ArticleScripture"/>
        <w:jc w:val="left"/>
      </w:pPr>
      <w:r>
        <w:rPr>
          <w:rFonts w:ascii="Myanmar Text" w:hAnsi="Myanmar Text" w:eastAsia="Myanmar Text" w:cs="Myanmar Text"/>
        </w:rPr>
        <w:t>“ယောဟန်အား အသင်းတော်၏ အတွေ့အကြုံ၌ အလွန်နက်နဲ၍ စိတ်လှုပ်ရှားဖွယ်ရာ အရေးပါသော မြင်ကွင်းများကို ဖွင့်ပြတော်မူခဲ့သည်။ သူသည် ဘုရားသခင်၏ လူမျိုးတော်၏ အနေအထား၊ အန္တရာယ်များ၊ ပဋိပက္ခများနှင့် နောက်ဆုံးကယ်လွှတ်ခြင်းကို မြင်တွေ့ခဲ့သည်။ သူသည် မြေကြီး၏ ရိတ်သိမ်းခြင်းကို အဆုံးသတ်ပြည့်မှီစေရန် ဖြစ်စေသော နောက်ဆုံးသတင်းစကားများကို မှတ်တမ်းတင်ထားသည်။ ထိုရိတ်သိမ်းခြင်းသည် ကောင်းကင်ဘဏ္ဍာတိုက်အတွက် ကောက်လှိုင်းစည်းများအဖြစ်ဖြစ်စေ၊ သို့မဟုတ် ဖျက်ဆီးခြင်းမီးအတွက် ထင်းစည်းများအဖြစ်ဖြစ်စေ ဖြစ်ပေါ်စေမည်။ အလွန်အရေးကြီးသော အကြောင်းအရာများကို သူ့အား ဖော်ပြတော်မူခဲ့သည်။ အထူးသဖြင့် နောက်ဆုံးအသင်းတော်အတွက် ဖြစ်၍၊ အမှားမှ အမှန်တရားသို့ လှည့်ပြောင်းလာမည့်သူများသည် မိမိတို့ရှေ့တွင် ရှိနေသော အန္တရာယ်များနှင့် ပဋိပက္ခများအကြောင်း သင်ကြားခံရစေရန် ဖြစ်သည်။ မြေကြီးပေါ်သို့ ကျရောက်လာမည့် အရာများနှင့်စပ်လျဉ်း၍ မည်သူမျှ အမှောင်ထဲ၌ ရှိနေရန် မလိုအပ်ပေ။” The Great Controversy, 341.</w:t>
      </w:r>
    </w:p>
    <w:p>
      <w:pPr>
        <w:pStyle w:val="ArticleBody"/>
        <w:jc w:val="left"/>
      </w:pPr>
      <w:r>
        <w:rPr>
          <w:rFonts w:ascii="Myanmar Text" w:hAnsi="Myanmar Text" w:eastAsia="Myanmar Text" w:cs="Myanmar Text"/>
        </w:rPr>
        <w:t>ဤမျိုးဆက်၌ “ရိတ်သိမ်းခြင်းကို ရင့်မှည့်စေမည့် နိဂုံးချုပ်သတင်းစကားများ” ဖြစ်သော “သမ္မာတရား၏ စကားများ” သည် လူအုပ်စုနှစ်စုကို ခွဲခြားပေးသည်။ ထိုအမှုသည် Miller ၏အိပ်မက်ထဲမှ “ဖုန်သုတ်တံကိုင်သောသူ” ၏အမှုလည်း ဖြစ်သည်။</w:t>
      </w:r>
    </w:p>
    <w:p>
      <w:pPr>
        <w:pStyle w:val="ArticleScripture"/>
        <w:jc w:val="left"/>
      </w:pPr>
      <w:r>
        <w:rPr>
          <w:rFonts w:ascii="Myanmar Text" w:hAnsi="Myanmar Text" w:eastAsia="Myanmar Text" w:cs="Myanmar Text"/>
        </w:rPr>
        <w:t>“‘လေကာသည် ကိုယ်တော်၏လက်တော်၌ရှိ၍၊ မိမိစပါးနယ်ရာကို အကုန်အစင် သန့်စင်တော်မူလျက်၊ မိမိဂျုံစပါးကို ကျီထဲသို့ စုသိမ်းတော်မူလိမ့်မည်။’ မဿဲ ၃:၁၂။ ဤအချိန်သည် သန့်စင်ရှင်းလင်းခြင်းပြုသော အချိန်ကာလများထဲမှ တစ်ကြိမ်ဖြစ်၏။ သမ္မာတရား၏ နှုတ်ကပတ်တော်များအားဖြင့် ဖွဲသည် ဂျုံစပါးမှ ခွဲထုတ်ခံနေရ၏။ ဆုံးမခြင်းကို လက်ခံရန် အလွန်အကျွံ အတ္တမာနကြီး၍ မိမိကိုယ်ကို ဖြောင့်မတ်သည်ဟု ထင်မှတ်ကြသောကြောင့်လည်းကောင်း၊ နှိမ့်ချသောအသက်တာကို လက်ခံရန် ဤလောကကို အလွန်ချစ်မြတ်နိုးကြသောကြောင့်လည်းကောင်း၊ လူများစွာသည် ယေရှုထံမှ လှည့်ကွာသွားကြ၏။ ယနေ့တိုင် လူများစွာသည် ထိုနည်းတူပင် ပြုနေကြဆဲဖြစ်၏။ ကပေရနောင်မြို့ရှိ တရားဇရပ်၌ ရှိခဲ့သော တပည့်တော်တို့ စမ်းသပ်ခြင်းခံရသကဲ့သို့၊ ယနေ့လည်း ဝိညာဉ်များသည် စမ်းသပ်ခြင်းခံရလျက်ရှိ၏။ သမ္မာတရားကို စိတ်နှလုံးထဲသို့ တိုက်ရိုက်ရောက်စေသောအခါ၊ သူတို့၏အသက်တာများသည် ဘုရားသခင်၏ အလိုတော်နှင့် ကိုက်ညီမှုမရှိကြောင်းကို သူတို့ မြင်ကြ၏။ မိမိတို့အတွင်း၌ အလုံးစုံပြောင်းလဲမှုတစ်ရပ် လိုအပ်ကြောင်းကိုလည်း သူတို့ မြင်ကြ၏။ သို့ရာတွင် မိမိကိုယ်ကို ငြင်းပယ်ရသော အမှုကို ထမ်းဆောင်ယူရန် သူတို့ မလိုလားကြချေ။ ထို့ကြောင့် မိမိတို့၏ အပြစ်များ ဖော်ထုတ်ခံရသောအခါ သူတို့ ဒေါသထွက်ကြ၏။ ‘ဤစကားသည် ခက်ခဲလှ၏။ အဘယ်သူသည် နားထောင်နိုင်မည်နည်း’ ဟု ညည်းတွားလျက် ယေရှုထံမှ တပည့်တော်တို့ ထွက်ခွာသွားခဲ့သကဲ့သို့ပင်၊ သူတို့သည် ထိခိုက်နာကြည်းလျက် ထွက်ခွာသွားကြ၏။” The Desire of Ages, 392.</w:t>
      </w:r>
    </w:p>
    <w:p>
      <w:pPr>
        <w:pStyle w:val="ArticleBody"/>
        <w:jc w:val="left"/>
      </w:pPr>
      <w:r>
        <w:rPr>
          <w:rFonts w:ascii="Myanmar Text" w:hAnsi="Myanmar Text" w:eastAsia="Myanmar Text" w:cs="Myanmar Text"/>
        </w:rPr>
        <w:t>၁၈၄၄ ခုနှစ်၏ ကြီးမားသောစိတ်ပျက်ခြင်းမှအစပြု၍ ၁၈၆၃ ခုနှစ်အထိရှိသော အမှတ်အသားများနှင့် ဖြစ်စဉ်များသည် ၉/၁၁ မှ တနင်္ဂနွေနေ့ပညတ်တရားအထိ၏ သမိုင်းကို ကိုယ်စားပြုထားသည်။ “၁၈၄၄ သည် ၉/၁၁ ဖြစ်သည်ဟု အဘယ်ကြောင့်ဆိုသနည်း” ဟု သင်မေးပါသည်။</w:t>
      </w:r>
    </w:p>
    <w:p>
      <w:pPr>
        <w:pStyle w:val="ArticleBody"/>
        <w:jc w:val="left"/>
      </w:pPr>
      <w:r>
        <w:rPr>
          <w:rFonts w:ascii="Myanmar Text" w:hAnsi="Myanmar Text" w:eastAsia="Myanmar Text" w:cs="Myanmar Text"/>
        </w:rPr>
        <w:t>ဆစ်စတာ ဝှိုက်၏ အရေးအသားများသည် တတိယကောင်းကင်တမန်သည် ၁၈၄၄ ခုနှစ်၊ အောက်တိုဘာ ၂၂ ရက်နေ့တွင် ရောက်ရှိလာခဲ့ကြောင်း၊ သို့သော် 9/11 ကို ပုံဆောင်သည့် ၁၈၈၈ ခုနှစ်တွင်လည်း ရောက်ရှိလာခဲ့ကြောင်းကို ရှင်းလင်းစွာ ဖော်ပြထားသည်။ ထို့ထက်ပို၍ အရေးကြီးသည်မှာ၊ ပရောဖက်အပေါင်းတို့သည် 9/11 မှ တနင်္ဂနွေနေ့ဥပဒေအထိဖြစ်သော သမိုင်းကာလကိုသာ သီးခြားသတ်မှတ်ဖော်ပြထားကြသဖြင့်၊ ယင်းသည် သက်သေ နှစ်ဦး သို့မဟုတ် သုံးဦး၏ သက်သေခံချက်မျှမဟုတ်ဘဲ၊ 9/11 မှ တနင်္ဂနွေနေ့ဥပဒေအထိသည် “ရူပါရုံအပေါင်း၏ အကျိုးသက်ရောက်မှု” ပြည့်စုံအောင်မြင်ရာ ကာလဖြစ်ကြောင်း ဘုရားသခင်၏ နှုတ်ကပတ်တော်မှ သက်သေအားလုံး၏ ညီညွတ်သော သက်သေခံချက်ပင် ဖြစ်သည်။</w:t>
      </w:r>
    </w:p>
    <w:p>
      <w:pPr>
        <w:pStyle w:val="ArticleBody"/>
        <w:jc w:val="left"/>
      </w:pPr>
      <w:r>
        <w:rPr>
          <w:rFonts w:ascii="Myanmar Text" w:hAnsi="Myanmar Text" w:eastAsia="Myanmar Text" w:cs="Myanmar Text"/>
        </w:rPr>
        <w:t>တတိယကောင်းကင်တမန် ရောက်ရှိလာခြင်းနှင့် ၎င်း၏ အဆုံးသတ်ခြင်း၏ သမိုင်းသည် 1844 မှ 1863 အထိဖြစ်ပြီး၊ 9/11 မှ Sunday law အထိ ဘုရားသခင်၏ အံ့ဖွယ်အမှုတော်များ၏ ကာလကို ကိုယ်စားပြုသည်။ ထိုသမိုင်းကို 1840 မှ 1844 အထိဖြင့်လည်း ကိုယ်စားပြုထားပြီး၊ ထိုမျဉ်းတွင် 1840 သည် alpha ဖြစ်၍ 1844 သည် omega ဖြစ်သည်။ 1844 မှ 1863 အထိ၏ မျဉ်းတွင် 1844 သည် alpha ဖြစ်၍ 1863 သည် omega ဖြစ်သည်။ 1844 သည် alpha လည်းဖြစ်၊ omega လည်းဖြစ်သည်။</w:t>
      </w:r>
    </w:p>
    <w:p>
      <w:pPr>
        <w:pStyle w:val="ArticleBody"/>
        <w:jc w:val="left"/>
      </w:pPr>
      <w:r>
        <w:rPr>
          <w:rFonts w:ascii="Myanmar Text" w:hAnsi="Myanmar Text" w:eastAsia="Myanmar Text" w:cs="Myanmar Text"/>
        </w:rPr>
        <w:t>လက်ဝါးကပ်တိုင်သည် 1844 နှင့် ကိုက်ညီနေပြီး၊ Alpha နှင့် Omega သည် လက်ဝါးကပ်တိုင်ပေါ်တွင် မိမိ၏အသွေးတော်ကို သွန်းလောင်းတော်မူခဲ့သည်။ 9/11 (1840) မှစ၍ ကျွန်ုပ်တို့သည် ဗျာဒိတ်ကျမ်း အခန်းကြီး ၁၀ ၌ 1840 တွင် ယောဟန်က စာအုပ်ငယ်ကို စားသောက်ခြင်းဖြင့် အစပြု၍ 1844 တွင် သူ၏ဝမ်းအတွင်း၌ စိတ်ပျက်ခြင်းသို့ ရောက်သော သမိုင်းကို တင်ပြထားသည်ကို တွေ့ရှိရသည်။ စားသောက်ခြင်းသည် အစဖြစ်သည်။ ဝမ်းသည် အဆုံးကို မှတ်သားပေးသည်။ အခန်းကြီး ၁၀ ၏ နောက်ဆုံးကျမ်းပိုဒ်သည် ထိုသမိုင်းကို လူတစ်သိန်းလေးသောင်းလေးထောင်၏ သမိုင်းအတွင်း၌ ပြန်လည်ထပ်မံဖော်ပြနေခြင်းကို ကိုယ်စားပြုသည်။</w:t>
      </w:r>
    </w:p>
    <w:p>
      <w:pPr>
        <w:pStyle w:val="ArticleScripture"/>
        <w:jc w:val="left"/>
      </w:pPr>
      <w:r>
        <w:rPr>
          <w:rFonts w:ascii="Myanmar Text" w:hAnsi="Myanmar Text" w:eastAsia="Myanmar Text" w:cs="Myanmar Text"/>
        </w:rPr>
        <w:t>ထိုအခါ ငါသည် ကောင်းကင်တမန်၏ လက်မှ စာအုပ်ငယ်ကိုယူ၍ စားလေ၏။ ၎င်းသည် ငါ့နှုတ်၌ ပျားရည်ကဲ့သို့ ချိုမြိန်လေ၏။ သို့ရာတွင် ငါသည် ၎င်းကို စားပြီးသည်နှင့်တပြိုင်နက် ငါ့ဝမ်းသည် ခါးသီးလေ၏။ ထိုနောက် သူက ငါ့အား၊ သင်သည် လူမျိုးများစွာ၊ တိုင်းနိုင်ငံများ၊ ဘာသာစကားများနှင့် ဘုရင်များ၏ ရှေ့မှာ ထပ်မံ ပရောဖက်ပြုရမည်ဟု ဆို၏။ ဗျာဒိတ် ၁၀:၁၀၊ ၁၁။</w:t>
      </w:r>
    </w:p>
    <w:p>
      <w:pPr>
        <w:pStyle w:val="ArticleBody"/>
        <w:jc w:val="left"/>
      </w:pPr>
      <w:r>
        <w:rPr>
          <w:rFonts w:ascii="Myanmar Text" w:hAnsi="Myanmar Text" w:eastAsia="Myanmar Text" w:cs="Myanmar Text"/>
        </w:rPr>
        <w:t>ဗျာဒိတ်ကျမ်း အခန်း ၁၀ နှင့် ဟဗက္ကုတ်ကျမ်း အခန်း ၂ တို့သည် ၁၈၄၀ မှ ၁၈၄၄ အထိရှိသော ပရောဖက်ပြုကာလကို သက်သေခံပေးသော အခန်းနှစ်ခန်းဖြစ်ကြသည်။ ၁၈၄၄ မှ ၁၈၆၃ အထိ၏ သမိုင်းသည် စိတ်ပျက်ရသော မှတ်တိုင်တစ်ခု၌ အစပြု၍၊ ထို့နောက် ကွဲပြားပြန့်ကြဲခြင်း ဖြစ်ပေါ်ကာ၊ ထိုကွဲပြားပြန့်ကြဲခြင်း၏နောက်တွင် ပြန်လည်စုဝေးခြင်း လိုက်ပါလာသည်။ ထိုကာလအတွင်း ဟဗက္ကုတ်၏ ဇယားနှစ်ခုပတ်သက်သော ပရောဖက်ပြုသမိုင်းသည် ဒုတိယဇယားကို ၁၈၄၉ ခုနှစ်တွင် ပုံနှိပ်ထုတ်ဝေပြီး ၁၈၅၀ ခုနှစ်တွင် ပြည်ပ၌ ဖြန့်ချိထုတ်ဝေသောအခါ အဆုံးသတ်သွားသည်။ ဟဗက္ကုတ်၏ ဇယားများနှင့်ဆိုင်သော ကာလသည် ၁၈၄၃ ဇယားကို ထုတ်ဝေခဲ့သော ၁၈၄၂ ခုနှစ် မေလမှ စတင်ခဲ့ပြီး၊ ထိုပရောဖက်ပြုကာလသည် ဟဗက္ကုတ်၏ ဇယားနှစ်ခုအနက် တစ်ခုကို ထုတ်ဝေခြင်းအားဖြင့် စတင်ခဲ့သကဲ့သို့ ထိုနည်းတူပင် အဆုံးသတ်ခဲ့သည်။ ၁၈၄၃ ဇယားသည် အာလဖာဖြစ်ပြီး ၁၈၅၀ ဇယားသည် အိုမေဂါဖြစ်သည်။</w:t>
      </w:r>
    </w:p>
    <w:p>
      <w:pPr>
        <w:pStyle w:val="ArticleBody"/>
        <w:jc w:val="left"/>
      </w:pPr>
      <w:r>
        <w:rPr>
          <w:rFonts w:ascii="Myanmar Text" w:hAnsi="Myanmar Text" w:eastAsia="Myanmar Text" w:cs="Myanmar Text"/>
        </w:rPr>
        <w:t>၁၈၅၆ ခုနှစ်တွင် Hiram Edson သည် William Miller ၏ “seven times” အပေါ် နားလည်ချက်ကို အဆင့်သစ်တစ်ရပ်သို့ တင်မြှင့်ပေးသော ဆောင်းပါးများ အစဉ်တစ်စုံကို ရေးသားခဲ့သည်။ Edson ၏အမှုတော်သည် Miller ၏အမှုတော်အတွက် omega ဖြစ်၍၊ Miller ၏ အခြေခံသမ္မာတရားကို ဘုရားသခင်၏လူမျိုးတော်အား ခွန်အားပေးရန် ရည်ရွယ်ထားသော အထွတ်ကျောက်၏ အနေအထားသို့ ဆောင်ယူခဲ့သည်။ “seven times” အပေါ် Miller ၏အလင်းသည် alpha ဖြစ်ပြီး၊ “seven times” အပေါ် Edson ၏အလင်းသည် omega ဖြစ်သည်။</w:t>
      </w:r>
    </w:p>
    <w:p>
      <w:pPr>
        <w:pStyle w:val="ArticleBody"/>
        <w:jc w:val="left"/>
      </w:pPr>
      <w:r>
        <w:rPr>
          <w:rFonts w:ascii="Myanmar Text" w:hAnsi="Myanmar Text" w:eastAsia="Myanmar Text" w:cs="Myanmar Text"/>
        </w:rPr>
        <w:t>၁၈၆၃ ခုနှစ်တွင် ထိုလှုပ်ရှားမှုသည် နောက်ဆုံးတွင် မိမိ၏ကိုယ်တိုင်အဖွဲ့အစည်းအတွင်းမှပင် အခြားလှုပ်ရှားမှုတစ်ရပ်ကို ပေါ်ပေါက်စေမည့် အသင်းတော်အဖြစ်သို့ ပြောင်းလဲသွားခဲ့သည်။ ထိုသို့ဖြစ်ခြင်းသည် မီလာရိုက်များက ပရိုတက်စတင့်များအတွင်းမှ ထွက်ပေါ်လာခဲ့သကဲ့သို့လည်းကောင်း၊ တပည့်တော်များက ယုဒဘာသာမှ ခရစ်ယာန်ဘာသာသို့ ထွက်လာခဲ့သကဲ့သို့လည်းကောင်း၊ ယောရှုနှင့် ကာလက်တို့ကလည်း တောကန္တာရတွင် သေရမည့် ကံကြမ္မာသတ်မှတ်ခံရသော ယခင်ပဋိညာဉ်လူမျိုးအတွင်းမှ ထွက်ပေါ်လာခဲ့သကဲ့သို့လည်းကောင်း ဖြစ်သည်။</w:t>
      </w:r>
    </w:p>
    <w:p>
      <w:pPr>
        <w:pStyle w:val="ArticleBody"/>
        <w:jc w:val="left"/>
      </w:pPr>
      <w:r>
        <w:rPr>
          <w:rFonts w:ascii="Myanmar Text" w:hAnsi="Myanmar Text" w:eastAsia="Myanmar Text" w:cs="Myanmar Text"/>
        </w:rPr>
        <w:t>တစ်သမိုင်းတည်း၌ပင် (၁၈၄၄ မှ ၁၈၆၃ အထိ) မြေသားတိရစ္ဆာန်၏ ရီပတ်ဘလစ်ကန် ဦးချိုသည် တစ်ပြိုင်နက်ညီသော ပဋိပက္ခတစ်ရပ်ကို ဖြတ်သန်းလျက်ရှိပြီး၊ ထိုပဋိပက္ခသည် နောက်ဆုံးတွင် ပြည်တွင်းစစ်အဖြစ် ပေါက်ကွဲထွက်လာသည်။ သမိုင်းပညာရှင်အားလုံးကလည်း ထိုစစ်သည် ၁၈၆၃ ခုနှစ်တွင် လင်ကွန်း၏ Emancipation Proclamation ဖြင့် ၎င်း၏ အလယ်မှတ်သို့ ရောက်ရှိခဲ့ကြောင်း သဘောတူညီကြသည်။ လင်ကွန်းသည် ထိုအချိန်အထိ သမိုင်းတစ်လျှောက် အဆိုးရွားဆုံး ဒီမိုကရက်တစ် သမ္မတ၏ နောက်တွင်၊ သမ္မတရာထူး၏ ကျမ်းသစ္စာကို ကျိန်ဆိုခဲ့သော ပထမဆုံး ရီပတ်ဘလစ်ကန် သမ္မတကို ကိုယ်စားပြုသည်။ နောက်ပိုင်းတွင် သူသည် လုပ်ကြံသတ်ဖြတ်ခြင်းကို ခံခဲ့ရသည်။ ဤပရောဖက်ပြုချက်ဆိုင်ရာ လက္ခဏာအင်္ဂါများနှင့် အခြားအရာများကိုလည်း နောက်ဆုံး ရီပတ်ဘလစ်ကန် သမ္မတနှင့်ပတ်သက်၍ ထပ်မံမြင်တွေ့ရသည်။</w:t>
      </w:r>
    </w:p>
    <w:p>
      <w:pPr>
        <w:pStyle w:val="ArticleBody"/>
        <w:jc w:val="left"/>
      </w:pPr>
      <w:r>
        <w:rPr>
          <w:rFonts w:ascii="Myanmar Text" w:hAnsi="Myanmar Text" w:eastAsia="Myanmar Text" w:cs="Myanmar Text"/>
        </w:rPr>
        <w:t>1844 မှ 1863 အထိသည် ကွဲပြန့်ခြင်းနှင့် စုဝေးခြင်းတစ်ရပ်ကို ပါဝင်လေသည်။ 1863 သည် တနင်္ဂနွေဥပဒေကို ကိုယ်စားပြုသဖြင့်၊ 1844 ခုနှစ်တွင် ဖြစ်ပေါ်ခဲ့သော ကွဲပြန့်ခြင်းသည် 1863 အထိ တစ်ခုတည်းသော ကွဲပြန့်ခြင်းဖြစ်ပြီး၊ ထို 1863 တွင် လာအိုဒီကေယာရှိ သတ္တမနေ့ အက်ဒဗင်တစ်များသည် လာအိုဒီကေယာ၏ တောကန္တာရသို့ ကွဲပြန့်စေခြင်းခံရကြသည်။ 1844 သည် ကွဲပြန့်ခြင်းတစ်ရပ်ကို ဖြစ်စေခဲ့ပြီး 1863 သည်လည်း ကွဲပြန့်ခြင်းတစ်ရပ်ကို ဖြစ်စေခဲ့သဖြင့်၊ ဤသမိုင်းသည် သတ်မှတ်ခံထားရသော ပရောဖက်ပြုသင်္ကေတတစ်ရပ်ဖြစ်ကြောင်းကို သက်သေခံလေသည်။ အကြောင်းမူကား၊ ၎င်းသည် 1844 ခုနှစ်တွင် အာလဖာကွဲပြန့်ခြင်းဖြင့် စတင်ကာ 1863 ခုနှစ်တွင် ဩမေဂါကွဲပြန့်ခြင်းဖြင့် အဆုံးသတ်သောကြောင့် ဖြစ်သည်။ ပထမကွဲပြန့်ခြင်းသည် 2020 ခုနှစ်၊ ဇူလိုင် 18 ရက်နေ့တွင် ရောက်ရှိလာခဲ့ပြီး၊ နောက်ဆုံး ဩမေဂါကွဲပြန့်ခြင်းသည် တနင်္ဂနွေဥပဒေ၌ ပြည့်စုံလိမ့်မည်။</w:t>
      </w:r>
    </w:p>
    <w:p>
      <w:pPr>
        <w:pStyle w:val="ArticleScripture"/>
        <w:jc w:val="left"/>
      </w:pPr>
      <w:r>
        <w:rPr>
          <w:rFonts w:ascii="Myanmar Text" w:hAnsi="Myanmar Text" w:eastAsia="Myanmar Text" w:cs="Myanmar Text"/>
        </w:rPr>
        <w:t>“ကျွန်ုပ်တို့သည် ခွဲခွာ၍ အနှံ့အပြားသို့ ပြန့်ကျဲသွားရမည့်အချိန် ရောက်လာမည်ဖြစ်သည်။ ထိုအခါ ကျွန်ုပ်တို့တစ်ဦးစီသည် တန်ဖိုးမြတ်သော ယုံကြည်ခြင်းတူညီသူတို့နှင့် မိတ်သဟာယဖွဲ့ခွင့်အခွင့်အရေးမရှိဘဲ ရပ်တည်ရမည်ဖြစ်သည်။ ဘုရားသခင်သည် သင့်ဘေး၌ရှိတော်မူကြောင်း၊ ကိုယ်တော်သည် သင့်ကို ဦးဆောင်၍ လမ်းညွှန်တော်မူကြောင်းကို သင်သိမနေပါက သင်သည် မည်သို့ ရပ်တည်နိုင်မည်နည်း?” Review and Herald, March 25, 1890.</w:t>
      </w:r>
    </w:p>
    <w:p>
      <w:pPr>
        <w:pStyle w:val="ArticleBody"/>
        <w:jc w:val="left"/>
      </w:pPr>
      <w:r>
        <w:rPr>
          <w:rFonts w:ascii="Myanmar Text" w:hAnsi="Myanmar Text" w:eastAsia="Myanmar Text" w:cs="Myanmar Text"/>
        </w:rPr>
        <w:t>ဘုရားသခင်သည် “သင်၏ဘေး၌” ရပ်တည်နေခြင်းသာဖြင့် မလုံလောက်ပါ; “ကိုယ်တော်သည် သင့်ကို ဦးဆောင်၍ လမ်းပြနေတော်မူကြောင်းကိုလည်း သင် သိရမည်” ဖြစ်သည်။ ဤအမှန်တရားသည် “သင်တို့သည် ထာဝရဘုရားကို သိကြလိမ့်မည်” ဟူသော စကားအပေါ် အခြေခံသည့် အမျိုးမျိုးသော ဝေါဟာရများဖြင့် ကိုယ်စားပြုဖော်ပြထားသော ပရောဖက်ပြုချက်၏ အကြောင်းအရာတစ်ရပ် ဖြစ်သည်။</w:t>
      </w:r>
    </w:p>
    <w:p>
      <w:pPr>
        <w:pStyle w:val="ArticleScripture"/>
        <w:jc w:val="left"/>
      </w:pPr>
      <w:r>
        <w:rPr>
          <w:rFonts w:ascii="Myanmar Text" w:hAnsi="Myanmar Text" w:eastAsia="Myanmar Text" w:cs="Myanmar Text"/>
        </w:rPr>
        <w:t>သင်တို့သည် ကြွယ်ဝစွာ စားရကြလိမ့်မည်၊ ပြည့်စုံဝစွာ ရှိကြလိမ့်မည်၊ သင်တို့အား အံ့ဖွယ်သောအမှုများ ပြုတော်မူသော သင်တို့၏ ဘုရားသခင် ထာဝရဘုရား၏ နာမတော်ကို ချီးမွမ်းကြလိမ့်မည်။ ငါ၏လူမျိုးသည် ဘယ်သောအခါမျှ အရှက်ကွဲရမည်မဟုတ်။ ထို့ပြင် ငါသည် ဣသရေလအလယ်၌ ရှိကြောင်းကိုလည်းကောင်း၊ ငါသည် သင်တို့၏ ဘုရားသခင် ထာဝရဘုရားဖြစ်ကြောင်းကိုလည်းကောင်း၊ ငါမှတစ်ပါး အခြားမရှိကြောင်းကိုလည်းကောင်း သင်တို့ သိကြလိမ့်မည်။ ငါ၏လူမျိုးသည် ဘယ်သောအခါမျှ အရှက်ကွဲရမည်မဟုတ်။ … ထိုသို့အားဖြင့် ငါသည် ဇိအုန်၌၊ ငါ၏ သန့်ရှင်းသောတောင်ပေါ်၌ ကျိန်းဝပ်နေသော သင်တို့၏ ဘုရားသခင် ထာဝရဘုရားဖြစ်ကြောင်းကို သင်တို့ သိကြလိမ့်မည်။ ထိုအခါ ယေရုရှလင်မြို့သည် သန့်ရှင်းလိမ့်မည်၊ နောက်တစ်ဖန် တပါးအမျိုးသားတို့သည် ထိုမြို့ကို ဖြတ်သန်းဝင်ရောက်ခြင်း မပြုကြတော့။ ယောလ ၂း၂၆၊ ၂၇၊ ၃း၁၇။</w:t>
      </w:r>
    </w:p>
    <w:p>
      <w:pPr>
        <w:pStyle w:val="ArticleBody"/>
        <w:jc w:val="left"/>
      </w:pPr>
      <w:r>
        <w:rPr>
          <w:rFonts w:ascii="Myanmar Text" w:hAnsi="Myanmar Text" w:eastAsia="Myanmar Text" w:cs="Myanmar Text"/>
        </w:rPr>
        <w:t>ယေရုရှလင်သည် သန့်ရှင်းသောအခါ၊ ထိုသူမသည် အောင်မြင်သောအသင်းတော်ဖြစ်၏။ အကြောင်းမူကား စစ်ပြုလျက်ရှိသောအသင်းတော်ကို ဂျုံနှင့်ပင်ပေါင်းတို့ဖြင့် ဖွဲ့စည်းထားသော အသင်းတော်ဟု သတ်မှတ်ထားသောကြောင့်ဖြစ်သည်။ ထို့ပြင် “အပြင်လူတို့သည် နောက်တစ်ဖန် မဖြတ်သန်းကြ” သောအခါ “ယေရုရှလင်” ၌ ဘုရားသခင်၏လူတို့သည် “ကိုယ်တော်သည် ဦးဆောင်၍ လမ်းညွှန်တော်မူနေကြောင်း” ကို “သိကြလိမ့်မည်”။ သူတို့သည် သိကြ၏။ အကြောင်းမူကား သူတို့သည် “ခုနစ်ကြိမ်” ဆုတောင်းခြင်းကို ပြည့်စုံစေခဲ့သောသူများဖြစ်ကြပြီး၊ ထိုဆုတောင်းခြင်းတွင် သင်သည် လာအိုဒီကေယာအဖြစ်ရှိစဉ် ဘုရားသခင်သည် သင့်ကို ဦးဆောင်တော်မမူခဲ့ကြောင်း ဝန်ခံခြင်းလည်း ပါဝင်သည်။ သို့သော် သင်သည် ဖိလဒေလဖိအဖြစ်သို့ ပြောင်းလဲလာသောအခါ “ကိုယ်တော်သည် ဦးဆောင်၍ လမ်းညွှန်တော်မူနေကြောင်း” နှင့် ဘုရားသခင်သည် “ဣသရေလအလယ်၌ ရှိတော်မူကြောင်း” ကို သိကြလိမ့်မည်။</w:t>
      </w:r>
    </w:p>
    <w:p>
      <w:pPr>
        <w:pStyle w:val="ArticleBody"/>
        <w:jc w:val="left"/>
      </w:pPr>
      <w:r>
        <w:rPr>
          <w:rFonts w:ascii="Myanmar Text" w:hAnsi="Myanmar Text" w:eastAsia="Myanmar Text" w:cs="Myanmar Text"/>
        </w:rPr>
        <w:t>ဧပြီ ၁၉ ရက်နေ့၏ အယ်လ်ဖာပြန့်ကျဲခြင်း (စိတ်ပျက်ခြင်း) နှင့် အောက်တိုဘာ ၂၂ ရက်နေ့၏ အိုမီဂါပြန့်ကျဲခြင်း (စိတ်ပျက်ခြင်း) တို့ကို၊ အောက်တိုဘာ ၂၂ ရက်နေ့၏ ကြီးမားသောစိတ်ပျက်ခြင်းနောက်ပိုင်း ပထမဆုံး တရားဝင်ထုတ်ဝေချက်အားဖြင့် အမှတ်အသားပြုထားသည်။ ထုတ်ဝေခြင်းသည် မီလာရိုက်သမိုင်းနှင့် အမေရိကန်ပြည်ထောင်စု၏ ပရောဖက်ပြုသမိုင်းတွင် ပရောဖက်ဆိုင်ရာ အမှတ်အသားတစ်ရပ် ဖြစ်သောကြောင့်၊ ၁၈၄၄ ခုနှစ်နောက်ပိုင်း တရားဝင်ထုတ်ဝေခဲ့သော ပထမဆုံးအရာသည် ထိုသမိုင်း၏ လမ်းညွှန်မှတ်တိုင်တစ်ခု ဖြစ်ပြီး၊ ထိုလမ်းညွှန်မှတ်တိုင်က ပြန့်ကျဲခြင်းတစ်ရပ်ကို ဖော်ထုတ်ပြသသည်။</w:t>
      </w:r>
    </w:p>
    <w:p>
      <w:pPr>
        <w:pStyle w:val="ArticleHeading"/>
        <w:jc w:val="left"/>
      </w:pPr>
      <w:r>
        <w:rPr>
          <w:rFonts w:ascii="Myanmar Text" w:hAnsi="Myanmar Text" w:eastAsia="Myanmar Text" w:cs="Myanmar Text"/>
        </w:rPr>
        <w:t>၁၈၄၇—ကျန်ရစ်သူတို့သည် နိုင်ငံရပ်ခြားသို့ ပြန့်ကျဲသွားကြသည်</w:t>
      </w:r>
    </w:p>
    <w:p>
      <w:pPr>
        <w:pStyle w:val="ArticleScripture"/>
        <w:jc w:val="left"/>
      </w:pPr>
      <w:r>
        <w:rPr>
          <w:rFonts w:ascii="Myanmar Text" w:hAnsi="Myanmar Text" w:eastAsia="Myanmar Text" w:cs="Myanmar Text"/>
        </w:rPr>
        <w:t>“‘သိုးအုပ်ငယ်’ အတွက် စကားတော်တစ်ပါး”</w:t>
      </w:r>
    </w:p>
    <w:p>
      <w:pPr>
        <w:pStyle w:val="ArticleScripture"/>
        <w:jc w:val="left"/>
      </w:pPr>
      <w:r>
        <w:rPr>
          <w:rFonts w:ascii="Myanmar Text" w:hAnsi="Myanmar Text" w:eastAsia="Myanmar Text" w:cs="Myanmar Text"/>
        </w:rPr>
        <w:t>“အောက်တွင်ပါရှိသော ဆောင်းပါးများကို O. R. L. Crosier မှ နယူးယောက်ပြည်နယ်၊ Canandaigua မြို့တွင် ထုတ်ဝေခဲ့သော The Day-Dawn အတွက် ရေးသားခဲ့ခြင်းဖြစ်သည်။ သို့သော် ယခုအခါ ထိုစာစောင်ကို မထုတ်ဝေလျက်ရှိတော့သကဲ့သို့၊ နောက်တစ်ဖန် ထုတ်ဝေမည်မဟုတ်မည်ကိုလည်း ကျွန်ုပ်တို့ မသိကြသောကြောင့်၊ Maine ပြည်နယ်ရှိ ကျွန်ုပ်တို့ထဲမှ အချို့က ဤပုံစံဖြင့် ထုတ်ပေးထားရန် အကောင်းဆုံးဟု ယူဆကြသည်။ ဤလောကပေါ်၌ မကြာမီ အလွန်ဖြစ်ပျက်လာမည့် အရာများအပေါ် ‘သိုးစုငယ်’ ၏ အာရုံကို ကျွန်ုပ် ဆွဲဆောင်လိုပါသည်။....”</w:t>
      </w:r>
    </w:p>
    <w:p>
      <w:pPr>
        <w:pStyle w:val="ArticleScripture"/>
        <w:jc w:val="left"/>
      </w:pPr>
      <w:r>
        <w:rPr>
          <w:rFonts w:ascii="Myanmar Text" w:hAnsi="Myanmar Text" w:eastAsia="Myanmar Text" w:cs="Myanmar Text"/>
        </w:rPr>
        <w:t>ဖတ်ရှုသူသည် မစ္စစ် E. G. White ၏ရေးသားချက်မှ ဆက်သွယ်ဖော်ပြချက် သုံးစောင်ကို A Word to the “Little Flock” တွင် ထည့်သွင်းခဲ့ကြောင်း သတိပြုမိပြီးဖြစ်လိမ့်မည်။...</w:t>
      </w:r>
    </w:p>
    <w:p>
      <w:pPr>
        <w:pStyle w:val="ArticleScripture"/>
        <w:jc w:val="left"/>
      </w:pPr>
      <w:r>
        <w:rPr>
          <w:rFonts w:ascii="Myanmar Text" w:hAnsi="Myanmar Text" w:eastAsia="Myanmar Text" w:cs="Myanmar Text"/>
        </w:rPr>
        <w:t>မစ္စစ် ဝှိုက်၏ ဒုတိယမြောက် ဆက်သွယ်ဖော်ပြချက်ကို စာမျက်နှာ ၁၄–၁၈ တွင် တွေ့ရှိရပြီး၊ “To the Remnant Scattered Abroad” ဟူသော ခေါင်းစဉ်အောက်ရှိ သူမ၏ ပထမဆုံးသော ရူပါရုံအကြောင်း မှတ်တမ်းတစ်ရပ်ဖြစ်သည်။ ၎င်းကို ၁၈၄၅ ခုနှစ်၊ ဒီဇင်ဘာ ၂၀ ရက်နေ့တွင် ဧနောက် ဂျေကော့ဘ်စ်ထံသို့ ပုဂ္ဂိုလ်ရေးစာအဖြစ် ရေးသားခဲ့ပြီး၊ ပထမဦးစွာ စာလက်ခံရသူက ၁၈၄၆ ခုနှစ်၊ ဇန်နဝါရီ ၂၄ ရက်ထုတ် The Day-Star တွင် ပုံနှိပ်ထုတ်ဝေခဲ့သည်။ ထို့နောက် ၁၈၄၆ ခုနှစ်၊ ဧပြီ ၆ ရက်နေ့တွင် ဂျိမ်းစ် ဝှိုက်နှင့် H. S. Gurney တို့က broadside ပုံစံဖြင့် ပြန်လည်ပုံနှိပ်ထုတ်ဝေခဲ့သည်။ “A Word to the ‘Little Flock’” ထဲတွင် တွေ့ရသည့် ထိုဖော်ပြချက်သည်၊ အယ်ဒီတာပိုင်းဆိုင်ရာ အသေးစားပြင်ဆင်ချက်များနှင့် သမ္မာကျမ်းစာ ကိုးကားချက်များ ထပ်မံဖြည့်စွက်ထားခြင်းတို့မှအပ၊ ပထမဦးဆုံး ပုံနှိပ်ဖော်ပြခဲ့သည့် ရူပါရုံ၏ အပြည့်အစုံမှတ်တမ်းနှင့် တစ်ထပ်တည်း ကိုက်ညီသည်။” James White, A Word to the ‘Little Flock’, 25.</w:t>
      </w:r>
    </w:p>
    <w:p>
      <w:pPr>
        <w:pStyle w:val="ArticleBody"/>
        <w:jc w:val="left"/>
      </w:pPr>
      <w:r>
        <w:rPr>
          <w:rFonts w:ascii="Myanmar Text" w:hAnsi="Myanmar Text" w:eastAsia="Myanmar Text" w:cs="Myanmar Text"/>
        </w:rPr>
        <w:t>၁၈၄၄ ခုနှစ်သည် ကောင်းကင်တမန်တစ်ပါး ရောက်ရှိလာခြင်းနှင့် စိတ်ပျက်ဖွယ်အဖြစ်တစ်ရပ်ကို မှတ်သားထားသော နှစ်ဖြစ်သည်။ ၁၈၄၅ ခုနှစ်တွင် ပထမရူပါရုံကို ရေးသားခဲ့ပြီး ၁၈၄၆ ခုနှစ်တွင် ထုတ်ဝေခဲ့သည်။ ထိုပထမရူပါရုံသည် “ပြန့်ကျဲလျက်ရှိသော ကျန်ကြွင်းသူများ” ထံသို့ဖြစ်သည်။ မိမိ၏ ပထမရူပါရုံကို ရေးထုတ်စဉ် လက်မထပ်ရသေးသော ဆယ်ကျော်သက် အနာဂတ္တိအမျိုးသမီးက “ကျန်ကြွင်းသူများ” ၏ အနာဂတ္တိဆိုင်ရာ လက္ခဏာတစ်ရပ်မှာ၊ တစ်ရာလေးဆယ့်လေးထောင်၏ လက္ခဏာများအနက် တစ်ရပ်အဖြစ်၊ အနာဂတ္တိဆိုင်ရာ မလွဲမသွေလိုအပ်ချက်ကြောင့် “ပြန့်ကျဲလျက်ရှိ” ရမည်ဖြစ်ကြောင်းကို မိမိ ပထမရူပါရုံကို ရေးသားစဉ် သိရှိခဲ့သည်ဟု ကျွန်ုပ် မထင်ပါ။ ၁၈၄၆ ခုနှစ်တွင် White မိသားစုသည် လက်ထပ်ခဲ့ကြသဖြင့် Ellen ၏ နောက်ဆုံးအမည်သည် White ဟူ၍ ပြောင်းလဲသွားခဲ့သည်။ ထိုနှစ်အတွင်းပင် White မိသားစုသည် သတ္တမနေ့ ဥပုသ်နေ့ကို စတင်ထိန်းသိမ်းခဲ့သည်။ ၁၈၄၆ ခုနှစ်တွင် ပဋိညာဉ်သည် အပြီးသတ်အမှတ်အသားခံရပြီး၊ ၁၈၄၄ ခုနှစ်တွင် စတင်ခဲ့သော အနာဂတ္တိဆိုင်ရာ လက်ထပ်ခြင်းသည် ၁၈၄၆ ခုနှစ်တွင် ပြည့်စုံအတည်ပြုခြင်းသို့ ရောက်ခဲ့ကာ၊ ၁၈၄၇ ခုနှစ်တွင် ပထမဆုံး တရားဝင်ထုတ်ဝေစာစောင်ကို ပုံနှိပ်၍ စာတိုက်မှတစ်ဆင့် ပေးပို့ခဲ့သည်။</w:t>
      </w:r>
    </w:p>
    <w:p>
      <w:pPr>
        <w:pStyle w:val="ArticleHeading"/>
        <w:jc w:val="left"/>
      </w:pPr>
      <w:r>
        <w:rPr>
          <w:rFonts w:ascii="Myanmar Text" w:hAnsi="Myanmar Text" w:eastAsia="Myanmar Text" w:cs="Myanmar Text"/>
        </w:rPr>
        <w:t>၁၈၅၀ ခုနှစ်၊ မေလ</w:t>
      </w:r>
    </w:p>
    <w:p>
      <w:pPr>
        <w:pStyle w:val="ArticleScripture"/>
        <w:jc w:val="left"/>
      </w:pPr>
      <w:r>
        <w:rPr>
          <w:rFonts w:ascii="Myanmar Text" w:hAnsi="Myanmar Text" w:eastAsia="Myanmar Text" w:cs="Myanmar Text"/>
        </w:rPr>
        <w:t>“ချစ်ခင်လေးစားရသော စာဖတ်သူ—ဤသုံးသပ်ချက်၌ ကျွန်ုပ်၏ ရည်ရွယ်ချက်မှာ သန့်ရှင်းသော အမှန်တရား၏ အလင်းဖြင့် အမှားကို ဖော်ထုတ်ပြသရန် ဖြစ်ခဲ့သည်။...။</w:t>
      </w:r>
    </w:p>
    <w:p>
      <w:pPr>
        <w:pStyle w:val="ArticleScripture"/>
        <w:jc w:val="left"/>
      </w:pPr>
      <w:r>
        <w:rPr>
          <w:rFonts w:ascii="Myanmar Text" w:hAnsi="Myanmar Text" w:eastAsia="Myanmar Text" w:cs="Myanmar Text"/>
        </w:rPr>
        <w:t>“ဤစာအုပ်ငယ်ကို အရပ်ရပ်သို့ ပြန့်ကျဲနေသော သိုးစုတော်ထံ တင်ပြရာ၌၊ ဤအချက်နှင့် စပ်လျဉ်း၍ မိမိ၏ တာဝန်ကို ကျေပွန်အောင် ထမ်းဆောင်ပြီးပြီဖြစ်၏။ ဘုရားသခင်သည်လည်း ကိုယ်တော်၏ ကောင်းချီးကို ထပ်မံပေးသနားတော်မူပါစေ။ အာမင်။” James White, The Seventh-day Sabbath not Abolished, 2.</w:t>
      </w:r>
    </w:p>
    <w:p>
      <w:pPr>
        <w:pStyle w:val="ArticleBody"/>
        <w:jc w:val="left"/>
      </w:pPr>
      <w:r>
        <w:rPr>
          <w:rFonts w:ascii="Myanmar Text" w:hAnsi="Myanmar Text" w:eastAsia="Myanmar Text" w:cs="Myanmar Text"/>
        </w:rPr>
        <w:t>James White မှ ထုတ်ဝေသောဤစာအုပ်သည် သူ၏ပရိသတ်တို့မှာ ထိုအချိန်၌ပင် ကွဲပြားပြန့်ကျဲနေသော သိုးအုပ်တစ်စုဖြစ်ကြောင်းကို ဖော်ထုတ်ပြသသကဲ့သို့၊ သတ္တမနေ့ဥပုသ်နေ့အတွက် ကာကွယ်ချေပမှုတစ်ရပ်လည်း ဖြစ်သည်။ ဤအရာသည် Millerite Adventism ၏ ဥပုသ်နေ့နှင့် တတိယကောင်းကင်တမန်အပေါ် နားလည်သဘောပေါက်မှုအရ၊ ကလေးငယ်အရွယ်အဆင့်၌ရှိသေးသော တတိယကောင်းကင်တမန်၏ သတင်းစကားဖြစ်သည်။ ၎င်းကို 1850 chart ထုတ်ဝေသည့် နှစ်တစ်နှစ်တည်း၌ပင် ထုတ်ဝေခဲ့ပြီး၊ ထိုနှစ်ခုသည် ပေါင်းစည်း၍ နီးကပ်လာနေသော တနင်္ဂနွေနေ့ဥပဒေ အကျပ်အတည်းအတွက် ထာဝရဘုရား၏ စစ်တပ်ကို ထူထောင်မြှောက်တင်ခြင်းကို ကိုယ်စားပြုကြသည်။ ယေရှုသည် အဆုံးကို အစနှင့်အညီ အစဉ်ဖော်ပြတတ်တော်မူ၏။ ထို့ကြောင့် 1844 ခုနှစ်တွင် 1843 chart ကို အသုံးပြု၍ သတင်းစကားကို ကြေညာခဲ့သူတို့သည်၊ 1850 chart ကို အသုံးပြု၍ သတင်းစကားကို ကြေညာမည့်သူတို့၏ နမူနာပုံရိပ်ဖြစ်ခဲ့ကြသည်။ Habakkuk ၏ ကျောက်ပြားနှစ်ပြားကာလ၏ အစတွင်၊ လူတို့သည် Habakkuk ၏ ကျောက်ပြားနှင့် တွဲဖက်လျက် အချိန်ကာလ၏ သတင်းစကားကို ကြွေးကြော်နေခဲ့ကြပြီး၊ 1850 ခုနှစ်တွင် James White သည် 1850 chart နှင့်အတူ တတိယကောင်းကင်တမန်၏ သတင်းစကားကို တင်ပြနေခဲ့သည်။ ထို chart ကို 1849 ခုနှစ်ကာလအတွင်း Brother Nichols က ပြုလုပ်ခဲ့ပြီး၊ ထိုကာလသည် James White နှင့် Ellen White တို့က Brother Nichols နှင့်အတူ နေထိုင်လျက်ရှိခဲ့သော အချိန်ကာလဖြစ်သည်။ James White သည် 1850 chart ထုတ်လုပ်ရေးနှင့် တိုက်ရိုက်ဆက်နွယ်နေခဲ့ပြီး၊ ထိုနှစ်တွင်ပင် သူသည် တတိယကောင်းကင်တမန်၏ သတင်းစကားကို စတင်ကြေညာခဲ့သည်။</w:t>
      </w:r>
    </w:p>
    <w:p>
      <w:pPr>
        <w:pStyle w:val="ArticleScripture"/>
        <w:jc w:val="left"/>
      </w:pPr>
      <w:r>
        <w:rPr>
          <w:rFonts w:ascii="Myanmar Text" w:hAnsi="Myanmar Text" w:eastAsia="Myanmar Text" w:cs="Myanmar Text"/>
        </w:rPr>
        <w:t>“စက်တင်ဘာ ၂၃ ရက် [၁၈၅၀] တွင် သခင်ဘုရားသည် မိမိလူမျိုး၏ ကျန်ရစ်သမျှကို ပြန်လည်ရယူတော်မူရန် မိမိလက်တော်ကို ဒုတိယအကြိမ် ဆန့်တော်မူပြီးဖြစ်ကြောင်းကို ငါအား ပြတော်မူခဲ့ပြီး၊ ဤစုဝေးရာကာလ၌ ကြိုးပမ်းအားထုတ်မှုများကို နှစ်ဆတိုး၍ ဆောင်ရွက်ရမည်ဖြစ်ကြောင်းကိုလည်း ပြတော်မူခဲ့သည်။ ပြန့်ကျဲရာကာလ၌ ဣသရေလသည် ရိုက်ခတ်ခံရ၍ ဆုတ်ဖြုတ်ခြင်းခံရသော်လည်း၊ ယခုစုဝေးရာကာလ၌ ဘုရားသခင်သည် မိမိလူမျိုးကို အနာပျောက်စေ၍ ချည်နှောင်ပြန်တော်မူလိမ့်မည်။ ပြန့်ကျဲရာကာလ၌ သမ္မာတရားကို ဖြန့်ဝေရန် ပြုလုပ်ခဲ့သော ကြိုးပမ်းအားထုတ်မှုများသည် အကျိုးသက်ရောက်မှု နည်းပါးခဲ့ပြီး၊ အလွန်နည်းပါးသော အရာသာ ပြီးမြောက်စေခဲ့သော်လည်း၊ ယခုစုဝေးရာကာလ၌ ဘုရားသခင်သည် မိမိလူမျိုးကို စုဝေးစေရန် မိမိလက်တော်ကို ချထားတော်မူပြီးဖြစ်သဖြင့်၊ သမ္မာတရားကို ဖြန့်ဝေရန် ပြုလုပ်သော ကြိုးပမ်းအားထုတ်မှုများသည် ရည်ရွယ်ထားသည့် အကျိုးကို ဖြစ်စေလိမ့်မည်။ အားလုံးသည် အလုပ်တော်၌ စည်းလုံးညီညွတ်၍ စိတ်ထက်သန်ကြရမည်။ ယခုစုဝေးရာကာလ၌ ငါတို့ကို လမ်းညွှန်ရန် ဥပမာများအဖြစ် ပြန့်ကျဲရာကာလကို ကိုးကားသည့် မည်သူမဆိုအတွက် အလွန်ရှက်ဖွယ်ဖြစ်ကြောင်းကို ငါမြင်ရသည်။ အကြောင်းမူကား ယခု ဘုရားသခင်သည် ထိုအချိန်က လုပ်တော်မူသကဲ့သို့ပင် ငါတို့အတွက် ထပ်မံမလုပ်တော်မူလျှင်၊ ဣသရေလသည် မည်သို့မျှ စုဝေးလာမည်မဟုတ်။ သမ္မာတရားကို ဟောပြောရသကဲ့သို့ပင် စာစောင်တစ်စောင်၌ ထုတ်ဝေရန်လည်း အလွန်လိုအပ်သည်။” Review and Herald, November 1, 1850.</w:t>
      </w:r>
    </w:p>
    <w:p>
      <w:pPr>
        <w:pStyle w:val="ArticleScripture"/>
        <w:jc w:val="left"/>
      </w:pPr>
      <w:r>
        <w:rPr>
          <w:rFonts w:ascii="Myanmar Text" w:hAnsi="Myanmar Text" w:eastAsia="Myanmar Text" w:cs="Myanmar Text"/>
        </w:rPr>
        <w:t>“စာမျက်နှာ 74 တွင်ပါရှိသော ‘ထာဝရဘုရားသည် မိမိလူမျိုး၏ ကျန်ကြွင်းသူတို့ကို ပြန်လည်ရယူရန် မိမိလက်တော်ကို ဒုတိယအကြိမ် ဆန့်တော်မူခဲ့သည်’ ဟူသောအမြင်သည်၊ တစ်ချိန်က ခရစ်တော်ကို မျှော်လင့်ကြည့်ရှုနေသူတို့အကြား ရှိခဲ့ဖူးသော စည်းလုံးညီညွတ်မှုနှင့် အင်အားကိုသာ ရည်ညွှန်းခြင်းဖြစ်ပြီး၊ ထို့ပြင် ကိုယ်တော်သည် မိမိလူမျိုးကို တစ်ဖန် စည်းလုံးစေ၍ ပြန်လည် ထူထောင်ရန် စတင်တော်မူခဲ့သည်ဆိုသော အချက်ကိုလည်း ရည်ညွှန်းခြင်းဖြစ်သည်။” Early Writings, 86.</w:t>
      </w:r>
    </w:p>
    <w:p>
      <w:pPr>
        <w:pStyle w:val="ArticleBody"/>
        <w:jc w:val="left"/>
      </w:pPr>
      <w:r>
        <w:rPr>
          <w:rFonts w:ascii="Myanmar Text" w:hAnsi="Myanmar Text" w:eastAsia="Myanmar Text" w:cs="Myanmar Text"/>
        </w:rPr>
        <w:t>အစောပိုင်းရေးသားချက်များ (Early Writings) တွင် ဆစ်စတာ ဝှိုက်သည် Review and Herald မှ အပိုဒ်တစ်ခုနှင့် ဆက်စပ်၍ မှတ်ချက်ပြုထားသည်။ ထိုအရာမှာ သူမက “ထာဝရဘုရားသည် မိမိလူမျိုး၏ ကျန်ကြွင်းသူတို့ကို ပြန်လည်ရယူရန် မိမိလက်ကို ဒုတိယအကြိမ် ဆန့်တင်တော်မူကြောင်းကို ကျွန်ုပ်အား ပြသတော်မူသည်” ဟု ပြောဆိုရာ၌ ပရောဖက် ဟေရှာယ၏ စကားလုံးများကို အသုံးပြုခဲ့ခြင်းနှင့် ပတ်သက်သည်။ ကိုယ်တော်သည် 1850 ခုနှစ်တွင် မိမိလက်ကို ဆန့်တင်တော်မူခဲ့သည်။ 1844 ခုနှစ်၊ အောက်တိုဘာ 22 ရက်နေ့တွင် ထိုလူတို့ကို အလွန်သန့်ရှင်းရာဌာနထဲသို့ စုဝေးစေတော်မူသောအခါ၊ ထိုအရာသည် က.မ.မီ 677 ခုနှစ်မှ 1844 ခုနှစ်၊ အောက်တိုဘာ 22 ရက်နေ့အထိ ဖြစ်ပွားခဲ့သော ပြန့်ကြဲခြင်း၏ အဆုံးသတ်တွင် ဖြစ်သည်။ အမှန်တကယ် ယုဒသည် အမှန်တကယ် ဘုန်းတန်ခိုးရှိသော မြေ၌ နေထိုင်လျက်၊ လေဝိဝတ္တရာကျမ်း ၂၆ တွင် ဖော်ပြထားသော “ခုနစ်ကာလ” နှင့် ကိုက်ညီစွာ က.မ.မီ 677 ခုနှစ်မှစ၍ 2520 နှစ်တိုင်တိုင် ပြန့်ကြဲခြင်းကို ခံခဲ့ရသည်။ 2520 နှစ်၏ အဆုံးတွင် ဝိညာဉ်ရေးရာ ဣသရေလသည် 1844 ခုနှစ်၊ အောက်တိုဘာ 22 ရက်နေ့တွင် စုဝေးခြင်းခံရပြီး၊ ထိုနောက် ချက်ချင်းပင် ပြန့်ကြဲခြင်းကို ခံရကာ၊ ထာဝရဘုရားသည် မိမိလက်ကို ဒုတိယအကြိမ် ဆန့်တင်တော်မူသောအခါ ထိုပြန့်ကြဲခြင်းသည် အဆုံးသတ်သို့ ရောက်သည်။ ကိုယ်တော်သည် ထိုအပိုဒ်၌ သူတို့ကို ဒုတိယအကြိမ် စုဝေးစေတော်မူခြင်းအားဖြင့် အရာနှစ်ခုကို ပြီးမြောက်စေရန် ဖြစ်သည်။ ထိုနှစ်ခုမှာ “မိမိလူမျိုးကို ချည်နှောင်တော်မူရန်” နှင့် “မိမိလူမျိုးကို ထမြောက်စေတော်မူရန်” ဖြစ်သည်။</w:t>
      </w:r>
    </w:p>
    <w:p>
      <w:pPr>
        <w:pStyle w:val="ArticleScripture"/>
        <w:jc w:val="left"/>
      </w:pPr>
      <w:r>
        <w:rPr>
          <w:rFonts w:ascii="Myanmar Text" w:hAnsi="Myanmar Text" w:eastAsia="Myanmar Text" w:cs="Myanmar Text"/>
        </w:rPr>
        <w:t>“ထို့နောက် ငါသည် တတိယကောင်းကင်တမန်ကို မြင်လေ၏။ ငါနှင့်အတူပါသော ကောင်းကင်တမန်က, ‘သူ၏စကားတော်သည် ကြောက်မက်ဖွယ်ဖြစ်၏၊ သူ၏တာဝန်သည်လည်း အလွန်ထိတ်လန့်ဖွယ်ဖြစ်၏။ သူသည် ဂျုံကို ပေါင်းပင်များမှ ခွဲထုတ်၍၊ ကောင်းကင်ဘဏ္ဍာတိုက်အတွက် ဂျုံကို တံဆိပ်ခတ်ခြင်း သို့မဟုတ် စည်းနှောင်ခြင်း ပြုရမည့် ကောင်းကင်တမန် ဖြစ်၏’ ဟု ဆိုလေ၏။ ဤအရာများသည် စိတ်တစ်ခုလုံး၊ အာရုံစူးစိုက်မှုတစ်ခုလုံးကို ဖမ်းဆီးထားသင့်၏။ ထို့ပြင် ငါသည် ကရုဏာ၏ နောက်ဆုံးသတင်းစကားကို ငါတို့ လက်ခံလျက်ရှိကြောင်း ယုံကြည်သူများသည် နေ့စဉ်နေ့တိုင်း အမှားသစ်ကို လက်ခံနေကြသူများ၊ သို့မဟုတ် စုပ်ယူနေကြသူများနှင့် သီးခြားခွဲနေကြရန် လိုအပ်ကြောင်းကို ထပ်မံပြသခြင်းခံရလေ၏။ အမှားနှင့် အမှောင်ထု၌ ရှိကြသူတို့၏ စည်းဝေးပွဲများကို လူငယ်လည်း မတက်ရ၊ လူကြီးလည်း မတက်ရကြောင်းကို ငါမြင်လေ၏။ ကောင်းကင်တမန်က, ‘အကျိုးမရှိသော အရာများပေါ်၌ စိတ်ကို မတည်စေကြနှင့်’ ဟု ဆိုလေ၏။” Manuscript Releases, volume 5, 425.</w:t>
      </w:r>
    </w:p>
    <w:p>
      <w:pPr>
        <w:pStyle w:val="ArticleBody"/>
        <w:jc w:val="left"/>
      </w:pPr>
      <w:r>
        <w:rPr>
          <w:rFonts w:ascii="Myanmar Text" w:hAnsi="Myanmar Text" w:eastAsia="Myanmar Text" w:cs="Myanmar Text"/>
        </w:rPr>
        <w:t>၁၈၅၀ ခုနှစ်တွင် စတင်ခဲ့သော ဒုတိယအကြိမ် စုဝေးခြင်းသည် ဘုရားသခင်၏ လူမျိုးကို တံဆိပ်ခတ်ခြင်း (ချည်နှောင်ခြင်း) ကို ပုံဆောင်ပြခဲ့သည်။ သူတို့သည် အလံတော်အဖြစ် “မြှောက်တင်ခံရ” “မြင့်တင်ခံရ” ကြသကဲ့သို့ ဖြစ်သည်။ ၁၈၅၀ ခုနှစ်သည် သခင်ဘုရားက တစ်သိန်းလေးသောင်းလေးထောင်ကို စုဝေးစေတော်မူသည့် အချိန်ကို ဖော်ပြသည်။ ပရောဖက်ပြုချက်ဆိုင်ရာ မဖြစ်မနေလိုအပ်ချက်အရ၊ စုဝေးခံရမီ သူတို့သည် အရင်က ပြန့်ကျဲထားခဲ့ရမည်ဖြစ်သည်။ ထို့ကြောင့် ဗျာဒိတ်ကျမ်း ၁၁:၁၁ တွင် ဖော်ပြထားသော “သုံးရက်ခွဲ” သည် ၁၂၆၀ ကို ပုံဆောင်ပြီး၊ ၎င်းသည် ၂၅၂၀ ၏ တစ်ဝက်ဖြစ်ကာ ၂၀၂၀ ခုနှစ်၊ ဇူလိုင်လ ၁၈ ရက် နောက်ပိုင်းတွင် ဖြစ်ပေါ်ခဲ့သော ပြန့်ကျဲခြင်းကို ကိုယ်စားပြုသည်။ ဗျာဒိတ်ကျမ်း ၁၁:၁၁ သည် ဟေရှာယ ၁၁:၁၁ တွင် ဖော်ပြထားသကဲ့သို့ တစ်သိန်းလေးသောင်းလေးထောင် ဖြစ်ရမည့်သူများ၏ ဒုတိယအကြိမ် စုဝေးခြင်းနှင့် လူမျိုးတို့ထံသို့ မြှောက်တင်ထားသော အလံတော်ကို ကိုယ်စားပြုနေသည်။</w:t>
      </w:r>
    </w:p>
    <w:p>
      <w:pPr>
        <w:pStyle w:val="ArticleScripture"/>
        <w:jc w:val="left"/>
      </w:pPr>
      <w:r>
        <w:rPr>
          <w:rFonts w:ascii="Myanmar Text" w:hAnsi="Myanmar Text" w:eastAsia="Myanmar Text" w:cs="Myanmar Text"/>
        </w:rPr>
        <w:t>ထိုနေ့၌ ယေရှဲ၏ အမြစ်တစ်ပါးရှိလိမ့်မည်။ ထိုသူသည် လူမျိုးများအတွက် အလံတိုင်အဖြစ် ရပ်တည်လိမ့်မည်။ အမျိုးသားတကာတို့သည် ထိုသူထံသို့ ရှာဖွေကြလိမ့်မည်။ ထိုသူ၏ နားခိုရာသည်လည်း ဘုန်းအသရေတင့်တယ်လိမ့်မည်။</w:t>
      </w:r>
    </w:p>
    <w:p>
      <w:pPr>
        <w:pStyle w:val="ArticleScripture"/>
        <w:jc w:val="left"/>
      </w:pPr>
      <w:r>
        <w:rPr>
          <w:rFonts w:ascii="Myanmar Text" w:hAnsi="Myanmar Text" w:eastAsia="Myanmar Text" w:cs="Myanmar Text"/>
        </w:rPr>
        <w:t>ထိုနေ့၌ ဖြစ်လတံ့သောအရာမူကား၊ ထာဝရဘုရားသည် မိမိလက်တော်ကို ဒုတိယအကြိမ် ထပ်မံဆန့်၍၊ အာရှုရိပြည်မှလည်းကောင်း၊ အဲဂုတ္တုပြည်မှလည်းကောင်း၊ ပါသရုတ်မှလည်းကောင်း၊ ကုရှပြည်မှလည်းကောင်း၊ ဧလာမ်မှလည်းကောင်း၊ ရှိနာပြည်မှလည်းကောင်း၊ ဟာမတ်မှလည်းကောင်း၊ ပင်လယ်ကျွန်းများမှလည်းကောင်း ကျန်ရစ်သော မိမိလူမျိုး၏ အကြွင်းအကျန်ကို ပြန်လည်သိမ်းယူတော်မူလတံ့။</w:t>
      </w:r>
    </w:p>
    <w:p>
      <w:pPr>
        <w:pStyle w:val="ArticleScripture"/>
        <w:jc w:val="left"/>
      </w:pPr>
      <w:r>
        <w:rPr>
          <w:rFonts w:ascii="Myanmar Text" w:hAnsi="Myanmar Text" w:eastAsia="Myanmar Text" w:cs="Myanmar Text"/>
        </w:rPr>
        <w:t>ထိုသူသည် တိုင်းနိုင်ငံများအတွက် အလံတော်ကို ထူထောင်မည်။ ဣသရေလ၏ နှင်ထုတ်ခံရသူတို့ကို စုဝေးစေမည်။ မြေကြီး၏ ထောင့်လေးထောင့်မှ ကွဲပြားစွာ ပြန့်နှံ့လျက်ရှိသော ယုဒလူတို့ကိုလည်း တစုတဝေးတည်း စုပေါင်းခေါ်ယူမည်။ ဟေရှာယ 11:10, 11, 12။</w:t>
      </w:r>
    </w:p>
    <w:p>
      <w:pPr>
        <w:pStyle w:val="ArticleBody"/>
        <w:jc w:val="left"/>
      </w:pPr>
      <w:r>
        <w:rPr>
          <w:rFonts w:ascii="Myanmar Text" w:hAnsi="Myanmar Text" w:eastAsia="Myanmar Text" w:cs="Myanmar Text"/>
        </w:rPr>
        <w:t>၁၈၅၀ ခုနှစ်တွင်၊ ဟဗက္ကုတ်၏ ကျောက်ပြားနှစ်ပြားအားဖြင့် ကိုယ်စားပြုထားသော သန်းခေါင်ယံအော်ဟစ်သံ၏ သတင်းစကားနှင့် ပေါင်းစပ်လျက် တတိယကောင်းကင်တမန်၏ သတင်းစကားကို ကြေညာလျက်ရှိသော လူတို့ကို စုဝေးစေရန် ထာဝရဘုရားသည် မိမိလက်တော်ကို ဒုတိယအကြိမ် ဆန့်တန်းတော်မူ၏။ ၂၀၂၃ ခုနှစ် ဇူလိုင်လတွင်လည်း၊ ဟဗက္ကုတ်၏ ကျောက်ပြားနှစ်ပြားအားဖြင့် ကိုယ်စားပြုထားသော သန်းခေါင်ယံအော်ဟစ်သံ၏ သတင်းစကားနှင့် ပေါင်းစပ်လျက် တတိယကောင်းကင်တမန်၏ သတင်းစကားကို ကြေညာလျက်ရှိသော လူတို့ကို စုဝေးစေရန် ထာဝရဘုရားသည် မိမိလက်တော်ကို ဒုတိယအကြိမ် ဆန့်တန်းတော်မူ၏။ ၁၈၅၀ ခုနှစ်နှင့် ၂၀၂၃ ခုနှစ် ဇူလိုင်လ နှစ်ခုစလုံးသည် ဟေရှာယ အခန်းကြီး ၁၁၊ အပိုဒ် ၁၁ တွင် ဖော်ပြထားသကဲ့သို့ “မိမိလူမျိုး၏ ကျန်ကြွင်းသူများ” ကို စုဝေးစေခြင်းကို သတ်မှတ်ဖော်ပြကြသည်။ အပိုဒ် ၁၁ သည် အပိုဒ် ၁၀ နှင့် ၁၂ တို့အကြားတွင် တည်ရှိနေပြီး၊ ထိုအပိုဒ်နှစ်ခုစလုံးသည် အလံတော်ကို လောကရှေ့သို့ ချီထူခြင်းကို ဖော်ပြကြသည်။</w:t>
      </w:r>
    </w:p>
    <w:p>
      <w:pPr>
        <w:pStyle w:val="ArticleBody"/>
        <w:jc w:val="left"/>
      </w:pPr>
      <w:r>
        <w:rPr>
          <w:rFonts w:ascii="Myanmar Text" w:hAnsi="Myanmar Text" w:eastAsia="Myanmar Text" w:cs="Myanmar Text"/>
        </w:rPr>
        <w:t>ဤကျမ်းပိုဒ်သုံးပိုဒ်စလုံးသည် အလံတော်ကို ဖော်ထုတ်ပြသလျက်ရှိကြပြီး၊ အလယ်ကျမ်းပိုဒ်ကမူ ၎င်းတို့ကို “ကျန်ရှိသောအစု” ဟု ဖော်ပြထားသည်။ ထိုကျန်ရှိသောအစုကို ဒုတိယအကြိမ် ပြန်လည်စုဝေးစေတော်မူပြီး၊ ၎င်းတို့ကို စုဝေးယူဆောင်လာသော အနွယ်များ၏ အရေအတွက်မှာ ရှစ်ဖြစ်သည်။ “၈” သည် နောဧ၏ သင်္ဘောထဲ၌ ရှိခဲ့၍ သေခြင်းကို မမြင်ဘဲ ဟောင်းသောလောကမှ အသစ်သောလောကသို့ ကူးပြောင်းသွားသောသူများကိုသာ ကိုယ်စားပြုသည်မဟုတ်ဘဲ၊ “၈” သည် ခုနစ်အသင်းတော်တို့အနက်မှ ဖြစ်သော အဋ္ဌမအသင်းတော်နှင့် သက်ဆိုင်သောသူများကိုလည်း ကိုယ်စားပြုသည်။ ဗျာဒိတ်ကျမ်း ၁၁:၁၁ ၏ သက်သေနှစ်ပါးသည် ရှင်ပြန်ထမြောက်ခြင်းကို ခံရပြီးသောသူများဖြစ်ကြသည်။ “၈” ဟူသော အရေအတွက်သည် ရှင်ပြန်ထမြောက်ခြင်း၏ သင်္ကေတဖြစ်ပြီး၊ တစ်သိန်းလေးသောင်းလေးထောင်၏ သင်္ကေတဖြစ်ကာ၊ နှစ်ခြင်းမင်္ဂလာ၏ သင်္ကေတလည်းဖြစ်သည်။ ထို့ပြင် လာအိုဒိကိမြို့အသင်းတော်မှ ဖိလဒေလဖိမြို့အသင်းတော်သို့ ကူးပြောင်း၍ လူမျိုးတကာအတွက် ဟေရှာယ၏ အလံတော်ဖြစ်လာသောသူများ၏ သင်္ကေတလည်းဖြစ်သည်။ ထာဝရဘုရားသည် ၁၈၅၀ ခုနှစ်မှ ၁၈၆၅ ခုနှစ်အတွင်း ဒုတိယအကြိမ် မိမိလက်တော်ကို ဆန့်တော်မူပြီး၊ ထို့နောက် ၂၀၂၃ ခုနှစ် ဇူလိုင်လတွင်လည်း ထပ်မံ ဆန့်တော်မူသည်။</w:t>
      </w:r>
    </w:p>
    <w:p>
      <w:pPr>
        <w:pStyle w:val="ArticleBody"/>
        <w:jc w:val="left"/>
      </w:pPr>
      <w:r>
        <w:rPr>
          <w:rFonts w:ascii="Myanmar Text" w:hAnsi="Myanmar Text" w:eastAsia="Myanmar Text" w:cs="Myanmar Text"/>
        </w:rPr>
        <w:t>၂၀၂၃ ခုနှစ်တွင် ၁၈၅၆ ခုနှစ်၌ ဖြစ်ခဲ့သကဲ့သို့ပင် “ခုနစ်ကာလ” အပေါ် အလင်းသစ်တစ်ရပ် ပေါ်ထွန်းလာခဲ့သည်။ ၁၈၅၆ ခုနှစ်မှ ၁၈၆၃ ခုနှစ်အထိသော ကာလသည်၊ ထာဝရဘုရားသည် မိမိ၏ ကြွင်းကျန်သော လူမျိုးကို တပ်မတော်တစ်ရပ်အဖြစ် ထူထောင်တော်မူသောအခါ၊ တစ်သိန်းလေးသောင်းလေးထောင်၏ သမိုင်းကို ကိုယ်စားပြုလျက်ရှိသည်။</w:t>
      </w:r>
    </w:p>
    <w:p>
      <w:pPr>
        <w:pStyle w:val="ArticleBody"/>
        <w:jc w:val="left"/>
      </w:pPr>
      <w:r>
        <w:rPr>
          <w:rFonts w:ascii="Myanmar Text" w:hAnsi="Myanmar Text" w:eastAsia="Myanmar Text" w:cs="Myanmar Text"/>
        </w:rPr>
        <w:t>ဟေရှာယ ၁၁:၁၁ သည် ဗျာဒိတ် ၁၁:၁၁ နှင့် အပြည့်အဝ ကိုက်ညီသကဲ့သို့၊ ထိုဗျာဒိတ် ၁၁:၁၁ သည် ဒံယေလ ၁၁:၁၁ နှင့်လည်း အပြည့်အဝ ကိုက်ညီသည်။ ဟေရှာယနှင့် ယောဟန်တို့သည် အတွင်းပိုင်းသမိုင်းကို ဖော်ပြနေကြပြီး၊ ဒံယေလမူကား အပြင်ပိုင်းသမိုင်းကို ဖော်ပြနေသည်။ ဒံယေလ၏ ၁၁:၁၁ အပြင်ပိုင်းလိုင်းသည် ယောဟန်၏ ၁၁:၁၁ အတွင်းပိုင်းလိုင်းနှင့် အပြိုင်ပြေးနေပြီး၊ ဟေရှာယ၏ ၁၁:၁၁ သည် ဘုရားသခင်၏ အခြားသော သိုးအုပ်ကို အပြင်ပိုင်းလိုင်းထဲမှ ခေါ်ထုတ်သော အတွင်းပိုင်းလိုင်း၏ အလံတော်ကို တင်ပြထားသည်။ Palmoni သည် ဤကျမ်းပိုဒ်များကို အရာခပ်သိမ်း၏ ဖန်ဆင်းရှင်တော်တစ်ပါးတည်းသာ ဆောင်ရွက်နိုင်မည့် လှပစွာ စုစည်းထားသော အစုအဝေးတစ်ရပ်အဖြစ် အချင်းချင်း ချည်နှောင်ထားသည်။</w:t>
      </w:r>
    </w:p>
    <w:p>
      <w:pPr>
        <w:pStyle w:val="ArticleBody"/>
        <w:jc w:val="left"/>
      </w:pPr>
      <w:r>
        <w:rPr>
          <w:rFonts w:ascii="Myanmar Text" w:hAnsi="Myanmar Text" w:eastAsia="Myanmar Text" w:cs="Myanmar Text"/>
        </w:rPr>
        <w:t>ဤအရာများကို နောက်ဆောင်းပါး၌ ဆက်လက်ဖော်ပြသွားမည်။</w:t>
      </w:r>
    </w:p>
    <w:p>
      <w:pPr>
        <w:pStyle w:val="ArticleHeading"/>
        <w:jc w:val="left"/>
      </w:pPr>
      <w:r>
        <w:rPr>
          <w:rFonts w:ascii="Myanmar Text" w:hAnsi="Myanmar Text" w:eastAsia="Myanmar Text" w:cs="Myanmar Text"/>
        </w:rPr>
        <w:t>အတုသဘောဆိုင်ရာ သတင်းအချက်အလက်နှင့် ဆွေးနွေးမှု</w:t>
      </w:r>
      <w:r>
        <w:rPr>
          <w:rFonts w:ascii="Leelawadee UI" w:hAnsi="Leelawadee UI" w:eastAsia="Leelawadee UI" w:cs="Leelawadee UI"/>
        </w:rPr>
        <w:t>៖</w:t>
      </w:r>
    </w:p>
    <w:p>
      <w:pPr>
        <w:pStyle w:val="ArticleBody"/>
        <w:jc w:val="left"/>
      </w:pPr>
      <w:r>
        <w:rPr>
          <w:rFonts w:ascii="Myanmar Text" w:hAnsi="Myanmar Text" w:eastAsia="Myanmar Text" w:cs="Myanmar Text"/>
        </w:rPr>
        <w:t>သင်္ချာလောကသည် “11” ဟူသော အရေအတွက်၌ အရေးပါသော အဓိပ္ပာယ်တစ်စုံတစ်ရာကို တွေ့ရှိသလော။</w:t>
      </w:r>
    </w:p>
    <w:p>
      <w:pPr>
        <w:pStyle w:val="ArticleBody"/>
        <w:jc w:val="left"/>
      </w:pPr>
      <w:r>
        <w:rPr>
          <w:rFonts w:ascii="Myanmar Text" w:hAnsi="Myanmar Text" w:eastAsia="Myanmar Text" w:cs="Myanmar Text"/>
        </w:rPr>
        <w:t>ဟုတ်ကဲ့၊ ၁၁ ဟူသော ကိန်းသည် မူလကိန်းတစ်ခုသာဖြစ်သည်ကို ကျော်လွန်၍၊ စစ်မှန်သော သင်္ချာဆိုင်ရာ စိတ်ဝင်စားဖွယ်ရာနှင့် အရေးပါမှု အချက်အလက်များကို များစွာ ဆောင်ယူထားသည်။ သင်္ချာပညာရှင်များနှင့် သင်္ချာစိတ်ဝင်စားသူများက မကြာခဏ အထူးဖော်ပြလေ့ရှိသော အဓိကအချက်များမှာ အောက်ပါအတိုင်း ဖြစ်သည်။</w:t>
      </w:r>
    </w:p>
    <w:p>
      <w:pPr>
        <w:pStyle w:val="ArticleBody"/>
        <w:jc w:val="left"/>
      </w:pPr>
      <w:r>
        <w:rPr>
          <w:rFonts w:ascii="Myanmar Text" w:hAnsi="Myanmar Text" w:eastAsia="Myanmar Text" w:cs="Myanmar Text"/>
        </w:rPr>
        <w:t>၁၁ သည် ပဉ္စမမြောက် မူလကိန်းဖြစ်ပြီး၊ ဂဏန်းနှစ်လုံးပါသော အနိမ့်ဆုံး မူလကိန်းလည်းဖြစ်ကာ၊ ဒသမအခြေပြုစနစ်တွင် ရှေ့မှနောက်သို့ဖတ်လည်း တူညီသော ပထမဆုံး မူလကိန်းဖြစ်သည်။ “၁၁” သည် ထပ်တလဲလဲသော ယူနစ်များဖြင့်သာ ဖွဲ့စည်းထားသည့် ကိန်းတစ်မျိုးဖြစ်သော repunit များအနက် မူလကိန်းဖြစ်သည့် အနိမ့်ဆုံးကိန်းဖြစ်သည်။ ၎င်းသည် ဂဏန်းနှစ်လုံးပါသော မူလကိန်းများအနက် ဂဏန်းနှစ်လုံးတူညီသည့် တစ်ခုတည်းသော ကိန်းဖြစ်သည်။ 11, 22, 33, 44 စသည်ဖြင့် ကြည့်လျှင် “11” တွင်သာ အကျုံးဝင်သည်။ “11” သည် Mersenne prime exponent တစ်ခုဖြစ်သည်။ 1/11 = 0.090909… ၏ ဒသမချဲ့ထွင်ရေးသားမှုပုံစံတွင် ထပ်ခါတလဲလဲဖြစ်သော ကာလမှာ ၂ သာရှိသည်။ သို့ရာတွင် 1/11 သည် အခြားတစ်မျိုးအားဖြင့်လည်း ထင်ရှားသည်။ 11, 101, 1009, 10007, 100003 စသည်ဖြင့် မူလကိန်းအစဉ်အဆက်သည် ဂဏန်းသင်္ချာတိုးတက်အစဉ်အဆက်အတွင်းရှိ မူလကိန်းများအကြောင်း ဆွေးနွေးမှုများတွင် ပေါ်ထွက်လာတတ်သည်။ အစဉ်အမိန့် 22 ရှိသော dihedral group (ပုံမှန် 11-gon တစ်ခု၏ symmetry များ) သည် “11” အတွက် group theory တွင် စိတ်ဝင်စားဖွယ်ကောင်းသော non-abelian center-free structure ရှိလာစေသော အနိမ့်ဆုံး မူလကိန်းဖြစ်သောကြောင့် ထင်ရှားသည်။ သီအိုရီရူပဗေဒတွင် (string theory / M-theory) စကြဝဠာကို အချိန်-အာကာသ အတိုင်းအတာ ၁၁ ခုဖြင့် မော်ဒယ်တည်ဆောက်လေ့ရှိပြီး၊ ထိုနယ်ပယ်တွင် အလုပ်လုပ်သော ရူပဗေဒပညာရှင်များနှင့် သင်္ချာပညာရှင်များသည် ၁၁ ပေါ်ထွက်လာမှုကို မကြာခဏ မှတ်ချက်ပြုကြသည်။ “11” သည် ဂဏန်းအရေအတွက် စုံအရေအတွက်ပါသော palindromic prime များအနက် တစ်ခုတည်းသောကိန်းဖြစ်သည် (အခြား ဂဏန်းစုံအရေအတွက်ပါသော ကိန်းများအားလုံးသည် ၂ ထက်ကြီးလျှင် 11 ဖြင့်စားလို့ပြတ်သဖြင့် composite ဖြစ်ကြသည်)။ ဤအချက်သည် recreational number theory အတွင်းရှိ သီအိုရမ်တစ်ခုဖြစ်သည်။</w:t>
      </w:r>
    </w:p>
    <w:p>
      <w:pPr>
        <w:pStyle w:val="ArticleBody"/>
        <w:jc w:val="left"/>
      </w:pPr>
      <w:r>
        <w:rPr>
          <w:rFonts w:ascii="Myanmar Text" w:hAnsi="Myanmar Text" w:eastAsia="Myanmar Text" w:cs="Myanmar Text"/>
        </w:rPr>
        <w:t>အဓိက အချက်ချုပ်မှာ:</w:t>
      </w:r>
    </w:p>
    <w:p>
      <w:pPr>
        <w:pStyle w:val="ArticleBody"/>
        <w:jc w:val="left"/>
      </w:pPr>
      <w:r>
        <w:rPr>
          <w:rFonts w:ascii="Myanmar Text" w:hAnsi="Myanmar Text" w:eastAsia="Myanmar Text" w:cs="Myanmar Text"/>
        </w:rPr>
        <w:t xml:space="preserve">“11” သည် </w:t>
      </w:r>
      <w:r>
        <w:rPr>
          <w:rFonts w:ascii="Times New Roman" w:hAnsi="Times New Roman" w:eastAsia="Times New Roman" w:cs="Times New Roman"/>
        </w:rPr>
        <w:t>π</w:t>
      </w:r>
      <w:r>
        <w:rPr>
          <w:rFonts w:ascii="Myanmar Text" w:hAnsi="Myanmar Text" w:eastAsia="Myanmar Text" w:cs="Myanmar Text"/>
        </w:rPr>
        <w:t>၊ e၊ သို့မဟုတ် golden ratio ကဲ့သို့ ထူးကဲသော နာမည်ကျော်အဆင့်အတန်းတူ မရှိသော်လည်း၊ ဖြစ်ရပ်အမျိုးမျိုး၌ အငယ်ဆုံး သို့မဟုတ် ပထမဆုံး ဥပမာအဖြစ် ထပ်တလဲလဲ ပေါ်ထွက်လာသည် (ပထမဆုံး repunit prime၊ ကိန်းဂဏန်းအရေအတွက် စုံညီသော palindrome prime တစ်ခုတည်းဖြစ်ခြင်း၊ သက်သေပြချက်များနှင့် counterexample များစွာတွင် အစောပိုင်း၌ ပေါ်လာခြင်း၊ M-theory တွင် 11 dimensions ရှိခြင်း၊ စသည်တို့)။ ထို့ကြောင့် ဟုတ်ပါသည်—သင်္ချာလောကသည် 11 ကို အရေးပါသော ကိန်းဂဏန်းတစ်ခုအဖြစ် အမှန်တကယ် သတ်မှတ်ယူဆသည်။</w:t>
      </w:r>
    </w:p>
    <w:p>
      <w:pPr>
        <w:pStyle w:val="ArticleScripture"/>
        <w:jc w:val="left"/>
      </w:pPr>
      <w:r>
        <w:rPr>
          <w:rFonts w:ascii="Myanmar Text" w:hAnsi="Myanmar Text" w:eastAsia="Myanmar Text" w:cs="Myanmar Text"/>
        </w:rPr>
        <w:t>“နှုတ်ကပတ်တော်ကို ဝိညာဉ်သွင်းပေးတော်မူသောသူသည် နှုတ်ကပတ်တော်၏ စစ်မှန်သော အနက်ဖော်ရှင်းပြသူပင်ဖြစ်သည်။ ခရစ်တော်သည် မိမိ၏ သင်ကြားချက်များကို၊ မိမိ၏ နားထောင်သူတို့၏ အာရုံကို ရိုးရှင်းသော သဘာဝနိယာမများနှင့် နေ့စဉ် မြင်တွေ့ကိုင်တွယ်လေ့ရှိသော ရင်းနှီးကျွမ်းဝင်သည့် အရာဝတ္ထုများသို့ ခေါ်ဆောင်တော်မူခြင်းအားဖြင့် ရှင်းလင်းဖော်ပြတော်မူခဲ့သည်။ ထို့ကြောင့် ကိုယ်တော်သည် သူတို့၏ စိတ်များကို သဘာဝမှ ဝိညာဉ်ရေးသို့ ပို့ဆောင်တော်မူခဲ့သည်။ လူအများအပြားသည် ကိုယ်တော်၏ ပုံဥပမာများ၏ အဓိပ္ပာယ်ကို ချက်ချင်း နားမလည်နိုင်ခဲ့ကြသော်လည်း၊ နေ့စဉ်နေ့တိုင်း မဟာဆရာတော်က ဝိညာဉ်ရေး အမှန်တရားများနှင့် ဆက်စပ်ပေးတော်မူခဲ့သော ထိုအရာဝတ္ထုများနှင့် ထိတွေ့လာကြသောအခါ၊ အချို့တို့သည် ကိုယ်တော် အလေးအနက် ထိုးသွင်းလိုတော်မူခဲ့သော ဘုရားသခင်၏ အမှန်တရားသင်ခန်းစာများကို သိမြင်လာကြပြီး၊ ထိုသူတို့သည် ကိုယ်တော်၏ အမှုတော်၏ မှန်ကန်ခြင်းကို ယုံကြည်လက်ခံလာကာ ဧဝံဂေလိတရားသို့ ပြောင်းလဲဝင်ရောက်ကြလေသည်။” Sabbath School Worker, December 1, 1909.</w:t>
      </w:r>
    </w:p>
    <w:p>
      <w:pPr>
        <w:pStyle w:val="ArticleScripture"/>
        <w:jc w:val="left"/>
      </w:pPr>
      <w:r>
        <w:rPr>
          <w:rFonts w:ascii="Myanmar Text" w:hAnsi="Myanmar Text" w:eastAsia="Myanmar Text" w:cs="Myanmar Text"/>
        </w:rPr>
        <w:t>“ဤသို့ သဘာဝဆိုင်ရာ နိုင်ငံတော်မှ ဝိညာဉ်ရေးရာ နိုင်ငံတော်သို့ ဦးဆောင်လျက်၊ ခရစ်တော်၏ ဥပမာပုံပြင်များသည် လူကို ဘုရားသခင်နှင့်လည်းကောင်း၊ မြေကြီးကို ကောင်းကင်နှင့်လည်းကောင်း ချိတ်ဆက်ပေါင်းစည်းပေးသော သမ္မာတရား၏ ကွင်းဆက်အတွင်းရှိ အဆက်များ ဖြစ်ကြသည်။” Christ’s Object Lessons, 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ယောလ၏ကျမ်းနှင့် လောဒိကိယာမြို့ရှိ သတ္တမနေ့ အက်ဒ်ဗင်တစ်အသင်းတော် - အမှတ် ကိုး</dc:title>
  <dc:subject/>
  <dc:creator>Jeff Pippenger</dc:creator>
  <cp:keywords/>
  <dc:description>Generated by ArticleDigger from joel\09_joel.json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