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ယောလအနာဂတ္တိကျမ်းနှင့် လောဒိကိယာ သတ္တမနေ့ ဥပုသ်အသင်းတော် — အမှတ်ဆယ်</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2025-12-14</w:t>
      </w:r>
    </w:p>
    <w:p>
      <w:pPr>
        <w:pStyle w:val="ArticleHeading"/>
        <w:jc w:val="left"/>
      </w:pPr>
      <w:r>
        <w:rPr>
          <w:rFonts w:ascii="Myanmar Text" w:hAnsi="Myanmar Text" w:eastAsia="Myanmar Text" w:cs="Myanmar Text"/>
        </w:rPr>
        <w:t>နံပါတ် ဆယ်</w:t>
      </w:r>
    </w:p>
    <w:p>
      <w:pPr>
        <w:pStyle w:val="ArticleBody"/>
        <w:jc w:val="left"/>
      </w:pPr>
      <w:r>
        <w:rPr>
          <w:rFonts w:ascii="Myanmar Text" w:hAnsi="Myanmar Text" w:eastAsia="Myanmar Text" w:cs="Myanmar Text"/>
        </w:rPr>
        <w:t>ကျွန်ုပ်တို့သည် ဟေရှာယ၏ ရူပါရုံအနက် အခန်းကြီး ၇ တွင် စတင်၍ အခန်းကြီး ၁၂ ၏ အဆုံးတိုင်အောင် ဆက်လက်သွားသော အပိုင်းတစ်ခုကို ကိုင်တွယ်လျက်ရှိကြသည်။ ထိုသို့ ပြုလုပ်ရခြင်းမှာ 1850 ခုနှစ်တွင် “ထာဝရဘုရားသည် မိမိ၏ ကျန်ရှိသော လူမျိုးကို စုဝေးစေခြင်းငှာ မိမိလက်ကို ဒုတိယအကြိမ် ဆန့်တော်မူခဲ့” သောကြောင့်ဖြစ်သည်။ ကျွန်ုပ်တို့သည် 1844 မှ 1863 အထိ၏ လမ်းညွှန်မှတ်တိုင်များကို နေရာချထားလျက်ရှိကြသည်။ ‘1850’ နှင့် ဒုတိယအကြိမ် စုဝေးစေခြင်းသည် ထိုလမ်းညွှန်မှတ်တိုင်များအနက် တစ်ခုဖြစ်သည်။</w:t>
      </w:r>
    </w:p>
    <w:p>
      <w:pPr>
        <w:pStyle w:val="ArticleBody"/>
        <w:jc w:val="left"/>
      </w:pPr>
      <w:r>
        <w:rPr>
          <w:rFonts w:ascii="Myanmar Text" w:hAnsi="Myanmar Text" w:eastAsia="Myanmar Text" w:cs="Myanmar Text"/>
        </w:rPr>
        <w:t>အခန်း ၇ ၏ ပထမပိုဒ်တွင် ဟေရှာယ၏ ရူပါရုံ စတင်သည်နှင့်တပြိုင်နက်၊ “ထိုနေ့၌” နှင့် ဆင်တူသော အသုံးအနှုန်းတစ်ရပ် ပေါ်လာသည့် အချိန်တိုင်း၌၊ ထိုအသုံးအနှုန်းသည် အခန်း ၇ တွင် တည်ထားပြီးဖြစ်သော ပရောဖက်ပြုဆိုင်ရာ အခြေအနေသတ်မှတ်ချက်အတွင်း၌ ထည့်သွင်းနားလည်ရမည်။ ရူပါရုံကို မှန်ကန်စွာ ပိုင်းခြားနားလည်ရန် အဓိကသော့ချက်တစ်ရပ်မှာ၊ ပရောဖက်ပြုချက်သည် “ထပ်ခါပြန်ဆို၍ ပိုမိုချဲ့ထွင်ဖော်ပြခြင်း” ဟူသော သဘောတရားများအပေါ် အခြေပြု လည်ပတ်သည်ကို နားလည်ခြင်းဖြစ်ပြီး၊ ဤစည်းမျဉ်းသည် ရူပါရုံအတွင်းတွင်လည်း အကျုံးဝင်လျက်ရှိသည်။</w:t>
      </w:r>
    </w:p>
    <w:p>
      <w:pPr>
        <w:pStyle w:val="ArticleBody"/>
        <w:jc w:val="left"/>
      </w:pPr>
      <w:r>
        <w:rPr>
          <w:rFonts w:ascii="Myanmar Text" w:hAnsi="Myanmar Text" w:eastAsia="Myanmar Text" w:cs="Myanmar Text"/>
        </w:rPr>
        <w:t>ဣရှာယ၏ ရူပါရုံ၌ ဖော်ထုတ်သတ်မှတ်ထားသော ပရောဖက်ပြုအမှန်တရားအမျိုးမျိုးကို အခန်း ၆ မှ စတင်၍ ချဉ်းကပ်ရာတွင် “အဓိကနှင့် အစဉ်အမြဲ ပထမဦးစွာ” ဟူသော အမြင်ရှုထောင့်မှ ချဉ်းကပ်ရမည်။ ထိုအမြင်အရ၊ ဣရှာယသည် 9/11 တွင် နောက်မိုး ရောက်ရှိလာပြီဟု ကြေညာရန် ဘိသိက်ခံထားသော ဝိညာဉ်တစ်ပါးကို ကိုယ်စားပြုနေသည်။ ထိုသန့်ရှင်းစေထားသော နောက်ခံအတွင်း၌ပင်၊ ဣရှာယ အခန်း ၇ သည် အခန်း ၆ တွင် ပရောဖက်က “‘ဘယ်လောက်ကြာ” 9/11 ၏ သတင်းစကားကို ‘မျက်စိရှိသော်လည်း မမြင်လို၊ နားရှိသော်လည်း မကြားလိုသော’ ယုံကြည်ခြင်းပျက်ပြားနေသော အသင်းတော်တစ်ရပ်အား ပေးနေရမည်နည်းဟု မေးမြန်းခဲ့စဉ် ကိုယ်စားပြုဖော်ပြခဲ့သော ကြောက်ရွံ့မှုကိုပင် ပုံဖော်ပြသထားသည်။</w:t>
      </w:r>
    </w:p>
    <w:p>
      <w:pPr>
        <w:pStyle w:val="ArticleBody"/>
        <w:jc w:val="left"/>
      </w:pPr>
      <w:r>
        <w:rPr>
          <w:rFonts w:ascii="Myanmar Text" w:hAnsi="Myanmar Text" w:eastAsia="Myanmar Text" w:cs="Myanmar Text"/>
        </w:rPr>
        <w:t>မြင်ကွင်းတွင် ဆိုးယုတ်၍ မိုက်မဲသော ရှင်ဘုရင် အာဟတ်သည်၊ ဣရှာယနှင့် သူ၏သားတို့က ကိုယ်စားပြုသော၊ ဆိုးယုတ်၍ မိုက်မဲသော အာဟတ်ကို ရင်ဆိုင်၍ သတိပေးသော ကင်းစောင့်များက တင်ပြသည့် နောက်မိုး၏ သတင်းစကားမှ ပေးသော သတိပေးချက်ကို လက်မခံမည့် လာအိုဒိကေယလူတစ်ဦး၏ သင်္ကေတဖြစ်သည်။</w:t>
      </w:r>
    </w:p>
    <w:p>
      <w:pPr>
        <w:pStyle w:val="ArticleBody"/>
        <w:jc w:val="left"/>
      </w:pPr>
      <w:r>
        <w:rPr>
          <w:rFonts w:ascii="Myanmar Text" w:hAnsi="Myanmar Text" w:eastAsia="Myanmar Text" w:cs="Myanmar Text"/>
        </w:rPr>
        <w:t>9/11 သည် ဒံယေလ ၁၁:၄၀ ၏ ပရောဖက်ပြုရာသမိုင်းအတွင်းသို့ ရောက်လာခဲ့သည်။ ထို့ကြောင့် ယရှယသည် အခန်း ၆ ၌ 9/11 တွင် တည်ရှိထားသည်ဟု ဆိုသောအခါ၊ သူသည် ပရောဖက်ပြုသဘောအရ ဒံယေလ ၁၁:၄၀ အတွင်း တည်ရှိနေသည့်အပြင်၊ ထို့ထက် ပို၍ အရေးကြီးသည်မှာ သူသည် “အခန်းငယ် ၄၀ ၏ ဝှက်ထားသောသမိုင်း” အတွင်း၌ တည်ရှိနေခြင်းဖြစ်သည်။ အခန်းငယ် ၄၀ ၏ ဝှက်ထားသောသမိုင်းသည် ၁၉၈၉ ခုနှစ်တွင် ဆိုဗီယက်ယူနီယံ ပြိုကွဲသွားခြင်းအားဖြင့် ထိုအခန်းငယ် ပြည့်စုံသည့်အချိန်၌ စတင်ခဲ့သည်။ ၁၉၈၉ မှ အခန်းငယ် ၄၁ ၏ တနင်္ဂနွေနေ့ဥပဒေတိုင်အောင်သည်၊ ယုဒအမျိုး၏ ခြင်္သေ့က ထို “ဝှက်ထားသောသမိုင်း” အတွင်း၌ပင် ဖွင့်ထုတ်ပေးသော “အခန်းငယ် ၄၀ ၏ ဝှက်ထားသောသမိုင်း” ဖြစ်သည်။ ဤအချက်က 9/11 နောက်ပိုင်း နောက်မိုးရွာသွန်းခြင်း၏ သတင်းတမန်တစ်ဦးအဖြစ် ယရှယကို ကိုယ်စားပြုသည်ဟု ကျွန်ုပ်တို့ ဆင်ခြင်သုံးသပ်ရာတွင် ဖော်ထုတ်ပြသနေသည်မှာ၊ ယရှယ ကြေညာနေသော နောက်မိုးရွာသွန်းခြင်းသတင်း၏ အစိတ်အပိုင်းတစ်ခုမှာ—ဒံယေလ ၁၁:၄၁ မှ ၄၅ အထိ—ဖြစ်သည်။</w:t>
      </w:r>
    </w:p>
    <w:p>
      <w:pPr>
        <w:pStyle w:val="ArticleBody"/>
        <w:jc w:val="left"/>
      </w:pPr>
      <w:r>
        <w:rPr>
          <w:rFonts w:ascii="Myanmar Text" w:hAnsi="Myanmar Text" w:eastAsia="Myanmar Text" w:cs="Myanmar Text"/>
        </w:rPr>
        <w:t>ပရောဖက်ဆန်စွာ 9/11 တွင် ရပ်တည်လျက်၊ ဟေရှာယသည် အခန်းကြီး ၁၀ ၌ နောက်တစ်ဆင့် ဖြစ်ပေါ်မည့် အဖြစ်အပျက်မှာ “မတရားသော အမိန့်ပြန်တမ်း” ဖြစ်ကြောင်း သတိပေးချက်ကို တင်ပြနေပြီး၊ ထိုအရာသည် တနင်္ဂနွေဥပဒေဖြစ်ကာ ဒံယေလ ၁၁:၄၁ ၌ ကိုယ်စားပြုဖော်ပြထားသည်။ နောက်မိုး၏ သတင်းစကားနှင့်ဆိုင်သော ဟေရှာယ၏ ပုံဖော်ချက်ကို ‘လျှို့ဝှက်သမိုင်း’ ဟုခေါ်သော 9/11 နောက်ပိုင်း၊ အခန်းငယ် ၄၀ ၏ အတွင်းပိုင်းတွင် တည်ရှိစေထားသည်။ ၁၉၈၉ ခုနှစ်တွင် အခန်းငယ် ၄၀ ပြည့်စုံခဲ့ခြင်းက ဟေရှာယကို ၁၉၈၉ နောက်ပိုင်း၊ 9/11 တွင် ယဇ်ပလ္လင်ပေါ်မှ မီးခဲဖြင့် အဘိသိက်ခံရသော နေရာ၌ တည်ရှိစေသည်။ ဟေရှာယသည် ဒံယေလ ၁၁ ၏ နောက်ဆုံး အခန်းငယ် ခြောက်ခုပင် ပါဝင်သော သတင်းစကားကို ဆောင်ရွက်သော သတင်းစကားတင်ဆောင်သူတစ်ဦးကို ကိုယ်စားပြုသည်။</w:t>
      </w:r>
    </w:p>
    <w:p>
      <w:pPr>
        <w:pStyle w:val="ArticleBody"/>
        <w:jc w:val="left"/>
      </w:pPr>
      <w:r>
        <w:rPr>
          <w:rFonts w:ascii="Myanmar Text" w:hAnsi="Myanmar Text" w:eastAsia="Myanmar Text" w:cs="Myanmar Text"/>
        </w:rPr>
        <w:t>ဟေရှာယက မိမိနှင့် မိမိ၏သားသမီးများသည် နိမိတ်လက္ခဏာများနှင့် အံ့ဩဖွယ်အရာများအတွက် ဖြစ်ကြောင်းကို တိုက်ရိုက်ဖော်ပြထားသည်။ အခန်း ၇၊ အခန်းငယ် ၃ တွင် ဟေရှာယနှင့် သူ၏သားသည် အထက်ရေကန်၏ မြောင်းနား၌၊ အဝတ်လျှော်သမား၏ လယ်ကွင်းဘေး လမ်းမပေါ်တွင် ရှိနေကြသည်။ ဟေရှာယသည် အခန်း ၆ တွင် ကြေညာရန် လိမ်းအပ်ခြင်းခံရသော နောက်မိုး၏ သတင်းစကားကို တင်ပြနေခြင်းဖြစ်ပြီး၊ သူသည် နောက်မိုး၏ သင်္ကေတသုံးခုအနက်တွင် ရပ်နေသကဲ့သို့ မိမိ၏ကလေး ရှေရယာရှုဗ်နှင့်အတူလည်း ရှိနေသည်။ အထက်ရေကန်၏ မြောင်းသည် ဇာခရိ ဖော်ထုတ်ပြသခဲ့ပြီး Sister White ကလည်း အကြိမ်ကြိမ် မှတ်ချက်ပြုခဲ့သော ရွှေဆီနှင့် ပြည့်နေသည့် ပိုက်နှစ်ချောင်းကို ပရောဖက်ပြုသော ရည်ညွှန်းချက်တစ်ရပ်ဖြစ်ပြီး၊ ထိုအရာတို့သည် နောက်မိုး၏ သတင်းစကား၌ အထက်ရေကန်၏ မြောင်းမှ လာသော သတင်းစကားကို ဖော်ထုတ်ပြသကြသည်။</w:t>
      </w:r>
    </w:p>
    <w:p>
      <w:pPr>
        <w:pStyle w:val="ArticleBody"/>
        <w:jc w:val="left"/>
      </w:pPr>
      <w:r>
        <w:rPr>
          <w:rFonts w:ascii="Myanmar Text" w:hAnsi="Myanmar Text" w:eastAsia="Myanmar Text" w:cs="Myanmar Text"/>
        </w:rPr>
        <w:t>ဟေရှာယ၏ ရေလျှောက်ပေါက်သည် ဇက္ခရိ၏ ပိုက်နှစ်ချောင်းနှင့် ဆက်နွယ်လျက်ရှိပြီး၊ Ellen White ၏ အနက်ဖွင့်မှတ်ချက်သည် ဇက္ခရိကျမ်းကို သတို့သမီးပျိုဆယ်ယောက်၏ ဥပမာနှင့် ချိတ်ဆက်ထားသည်။ ဟေရှာယသည် သခင်ဘုရား၏ ဘုန်းတော်ကို မြင်သောအခါ အခန်းကြီး ခြောက်၌ မြေမှုန့်ထဲသို့ နှိမ့်ချခံရသည်။ အခန်းငယ် သုံးတွင် ကိုယ်စားပြုထားသော သတင်းစကားကို ဘုရားသခင်၏ ဘုန်းတော်ဖြင့် မြေကြီးတစ်ပြင်လုံးကို လင်းစေသော သတင်းစကားအဖြစ် သယ်ဆောင်ရန် သူ သဘောတူသည်။ ထို့နောက် သူသည် ယဇ်ပလ္လင်ပေါ်မှ ယူလာသော မီးခဲဖြင့် သန့်ရှင်းစေခြင်းခံရပြီး၊ အထက်ရေကန်မှ စီးဆင်းလာသော ရေဖြင့် ဖြစ်ပေါ်လာသော ရေကန်အနီး၌ ရပ်နေသည်။ အခန်းကြီး နှစ်ဆယ့်ရှစ်တွင် ဟေရှာယသည် နောက်မိုး၏ သတင်းစကားကို “တစ်ကြောင်းပေါ် တစ်ကြောင်း” ဟု သတ်မှတ်ဖော်ပြပြီး၊ အခန်းငယ် သုံးတွင် အထက်ရေကန်သည် ပရောဖက်ပြုချက်၏ လိုင်းအများအပြားကို ကိုယ်စားပြုသည်။</w:t>
      </w:r>
    </w:p>
    <w:p>
      <w:pPr>
        <w:pStyle w:val="ArticleBody"/>
        <w:jc w:val="left"/>
      </w:pPr>
      <w:r>
        <w:rPr>
          <w:rFonts w:ascii="Myanmar Text" w:hAnsi="Myanmar Text" w:eastAsia="Myanmar Text" w:cs="Myanmar Text"/>
        </w:rPr>
        <w:t>၉/၁၁ တွင်ရှိသော ဝိညာဉ်တစ်ပါးကို ကိုယ်စားပြုသော ဟေရှာယသည်၊ ထိုဝိညာဉ်တစ်ပါးက ယေရမိ၏ ရှေးလမ်းသို့ ဦးတည်စေသော ကောင်းသောလမ်းကို တောင်းလျှင်သာ၊ အထက်ကန်မှ ရွှေဆီသည် ဆင်းလာရာ အရပ်၌ ရပ်တည်နေလိမ့်မည်။ ထိုအရပ်သည် ယေရမိ၏ “နားခိုရာ” ကို တွေ့ရသော ဟေရှာယ၏ “ဖိုသမားလယ်ကွင်းနားရှိ အဝေးပြေးလမ်း (လမ်းကြောင်း)” ပင် ဖြစ်သည်။ ဟေရှာယ၏ နောက်မိုးသွန်းခြင်းဆိုင်ရာ သတင်းစကားသည်၊ ကညာဆယ်ဦး၏ မျဉ်းတန်း၊ ဇက္ခရိ၏ ရွှေပြွန်နှစ်ခုပေါ်သော မျဉ်းတန်း၊ ယေရမိ၏ ရှေးလမ်းဆိုင်ရာ မျဉ်းတန်းတို့အပေါ်၌သာ အခြေမခံဘဲ၊ ဟေရှာယသည်လည်း “ဖိုသမားလယ်ကွင်း” ၌ ရပ်နေသည်။ ထိုနေရာ၌ ပဋိညာဉ်၏ သံတမန်သည် လေဝိသားတို့ကို ငွေ၊ ရွှေကဲ့သို့ သန့်စင်၍ စစ်ထုတ်တော်မူလျက်ရှိသည်။</w:t>
      </w:r>
    </w:p>
    <w:p>
      <w:pPr>
        <w:pStyle w:val="ArticleBody"/>
        <w:jc w:val="left"/>
      </w:pPr>
      <w:r>
        <w:rPr>
          <w:rFonts w:ascii="Myanmar Text" w:hAnsi="Myanmar Text" w:eastAsia="Myanmar Text" w:cs="Myanmar Text"/>
        </w:rPr>
        <w:t>အခန်း ၇ ၏ အပိုဒ် ၃ ထဲသို့ အခြားသော မျဉ်းကြောင်းများကို ဆောင်ယူထည့်သွင်းခြင်းသည် အလွန်လွယ်ကူသော ပရောဖက်ပြုရေးဆိုင်ရာ တာဝန်တစ်ရပ်ဖြစ်သည်။ ဇက္ခရိ၏ ဆီနှင့် ကညာပျို ဆယ်ဦးတို့သည် ယာကုပ်၏ လှေကားနှင့် ဗျာဒိတ်ကျမ်း၏ ပထမပိုဒ်နှစ်ပိုဒ်နှင့် ဆက်စပ်လျက် ရှိကြသည်။ အကြောင်းမှာ ထိုအရာအားလုံးသည် ဘုရားသခင်နှင့် လူသားအကြား ဆက်သွယ်ရေး လုပ်ငန်းစဉ်ကို ကိုင်တွယ်ဖော်ပြနေကြသောကြောင့် ဖြစ်သည်။ ယေရမိ၏ ရှေးဟောင်းလမ်းကြောင်းတွင် တံပိုးကို မှုတ်သော “ကင်းစောင့်” ပါဝင်ပြီး၊ ထိုအသံကို မကောင်းသောသူနှင့် မိုက်မဲသော မင်းကြီး အာဟတ်သည် နားမထောင်ရန် ငြင်းဆန်၏။ ထိုတံပိုးသည် ပရောဖက်ပြုချက်ဆိုင်ရာ တံပိုးအလုံးစုံကိုလည်းကောင်း၊ ပရောဖက်ပြု ကင်းစောင့်တို့ကိုလည်းကောင်း၊ ဟေရှာယ၏ “လမ်းမကြီး” ထဲသို့ ဆွဲသွင်းကာ၊ ထိုနေရာ၌ ဟေရှာယနှင့် သူ၏သားသည် လောဒိကိ၏ ခေါင်းဆောင်ထံ သတင်းစကားတစ်ရပ်ကို ပို့ဆောင်ပြောကြားရန် ရပ်တည်ကြသည်။</w:t>
      </w:r>
    </w:p>
    <w:p>
      <w:pPr>
        <w:pStyle w:val="ArticleBody"/>
        <w:jc w:val="left"/>
      </w:pPr>
      <w:r>
        <w:rPr>
          <w:rFonts w:ascii="Myanmar Text" w:hAnsi="Myanmar Text" w:eastAsia="Myanmar Text" w:cs="Myanmar Text"/>
        </w:rPr>
        <w:t>“ကျန်ကြွင်းသောအစုသည် ပြန်လာလိမ့်မည်” ဟုအဓိပ္ပာယ်ရသော ရှေယာရှုဘ် အမည်ရှိ သားနှင့်အတူ ဟေရှာယသည် တကွရပ်လျက်ရှိကြပြီး၊ ၎င်းတို့သည် 9/11 တွင် ရောက်ရှိလာသော နောက်မိုး၏ သတင်းစကားကို ကြေညာခြင်းအား ပုံဖော်ပြသလျက်ရှိကြသည်။ သူတို့သည် ဆိုးညစ်သော ဘုရင် အာဟပ်ဇကို သွားရောက်တွေ့ဆုံကြပြီး၊ ဖခင်နှင့်သားအဖြစ် ၎င်းတို့သည် alpha နှင့် omega ၏ သင်္ကေတတစ်ရပ်၊ “မျဉ်းပေါ်မှာ မျဉ်း” ဟူသော နည်းလမ်းဗေဒ၏ အဓိကစည်းမျဉ်းကို ကိုယ်စားပြုကြသည်။ “မျဉ်းပေါ်မှာ မျဉ်း” သည် မီလာရိုက်တို့၏ “နေ့/နှစ်” နိယာမအားဖြင့် ပုံစံတင်ပြခံခဲ့ရသော စည်းမျဉ်းဖြစ်သည်။</w:t>
      </w:r>
    </w:p>
    <w:p>
      <w:pPr>
        <w:pStyle w:val="ArticleBody"/>
        <w:jc w:val="left"/>
      </w:pPr>
      <w:r>
        <w:rPr>
          <w:rFonts w:ascii="Myanmar Text" w:hAnsi="Myanmar Text" w:eastAsia="Myanmar Text" w:cs="Myanmar Text"/>
        </w:rPr>
        <w:t>၁၈၄၀ ပြည့်နှစ်၊ ဩဂုတ်လ ၁၁ ရက်နေ့တွင် ဗျာဒိတ်ကျမ်း အခန်း ၉ ၏ ဒုတိယအမင်္ဂလာနှင့်ဆိုင်သော အစ္စလ</w:t>
      </w:r>
      <w:r>
        <w:rPr>
          <w:rFonts w:ascii="Nirmala UI" w:hAnsi="Nirmala UI" w:eastAsia="Nirmala UI" w:cs="Nirmala UI"/>
        </w:rPr>
        <w:t>ాం</w:t>
      </w:r>
      <w:r>
        <w:rPr>
          <w:rFonts w:ascii="Myanmar Text" w:hAnsi="Myanmar Text" w:eastAsia="Myanmar Text" w:cs="Myanmar Text"/>
        </w:rPr>
        <w:t>၏ ပရောဖက်ပြုချက်တစ်ရပ်သည် ပြည့်စုံခဲ့ပြီး၊ မီလာရိုက်တို့၏ “နေ့/နှစ်” သဘောတရားလည်း အတည်ပြုခံရသဖြင့်၊ ထို “နေ့/နှစ်” သဘောတရားအပေါ် အခြေခံထားသော မီလာ၏ ၁၈၄၃ ခုနှစ်နှင့်ဆိုင်သော ခန့်မှန်းချက်ကို အားဖြည့်ပေးခဲ့သည်။ ၂၀၀၁ ပြည့်နှစ်၊ စက်တင်ဘာလ ၁၁ ရက်နေ့တွင် ဗျာဒိတ်ကျမ်း အခန်း ၉၊ ၁၀ နှင့် ၁၁ တို့၏ တတိယအမင်္ဂလာနှင့်ဆိုင်သော အစ္စလ</w:t>
      </w:r>
      <w:r>
        <w:rPr>
          <w:rFonts w:ascii="Nirmala UI" w:hAnsi="Nirmala UI" w:eastAsia="Nirmala UI" w:cs="Nirmala UI"/>
        </w:rPr>
        <w:t>ాం</w:t>
      </w:r>
      <w:r>
        <w:rPr>
          <w:rFonts w:ascii="Myanmar Text" w:hAnsi="Myanmar Text" w:eastAsia="Myanmar Text" w:cs="Myanmar Text"/>
        </w:rPr>
        <w:t>၏ ပရောဖက်ပြုချက်တစ်ရပ်သည် ပြည့်စုံခဲ့ပြီး၊ အယ်လ်ဖာ (8-11-1840) နှင့် အိုမီဂါ (9/11) ၏ သဘောတရားလည်း အတည်ပြုခံရခဲ့သည်။ အကြောင်းမှာ နယူးယောက်၏ အဆောက်အအုံကြီးများ ပြိုလဲကျသောအခါ ဗျာဒိတ်ကျမ်း အခန်း ၁၈ ၏ တန်ခိုးကြီးသော ကောင်းကင်တမန်သည် ဆင်းသက်လာခဲ့သကဲ့သို့၊ အိုမီဂါကို ပုံဆောင်ခဲ့သော အယ်လ်ဖာသည် ပြည့်စုံခဲ့သည့် ၁၈၄၀ ပြည့်နှစ်၊ ဩဂုတ်လ ၁၁ ရက်နေ့တွင်လည်း ဗျာဒိတ်ကျမ်း အခန်း ၁၀ ၏ တန်ခိုးကြီးသော ကောင်းကင်တမန်သည် ဆင်းသက်လာခဲ့သောကြောင့်ဖြစ်သည်။</w:t>
      </w:r>
    </w:p>
    <w:p>
      <w:pPr>
        <w:pStyle w:val="ArticleBody"/>
        <w:jc w:val="left"/>
      </w:pPr>
      <w:r>
        <w:rPr>
          <w:rFonts w:ascii="Myanmar Text" w:hAnsi="Myanmar Text" w:eastAsia="Myanmar Text" w:cs="Myanmar Text"/>
        </w:rPr>
        <w:t>ဟေရှာယနှင့် သူ၏သားတို့သည် “တစ်ကြောင်းပေါ်တစ်ကြောင်း” ဟူသော အခြေခံအယူဝါဒကိုသာ ကိုယ်စားပြုကြသည်မဟုတ်ဘဲ၊ ဖခင်နှင့် သားသမီးတို့၏ ဆက်ဆံရေးဖြင့် ဖော်ပြထားသော သတင်းတရားတစ်ရပ်ကို ကိုယ်စားပြုသော ဧလိယသတင်းစကားကိုလည်း ကိုယ်စားပြုကြသည်။ ထာဝရဘုရား၏ ကြီးမား၍ ကြောက်မက်ဖွယ်သော နေ့ရက်မတိုင်မီ အတိအလင်းကြေညာခံရသော ဧလိယသတင်းစကားသည် ဘုရားသခင်၏ အမှုဆောင်တရားစီရင်ခြင်း စတင်မည့်အချိန်မတိုင်မီ ရောက်ရှိလာသော သတင်းတရားတစ်ရပ်ဖြစ်ကြောင်း ဖော်ထုတ်ပြသသည်။ ဘုရားသခင်၏ အမှုဆောင်တရားစီရင်ခြင်းများသည် “ထာဝရဘုရား၏ ကြီးမား၍ ကြောက်မက်ဖွယ်သော နေ့ရက်” ဟု ခေါ်ဆိုရမည့် ကာလတစ်ရပ်ကို ကိုယ်စားပြုသည်။ ထိုကာလသည် တနင်္ဂနွေနေ့ဥပဒေမှ စတင်၍ နောက်ဆုံးဘေးဒဏ်ကြီးခုနစ်ပါးတိုင်အောင် ဆက်လက်တည်ရှိသည်။ ထိုကာလသည် တနင်္ဂနွေနေ့ဥပဒေဖြင့် စတင်ပြီး နောက်ဆုံးဘေးဒဏ်ကြီးခုနစ်ပါးဖြင့် အဆုံးသတ်သည်။ ထို့ကြောင့် ဧလိယသတင်းစကားသည် alpha နှင့် omega ဟူသော အခြေခံသဘောတရားပေါ်တွင် တည်ဆောက်ထားပြီး၊ စမ်းသပ်ကာလပိတ်သိမ်းချိန် နီးကပ်လာနေပြီဟူသော သတိပေးချက်နှင့်လည်း တွဲဖက်ထားသည်။ ဧလိယသတင်းစကားနှင့်အတူ ဧလိယကို အခြေပြုထားသော အမျိုးမျိုးသော ပရောဖက်ပြုမျဉ်းကြောင်းများလည်း ရှိသည်။ အကြောင်းမှာ ယေရှု၏အဆိုအရ ဧလိယသည် ယောဟန်ဗတ္တိဇံဆရာကို ကိုယ်စားပြုခဲ့ပြီး၊ Sister White ၏အဆိုအရ ဧလိယနှင့် ယောဟန်နှစ်ဦးစလုံးသည် William Miller ကို ကိုယ်စားပြုကြသကဲ့သို့၊ ဧလိယနှင့် ယောဟန်ဗတ္တိဇံဆရာတို့သည် ပေါင်းစည်း၍ တစ်သိန်းလေးသောင်းလေးထောင်သောသူတို့ (ဧလိယ) နှင့် ဗျာဒိတ်ကျမ်း ၇ ၌ ဖော်ပြထားသော လူအုပ်ကြီး (ယောဟန်) တို့ကိုလည်း ကိုယ်စားပြုကြသည်။</w:t>
      </w:r>
    </w:p>
    <w:p>
      <w:pPr>
        <w:pStyle w:val="ArticleBody"/>
        <w:jc w:val="left"/>
      </w:pPr>
      <w:r>
        <w:rPr>
          <w:rFonts w:ascii="Myanmar Text" w:hAnsi="Myanmar Text" w:eastAsia="Myanmar Text" w:cs="Myanmar Text"/>
        </w:rPr>
        <w:t>ဟေရှာယနှင့် သူ၏သားသည် အဟောင်းလမ်းကြောင်းများပေါ်၌ ရပ်နေကြ၏။ ထိုအဟောင်းလမ်းကြောင်းများသည် အုတ်မြစ်များဖြစ်ကြပြီး၊ သူတို့သည် ရွှေဆီကို လက်ခံရရှိနေကြသည်။ အကြောင်းမူကား၊ သူတို့သည် ၁၈၄၄ ခုနှစ်၊ အောက်တိုဘာ ၂၂ ရက်နေ့တွင် ပြည့်စုံခဲ့သော fuller ၏ သန့်စင်ခြင်းလုပ်ငန်းစဉ်ကို ဖြတ်သန်းနေသော ပညာရှိသော ကညာများဖြစ်ကြပြီး၊ ထိုအဖြစ်သည် တနင်္ဂနွေနေ့ဥပဒေကို ပုံဆောင်ညွှန်ပြသောကြောင့်ဖြစ်သည်။ ဟေရှာယနှင့် ပြန်လာသော အကြွင်းအကျန်အုပ်စုသည် (အကြောင်းမူကား၊ သူ၏သား Shearjashub ၏ အမည်အဓိပ္ပာယ်မှာ ထိုသို့ဖြစ်သည်) 9/11 တွင် အဟောင်းလမ်းကြောင်းများသို့ “ပြန်လာ” သော အကြွင်းအကျန်အုပ်စုကို ကိုယ်စားပြုသည်။ ဖခင်နှင့် အကြွင်းအကျန်အုပ်စုတို့၏ ဆက်နွှယ်မှုသည် alpha နှင့် omega ဆက်နွှယ်မှုလည်းဖြစ်ပြီး၊ ဧလိယ၏ “ဖခင်တို့၏နှလုံးသားများနှင့် သားသမီးတို့၏နှလုံးသားများ” ဆက်နွှယ်မှုလည်းဖြစ်သဖြင့်၊ ပထမကောင်းကင်တမန်၏ အကြွင်းအကျန်လှုပ်ရှားမှုတစ်ရပ်နှင့် Father Miller ၏ ဆက်နွှယ်မှုသည် Philadelphia ၏ alpha လှုပ်ရှားမှုဖြစ်ကြောင်းကို ဖော်ထုတ်ညွှန်ပြသည်။ alpha လှုပ်ရှားမှုတွင် Father Miller ကို ဧလိယအဖြစ်လည်းကောင်း၊ နှုတ်ကပတ်တော်၏ သံတမန်အတွက် လမ်းကိုပြင်ဆင်သော သံတမန်ဟု ယေရှုက သတ်မှတ်ခဲ့သည့် ယောဟန်ဗတ္တိဇံဆရာအဖြစ်လည်းကောင်း သတ်မှတ်ဖော်ပြခဲ့သည်။ ပထမနှင့် ဒုတိယကောင်းကင်တမန်တို့၏ alpha သမိုင်း၌ ပြည့်စုံခဲ့သော ထိုပရောဖက်ပြုချက်ဆိုင်ရာ အပြည့်အဝများအားလုံးသည် တတိယကောင်းကင်တမန်၏ omega သမိုင်း၌ ထပ်မံပြန်လည်ဖြစ်ပေါ်သည်။</w:t>
      </w:r>
    </w:p>
    <w:p>
      <w:pPr>
        <w:pStyle w:val="ArticleBody"/>
        <w:jc w:val="left"/>
      </w:pPr>
      <w:r>
        <w:rPr>
          <w:rFonts w:ascii="Myanmar Text" w:hAnsi="Myanmar Text" w:eastAsia="Myanmar Text" w:cs="Myanmar Text"/>
        </w:rPr>
        <w:t>သို့ရာတွင်၊ ရူပါရုံအတွင်းရှိ ဟေရှာယ၏ ဥပမာပြမှုနှင့်စပ်လျဉ်း၍ ပိုမိုအရေးကြီးသော အချက်အလက်များ ရှိသေးသည်။ သို့သော် ဤနေရာတွင် ကျွန်ုပ်တို့သည် 9/11 ၏ နောက်မိုးသွန်းမည့် သတင်းစကား၏ အသည်းနှလုံးကို ဖွဲ့စည်းထားသော အမှန်တရားအမျိုးမျိုးကို ဟေရှာယက အထူးသဖြင့် ဖော်ထုတ်ညွှန်ပြနေကြောင်းကိုသာ သတ်မှတ်ဖော်ပြနေကြသည်။ ယခု ကျွန်ုပ်တို့ ဆွေးနွေးခဲ့ပြီးသော ဤလိုင်းများ အားလုံးသည်လည်းကောင်း၊ သေချာသည်မှာ ထိုထက်ပို၍များစွာသော အကြောင်းအရာများလည်းကောင်း၊ အခန်းကြီး ၇ ၏ အခန်းငယ် ၃ တွင် တည်ရှိနေကြသည်။</w:t>
      </w:r>
    </w:p>
    <w:p>
      <w:pPr>
        <w:pStyle w:val="ArticleBody"/>
        <w:jc w:val="left"/>
      </w:pPr>
      <w:r>
        <w:rPr>
          <w:rFonts w:ascii="Myanmar Text" w:hAnsi="Myanmar Text" w:eastAsia="Myanmar Text" w:cs="Myanmar Text"/>
        </w:rPr>
        <w:t>အခန်းငယ် ၈ တွင် ပရောဖက်ပြုအမှန်တရားသည် ပို၍ပြင်းထန်ရှင်းလင်းလာကာ “အခန်းငယ် ၄၀ ၏ လျှို့ဝှက်သမိုင်း” ကို ဖွင့်ပေးသော အဓိကသော့ချက်ကို သတ်မှတ်ဖော်ပြထားသည်။ အံ့ဩဖွယ်ကောင်းသည်မှာ ထိုသော့ချက်ကိုပင် ၂၅၂၀-နှစ် အချိန်ဆိုင်ရာပရောဖက်ပြုချက် နှစ်ခုလုံး၏ အစပြုမှုကို မှတ်သားထားသော ထိုအခန်းငယ်တစ်ခုတည်းအတွင်း၌ သတ်မှတ်ဖော်ပြထားခြင်းဖြစ်သည်။</w:t>
      </w:r>
    </w:p>
    <w:p>
      <w:pPr>
        <w:pStyle w:val="ArticleScripture"/>
        <w:jc w:val="left"/>
      </w:pPr>
      <w:r>
        <w:rPr>
          <w:rFonts w:ascii="Myanmar Text" w:hAnsi="Myanmar Text" w:eastAsia="Myanmar Text" w:cs="Myanmar Text"/>
        </w:rPr>
        <w:t>အကြောင်းမူကား၊ ရှုရိ၏ဦးခေါင်းသည် ဒမာစကတ်ဖြစ်၏၊ ဒမာစကတ်၏ဦးခေါင်းသည် ရေဇိန်ဖြစ်၏။ ခြောက်ဆယ့်ငါးနှစ်အတွင်း၌ ဧဖရိမ်သည် လူမျိုးမဟုတ်တော့အောင် ချိုးဖျက်ခြင်းခံရလိမ့်မည်။ ဧဖရိမ်၏ဦးခေါင်းသည် ရှမာရိဖြစ်၏၊ ရှမာရိ၏ဦးခေါင်းသည် ရေမာလိ၏သားဖြစ်၏။</w:t>
      </w:r>
    </w:p>
    <w:p>
      <w:pPr>
        <w:pStyle w:val="ArticleScripture"/>
        <w:jc w:val="left"/>
      </w:pPr>
      <w:r>
        <w:rPr>
          <w:rFonts w:ascii="Myanmar Text" w:hAnsi="Myanmar Text" w:eastAsia="Myanmar Text" w:cs="Myanmar Text"/>
        </w:rPr>
        <w:t>သင်တို့သည် မယုံကြည်ကြလျှင်၊ အမှန်စင်စစ် သင်တို့သည် မတည်မြဲနိုင်ကြ။ ဟေရှာယ ၇:၈၊ ၉။</w:t>
      </w:r>
    </w:p>
    <w:p>
      <w:pPr>
        <w:pStyle w:val="ArticleBody"/>
        <w:jc w:val="left"/>
      </w:pPr>
      <w:r>
        <w:rPr>
          <w:rFonts w:ascii="Myanmar Text" w:hAnsi="Myanmar Text" w:eastAsia="Myanmar Text" w:cs="Myanmar Text"/>
        </w:rPr>
        <w:t>အဆုံးကာလမိုးနောက်၏ သတင်းစကားနှင့်ဆိုင်သော ဟေရှာယ၏ ပုံဖော်ချက်တွင် မောရှေ၏ “ခုနစ်ကြိမ်” ကိုလည်း ပါဝင်စေထားသည်။ အကြောင်းမူကား အခန်းငယ် ၈ ၏ ခြောက်ဆယ့်ငါးနှစ်ဆိုင်ရာ ပရောဖက်ပြုချက်သည် ဣသရေလ၏ မြောက်နိုင်ငံတော်နှင့် တောင်နိုင်ငံတော်တို့ နှစ်ဖက်စလုံး၏ ၂၅၂၀ နှစ်ကြာ ပျံ့နှံ့ခြင်းအတွက် အစပြုရာအချိန်ကို သတ်မှတ်ပြသနေသောကြောင့် ဖြစ်သည်။ ထိုအခန်းငယ်တစ်ခုတည်းအတွင်းမှာပင် ၁၉၈၉ ခုနှစ်၌ ဆိုဗီယက်ယူနီယံ ပြိုလဲခြင်းဖြစ်ရပ်ကို ဒံယေလ အခန်းကြီး ၁၁ အခန်းငယ် ၄၀ ၏ ပရောဖက်ပြုခြင်းဖြင့် ဖော်ပြထားသော လိုင်းသုံးကြောင်းကို လှည့်ဖွင့်ပေးသော သော့ချက်လည်း ရှိနေသည်။ ထိုလိုင်းများမှာ ဒံယေလ ၁၁:၁၀ နှင့်အတူ ဟေရှာယ ၈:၈ ဖြစ်သည်။ ဤလိုင်းသုံးကြောင်း (ဟေရှာယ ၈:၈၊ ဒံယေလ ၁၁:၁၀၊ ၄၀) တွင် သော့ချက်မှာ အခန်းငယ် ၈ နှင့် ၉ တို့၏ “ခေါင်းများ” ဖြစ်သည်။ “ခေါင်းများ” ဟူသော သော့ချက်ကို ဤတစ်ပြိုင်တည်းညီသော အခန်းငယ်သုံးခုအပေါ် သက်ရောက်စေသောအခါ ယူကရိန်းစစ်ပွဲ၏ သမိုင်းနှင့် မကြာမီ ရောက်လာမည့် ကမ္ဘာစစ် တတိယအကြောင်းဆိုင်ရာ သမိုင်း၏ တံခါးသည် ဖွင့်လှစ်ခံရသည်။ ထိုပရောဖက်ပြုချက်ဆိုင်ရာ တံခါး ဖွင့်လှစ်ခံရသောအခါ ဒံယေလ ၁၁:၁၁ မှ ၁၆ အထိသည် ၁၉၈၉ ခုနှစ် နောက်ပိုင်း ဆိုဗီယက်ယူနီယံ ပြိုလဲသွားခြင်းနှင့်ဆက်စပ်သော ဒံယေလ ၁၁:၄၀ ၏ နောက်ဆက်တွဲ သမိုင်းနှင့် တစ်ပြိုင်တည်းညီသော သမိုင်းဖြစ်ကြောင်း မြင်တွေ့ရလေသည်။ “အခန်းငယ် ၄၀ ၏ လျှို့ဝှက်သမိုင်း” ကို ဖွင့်လှစ်ဖော်ထုတ်ခြင်းသည် စမ်းသပ်ကာလ မပိတ်မီ မကြာမီတွင် ယေရှုခရစ်တော်၏ ဗျာဒိတ်တော်ကို ဖွင့်မပိတ်ရာ၌ ဆက်နွှယ်လျက် ဖွင့်မပိတ်ခံရမည်ဟု သတ်မှတ်ဖော်ပြထားသော အနည်းငယ်သော အမှန်တရားများအနက် တစ်ခုဖြစ်သည်။</w:t>
      </w:r>
    </w:p>
    <w:p>
      <w:pPr>
        <w:pStyle w:val="ArticleBody"/>
        <w:jc w:val="left"/>
      </w:pPr>
      <w:r>
        <w:rPr>
          <w:rFonts w:ascii="Myanmar Text" w:hAnsi="Myanmar Text" w:eastAsia="Myanmar Text" w:cs="Myanmar Text"/>
        </w:rPr>
        <w:t>ဟေရှာယအခန်း ၈ ၏ အခန်းငယ် ၁ သည် “ထို့အပြင်” ဟူသော စကားလုံးဖြင့် စတင်ထားပြီး၊ ထိုသို့စတင်ထားခြင်းအားဖြင့် အခန်း ၈ သည် အခန်း ၇ ၏ အပေါ်၌ ထပ်ဆင့်ဖော်ပြရမည်ဖြစ်ကြောင်းကို ဖော်ထုတ်ပြသည်။ ပထမဆုံး စကားလုံးသည် “ထို့အပြင်” ဖြစ်သည်သာမက၊ အခန်း ၈ အခန်းငယ် ၃ သည် အခန်း ၇ အခန်းငယ် ၃ နှင့်လည်း ဆက်စပ်ထားပြီး၊ ထိုအခန်းနှစ်ခန်းကို “တစ်ကြောင်းပေါ်တစ်ကြောင်း” အဖြစ် အသုံးချရမည်ဖြစ်ကြောင်းကို သက်သေခံသော ဒုတိယသက်သေအဖြစ် တည်ရှိသည်။ “အခန်းငယ် ၃” နှစ်ခုစလုံးသည် ဟေရှာယ၏ သားတစ်ဦးကို ဖော်ပြထားပြီး၊ ထိုသူတို့၏ အမည်နှစ်ရပ်စလုံးသည် ဤဇာတ်ကြောင်းအတွင်းရှိ ပရောဖက်ပြုသတင်းစကားကို ပြောဆိုလျက်ရှိသည်။ Shearjashub သည် “အကျန်အနည်းငယ်သည် ပြန်လာလိမ့်မည်” ဟု အဓိပ္ပာယ်ရပြီး၊ Mahershalalhashbaz သည် “လုယူရာသို့ လျင်မြန်သည်” ဟု အဓိပ္ပာယ်ရသည်။ Shearjashub ကို ပထမဦးစွာ ဖော်ပြထားပြီး၊ ထို့နောက် Mahershalalhashbaz ကို ဖော်ပြထားသည် (ဤအမည်သည် သမ္မာကျမ်းစာ၌ အရှည်ဆုံးသော အမည်ဖြစ်သည်)။ “၁” ဖြင့် ကိုယ်စားပြုထားသော alpha သည် ပိုမိုငယ်ငယ်ဖြစ်ပြီး၊ ဤအခြေအနေ၌ “အကျန်အနည်းငယ်” ဟုပင် သတ်မှတ်ဖော်ပြထားသည်။ ထို့ပြင် “၂၂” ဖြင့် ကိုယ်စားပြုထားသော omega သည် ပိုမိုကြီးမားပြီး၊ သမ္မာကျမ်းစာ၌ အကြီးဆုံးသော အမည်ဖြင့် ကိုယ်စားပြုထားသကဲ့သို့ တနင်္ဂနွေဥပဒေ၏ အလျင်အမြန် ရွေ့လျားမှုများကိုလည်း သင်္ကေတပြုလျက်ရှိသည်။</w:t>
      </w:r>
    </w:p>
    <w:p>
      <w:pPr>
        <w:pStyle w:val="ArticleBody"/>
        <w:jc w:val="left"/>
      </w:pPr>
      <w:r>
        <w:rPr>
          <w:rFonts w:ascii="Myanmar Text" w:hAnsi="Myanmar Text" w:eastAsia="Myanmar Text" w:cs="Myanmar Text"/>
        </w:rPr>
        <w:t>အာလဖာ အကြွင်းအကျန်သည် ရှေအာယာရှုဗ်ဖြင့် ကိုယ်စားပြုထားပြီး၊ အခန်းငယ် ၃ တွင် သူ၏အဖေ ဟေရှာယနှင့်အတူ ရှိနေသည်။ သူတို့နှစ်ဦးသည် အတူတကွ အာလဖာနှင့် အိုမေဂါတစ်စုံဖြစ်ကြပြီး၊ နောက်မိုးကို ရည်ညွှန်းသည့် ထင်ရှားကွဲပြားသော ကိုးကားချက် သုံးခုဖြင့် ဖွဲ့စည်းထားသော နေရာတစ်ခု၌ ရပ်နေကြသည်။</w:t>
      </w:r>
    </w:p>
    <w:p>
      <w:pPr>
        <w:pStyle w:val="ArticleScripture"/>
        <w:jc w:val="left"/>
      </w:pPr>
      <w:r>
        <w:rPr>
          <w:rFonts w:ascii="Myanmar Text" w:hAnsi="Myanmar Text" w:eastAsia="Myanmar Text" w:cs="Myanmar Text"/>
        </w:rPr>
        <w:t>ထိုအခါ ထာဝရဘုရားသည် ဟေရှာယအား မိန့်တော်မူသည်ကား၊ ယခု သင်နှင့် သင်၏သား ရှေရ်ယာရှုဗ်သည် အထက်ရေကန်၏ ရေမြောင်းအဆုံး၊ ဖုန်ဖြူဆေးသူ၏ လယ်သို့သွားသော လမ်းမပေါ်၌ အာဟတ်ကို တွေ့ရန် ထွက်သွားကြလော့။ ဟေရှာယ ၇:၃။</w:t>
      </w:r>
    </w:p>
    <w:p>
      <w:pPr>
        <w:pStyle w:val="ArticleBody"/>
        <w:jc w:val="left"/>
      </w:pPr>
      <w:r>
        <w:rPr>
          <w:rFonts w:ascii="Myanmar Text" w:hAnsi="Myanmar Text" w:eastAsia="Myanmar Text" w:cs="Myanmar Text"/>
        </w:rPr>
        <w:t>ဟေရှာယသည် တစ်သိန်းလေးသောင်းလေးထောင်၏ သင်္ကေတဖြစ်ပြီး၊ 9/11 ၏ ခေါ်တော်မူခြင်းကို ကိုယ်စားပြုရာတွင် ဟေရှာယသည် 2023 ခုနှစ် ဇူလိုင်လ၏ ခေါ်တော်မူခြင်းကိုလည်း ကိုယ်စားပြုနေသည်။ 9/11 အချိန်၌ ဟေရှာယသည် လာအိုဒိကိအသင်းတော်သားတစ်ဦးဖြစ်ပြီး၊ ၎င်းကို အစ်ဆော၏ မွေးရာအခွင့်ကို ယူယူမည့် လှည့်စားသူ ယာကုပ်အားဖြင့် ကိုယ်စားပြုထားသည်။ ထိုသို့သောအချိန်မှာ အက်ဒ်ဗင့်ဝါဒသည် သခင်ဘုရား၏ နှုတ်မှ ထုတ်ပစ်ခြင်းကို ခံရမည့်အရာဖြစ်သည်။ သို့သော် 2023 ခုနှစ်တွင် ဟေရှာယသည် အောင်မြင်သူ ဣသရေလကို ကိုယ်စားပြုသည်။ ဟေရှာယသည် ဘုရားသခင်၏ သတင်းစကားကို တင်ပြနေသူတစ်ဦးကို ကိုယ်စားပြု၍၊ မိမိသည် လာအိုဒိကိအသင်းတော်သားတစ်ဦးဖြစ်ကြောင်း သတိရနိုးကြားလာပြီးနောက်၊ မီးကျောက်တစ်ခုက သူ့ကို သန့်စင်ပေး၍ ဖိလဒေလဖိအသင်းတော်သားတစ်ဦးအဖြစ် ပြောင်းလဲစေသည်။</w:t>
      </w:r>
    </w:p>
    <w:p>
      <w:pPr>
        <w:pStyle w:val="ArticleScripture"/>
        <w:jc w:val="left"/>
      </w:pPr>
      <w:r>
        <w:rPr>
          <w:rFonts w:ascii="Myanmar Text" w:hAnsi="Myanmar Text" w:eastAsia="Myanmar Text" w:cs="Myanmar Text"/>
        </w:rPr>
        <w:t>“ဣရှာယသည် ဘုရားသခင်၏ ဘုန်းတော်ကို အံ့ဖွယ်ကောင်းစွာ မြင်တွေ့ခဲ့ရသည်။ သူသည် ဘုရားသခင်၏ တန်ခိုးတော် ပေါ်ထွန်းခြင်းကို မြင်ခဲ့ရပြီး၊ ကိုယ်တော်၏ ဘုန်းအာနုဘော်ကို ကြည့်ရှုပြီးနောက်၊ သွား၍ အမှုတစ်ရပ်ကို ဆောင်ရွက်ရန် သူ့ထံ သတင်းစကားတစ်ပါး ရောက်လာခဲ့သည်။ သူသည် ထိုအမှုအတွက် မိမိကိုယ်ကို လုံးဝ မထိုက်တန်ဟု ခံစားရသည်။ မိမိကိုယ်ကို မထိုက်တန်ဟု ထင်မြင်စေသောအရာကား အဘယ်နည်း။ ဘုရားသခင်၏ ဘုန်းတော်ကို မမြင်မီကပင် သူသည် မိမိကိုယ်ကို မထိုက်တန်ဟု ထင်ခဲ့သလော။—မဟုတ်ပေ။ သူသည် မိမိကိုယ်ကို ဘုရားသခင်ရှေ့တော်၌ ဖြောင့်မတ်သော အခြေအနေတွင် ရှိသည်ဟု ထင်မှတ်ခဲ့သည်။ သို့သော် ကောင်းကင်ဗိုလ်ခြေအရှင် ထာဝရဘုရား၏ ဘုန်းတော်ကို သူ့အား ဖော်ပြတော်မူသောအခါ၊ ဘုရားသခင်၏ ဖော်မပြနိုင်သော ဘုန်းအာနုဘော်ကို သူ မြင်တွေ့သောအခါ၊ သူက ‘ငါသည် ပျက်စီးလေပြီ။ အကြောင်းမူကား ငါသည် မစင်ကြယ်သော နှုတ်ခမ်းရှိသော လူဖြစ်၏။ မစင်ကြယ်သော နှုတ်ခမ်းရှိသော လူမျိုးအလယ်၌ ငါနေ၏။ အကြောင်းမူကား ငါ့မျက်စိတို့သည် ဘုရင်တည်းဟူသော ကောင်းကင်ဗိုလ်ခြေအရှင် ထာဝရဘုရားကို မြင်ရပြီ’ ဟု ဆိုခဲ့သည်။ ‘ထို့နောက် စေရပ်တစ်ပါးသည် မီးပူဖြင့် ယဇ်ပလ္လင်ပေါ်မှ ယူခဲ့သော အသက်ရှင်သော မီးခဲကို မိမိလက်၌ ကိုင်လျက် ငါ့ထံသို့ ပျံလာ၍၊ ငါ့ပါးစပ်ပေါ်သို့ ထိစေပြီး၊ “ကြည့်ရှုလော့၊ ဤအရာသည် သင်၏ နှုတ်ခမ်းကို ထိပြီးပြီ။ သင်၏ ဒုစရိုက်ကို ဖယ်ရှားပြီးပြီ။ သင်၏ အပြစ်ကိုလည်း သန့်စင်စေပြီ” ဟု ဆို၏။’ ဤအရာပင် တစ်ဦးချင်းစီအဖြစ် ကျွန်ုပ်တို့အတွက် ပြုလုပ်ပေးရမည့် အမှုဖြစ်သည်။ ယဇ်ပလ္လင်ပေါ်မှ အသက်ရှင်သော မီးခဲကို ကျွန်ုပ်တို့၏ နှုတ်ခမ်းပေါ်သို့ တင်ပေးခြင်းကို ကျွန်ုပ်တို့ အလိုရှိကြသည်။ ‘သင်၏ ဒုစရိုက်ကို ဖယ်ရှားပြီးပြီ။ သင်၏ အပြစ်ကိုလည်း သန့်စင်စေပြီ’ ဟူသော စကားကို ကျွန်ုပ်တို့ ကြားလိုကြသည်” Review and Herald, June 4, 1889.</w:t>
      </w:r>
    </w:p>
    <w:p>
      <w:pPr>
        <w:pStyle w:val="ArticleBody"/>
        <w:jc w:val="left"/>
      </w:pPr>
      <w:r>
        <w:rPr>
          <w:rFonts w:ascii="Myanmar Text" w:hAnsi="Myanmar Text" w:eastAsia="Myanmar Text" w:cs="Myanmar Text"/>
        </w:rPr>
        <w:t>ဟေရှာယအခန်းကြီး ၆ ၌ပါရှိသော “ဘယ်လောက်ကြာအောင်နည်း” ဟူသောစကားသည် ၉/၁၁ မှ စတင်၍ တနင်္ဂနွေနေ့ပညတ္တိတရားတိုင်အောင်ကို ကိုယ်စားပြုသော သင်္ကေတတစ်ခုဖြစ်ပြီး၊ အခန်းကြီး ၆ သည်လည်း ၉/၁၁ ကို ကိုယ်စားပြုဖော်ပြခြင်းဖြစ်သည်။ အခန်းကြီး ၇ မှ ၉ အထိသည် ယုဒ၏ ဖောက်ပြန်သော ဦးဆောင်သူများအား ဟေရှာယပေးခဲ့သော သတင်းစကားကိုလည်းကောင်း၊ ဧဖရိမ်၏ အရက်မူးသူများ ခလုတ်တိုက်လဲကြသည့်အချိန်၊ တစ်သိန်းလေးသောင်းလေးထောင်တို့၏ တံဆိပ်ခတ်ခြင်းကာလအတွင်း ဖြစ်ပျက်သော ဥပမာဖော်ပြချက်ကိုလည်းကောင်း တင်ပြထားသည်။ ထိုတူညီသော ရူပါရုံအတွင်း ဟေရှာယသည် အောက်ပါအတိုင်း မှတ်တမ်းတင်ထားသည်။</w:t>
      </w:r>
    </w:p>
    <w:p>
      <w:pPr>
        <w:pStyle w:val="ArticleScripture"/>
        <w:jc w:val="left"/>
      </w:pPr>
      <w:r>
        <w:rPr>
          <w:rFonts w:ascii="Myanmar Text" w:hAnsi="Myanmar Text" w:eastAsia="Myanmar Text" w:cs="Myanmar Text"/>
        </w:rPr>
        <w:t>ကြည့်ရှုလော့၊ ငါနှင့် ထာဝရဘုရားသည် ငါ့အား ပေးသနားတော်မူသော သားသမီးတို့သည် ဇိအုန်တောင်ပေါ်၌ ကိန်းဝပ်တော်မူသော ကောင်းကင်ဗိုလ်ခြေအရှင် ထာဝရဘုရားထံမှ ဣသရေလအမျိုး၌ နိမိတ်လက္ခဏာများနှင့် အံ့ဖွယ်အရာများ ဖြစ်ကြ၏။ ဟေရှာယ ၈:၁၈။</w:t>
      </w:r>
    </w:p>
    <w:p>
      <w:pPr>
        <w:pStyle w:val="ArticleBody"/>
        <w:jc w:val="left"/>
      </w:pPr>
      <w:r>
        <w:rPr>
          <w:rFonts w:ascii="Myanmar Text" w:hAnsi="Myanmar Text" w:eastAsia="Myanmar Text" w:cs="Myanmar Text"/>
        </w:rPr>
        <w:t>ဟေရှာယနှင့် သူ၏သားများသည် အခန်း ၇ မှ ၉ အထိတွင် တွေ့ရသော နက်နဲသည့်ပဟေဠိများအတွင်းရှိ နိမိတ်လက္ခဏာများဖြစ်ကြသည်။ “ထိုနေ့” သို့မဟုတ် “ထိုအချိန်” ဟူသော ရည်ညွှန်းချက် မည်သည့်အရာကိုမဆို အဓိပ္ပာယ်ဖွင့်ဆိုရာ၌ အခန်း ၇ မှ ၉ သည် ရူပါရုံတစ်ခုလုံး၏ ရည်ညွှန်းအမှတ်ဖြစ်သည်။ အခန်းငယ် ၁၈ သည် ဟေရှာယနှင့် သူ၏သားများသည် နိမိတ်လက္ခဏာများဖြစ်ကြောင်း ဖော်ပြပြီး၊ အခန်းငယ် ၁၈ ကို ဝိုင်းရံထားသော အခန်းငယ်များကလည်း ထိုနိမိတ်လက္ခဏာများကို သိမှတ်ရမည့် အချိန်ကာလကို သတ်မှတ်ဖော်ပြထားသည်။</w:t>
      </w:r>
    </w:p>
    <w:p>
      <w:pPr>
        <w:pStyle w:val="ArticleScripture"/>
        <w:jc w:val="left"/>
      </w:pPr>
      <w:r>
        <w:rPr>
          <w:rFonts w:ascii="Myanmar Text" w:hAnsi="Myanmar Text" w:eastAsia="Myanmar Text" w:cs="Myanmar Text"/>
        </w:rPr>
        <w:t>သူတို့အထဲမှ အများသောသူတို့သည် လဲကျ၍ ထိမိကာ၊ ပြိုကွဲခြင်းကို ခံရ၍၊ ထောင်ချောက်တွင် ဖမ်းမိလျက်၊ ဖမ်းဆီးခြင်းကို ခံရကြလိမ့်မည်။ သက်သေခံချက်ကို ချည်နှောင်ထားလော့၊ ပညတ်တရားကို ငါ၏တပည့်တို့အကြား၌ တံဆိပ်ခတ်ထားလော့။ ယာကုပ်အမျိုးအနွယ်မှ မိမိမျက်နှာကို ဖုံးကွယ်တော်မူသော ထာဝရဘုရားကို ငါသည် စောင့်မျှော်မည်၊ ကိုယ်တော်ကို ငါမျှော်လင့်မည်။</w:t>
      </w:r>
    </w:p>
    <w:p>
      <w:pPr>
        <w:pStyle w:val="ArticleScripture"/>
        <w:jc w:val="left"/>
      </w:pPr>
      <w:r>
        <w:rPr>
          <w:rFonts w:ascii="Myanmar Text" w:hAnsi="Myanmar Text" w:eastAsia="Myanmar Text" w:cs="Myanmar Text"/>
        </w:rPr>
        <w:t>ကြည့်ရှုလော့၊ ထာဝရဘုရားသည် အကျွန်ုပ်အား ပေးတော်မူသော သားသမီးတို့နှင့် အကျွန်ုပ်သည်၊ ဇိအုန်တောင်ပေါ်၌ စံနေတော်မူသော ကောင်းကင်ဗိုလ်ခြေတို့၏ အရှင် ထာဝရဘုရားထံမှ ဣသရေလအမျိုး၌ နိမိတ်လက္ခဏာများနှင့် အံ့ဖွယ်ရာများအဖြစ် ရှိကြ၏။ ဟေရှာယ 8:15–18။</w:t>
      </w:r>
    </w:p>
    <w:p>
      <w:pPr>
        <w:pStyle w:val="ArticleBody"/>
        <w:jc w:val="left"/>
      </w:pPr>
      <w:r>
        <w:rPr>
          <w:rFonts w:ascii="Myanmar Text" w:hAnsi="Myanmar Text" w:eastAsia="Myanmar Text" w:cs="Myanmar Text"/>
        </w:rPr>
        <w:t>“ထာဝရဘုရားကို စောင့်မျှော်သောသူတို့” သည် ဟေရှာယနှင့် သူ၏ သားနှစ်ယောက်အားဖြင့် ကိုယ်စားပြုဖော်ပြထားကြသည်။ သူတို့သည် ထာဝရဘုရားက “မိမိမျက်နှာကို” ဖုံးကွယ်ထားတော်မူခဲ့သောသူများဖြစ်ကြပြီး၊ ဤအရာသည် ၂၀၂၃ ခုနှစ် ဇူလိုင်လနောက်ပိုင်း၊ လေဝိဝတ္တရာကျမ်း အခန်း ၂၆ ၏ ဆုတောင်းချက်တောင်းဆိုမှုများကို နိုးကြားသိမြင်လာသောသူတို့၌ တွေ့ရသော လက္ခဏာတစ်ရပ်ဖြစ်သည်။ သူတို့သည် မိမိတို့၏ ဝန်ခံခြင်းတွင် ထာဝရဘုရားသည် မိမိတို့ကို ဆန့်ကျင်လျက် လျှောက်လှမ်းတော်မူခဲ့ကြောင်း—အဓိပ္ပာယ်မှာ၊ မိမိတို့ထံမှ မျက်နှာတော်ကို ဖုံးကွယ်တော်မူခဲ့ကြောင်း—ပါဝင်ရမည်ကို နိုးကြားသိမြင်လာကြသည်။</w:t>
      </w:r>
    </w:p>
    <w:p>
      <w:pPr>
        <w:pStyle w:val="ArticleBody"/>
        <w:jc w:val="left"/>
      </w:pPr>
      <w:r>
        <w:rPr>
          <w:rFonts w:ascii="Myanmar Text" w:hAnsi="Myanmar Text" w:eastAsia="Myanmar Text" w:cs="Myanmar Text"/>
        </w:rPr>
        <w:t>“သက်သေခံချက်ကို ချည်နှောင်၍ ပညတ်တရားကို တံဆိပ်ခတ်” သည် “များစွာသောသူတို့” နှင့် ဆန့်ကျင်ဘက်ထားပြထားသော တစ်သိန်းလေးသောင်းလေးထောင်တို့ကို တံဆိပ်ခတ်ခြင်းပင် ဖြစ်သည်။ “များစွာသောသူတို့” ကို ခေါ်တော်မူသော်လည်း ရွေးချယ်ခံရသူမှာ အနည်းငယ်သာရှိသည်။ များစွာသောသူတို့သည် အနည်းငယ်သောသူတို့အဖြစ် ကိုယ်စားပြုထားသော ဟေရှာယနှင့် သူ၏သားနှစ်ယောက်တို့နှင့် ဆန့်ကျင်ဘက်ထား၍ ဖော်ပြထားကြသည်။ “များစွာသောသူတို့” သည် မိုက်မဲသော ကညာငါးယောက်ဖြစ်ကြပြီး၊ ဤအကြောင်းကြောင့် သူတို့၌ အရာငါးမျိုး ဖြစ်ပျက်လေ၏။ သူတို့သည် “ထိမိ၍ လဲကျကြလိမ့်မည်၊ ကျိုးပျက်ကြလိမ့်မည်၊ ကျော့ကွင်း၌ မိကြလိမ့်မည်၊ ဖမ်းဆီးခြင်းကို ခံကြလိမ့်မည်”။ သူတို့သည် နောက်မိုး၏ သတင်းစကားကို ငြင်းပယ်ခဲ့ကြသောကြောင့် ထိမိလဲကျကြသည်။</w:t>
      </w:r>
    </w:p>
    <w:p>
      <w:pPr>
        <w:pStyle w:val="ArticleScripture"/>
        <w:jc w:val="left"/>
      </w:pPr>
      <w:r>
        <w:rPr>
          <w:rFonts w:ascii="Myanmar Text" w:hAnsi="Myanmar Text" w:eastAsia="Myanmar Text" w:cs="Myanmar Text"/>
        </w:rPr>
        <w:t>အကြောင်းမူကား၊ သူသည် ဤလူမျိုးအား တိုက်ရိုက်မပြောနိုင်သော နှုတ်ခမ်းနှင့် အခြားသော ဘာသာစကားဖြင့် မိန့်တော်မူလိမ့်မည်။ သူက “ဤအရာသည် ပင်ပန်းနွမ်းနယ်သောသူတို့အား အနားယူစေနိုင်သော ငြိမ်သက်ခြင်းဖြစ်၏။ ဤအရာသည် လန်းဆန်းခြင်းဖြစ်၏” ဟု သူတို့အား မိန့်တော်မူခဲ့သော်လည်း၊ သူတို့သည် နားမထောင်လိုကြ။ သို့ရာတွင် ထာဝရဘုရား၏ နှုတ်ကပတ်တော်သည် သူတို့အတွက် အမိန့်ပေါ်၌ အမိန့်၊ အမိန့်ပေါ်၌ အမိန့်၊ မျဉ်းပေါ်၌ မျဉ်း၊ မျဉ်းပေါ်၌ မျဉ်း၊ ဤနေရာ၌ အနည်းငယ်၊ ထိုနေရာ၌ အနည်းငယ် ဖြစ်လာသဖြင့်၊ သူတို့သည် သွားရင်း နောက်သို့လဲကျကာ ကျိုးပဲ့ခြင်းကို ခံရ၍၊ ပိုက်ကွန်ထဲသို့ ဖမ်းမိသကဲ့သို့ ခံရကာ အဖမ်းခံရကြလိမ့်မည်။ ဟေရှာယ ၂၈:၁၁–၁၃။</w:t>
      </w:r>
    </w:p>
    <w:p>
      <w:pPr>
        <w:pStyle w:val="ArticleBody"/>
        <w:jc w:val="left"/>
      </w:pPr>
      <w:r>
        <w:rPr>
          <w:rFonts w:ascii="Myanmar Text" w:hAnsi="Myanmar Text" w:eastAsia="Myanmar Text" w:cs="Myanmar Text"/>
        </w:rPr>
        <w:t>အခန်း ရှစ်၌ တံဆိပ်ခတ်ခြင်းအချိန်အကြောင်းတွင်၊ အစ်ဆာယက အာဟတ်ဖြင့် ပုံဆောင်ထားသော ဆိုးယုတ်သူတို့၏ ကျဆုံးခြင်းကို ဖော်ပြထားပြီး၊ အခန်း နှစ်ဆယ့်ရှစ်၏ အခန်းငယ် ဆယ့်သုံး၌လည်း ထိုတူညီသောအုပ်စုကို သူ သတ်မှတ်ဖော်ထုတ်ထားသည်။ သူတို့ “ကျဆုံး” ရသော အကြောင်းရင်းမှာ၊ သူတို့အတွက် “အမိန့်ပေါ်၌ အမိန့်၊ စာကြောင်းပေါ်၌ စာကြောင်း” ဖြစ်သော နောက်မိုးရွာသွန်းခြင်း၏ သတင်းစကားကို၊ တုတ်တုတ်ညံ့ညံ့သော နှုတ်ခမ်းများရှိသူများဖြင့် တင်ပြလာသကဲ့သို့ ပယ်ချခဲ့ကြသောကြောင့် ဖြစ်သည်။ ပင်တေကုတ္တေပွဲနေ့တွင် အပြစ်ရှာတတ်သော ယုဒလူတို့သည် ထိုသတင်းစကားကို နားမလည်နိုင်သောကြောင့်၊ တပည့်တော်တို့ကို မူးယစ်နေကြသည်ဟု စွပ်စွဲခဲ့ကြသည်။ သူတို့၏ စိတ်တွင် ထိုသတင်းစကားသည် တုတ်တုတ်ညံ့ညံ့သော နှုတ်ခမ်းများဖြင့် တင်ပြလျက်ရှိသည်ဟု ထင်မြင်ခဲ့ကြသည်။</w:t>
      </w:r>
    </w:p>
    <w:p>
      <w:pPr>
        <w:pStyle w:val="ArticleBody"/>
        <w:jc w:val="left"/>
      </w:pPr>
      <w:r>
        <w:rPr>
          <w:rFonts w:ascii="Myanmar Text" w:hAnsi="Myanmar Text" w:eastAsia="Myanmar Text" w:cs="Myanmar Text"/>
        </w:rPr>
        <w:t>အခန်းခုနစ်၏ အခန်းငယ်သုံးတွင်၊ ယေရှာယသည် ပရောဖက်ပြုသော အယ်လ်ဖာဖြစ်၍၊ သူ၏သား ရှေယာရှုဗ်သည် မိမိအဘနှင့် ဆက်စပ်သော အရပ်၌ အိုမေဂါဖြစ်သကဲ့သို့၊ မိမိ၏ညီအစ်ကိုနှင့် ဆက်စပ်သော အရပ်၌လည်း အယ်လ်ဖာဖြစ်သည်။ အယ်လ်ဖာနှင့် အိုမေဂါ၏ ကိုယ်စားလှယ်များအနေနှင့် သူတို့သည် ကောင်းကင်ဗိမာန်တော်မှ ရွှေပြွန်နှစ်ခုပေါ်ကနေ စီးဆင်းလာသောအရာတို့သည် ရေကန်တစ်ကန်ကို ဖြစ်ပေါ်စေလျက်ရှိသော အရပ်၌ ရပ်နေကြပြီး၊ ထိုအရပ်သည်လည်း ယေရမိ၏ ရှေးဟောင်းလမ်းခရီး၏ အဝေးပြေးလမ်းမကြီးအနီး၊ ပဋိညာဉ်၏ သံတမန်က လေဝိသားတို့ကိုသာမက ယေရှာယနှင့် ရှေယာရှုဗ်တို့ကိုလည်း သန့်စင်တော်မူသဖြင့် ပိတ်ချောအဝတ်သည် အညစ်အကြေးမှ ဖြူစင်သန့်ရှင်းသော အဖြူရောင်သို့ ပြောင်းလဲရာ လယ်ကွင်းထဲတွင် ဖြစ်သည်။ ထိုအရပ်သို့ ရောက်သည်နှင့်တပြိုင်နက်၊ သူသည် ဆိုးညစ်၍ မိုက်မဲသော ဘုရင် အာဟတ်၏ ရှေ့မှောက်တွင် ဝတ်ပြုရာကျမ်း အခန်းနှစ်ဆယ့်ခြောက်၏ “ခုနစ်ကြိမ်” ဟူသော မောရှေ၏ ရှေးဟောင်းလမ်းခရီးသတင်းစကားကို တင်ပြလေသည်။ ထိုသတင်းစကားသည် အတူတကွ ထိုအခန်းငယ်အတွင်း၌ပင် “ခေါင်း” ဟူသည်မှာ ဘုရင်တစ်ပါးကိုဖြစ်စေ၊ ထိုဘုရင်၏ နိုင်ငံတော်ကိုဖြစ်စေ၊ သို့မဟုတ် နိုင်ငံတော်တစ်ခု၏ မြို့တော်ကိုဖြစ်စေ ဆိုလိုကြောင်းကို တည်ထောင်ပြသလေသည်။</w:t>
      </w:r>
    </w:p>
    <w:p>
      <w:pPr>
        <w:pStyle w:val="ArticleBody"/>
        <w:jc w:val="left"/>
      </w:pPr>
      <w:r>
        <w:rPr>
          <w:rFonts w:ascii="Myanmar Text" w:hAnsi="Myanmar Text" w:eastAsia="Myanmar Text" w:cs="Myanmar Text"/>
        </w:rPr>
        <w:t>ထိုသော့သည် ဘုရားသခင်၏ နှုတ်ကပတ်တော်၏ အလင်းကို ဖွင့်ပေးသဖြင့်၊ ၂၀၁၄ ခုနှစ်တွင် စတင်ခဲ့သော ယူကရိန်းစစ်ပွဲကို သမ္မာကျမ်းစာ ပရောဖက်ပြုချက်၏ အကြောင်းအရာတစ်ရပ်အဖြစ် မြင်နိုင်စေသည်။ ထိုပရောဖက်ပြုချက်သည် တစ်သိန်းလေးသောင်းလေးထောင်တို့ကို တံဆိပ်ခတ်နေသော ကာလအတွင်းနှင့် အမေရိကန်ပြည်ထောင်စု၏ နောက်ဆုံး သမ္မတသုံးဦး၏ သမိုင်းအတွင်း ဖြစ်ပျက်နေသည်ဟု ကိုယ်စားပြုဖော်ပြထားသည်။ နောက်ကျမိုး၏ သတင်းစကားကို ဟေရှာယက အခန်းကြီး ၁၀ နှင့် ၁၁ တို့၌ ကိုယ်စားပြုဖော်ပြထားပြီး၊ ဒံယေလ အခန်းကြီး ၁၁ ၏ နောက်ဆုံး ခြောက်ပိုဒ်၏ အတွင်းပိုင်းသမိုင်းနှင့် ပြင်ပသမိုင်းကို ဖော်ပြထားသည်။ ပထမပိုဒ်ဖြစ်သော ပိုဒ် ၄၀ ကို ဟေရှာယ အခန်းကြီး ၆ မှ ၉ အထိတွင် ပုံဖော်ထားပြီး၊ ထို့နောက် အခန်းကြီး ၁၀ နှင့် ၁၁ တို့၌ ၁၉၈၉ ခုနှစ်တွင် တံဆိပ်ဖွင့်ခံခဲ့ရသော သတင်းစကား၏ အတွင်းပိုင်းသမိုင်းနှင့် ပြင်ပသမိုင်းတို့ကို တင်ပြထားသည်။ နောက်ကျမိုး သတင်းစကား၏ အဓိက အစိတ်အပိုင်းအသီးသီးအားလုံးကို ထိုရူပါရုံ၌ ကိုယ်စားပြုဖော်ပြထားသည်။</w:t>
      </w:r>
    </w:p>
    <w:p>
      <w:pPr>
        <w:pStyle w:val="ArticleBody"/>
        <w:jc w:val="left"/>
      </w:pPr>
      <w:r>
        <w:rPr>
          <w:rFonts w:ascii="Myanmar Text" w:hAnsi="Myanmar Text" w:eastAsia="Myanmar Text" w:cs="Myanmar Text"/>
        </w:rPr>
        <w:t>အခန်းဆယ်၏ နောက်ဆုံးအခန်းငယ်များသည် အခန်းတစ်ဆယ့်တစ်၏ နောက်ဆုံးအခန်းငယ်များက ဖော်ပြသော တူညီသည့် ပရောဖက်ဆိုင်ရာ သမိုင်းကို သတ်မှတ်ဖော်ထုတ်ထားသည်။ အခန်းဆယ်သည် ပြင်ပဆိုင်ရာဖြစ်ပြီး၊ အခန်းတစ်ဆယ့်တစ်သည် အတွင်းပိုင်းဆိုင်ရာဖြစ်သည်။ ဗျာဒိတ်ကျမ်း၌ အသင်းတော်ခုနစ်ပါးသည် အတွင်းပိုင်းဆိုင်ရာဖြစ်ပြီး၊ တံဆိပ်များသည် ပြင်ပဆိုင်ရာဖြစ်သည်။ အခန်းဆယ်၏ နောက်ဆုံးအခန်းငယ်များတွင်၊ ဒံယေလ အခန်းတစ်ဆယ့်တစ် အခန်းငယ် ၄၅ ၌ အကူအညီပေးမည့်သူ တစ်ဦးမျှမရှိဘဲ ပုပ်ရဟန်းမင်း အာဏာသည် မိမိ၏အဆုံးသို့ ရောက်လာခြင်းနှင့် အပြိုင်သဘောရှိသော ကျမ်းပိုဒ်တစ်ခုတွင်၊ ပုပ်ရဟန်းမင်း အာဏာသည် ယေရုရှလင်မြို့ကို ဆန့်ကျင်၍ မိမိ၏လက်ကို လှုပ်ရှားလျက်ရှိသည်။</w:t>
      </w:r>
    </w:p>
    <w:p>
      <w:pPr>
        <w:pStyle w:val="ArticleScripture"/>
        <w:jc w:val="left"/>
      </w:pPr>
      <w:r>
        <w:rPr>
          <w:rFonts w:ascii="Myanmar Text" w:hAnsi="Myanmar Text" w:eastAsia="Myanmar Text" w:cs="Myanmar Text"/>
        </w:rPr>
        <w:t>ထိုနေ့၌ သူသည် Nob ၌ပင် ဆက်လက်နေဦးမည်။ ဇိအုန်သမီး၏တောင်၊ ယေရုရှလင်တောင်ကုန်းကို ဆန့်ကျင်၍ မိမိလက်ကိုလှုပ်ရှားမည်။ ကြည့်ရှုလော့၊ ကောင်းကင်ဗိုလ်ခြေအရှင် ထာဝရဘုရားသည် ကြောက်မက်ဖွယ်ရာအားဖြင့် အကိုင်းအခက်တို့ကို ဖြတ်ပစ်တော်မူမည်။ အရပ်အမောင်းမြင့်သောသူတို့သည် ခုတ်လှဲခြင်းကိုခံရကြမည်။ မောက်မာသောသူတို့သည် နှိမ့်ချခြင်းသို့ ရောက်ကြမည်။ တော၏ထူထပ်သောအပင်ပေါက်များကို သံဖြင့် ခုတ်လှဲတော်မူမည်။ လေဗနုန်သည်လည်း တန်ခိုးကြီးသောသူတစ်ဦးအားဖြင့် လဲကျမည်။ ဟေရှာယ 10:32–34။</w:t>
      </w:r>
    </w:p>
    <w:p>
      <w:pPr>
        <w:pStyle w:val="ArticleBody"/>
        <w:jc w:val="left"/>
      </w:pPr>
      <w:r>
        <w:rPr>
          <w:rFonts w:ascii="Myanmar Text" w:hAnsi="Myanmar Text" w:eastAsia="Myanmar Text" w:cs="Myanmar Text"/>
        </w:rPr>
        <w:t>အခန်းဆယ်၏ အဆုံးသည် လူသားတို့၏ စမ်းသပ်ကာလပိတ်သိမ်းခြင်းဖြစ်ပြီး၊ ထိုနေရာ၌ပင် ဒံယေလ ၁၁ ၏ အဆုံးလည်း ပိတ်သိမ်းသွားသည်။</w:t>
      </w:r>
    </w:p>
    <w:p>
      <w:pPr>
        <w:pStyle w:val="ArticleScripture"/>
        <w:jc w:val="left"/>
      </w:pPr>
      <w:r>
        <w:rPr>
          <w:rFonts w:ascii="Myanmar Text" w:hAnsi="Myanmar Text" w:eastAsia="Myanmar Text" w:cs="Myanmar Text"/>
        </w:rPr>
        <w:t>ထိုသူသည် ပင်လယ်များအကြား၌ ရှိသော ဘုန်းတော်ထင်ရှား၍ သန့်ရှင်းသော တောင်ပေါ်တွင် မိမိနန်းတော်၏ တဲများကို စိုက်ထူလိမ့်မည်။ သို့ရာတွင် သူသည် မိမိအဆုံးသို့ ရောက်လိမ့်မည်ဖြစ်၍၊ သူ့ကို ကူညီမည့်သူ တစ်ယောက်မျှ မရှိရ။ ထိုအချိန်၌လည်း သင်၏လူမျိုးသားတို့အတွက် ရပ်တည်ပေးသော မင်းကြီး မိက္ခေလသည် ထမြောက်လိမ့်မည်။ ထိုအချိန်၌လည်း လူမျိုးတစ်မျိုး ပေါ်ပေါက်ခဲ့သည့်အချိန်မှစ၍ ထိုအချိန်တိုင်အောင် မဖြစ်ဖူးသေးသော ဒုက္ခကာလ ရှိလိမ့်မည်။ ထိုအချိန်၌လည်း စာအုပ်၌ ရေးမှတ်ထားခြင်း ခံရသောသူတိုင်း၊ သင်၏လူမျိုးသည် ကယ်လွှတ်ခြင်းကို ခံရလိမ့်မည်။ ဒံယေလ 11:45၊ 12:1။</w:t>
      </w:r>
    </w:p>
    <w:p>
      <w:pPr>
        <w:pStyle w:val="ArticleBody"/>
        <w:jc w:val="left"/>
      </w:pPr>
      <w:r>
        <w:rPr>
          <w:rFonts w:ascii="Myanmar Text" w:hAnsi="Myanmar Text" w:eastAsia="Myanmar Text" w:cs="Myanmar Text"/>
        </w:rPr>
        <w:t>ဒသမအခန်းသည် အခန်းငယ် ၁ တွင် “မတရားသော အမိန့်ပြန်တမ်း” ဖြင့် စတင်ပြီး၊ ထိုအရာကို Sister White က တနင်္ဂနွေနေ့ ဥပဒေဟု သတ်မှတ်ဖော်ပြထားသည်။</w:t>
      </w:r>
    </w:p>
    <w:p>
      <w:pPr>
        <w:pStyle w:val="ArticleScripture"/>
        <w:jc w:val="left"/>
      </w:pPr>
      <w:r>
        <w:rPr>
          <w:rFonts w:ascii="Myanmar Text" w:hAnsi="Myanmar Text" w:eastAsia="Myanmar Text" w:cs="Myanmar Text"/>
        </w:rPr>
        <w:t>မတရားသော အမိန့်များကို ပြဋ္ဌာန်းသောသူတို့နှင့်၊ မိမိတို့ချမှတ်ထားသော ဖိစီးလေးလံခြင်းကို စာဖြင့်ရေးသားသောသူတို့သည် အမင်္ဂလာရှိကြ၏။ ဟေရှာယ ၁၀:၁။</w:t>
      </w:r>
    </w:p>
    <w:p>
      <w:pPr>
        <w:pStyle w:val="ArticleBody"/>
        <w:jc w:val="left"/>
      </w:pPr>
      <w:r>
        <w:rPr>
          <w:rFonts w:ascii="Myanmar Text" w:hAnsi="Myanmar Text" w:eastAsia="Myanmar Text" w:cs="Myanmar Text"/>
        </w:rPr>
        <w:t>ဒန်နီယေလအခန်းကြီး ၁၁ ၏ အခန်းငယ် ၄၁ နှင့် ကိုက်ညီသော တနင်္ဂနွေဥပဒေမှ အခန်းကြီး ၁၀ သည် စတင်ပြီး၊ ဒန်နီယေလ ၁၁:၄၅ ၏ သမိုင်း၌ မိက္ခေလ ထရပ်တည်တော်မူခြင်းနှင့် အပြိုင်ဖြစ်သော အဆုံးသို့ ရောက်ရှိသည်။</w:t>
      </w:r>
    </w:p>
    <w:p>
      <w:pPr>
        <w:pStyle w:val="ArticleScripture"/>
        <w:jc w:val="left"/>
      </w:pPr>
      <w:r>
        <w:rPr>
          <w:rFonts w:ascii="Myanmar Text" w:hAnsi="Myanmar Text" w:eastAsia="Myanmar Text" w:cs="Myanmar Text"/>
        </w:rPr>
        <w:t>“ဒူရ လွင်ပြင်၌ ရွှေရုပ်တုကို တည်ထားခဲ့သကဲ့သို့ ရုပ်တုဆိုင်ရာ ဥပုသ်နေ့တစ်ရက်ကိုလည်း တည်ထားပြီးဖြစ်သည်။ ဗာဗုလုန်မင်း နေဗုခဒ္နက်ဇာသည် ဤရုပ်တုရှေ့၌ ဦးမညွှတ်၊ မကိုးကွယ်သော သူအပေါင်းတို့ကို သတ်ရမည်ဟု အမိန့်တစ်ရပ် ထုတ်ပြန်ခဲ့သကဲ့သို့၊ တနင်္ဂနွေနေ့ အဖွဲ့အစည်းကို မရိုသေသော သူအပေါင်းတို့သည် ထောင်ချခြင်းနှင့် သေဒဏ်ဖြင့် အပြစ်ပေးခံရမည်ဟု ကြေညာချက်တစ်ရပ်လည်း ထုတ်ပြန်လိမ့်မည်။ ထိုသို့ဖြင့် ထာဝရဘုရား၏ ဥပုသ်နေ့သည် ခြေဖဝါးအောက်၌ နင်းချေခံရသည်။ သို့ရာတွင် ထာဝရဘုရားသည် ‘မတရားသော အမိန့်များကို ပြဋ္ဌာန်း၍၊ မိမိတို့ ချမှတ်ထားသော ပင်ပန်းစေသော အရာများကို ရေးသားသောသူတို့အား အမင်္ဂလာရှိ၏’ [ဟေရှာယ ၁၀:၁] ဟု မိန့်တော်မူခဲ့သည်။ [ဇေဖနိ ၁:၁၄–၁၈; ၂:၁–၃, quoted.]” Manuscript Releases, volume 14, 91.</w:t>
      </w:r>
    </w:p>
    <w:p>
      <w:pPr>
        <w:pStyle w:val="ArticleBody"/>
        <w:jc w:val="left"/>
      </w:pPr>
      <w:r>
        <w:rPr>
          <w:rFonts w:ascii="Myanmar Text" w:hAnsi="Myanmar Text" w:eastAsia="Myanmar Text" w:cs="Myanmar Text"/>
        </w:rPr>
        <w:t>ဗျာဒိတ်ကျမ်း အခန်း ၁၁ ၏ “မြေငလျင်ကြီး” သည် အခန်းငယ် ၁၃ ၌ တနင်္ဂနွေနေ့ဥပဒေကို ကိုယ်စားပြုရာတွင်၊ နဂါးကဲ့သို့ ပြောဆိုသောအခါ ဗျာဒိတ်ကျမ်း အခန်း ၁၃ ၏ မြေသားတိရစ္ဆာန်ကို လှုပ်ခတ်စေသော “မြေငလျင်” နှင့် ဆက်နွှယ်သည့် အစ္စလာမ်၏ သင်္ကေတ သုံးခု ရှိသည်။ ဟေရှာယ အခန်း ၁၀ ၌ တနင်္ဂနွေနေ့ဥပဒေကို “မတရားသော အမိန့်ပြန်တမ်း” အဖြစ် ကိုယ်စားပြုထားပြီး၊ ၎င်းအပေါ် “အမင်္ဂလာ” တစ်ရပ်ကို ကြေညာထားသည်။ ဗျာဒိတ်ကျမ်း အခန်း ၁၁ ၏ အခန်းငယ် ၁၃ မှ အခန်းငယ် ၁၈ အထိ ပါသော “မြေငလျင်ကြီး” အတွင်းတွင် တတိယအမင်္ဂလာနှင့်ဆိုင်သော အစ္စလာမ်ကို အစ္စလာမ်၏ သင်္ကေတ လေးခုနှင့် တနင်္ဂနွေနေ့ဥပဒေချမှတ်ချိန်တွင် အမေရိကန်ပြည်ထောင်စုအပေါ် ၎င်းပြုလုပ်သော တိုက်ခိုက်မှုနှင့်အတူ ဖော်ထုတ်ထားသည်။ “ထိုအချိန်နာရီ၌ မြေငလျင်ကြီးတစ်ခု ဖြစ်လေ၏” ဟူ၍လည်းကောင်း၊ “ဒုတိယအမင်္ဂလာသည် လွန်သွားပြီ။ ကြည့်ရှုလော့၊ တတိယအမင်္ဂလာသည် အလျင်အမြန် ရောက်လာ၏။ သတ္တမကောင်းကင်တမန်သည် တံပိုးမှုတ်လေ၏” ဟူ၍လည်းကောင်း၊ “လူမျိုးတို့သည် အမျက်ထွက်ကြ၏” ဟူ၍လည်းကောင်း ဆိုထားသည်။</w:t>
      </w:r>
    </w:p>
    <w:p>
      <w:pPr>
        <w:pStyle w:val="ArticleBody"/>
        <w:jc w:val="left"/>
      </w:pPr>
      <w:r>
        <w:rPr>
          <w:rFonts w:ascii="Myanmar Text" w:hAnsi="Myanmar Text" w:eastAsia="Myanmar Text" w:cs="Myanmar Text"/>
        </w:rPr>
        <w:t>ဒံယေလ ၁၁ ၏ အခန်းငယ် ၄၁ မှ စ၍ ပုပ်ရဟန်းမင်းအာဏာသည် မိမိ၏အဆုံးသို့ ရောက်လာသော အခန်းငယ် ၄၅ အထိကို အခန်းကြီးဆယ်တွင် ပုံဖော်ပြသထားသည်။ အခန်းငယ် ၄၀ သည် အခန်းကြီးဆယ်ရှိ ဇာတ်ကြောင်း၏ အစိတ်အပိုင်းမဟုတ်ပေ၊ အကြောင်းမှာ အဟာဇ်ဖြင့် ကိုယ်စားပြုထားသော ဖောက်ပြန်သော အသင်းတော်ထံ နောက်မိုးသွန်းခြင်းသတင်းတရားကို တင်ပြသောအခါ၊ ဟေရှာယသည် အခန်းငယ် ၄၀ ၏ “လျှို့ဝှက်သမိုင်း” ကို ဖော်ပြနေသောကြောင့် ဖြစ်သည်။ အခန်းကြီး ၁၁ ၏ နိဂုံးသည်လည်း ထိုတူညီသော သမိုင်းအတွင်း ပုပ်ရဟန်းမင်းအာဏာမှ ကယ်တင်ခြင်းကို ဖော်ပြထားသည်။</w:t>
      </w:r>
    </w:p>
    <w:p>
      <w:pPr>
        <w:pStyle w:val="ArticleScripture"/>
        <w:jc w:val="left"/>
      </w:pPr>
      <w:r>
        <w:rPr>
          <w:rFonts w:ascii="Myanmar Text" w:hAnsi="Myanmar Text" w:eastAsia="Myanmar Text" w:cs="Myanmar Text"/>
        </w:rPr>
        <w:t>ထာဝရဘုရားသည် အဲဂုတ္တုပင်လယ်၏ လျှာကို လုံးဝဖျက်ဆီးတော်မူလိမ့်မည်။ တန်ခိုးကြီးသော လေတော်ဖြင့် မြစ်အပေါ်၌ လက်တော်ကို လှုပ်ရှားတော်မူ၍၊ ထိုမြစ်ကို ချောင်းခုနစ်ခွဲအဖြစ် ရိုက်ခတ်တော်မူမည်။ လူတို့သည် ခြေမစိုဘဲ ကူးသွားရကြလိမ့်မည်။ အာရှုရိနိုင်ငံမှ ကျန်ရစ်သော ကိုယ်တော်၏ လူမျိုးအကျန်အရစ်အတွက် လမ်းမကြီးတစ်စင်း ရှိလိမ့်မည်။ ထိုသို့သည် အဲဂုတ္တုပြည်မှ ထွက်လာသောနေ့၌ ဣသရေလအတွက် ဖြစ်ခဲ့သကဲ့သို့ ဖြစ်လိမ့်မည်။ ဟေရှာယ ၁၁:၁၅၊ ၁၆။</w:t>
      </w:r>
    </w:p>
    <w:p>
      <w:pPr>
        <w:pStyle w:val="ArticleBody"/>
        <w:jc w:val="left"/>
      </w:pPr>
      <w:r>
        <w:rPr>
          <w:rFonts w:ascii="Myanmar Text" w:hAnsi="Myanmar Text" w:eastAsia="Myanmar Text" w:cs="Myanmar Text"/>
        </w:rPr>
        <w:t>ဟေရှာယ အခန်း ၁၀ သည် တူညီသော သမိုင်း၏ ပြင်ပဘက်ကို ဖော်ပြပြီး၊ အခန်း ၁၁ သည် အတွင်းဘက်ကို ဖော်ပြသည်။ ပြင်ပနှင့် အတွင်းဘက်သည် ဘုရားသခင်၏ နှုတ်ကပတ်တော်အတွင်း အပြိုင်ညီစွာ များစွာ တွေ့ရပြီး၊ ဤအပြိုင်ဖြစ်သော အခန်းနှစ်ခန်းသည် ဟေရှာယမှတစ်ဆင့် ကိုယ်စားပြုဖော်ပြထားသော တတိယကောင်းကင်တမန်၏ သတိပေးချက်ကို ကိုယ်စားပြုထားသည်။ တတိယကောင်းကင်တမန်၏ သတိပေးချက်ကို ထုတ်ဖော်ပြသမှုအားဖြင့် နည်းလမ်းအမျိုးမျိုးဖြင့် အနှစ်ချုပ်ဖော်ပြထားခဲ့သော်လည်း၊ အလွန်အထောက်အကူပြုသော ခွဲခြမ်းနည်းတစ်ရပ်မှာ ထိုသတိပေးချက်သည် ကရုဏာတံခါးပိတ်သိမ်းခြင်းနှင့် ဆက်နွယ်နေသော အဖြစ်အပျက်များကို ကိုယ်စားပြုပြီး၊ ထို့ပြင် ကိုယ်ရေးကိုယ်တာ ပြင်ဆင်မှု၏ လိုအပ်ချက်ကိုလည်း အထူးအလေးပေးဖော်ပြထားခြင်း ဖြစ်သည်။ ဟေရှာယ အခန်း ၁၀ သည် အဖြစ်အပျက်များဖြစ်ပြီး၊ အခန်း ၁၁ သည် ပြင်ဆင်မှုဖြစ်သည်။</w:t>
      </w:r>
    </w:p>
    <w:p>
      <w:pPr>
        <w:pStyle w:val="ArticleScripture"/>
        <w:jc w:val="left"/>
      </w:pPr>
      <w:r>
        <w:rPr>
          <w:rFonts w:ascii="Myanmar Text" w:hAnsi="Myanmar Text" w:eastAsia="Myanmar Text" w:cs="Myanmar Text"/>
        </w:rPr>
        <w:t>“စစ်ဆေးခြင်းကာလ၏ အဆုံးသတ်နှင့် ဆင်းရဲဒုက္ခကာလအတွက် ပြင်ဆင်ခြင်းအမှုနှင့် ဆက်နွှယ်သော ဖြစ်ရပ်များကို ရှင်းလင်းစွာ တင်ပြထားလေပြီ။ သို့ရာတွင် လူအများအပြားသည် ဤအရေးကြီးသော အမှန်တရားများကို မဖော်ပြခဲ့ဖူးသကဲ့သို့ပင် နားလည်မှု မရှိကြ။ ကယ်တင်ခြင်းသို့ ရောက်စေမည့် ဉာဏ်ပညာကို သူတို့အား ပေးနိုင်မည့် စိတ်ထင်မြင်ချက်တိုင်းကို ဖယ်ရှားယူရန် စာတန်သည် စောင့်ကြည့်လျက်ရှိ၏၊ ထို့ကြောင့် ဆင်းရဲဒုက္ခကာလသည် သူတို့ကို မပြင်ဆင်ရသေးသော အခြေအနေ၌ တွေ့ရှိလိမ့်မည်။”</w:t>
      </w:r>
    </w:p>
    <w:p>
      <w:pPr>
        <w:pStyle w:val="ArticleScripture"/>
        <w:jc w:val="left"/>
      </w:pPr>
      <w:r>
        <w:rPr>
          <w:rFonts w:ascii="Myanmar Text" w:hAnsi="Myanmar Text" w:eastAsia="Myanmar Text" w:cs="Myanmar Text"/>
        </w:rPr>
        <w:t>“ဘုရားသခင်သည် လူသားတို့ထံသို့ အလွန်အရေးကြီးသော သတိပေးချက်များကို ကောင်းကင်အလယ်၌ ပျံသန်းလျက် ကြွေးကြော်သော သန့်ရှင်းသော ကောင်းကင်တမန်များဖြင့် ကိုယ်စားပြုဖော်ပြတော်မူသည့်အခါ၊ ဆင်ခြင်တွေးခေါ်နိုင်သော အင်အားကို ပေးအပ်ခံရသော လူတစ်ဦးစီတိုင်းသည် ထိုသတင်းစကားကို နာယူလိုက်နာရန် တော်မူတောင်းဆိုတော်မူသည်။ သားရဲနှင့် ၎င်း၏ရုပ်တုကို ကိုးကွယ်ခြင်းအပေါ် ကြေညာထားသော ကြောက်မက်ဖွယ် တရားစီရင်ချက်များ (ဗျာဒိတ်ကျမ်း 14:9–11) သည် သားရဲ၏အမှတ်တံဆိပ်သည် အဘယ်အရာဖြစ်သည်ကို သိရှိရန်နှင့် ၎င်းကို လက်ခံမိခြင်းမှ မည်သို့ ရှောင်ကြဉ်ရမည်ကို သင်ယူနိုင်ရန် လူအပေါင်းတို့ကို ပရောဖက်ပြုချက်များကို အလွန်ဂရုပြု၍ လေ့လာစူးစမ်းခြင်းသို့ ဦးတည်စေသင့်သည်။ သို့ရာတွင် လူအများစုသည် သမ္မာတရားကို နားထောင်ခြင်းမှ မိမိတို့၏ နားကို လွှဲဖယ်ကြပြီး ဒဏ္ဍာရီများဘက်သို့ လှည့်သွားကြသည်။ တမန်တော်ပေါလုသည် နောက်ဆုံးသောနေ့ရက်များကို မျှော်ကြည့်လျက် ဤသို့ ကြေညာခဲ့သည်။ ‘သူတို့သည် မှန်ကန်သော သွန်သင်ချက်ကို မခံနိုင်သော အချိန် ရောက်လာလိမ့်မည်။’ ၂ တိမောသေ 4:3။ ထိုအချိန်သည် အပြည့်အဝ ရောက်ရှိလာပြီ။ လူအစုအဝေးများသည် သမ္မာကျမ်းစာ၏ သမ္မာတရားကို မလိုလားကြချေ၊ အကြောင်းမူကား ထိုသမ္မာတရားသည် အပြစ်နှင့်ပြည့်သော၊ လောကကိုချစ်သော စိတ်နှလုံး၏ အလိုဆန္ဒများနှင့် ဆန့်ကျင်ထိခိုက်သောကြောင့် ဖြစ်သည်။ ထို့ကြောင့် စာတန်သည် သူတို့ချစ်မြတ်နိုးသော လှည့်ဖြားမှုများကို ပံ့ပိုးပေးလေသည်။</w:t>
      </w:r>
    </w:p>
    <w:p>
      <w:pPr>
        <w:pStyle w:val="ArticleScripture"/>
        <w:jc w:val="left"/>
      </w:pPr>
      <w:r>
        <w:rPr>
          <w:rFonts w:ascii="Myanmar Text" w:hAnsi="Myanmar Text" w:eastAsia="Myanmar Text" w:cs="Myanmar Text"/>
        </w:rPr>
        <w:t>“သို့ရာတွင် ဘုရားသခင်သည် ကမ္ဘာမြေပေါ်တွင် သမ္မာကျမ်းစာကိုသာလျှင် သွန်သင်ချက်အလုံးစုံ၏ စံနှုန်းအဖြစ်လည်းကောင်း၊ ပြုပြင်ပြောင်းလဲမှုအလုံးစုံ၏ အခြေခံအဖြစ်လည်းကောင်း ထိန်းသိမ်းစောင့်ရှောက်မည့် လူမျိုးတစ်မျိုးကို ရှိစေတော်မူလိမ့်မည်။ ပညာတတ်တို့၏ အမြင်များ၊ သိပ္ပံပညာ၏ ကောက်ချက်ချမှုများ၊ သူတို့ကို ကိုယ်စားပြုသော အသင်းတော်များကဲ့သို့ပင် အရေအတွက်များပြား၍ သဘောမတူညီသော ဘာသာရေးကောင်စီများ၏ ယုံကြည်ချက်ဖော်ပြချက်များ သို့မဟုတ် ဆုံးဖြတ်ချက်များ၊ လူအများစု၏ အသံ—ဤအရာများထဲမှ တစ်ခုတစ်လေမျှဖြစ်စေ၊ အားလုံးပေါင်း၍ဖြစ်စေ၊ ဘာသာရေးယုံကြည်ချက်ဆိုင်ရာ အချက်တစ်ရပ်ရပ်အတွက် ထောက်ခံခြင်း သို့မဟုတ် ကန့်ကွက်ခြင်း၏ သက်သေအဖြစ် မယူမှတ်သင့်ပါ။ သွန်သင်ချက်တစ်ရပ် သို့မဟုတ် ပညတ်တော်တစ်ရပ်ကို လက်ခံမီ၊ ၎င်းကို ထောက်ခံသော ‘ထာဝရဘုရား မိန့်တော်မူသည်မှာ’ ဟူသော ရှင်းလင်းတိကျသည့် အထောက်အထားကို ကျွန်ုပ်တို့ တောင်းဆိုရမည်ဖြစ်သည်။”</w:t>
      </w:r>
    </w:p>
    <w:p>
      <w:pPr>
        <w:pStyle w:val="ArticleScripture"/>
        <w:jc w:val="left"/>
      </w:pPr>
      <w:r>
        <w:rPr>
          <w:rFonts w:ascii="Myanmar Text" w:hAnsi="Myanmar Text" w:eastAsia="Myanmar Text" w:cs="Myanmar Text"/>
        </w:rPr>
        <w:t>“စာတန်သည် ဘုရားသခင်၏ အစား လူကို အာရုံစိုက်စေရန် အစဉ်မပြတ် ကြိုးပမ်းလျက်ရှိသည်။ သူသည် လူများကို မိမိတို့၏ တာဝန်ကို ကိုယ်တိုင် သမ္မာကျမ်းစာများကို စူးစမ်းလေ့လာ၍ သိရှိရန် အစား၊ ဘိရှော့များ၊ သင်းအုပ်ဆရာများ၊ ဘာသာရေးသီအိုလောဂျီ ပါမောက္ခများကို မိမိတို့၏ လမ်းညွှန်များအဖြစ် ကြည့်ရှုစေသည်။ ထို့နောက် ဤခေါင်းဆောင်များ၏ စိတ်များကို ထိန်းချုပ်ခြင်းအားဖြင့်၊ သူသည် လူအစုအဝေးများကို မိမိ၏ အလိုတော်အတိုင်း လွှမ်းမိုးနိုင်သည်။” The Great Controversy, 594, 595.</w:t>
      </w:r>
    </w:p>
    <w:p>
      <w:pPr>
        <w:pStyle w:val="ArticleBody"/>
        <w:jc w:val="left"/>
      </w:pPr>
      <w:r>
        <w:rPr>
          <w:rFonts w:ascii="Myanmar Text" w:hAnsi="Myanmar Text" w:eastAsia="Myanmar Text" w:cs="Myanmar Text"/>
        </w:rPr>
        <w:t>ကျွန်ုပ်တို့သည် ဤလေ့လာမှုကို နောက်ဆောင်းပါးတွင် ဆက်လက်တင်ပြပါမည်။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ယောလအနာဂတ္တိကျမ်းနှင့် လောဒိကိယာ သတ္တမနေ့ ဥပုသ်အသင်းတော် — အမှတ်ဆယ်</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