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ယောလစာအုပ်နှင့် လောဒိကိယ သတ္တမနေ့ အက်ဒဗင်တစ်အသင်းတော် - အမှတ် တစ်ဆယ့်တစ်</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2025-12-14</w:t>
      </w:r>
    </w:p>
    <w:p>
      <w:pPr>
        <w:pStyle w:val="ArticleHeading"/>
        <w:jc w:val="left"/>
      </w:pPr>
      <w:r>
        <w:rPr>
          <w:rFonts w:ascii="Myanmar Text" w:hAnsi="Myanmar Text" w:eastAsia="Myanmar Text" w:cs="Myanmar Text"/>
        </w:rPr>
        <w:t>နံပါတ် ဆယ့်တစ်</w:t>
      </w:r>
    </w:p>
    <w:p>
      <w:pPr>
        <w:pStyle w:val="ArticleBody"/>
        <w:jc w:val="left"/>
      </w:pPr>
      <w:r>
        <w:rPr>
          <w:rFonts w:ascii="Myanmar Text" w:hAnsi="Myanmar Text" w:eastAsia="Myanmar Text" w:cs="Myanmar Text"/>
        </w:rPr>
        <w:t>နောက်ပိုင်းမိုးတော်၏ သတင်းစကားသည် ကိုယ်ပိုင်ပြင်ဆင်မှုအတွက် ခေါ်ယူခြင်းနှင့် ဆက်စပ်လျက်၊ စုံစမ်းခွင့်ကာလ မကြာမီ ပိတ်သိမ်းမည့်အကြောင်းကို သတိပေးသော သတင်းစကားဖြစ်သည်။ ဤအယူအဆနှစ်ရပ်ကို အီရှာယ၏ ရူပါရုံ၌ အခန်းဆယ်နှင့် ဆယ့်တစ်တွင် ကိုယ်စားပြုဖော်ပြထားပြီး၊ ၎င်းတို့ကို ၁၉၈၉ ခုနှစ်တွင် တံဆိပ်ဖြည်ခဲ့သော ဒံယေလ ၁၁ ၏ သတင်းစကားဆိုင်ရာ အခြေအနေအတွင်း၌ ဖော်ပြထားသည်။ ထိုသတင်းစကား၏ ဖုံးကွယ်ထားသော သမိုင်းကြောင်းကိုလည်း တစ်သိန်းလေးသောင်းလေးထောင်၏ တံဆိပ်ခတ်ရာကာလအတွင်း တံဆိပ်ဖြည်လျက်ရှိရာ၊ ထိုသူတို့ကို ရူပါရုံ၌ အီရှာယနှင့် သူ၏သားများအားဖြင့် ကိုယ်စားပြုထားသည်။ ဤလိုင်းနှစ်ကြောင်းကို ပေါင်းစည်းကြည့်လျှင်၊ ၎င်းတို့သည် သမ္မာကျမ်းစာ ပရောဖက်ပြုချက်တစ်လျှောက်လုံးတွင် စိမ့်ဝင်ပျံ့နှံ့နေသော ဤအတွင်းပိုင်းနှင့် အပြင်ပိုင်းလိုင်းနှစ်ကြောင်းကို “နားလည်မှု” မရှိသော လာအိုဒီကာလူတို့ကို ကိုယ်စားပြုသော အာဟတ်အတွက် သတိပေးချက်တစ်ရပ်ကို ကိုယ်စားပြုသည်။</w:t>
      </w:r>
    </w:p>
    <w:p>
      <w:pPr>
        <w:pStyle w:val="ArticleBody"/>
        <w:jc w:val="left"/>
      </w:pPr>
      <w:r>
        <w:rPr>
          <w:rFonts w:ascii="Myanmar Text" w:hAnsi="Myanmar Text" w:eastAsia="Myanmar Text" w:cs="Myanmar Text"/>
        </w:rPr>
        <w:t>ဒံယေလ ၁၁:၁၁ နှင့် ဗျာဒိတ်ကျမ်း ၁၁:၁၁ တို့သည် အတွင်းပိုင်းနှင့် အပြင်ပိုင်းဆိုင်ရာ ကိုယ်စားပြုချက်တစ်ရပ်တည်းကို တင်ပြကြပြီး၊ ဒံယေလက အပြင်ပိုင်းကို ကိုယ်စားပြုသကဲ့သို့ ဗျာဒိတ်ကျမ်းက အတွင်းပိုင်းကို ကိုယ်စားပြုသည်။ ဤအတွင်းပိုင်းနှင့် အပြင်ပိုင်းဆိုင်ရာ “အခန်းနှင့် အခန်းငယ်များ” နှစ်ခုသည် အခန်း ၁၀ နှင့် ၁၁ တို့၏ အပြင်ပိုင်းနှင့် အတွင်းပိုင်း သတင်းစကားများနှင့် တိုက်ရိုက် ဆက်နွှယ်နေကြပြီး၊ ထိုသို့ပင် ဟေရှာယ ၁၁:၁၁ ၌လည်း ဖြစ်သည်။</w:t>
      </w:r>
    </w:p>
    <w:p>
      <w:pPr>
        <w:pStyle w:val="ArticleBody"/>
        <w:jc w:val="left"/>
      </w:pPr>
      <w:r>
        <w:rPr>
          <w:rFonts w:ascii="Myanmar Text" w:hAnsi="Myanmar Text" w:eastAsia="Myanmar Text" w:cs="Myanmar Text"/>
        </w:rPr>
        <w:t>ဟေရှာယ အခန်း ၆ သည် 9/11 ဖြစ်ပြီး၊ 9/11 ၌ ဟေရှာယကို သတင်းစကားဆောင်တစ်ဦးအဖြစ် သန့်ရှင်းစေခြင်းနှင့် လိမ်းခြယ်တင်မြှောက်ခြင်းကို ဖော်ထုတ်ပြသသည်။ အခန်း ၇ မှစ၍ နောက်ပိုင်းသည် 9/11 ၌ ရောက်ရှိလာသော သတင်းစကား၏ အကျဉ်းချုပ်ဖော်ပြချက်ဖြစ်သည်။ အခန်း ၁၀ သည် ဒံယေလ အခန်း ၁၁ ၏ နောက်ဆုံး ကျမ်းပိုဒ်ခြောက်ပိုဒ်၏ အခန်းကဏ္ဍကို ဖော်ထုတ်ပြသနေခြင်းဖြစ်သည်၊ အကြောင်းမူကား ထိုအရာသည် အဆုံးကာလ၌ 1989 ခုနှစ်တွင် တံဆိပ်ဖြည်၍ ဖွင့်လှစ်ခံရသော သတင်းစကားဖြစ်သောကြောင့်တည်း။</w:t>
      </w:r>
    </w:p>
    <w:p>
      <w:pPr>
        <w:pStyle w:val="ArticleBody"/>
        <w:jc w:val="left"/>
      </w:pPr>
      <w:r>
        <w:rPr>
          <w:rFonts w:ascii="Myanmar Text" w:hAnsi="Myanmar Text" w:eastAsia="Myanmar Text" w:cs="Myanmar Text"/>
        </w:rPr>
        <w:t>ဟေရှာယ အခန်း ၁၁ သည် 9/11 နှင့် ဟေရှာယ၏ ဘိသိက်ခံခြင်းနှင့် သူ၏သတင်းစကားကို ကိုယ်စားပြုသည်။ အခန်းငယ် ၁ သည် “ယေရှဲ” ဟူသောစကားအားဖြင့် အခန်းငယ် ၁၀ နှင့် ဆက်စပ်လျက်ရှိပြီး၊ အခန်းငယ် ၁၀ တွင် “ထိုနေ့၌” ဟုဆိုထားကာ၊ အခန်းငယ် ၁၁ တွင်လည်း “ထိုနေ့၌ ထာဝရဘုရားသည် မိမိလူတို့အတွင်း ကျန်ကြွင်းသော အကျန်အပိုင်းကို ပြန်လည်ရယူရန် ဒုတိယအကြိမ် မိမိလက်တော်ကို ဆန့်တော်မူလိမ့်မည်” ဟု ဆက်လက်ဖော်ပြထားသည်။</w:t>
      </w:r>
    </w:p>
    <w:p>
      <w:pPr>
        <w:pStyle w:val="ArticleBody"/>
        <w:jc w:val="left"/>
      </w:pPr>
      <w:r>
        <w:rPr>
          <w:rFonts w:ascii="Myanmar Text" w:hAnsi="Myanmar Text" w:eastAsia="Myanmar Text" w:cs="Myanmar Text"/>
        </w:rPr>
        <w:t>ထိုနေ့ရက်သည် 1850 ခုနှစ်ဖြစ်သည်။</w:t>
      </w:r>
    </w:p>
    <w:p>
      <w:pPr>
        <w:pStyle w:val="ArticleScripture"/>
        <w:jc w:val="left"/>
      </w:pPr>
      <w:r>
        <w:rPr>
          <w:rFonts w:ascii="Myanmar Text" w:hAnsi="Myanmar Text" w:eastAsia="Myanmar Text" w:cs="Myanmar Text"/>
        </w:rPr>
        <w:t>ယေရှဲ၏အမြစ်တုံးမှ အညှာတစ်ချောင်း ပေါက်ထွက်လာမည်၊ သူ၏အမြစ်တို့မှလည်း အခက်တစ်ခက် ကြီးထွားလာမည်။ ထာဝရဘုရား၏ ဝိညာဉ်တော်သည် သူ့အပေါ်၌ နားရမည်။ ပညာနှင့် နားလည်သဘောပေါက်ခြင်း၏ ဝိညာဉ်၊ အကြံနှင့် ခွန်အား၏ ဝိညာဉ်၊ အသိပညာနှင့် ထာဝရဘုရားကို ကြောက်ရွံ့ရိုသေခြင်း၏ ဝိညာဉ်ဖြစ်၏။ ထိုဝိညာဉ်တော်သည် သူ့အား ထာဝရဘုရားကို ကြောက်ရွံ့ရိုသေခြင်း၌ လျင်မြန်စွာ နားလည်သဘောပေါက်စေမည်။ သူသည် မိမိမျက်စိမြင်ရာအတိုင်း တရားမစီရင်ရ၊ မိမိနားကြားရာအတိုင်းလည်း အပြစ်မစီရင်ရ။ သို့ရာတွင် ဆင်းရဲသားတို့ကို ဖြောင့်မတ်ခြင်းဖြင့် တရားစီရင်မည်၊ မြေကြီးပေါ်ရှိ နူးညံ့သိမ်မွေ့သောသူတို့အတွက် တရားမျှတခြင်းဖြင့် အပြစ်စီရင်မည်။ သူသည် မိမိနှုတ်၏ တုတ်တံဖြင့် မြေကြီးကို ရိုက်မည်။ မိမိနှုတ်ခမ်း၏ အသက်ရှူခြင်းဖြင့်လည်း ဆိုးယုတ်သောသူကို သတ်မည်။ ဖြောင့်မတ်ခြင်းသည် သူ၏ခါးပတ်ဖြစ်မည်၊ သစ္စာရှိခြင်းသည်လည်း သူ၏ကပ်လျက်ခါးပတ်ဖြစ်မည်။ ဝံပုလွေသည် သိုးကလေးနှင့်အတူ နေထိုင်မည်။ ကျားသစ်သည် ဆိတ်ကလေးနှင့်အတူ အိပ်လျောင်းမည်။ နွားကလေး၊ ခြင်္သေ့ကလေးနှင့် အဆီတင်ထားသော တိရစ္ဆာန်တို့သည်လည်း အတူတကွ ရှိကြမည်။ ကလေးငယ်တစ်ယောက်က သူတို့ကို ဦးဆောင်မည်။ နွားမနှင့် ဝက်ဝံသည်လည်း အတူ ကျက်စားကြမည်။ သူတို့၏ ကလေးများသည်လည်း အတူ အိပ်လျောင်းကြမည်။ ခြင်္သေ့သည်လည်း နွားကဲ့သို့ မြက်ခြောက်ကို စားမည်။ နို့စို့ကလေးသည် အဆိပ်မြွေ၏ တွင်းပေါက်အနီး၌ ကစားမည်။ နို့ဖြတ်ပြီးသော ကလေးသည်လည်း ကော့ကထရစ်မြွေ၏ တွင်းပေါ်သို့ မိမိလက်ကို တင်မည်။ ငါ၏ သန့်ရှင်းသောတောင်တော်တစ်လျှောက်လုံး၌ သူတို့သည် မထိခိုက်စေကြ၊ မဖျက်ဆီးကြ။ အကြောင်းမူကား ပင်လယ်ကို ရေများ ဖုံးလွှမ်းသကဲ့သို့ မြေကြီးသည်လည်း ထာဝရဘုရားကို သိကျွမ်းခြင်းနှင့် ပြည့်စုံလိမ့်မည်။</w:t>
      </w:r>
    </w:p>
    <w:p>
      <w:pPr>
        <w:pStyle w:val="ArticleScripture"/>
        <w:jc w:val="left"/>
      </w:pPr>
      <w:r>
        <w:rPr>
          <w:rFonts w:ascii="Myanmar Text" w:hAnsi="Myanmar Text" w:eastAsia="Myanmar Text" w:cs="Myanmar Text"/>
        </w:rPr>
        <w:t>၁၁:၁၀ ထိုနေ့၌ ယေရှဲ၏ အမြစ်တစ်ပါးသည် လူမျိုးများအတွက် အလံတော်အဖြစ် ရပ်တည်လိမ့်မည်။ တပါးအမျိုးသားတို့သည် ထိုသူထံသို့ ရှာဖွေကြလိမ့်မည်။ သူ၏ နားခိုရာသည် ဘုန်းအသရေကြီးမားလိမ့်မည်။</w:t>
      </w:r>
    </w:p>
    <w:p>
      <w:pPr>
        <w:pStyle w:val="ArticleScripture"/>
        <w:jc w:val="left"/>
      </w:pPr>
      <w:r>
        <w:rPr>
          <w:rFonts w:ascii="Myanmar Text" w:hAnsi="Myanmar Text" w:eastAsia="Myanmar Text" w:cs="Myanmar Text"/>
        </w:rPr>
        <w:t>၁၁:၁၁ ထိုနေ့၌ ဖြစ်လာမည်မှာ၊ ထာဝရဘုရားသည် မိမိလူမျိုး၏ ကျန်ရစ်သောအပိုင်းကို အာရှုရိမှလည်းကောင်း၊ အဲဂုတ္တုပြည်မှလည်းကောင်း၊ ပါသရုတ်မှလည်းကောင်း၊ ကုရှမှလည်းကောင်း၊ ဧလံမှလည်းကောင်း၊ ရှိနာမှလည်းကောင်း၊ ဟာမတ်မှလည်းကောင်း၊ ပင်လယ်ကျွန်းများမှလည်းကောင်း ပြန်လည်ရယူတော်မူရန်၊ ဒုတိယအကြိမ် မိမိလက်တော်ကို ဆန့်တော်မူလိမ့်မည်။</w:t>
      </w:r>
    </w:p>
    <w:p>
      <w:pPr>
        <w:pStyle w:val="ArticleScripture"/>
        <w:jc w:val="left"/>
      </w:pPr>
      <w:r>
        <w:rPr>
          <w:rFonts w:ascii="Myanmar Text" w:hAnsi="Myanmar Text" w:eastAsia="Myanmar Text" w:cs="Myanmar Text"/>
        </w:rPr>
        <w:t>၁၁:၁၂ သူသည် တိုင်းနိုင်ငံများအတွက် အလံတော်ကို ထူထောင်မည်။ ဣသရေလ၏ နှင်ထုတ်ခံရသောသူတို့ကို စုဝေးစေမည်။ ယုဒ၏ ကွဲပြား၍ ပြန့်ကျဲနေသောသူတို့ကိုလည်း မြေကြီး၏ အရပ်လေးမျက်နှာမှ စုသိမ်းမည်။</w:t>
      </w:r>
    </w:p>
    <w:p>
      <w:pPr>
        <w:pStyle w:val="ArticleScripture"/>
        <w:jc w:val="left"/>
      </w:pPr>
      <w:r>
        <w:rPr>
          <w:rFonts w:ascii="Myanmar Text" w:hAnsi="Myanmar Text" w:eastAsia="Myanmar Text" w:cs="Myanmar Text"/>
        </w:rPr>
        <w:t>ဧဖရိမ်၏ မနာလိုခြင်းလည်း ပျောက်ကွယ်သွားမည်၊ ယုဒ၏ ရန်သူတို့လည်း ပယ်ရှင်းခြင်းကိုခံရမည်။ ဧဖရိမ်သည် ယုဒကို မနာလိုတော့မည်မဟုတ်၊ ယုဒသည်လည်း ဧဖရိမ်ကို မနှောင့်ယှက်တော့မည်မဟုတ်။ သို့ရာတွင် သူတို့သည် အနောက်ဘက်သို့ ဖိလိတ္တိလူတို့၏ ပခုံးပေါ်သို့ ပျံဝဲကျရောက်ကြမည်။ အရှေ့ဘက်သားတို့၏ ဥစ္စာကိုလည်း တစ်ကွက်တည်း လုယူကြမည်။ သူတို့သည် ဧဒုံနှင့် မောဘအပေါ် လက်တင်ကြမည်။ အမ္မုန်အမျိုးသားတို့လည်း သူတို့၏ အာဏာအောက်သို့ ဝင်ကြမည်။</w:t>
      </w:r>
    </w:p>
    <w:p>
      <w:pPr>
        <w:pStyle w:val="ArticleScripture"/>
        <w:jc w:val="left"/>
      </w:pPr>
      <w:r>
        <w:rPr>
          <w:rFonts w:ascii="Myanmar Text" w:hAnsi="Myanmar Text" w:eastAsia="Myanmar Text" w:cs="Myanmar Text"/>
        </w:rPr>
        <w:t>ထာဝရဘုရားသည် အဲဂုတ္တုပင်လယ်၏ လျှာကို လုံးဝဖျက်ဆီးတော်မူလိမ့်မည်။ မိမိ၏ အားကြီးသော လေတော်ဖြင့် မြစ်အပေါ်၌ လက်တော်ကို လှုပ်ရှားတော်မူ၍၊ ထိုမြစ်ကို စီးကြောင်းခုနစ်ခုပြု၍ ရိုက်တော်မူသဖြင့်၊ လူတို့သည် ဖိနပ်မစိုဘဲ ကူးသွားနိုင်ကြလိမ့်မည်။ ထို့ပြင် အာရှုရိပြည်မှ ကျန်ရစ်သော မိမိလူတို့၏ အကြွင်းအကျန်အတွက် လမ်းမကြီးတစ်စင်း ရှိလိမ့်မည်။ ထိုသို့သည်လည်း၊ ဣသရေလလူတို့သည် အဲဂုတ္တုပြည်မှ ထွက်လာသောနေ့၌ ဖြစ်ခဲ့သကဲ့သို့ ဖြစ်လိမ့်မည်။ ဟေရှာယ ၁၁:၁–၁၆။</w:t>
      </w:r>
    </w:p>
    <w:p>
      <w:pPr>
        <w:pStyle w:val="ArticleBody"/>
        <w:jc w:val="left"/>
      </w:pPr>
      <w:r>
        <w:rPr>
          <w:rFonts w:ascii="Myanmar Text" w:hAnsi="Myanmar Text" w:eastAsia="Myanmar Text" w:cs="Myanmar Text"/>
        </w:rPr>
        <w:t>ပထမပိုဒ်တွင်၊ “ယေရှဲ၏အမြစ်တံတားမှ တံချောင်းတစ်ချောင်း ပေါက်ထွက်လာမည်၊ သူ၏အမြစ်များထဲမှလည်း အကိုင်းတစ်ကိုင်း ကြီးထွားပေါ်ထွက်လာမည်။ ထာဝရဘုရား၏ဝိညာဉ်တော်သည်လည်း သူ့အပေါ်၌ နားရမည်” ဟု ဖော်ပြထားသည်။ ခရစ်တော်အကြောင်း တန်ခိုးပြည့်ဝသော ဤဖော်ပြချက်သည် ဆက်လက်တည်ရှိနေသော်လည်း၊ ဤဖော်ပြချက်သည် ဟေရှာယ၏နေ့ရက်များ သို့မဟုတ် ခရစ်တော်သည် လူတို့အကြား လှည့်လည်သွားလာခဲ့သောနေ့ရက်များထက် နောက်ဆုံးသောကာလများနှင့် ပိုမိုသက်ဆိုင်သည်။</w:t>
      </w:r>
    </w:p>
    <w:p>
      <w:pPr>
        <w:pStyle w:val="ArticleBody"/>
        <w:jc w:val="left"/>
      </w:pPr>
      <w:r>
        <w:rPr>
          <w:rFonts w:ascii="Myanmar Text" w:hAnsi="Myanmar Text" w:eastAsia="Myanmar Text" w:cs="Myanmar Text"/>
        </w:rPr>
        <w:t>ဂရုတစိုက်ဖတ်ရှုခြင်းအားဖြင့် အခန်းငယ် ၁ မှ ၉ အထိအားလုံးသည် ခရစ်တော်၏ အင်္ဂါရပ်လက္ခဏာများကို ဖော်ထုတ်ပြသနေကြောင်း သိမြင်ရပြီး၊ အခန်းငယ် ၁၀ တွင် “ထို့နောက် တံတောင်တစ်ချောင်း ပေါ်ထွက်လာလိမ့်မည်” ဟု ဖော်ပြထားသည်။ အခန်းငယ် ၁ မှ အခန်းငယ် ၁၀ အထိ အတွေးအခေါ်စီးဆင်းမှုတွင် မည်သည့်ပြတ်တောက်မှုမျှ မရှိပါ။ အခန်းငယ် ၁၀ တွင် “ထိုနေ့၌” ဟု ဆိုထားရာ၊ ထိုအရာသည် အခန်းငယ် ၁ တွင် ဖော်ပြသော တနေ့တည်း၌ပင် ဖြစ်ပေါ်ရမည်ဖြစ်သည်။ အခန်းငယ် ၁၀ နှင့် အခန်းငယ် ၁ နှစ်ခုလုံးတွင် “အမြစ်” ကို သတ်မှတ်ဖော်ပြထားပြီး၊ ထိုသို့အားဖြင့် အခန်းငယ်နှစ်ခုကို စာကြောင်းပေါ် စာကြောင်းအလိုက် အပြန်အလှန် ချိတ်ဆက်ထားသည်။</w:t>
      </w:r>
    </w:p>
    <w:p>
      <w:pPr>
        <w:pStyle w:val="ArticleBody"/>
        <w:jc w:val="left"/>
      </w:pPr>
      <w:r>
        <w:rPr>
          <w:rFonts w:ascii="Myanmar Text" w:hAnsi="Myanmar Text" w:eastAsia="Myanmar Text" w:cs="Myanmar Text"/>
        </w:rPr>
        <w:t>အခန်းငယ် ၁ နှင့် ၁၀ တို့ကို ပေါင်းစည်း၍ ဆိုသော်၊ “ယေရှဲ၏ ပင်စည်မှ တံတစ်ချောင်း ပေါ်လာမည်ဖြစ်၍၊ သူ၏ အမြစ်များမှ အကိုင်းအခက်တစ်ခု ပေါက်ထွက်လာမည်။ ထိုနေ့၌ ယေရှဲ၏ အမြစ်တစ်ပါး ရှိမည်ဖြစ်၍၊ သူသည် လူမျိုးများအတွက် အလံသင်္ကေတအဖြစ် ရပ်တည်မည်။ တပါးအမျိုးသားတို့သည် သူ့ထံသို့ လာ၍ ရှာကြမည်။ သူ၏ နားခိုရာသည် ဘုန်းအသရေတော်နှင့် ပြည့်စုံလိမ့်မည်။”</w:t>
      </w:r>
    </w:p>
    <w:p>
      <w:pPr>
        <w:pStyle w:val="ArticleBody"/>
        <w:jc w:val="left"/>
      </w:pPr>
      <w:r>
        <w:rPr>
          <w:rFonts w:ascii="Myanmar Text" w:hAnsi="Myanmar Text" w:eastAsia="Myanmar Text" w:cs="Myanmar Text"/>
        </w:rPr>
        <w:t>“တုတ်” ဟူသည် အာဏာ၏ သင်္ကေတဖြစ်သည်။</w:t>
      </w:r>
    </w:p>
    <w:p>
      <w:pPr>
        <w:pStyle w:val="ArticleScripture"/>
        <w:jc w:val="left"/>
      </w:pPr>
      <w:r>
        <w:rPr>
          <w:rFonts w:ascii="Myanmar Text" w:hAnsi="Myanmar Text" w:eastAsia="Myanmar Text" w:cs="Myanmar Text"/>
        </w:rPr>
        <w:t>ထိုမိန်းမသည် လူမျိုးအပေါင်းတို့ကို သံလှံတံဖြင့် အုပ်စိုးမည့် သားယောကျ်ားတစ်ဦးကို ဖွားမြင်လေ၏။ ထိုကလေးသည် ဘုရားသခင်ထံသို့လည်းကောင်း၊ ကိုယ်တော်၏ ပလ္လင်တော်ထံသို့လည်းကောင်း ယူဆောင်တင်မြှောက်ခြင်းကို ခံရလေ၏။ ဗျာဒိတ်ကျမ်း 12:5။</w:t>
      </w:r>
    </w:p>
    <w:p>
      <w:pPr>
        <w:pStyle w:val="ArticleBody"/>
        <w:jc w:val="left"/>
      </w:pPr>
      <w:r>
        <w:rPr>
          <w:rFonts w:ascii="Myanmar Text" w:hAnsi="Myanmar Text" w:eastAsia="Myanmar Text" w:cs="Myanmar Text"/>
        </w:rPr>
        <w:t>“တောင်တံ” ဟူသည် ရွေးချယ်ခြင်း၊ ခွဲခြားခြင်းနှင့် သီးခြားခွဲထုတ်ခြင်းတို့၏ သင်္ကေတဖြစ်သည်။</w:t>
      </w:r>
    </w:p>
    <w:p>
      <w:pPr>
        <w:pStyle w:val="ArticleScripture"/>
        <w:jc w:val="left"/>
      </w:pPr>
      <w:r>
        <w:rPr>
          <w:rFonts w:ascii="Myanmar Text" w:hAnsi="Myanmar Text" w:eastAsia="Myanmar Text" w:cs="Myanmar Text"/>
        </w:rPr>
        <w:t>မောရှေသည် လှံတံများကို သက်သေခံတဲတော်၌ ထာဝရဘုရားရှေ့တော်မှာ ထားလေ၏။ နက်ဖြန်နေ့၌ မောရှေသည် သက်သေခံတဲတော်ထဲသို့ ဝင်သောအခါ၊ ကြည့်ရှုလော့၊ လေဝိအမျိုးအနွယ်အတွက် အာရုန်၏ လှံတံသည် အဖူးပေါက်လာ၍ အညွန့်ထွက်သဖြင့် ပန်းပွင့်ကာ အာမုန်သီးများကို သီးလေ၏။ မောရှေသည် ထာဝရဘုရားရှေ့တော်မှ လှံတံအလုံးစုံကို ဣသရေလအမျိုးသားအပေါင်းတို့ထံသို့ ထုတ်ဆောင်လာ၍၊ သူတို့သည် ကြည့်ရှုပြီးလျှင် အသီးသီးမိမိတို့၏ လှံတံကို ယူကြ၏။ ထာဝရဘုရားကလည်း မောရှေအား၊ “အာရုန်၏ လှံတံကို သက်သေခံချက်ရှေ့၌ တစ်ဖန် ပြန်ထားလော့။ ပုန်ကန်သောသူတို့ကို ဆန့်ကျင်သော လက္ခဏာအဖြစ် ထိန်းသိမ်းထားရမည်။ သို့မှသာ သူတို့၏ မြည်တမ်းညည်းညူခြင်းကို ငါ့ရှေ့မှ အပြီးအပိုင် ဖယ်ရှားရမည်ဖြစ်၍၊ သူတို့သည် မသေရကြမည်” ဟု မိန့်တော်မူ၏။ မောရှေသည်လည်း ထိုသို့ပြုလေ၏။ ထာဝရဘုရားသည် သူ့အား ပညတ်တော်မူသကဲ့သို့၊ ထိုအတိုင်း ပြုလေ၏။ တောလည်ရာ ၁၇:၇–၁၁။</w:t>
      </w:r>
    </w:p>
    <w:p>
      <w:pPr>
        <w:pStyle w:val="ArticleBody"/>
        <w:jc w:val="left"/>
      </w:pPr>
      <w:r>
        <w:rPr>
          <w:rFonts w:ascii="Myanmar Text" w:hAnsi="Myanmar Text" w:eastAsia="Myanmar Text" w:cs="Myanmar Text"/>
        </w:rPr>
        <w:t>အာရုန်၏ အဖူးပွင့်လာသောတောင်ဝှေးသည် နောက်မိုးကာလအချိန်ပိုင်း၌ရှိမည့် “တောင်ဝှေး” တစ်ခုကို ဖော်ထုတ်ပြသသည်။ အကြောင်းမှာ အာရုန်၏တောင်ဝှေးသာလျှင် “တောင်ဝှေး” ဆယ့်သုံးချောင်းအနက်မှ အဖူးပွင့်ထွက်လာသော တစ်ချောင်းဖြစ်သောကြောင့် ဖြစ်သည်။ အဖူးပွင့်ထွက်လာခြင်းသည် နောက်မိုးကာလအချိန်ပိုင်း၏ သင်္ကေတဖြစ်ပြီး၊ ထိုကာလ၌ ဘုရားသခင်သည် နောက်မိုးသတင်းစကားကို ကိုင်ဆောင်ထားကြောင်း ဆိုကြသော ပုန်ကန်သော “တောင်ဝှေး” ဆယ့်နှစ်ချောင်းနှင့် အမှန်တကယ်ဖြစ်သောတစ်ချောင်းအကြား ကွာခြားချက်ကို ထင်ရှားစေမည်ဖြစ်သည်။ ထို့အတူ ဧလိယ၏ မီးအားဖြင့်ပြသသော သက်သေခံခြင်းတွင်လည်း အမှန်နှင့် အမှားအကြားရှိ ကွာခြားချက်ကို အမှတ်အသားပြုထားသကဲ့သို့ ဖြစ်သည်။ “တောင်ဝှေး” သည် တိုင်းတာခြင်းနှင့် တရားစီရင်ခြင်း၏ သင်္ကေတလည်း ဖြစ်သည်။</w:t>
      </w:r>
    </w:p>
    <w:p>
      <w:pPr>
        <w:pStyle w:val="ArticleScripture"/>
        <w:jc w:val="left"/>
      </w:pPr>
      <w:r>
        <w:rPr>
          <w:rFonts w:ascii="Myanmar Text" w:hAnsi="Myanmar Text" w:eastAsia="Myanmar Text" w:cs="Myanmar Text"/>
        </w:rPr>
        <w:t>ထို့နောက် တုတ်ကဲ့သို့သော ကြံတစ်ချောင်းကို ငါ့အားပေးလေ၏။ ထိုအခါ ကောင်းကင်တမန်သည် ရပ်လျက်၊ “ထ၍ ဘုရားသခင်၏ ဗိမာန်တော်ကိုလည်းကောင်း၊ ယဇ်ပလ္လင်ကိုလည်းကောင်း၊ ထိုအတွင်း၌ ကိုးကွယ်သောသူတို့ကိုလည်းကောင်း တိုင်းလော့” ဟု ဆိုလေ၏။ ဗျာဒိတ်ကျမ်း ၁၁:၁</w:t>
      </w:r>
    </w:p>
    <w:p>
      <w:pPr>
        <w:pStyle w:val="ArticleBody"/>
        <w:jc w:val="left"/>
      </w:pPr>
      <w:r>
        <w:rPr>
          <w:rFonts w:ascii="Myanmar Text" w:hAnsi="Myanmar Text" w:eastAsia="Myanmar Text" w:cs="Myanmar Text"/>
        </w:rPr>
        <w:t>“လှံတံ” သည် ယေရှဲ၏ အမြစ်တုံးမှ ပေါ်ထွက်လာ၏။ “ယေရှဲ” ဟူသည်မှာ သမ္မာကျမ်းစာ ပရောဖက်ပြုချက်၌ waymarks များကဲ့သို့ “ထင်ရှားစွာ ရပ်တည်ခြင်း” ဟု အဓိပ္ပာယ်ရ၏။ ဖာရက်ဇ်သည် ယေရှဲ၏ အမှန်တကယ်သော “အမြစ်” ဖြစ်ပြီး၊ “ဖာရက်ဇ်” ဟူသည်မှာ “ပေါက်ကွဲခြင်း၊ ချိုးဖောက်ထွက်ခြင်း သို့မဟုတ် ပြန့်ကြဲခြင်း” ဟု အဓိပ္ပာယ်ရ၏။ ဖာရက်ဇ်သည် ယေရှဲ၏ သွေးစဉ်မျိုးရိုး၏ အမြစ်၊ သို့မဟုတ် အစဖြစ်၏။ ထို့ကြောင့် “ယေရှဲ၏ အမြစ်” သည် alpha ဖြစ်သော ဖာရက်ဇ်ကို သင်္က</w:t>
      </w:r>
      <w:r>
        <w:rPr>
          <w:rFonts w:ascii="Nirmala UI" w:hAnsi="Nirmala UI" w:eastAsia="Nirmala UI" w:cs="Nirmala UI"/>
        </w:rPr>
        <w:t>േത</w:t>
      </w:r>
      <w:r>
        <w:rPr>
          <w:rFonts w:ascii="Myanmar Text" w:hAnsi="Myanmar Text" w:eastAsia="Myanmar Text" w:cs="Myanmar Text"/>
        </w:rPr>
        <w:t>ပြုသော သင်္ကေတဖြစ်ပြီး omega သည် ယေရှဲဖြစ်၍၊ အစနှင့် အဆုံးကို ဆိုလို၏။ ယေရှဲ၏ အမြစ်သည် ပြန့်ကြဲခြင်းတစ်ရပ် (ဖာရက်ဇ်) ဖြင့် စတင်ပြီး လူတစ်ဦး ရပ်တည်နေသော waymark တစ်ခု၌ အဆုံးသတ်၏။ လူတို့၏ ရပ်တည်ထခြင်းသည် ပရောဖက်သဘောအရ နိုင်ငံတော်တစ်ရပ်ကို မှတ်သားဖော်ပြ၏။ သမ္မာကျမ်းစာ၌ ဖာရက်ဇ်သည် မိမိ မိတ်ဆက်ခံရမီ မည်သည့် ဆက်နွှယ်မှုမျှ မရှိဘဲ သွေးစဉ်မျိုးရိုးတစ်ခုကို စတင်ပေးပြီး၊ သူ၏အမည်သည် ချိုးဖောက်ခြင်းကို အဓိပ္ပာယ်ရသဖြင့်၊ သူ၏ မျိုးရိုးမှတ်တမ်းနှင့် သူ၏အမည်တို့က ဖာရက်ဇ်ကို အစအဖြစ် သတ်မှတ်ဖော်ပြနေပြီး ယေရှဲကို အဆုံးအဖြစ် ဖြစ်စေ၏။ မေလခိဇေဒက်သည်လည်း ဖာရက်ဇ်ကဲ့သို့ပင် မိမိအရှေ့၌ မျိုးရိုးလိုင်း မရှိသူအဖြစ် သတ်မှတ်ဖော်ပြခံရသော သမ္မာကျမ်းစာပုဂ္ဂိုလ်တစ်ဦး ဖြစ်၏။ ဖာရက်ဇ်၏ အမြစ်ထဲ၌ သူသည် အာဗြဟံက ဆယ်ဖို့တစ်ဖို့ ပေးခဲ့သော မေလခိဇေဒက်၏ ယဇ်ပုရောဟိတ်အမှုကို ကိုယ်စားပြုသည်ဟူသော အမှန်တရား ပါဝင်လျက်ရှိ၏။</w:t>
      </w:r>
    </w:p>
    <w:p>
      <w:pPr>
        <w:pStyle w:val="ArticleBody"/>
        <w:jc w:val="left"/>
      </w:pPr>
      <w:r>
        <w:rPr>
          <w:rFonts w:ascii="Myanmar Text" w:hAnsi="Myanmar Text" w:eastAsia="Myanmar Text" w:cs="Myanmar Text"/>
        </w:rPr>
        <w:t>မေလခိဇေဒက်၏အစဉ်သည် ခရစ်တော်၏ ယဇ်ပုရောဟိတ်အစဉ် ဖြစ်သည်။</w:t>
      </w:r>
    </w:p>
    <w:p>
      <w:pPr>
        <w:pStyle w:val="ArticleScripture"/>
        <w:jc w:val="left"/>
      </w:pPr>
      <w:r>
        <w:rPr>
          <w:rFonts w:ascii="Myanmar Text" w:hAnsi="Myanmar Text" w:eastAsia="Myanmar Text" w:cs="Myanmar Text"/>
        </w:rPr>
        <w:t>ကျွန်ုပ်တို့အတွက် ရှေ့ပြေးဝင်သွားတော်မူသောအရပ်သို့ ယေရှုသည် မေလခိဇေဒက်၏အစဉ်အလာအတိုင်း ထာဝရ ယဇ်ပုရောဟိတ်မင်းဖြစ်တော်မူလျက် ဝင်တော်မူပြီ။ ဟေဗြဲ ၆း၂၀။</w:t>
      </w:r>
    </w:p>
    <w:p>
      <w:pPr>
        <w:pStyle w:val="ArticleBody"/>
        <w:jc w:val="left"/>
      </w:pPr>
      <w:r>
        <w:rPr>
          <w:rFonts w:ascii="Myanmar Text" w:hAnsi="Myanmar Text" w:eastAsia="Myanmar Text" w:cs="Myanmar Text"/>
        </w:rPr>
        <w:t>ယေရှဲ၏အမြစ်သည် မေလခိဇေဒက်၏ ယဇ်ပုရောဟိတ်အမှု ဖြစ်ပြီး၊ အစသည် အဆုံးကို ထင်ဟပ်ပြသရမည်။ ယေရှဲသည် မေလခိဇေဒက်၏ ယဇ်ပုရောဟိတ်အမှုတွင် နောက်ဆုံး ထကြွလာမည့် အုပ်စုကို ကိုယ်စားပြုပြီး၊ ဟေရှာယ၏အဆိုအရ ထိုသူတို့သည် လူမျိုးအပေါင်းတို့အတွက် အလံသင်္ကေတ ဖြစ်ကြသည်။</w:t>
      </w:r>
    </w:p>
    <w:p>
      <w:pPr>
        <w:pStyle w:val="ArticleBody"/>
        <w:jc w:val="left"/>
      </w:pPr>
      <w:r>
        <w:rPr>
          <w:rFonts w:ascii="Myanmar Text" w:hAnsi="Myanmar Text" w:eastAsia="Myanmar Text" w:cs="Myanmar Text"/>
        </w:rPr>
        <w:t>“ပင်စည်” ဟူသည်မှာ ‘(သစ်ပင်များကို) ခုတ်လှဲခြင်း၊ သို့မဟုတ် (ခုတ်လှဲခံရသကဲ့သို့ဖြစ်စေ၊ စိုက်ပျိုးထားသကဲ့သို့ဖြစ်စေ) သစ်ပင်၏ ကိုယ်တိုင်ပင်စည် သို့မဟုတ် ငုတ်’ ကို ဆိုလိုပြီး၊ ထို “ပင်စည်” သည် ဒါနိယေလ အခန်းကြီး ၄ တွင် နေဗုခဒ်နေဇာကဲ့သို့ ကျော်လွန်ခံရပြီးသား နိုင်ငံတော်တစ်ခုမှ ပေါက်ဖွားလာသည်။ ပရောဖက်ပြုသဘောအရ သစ်ပင်တစ်ပင်သည် နိုင်ငံတော်တစ်ခုကို ရည်ညွှန်းပြီး၊ နိုင်ငံတော်တစ်ခု အဆုံးသတ်သောအခါ ထိုသစ်ပင်သည် ခုတ်လှဲခံရပြီးဖြစ်သည်။</w:t>
      </w:r>
    </w:p>
    <w:p>
      <w:pPr>
        <w:pStyle w:val="ArticleBody"/>
        <w:jc w:val="left"/>
      </w:pPr>
      <w:r>
        <w:rPr>
          <w:rFonts w:ascii="Myanmar Text" w:hAnsi="Myanmar Text" w:eastAsia="Myanmar Text" w:cs="Myanmar Text"/>
        </w:rPr>
        <w:t>ဤကျမ်းပိုဒ်၌ ဖော်ပြထားသော “stem” သည် အပေါ်ပိုင်းအကိုင်းမှ ထွက်လာသည် မဟုတ်ဘဲ၊ ငုတ်တိုမှ ထွက်ပေါ်လာခြင်းဖြစ်သည်။ ငုတ်တိုအားဖြင့် ကိုယ်စားပြုထားသော ယခင်နိုင်ငံတော်တစ်ခုမှ “rod” ဟူသော အာဏာ၏သင်္ကေတသည် ပေါ်ထွက်လာပြီး၊ ထိုအာဏာ၏ အခြေခံသည် ထို “rod” သည် latter rain message ၏ “buds and blossoms” ကို သယ်ဆောင်ထားခြင်း ရှိမရှိအပေါ် မူတည်သည်။ ထိုအာဏာသည် ဖြတ်ချခံထားရပြီးဖြစ်သော ယခင်နိုင်ငံတော်တစ်ခုမှ ဆင်းသက်လာသော အရာဖြစ်သည်။</w:t>
      </w:r>
    </w:p>
    <w:p>
      <w:pPr>
        <w:pStyle w:val="ArticleBody"/>
        <w:jc w:val="left"/>
      </w:pPr>
      <w:r>
        <w:rPr>
          <w:rFonts w:ascii="Myanmar Text" w:hAnsi="Myanmar Text" w:eastAsia="Myanmar Text" w:cs="Myanmar Text"/>
        </w:rPr>
        <w:t>“အမြစ်” ဆိုသည်မှာ “ယေရှဲ၏အမြစ်” ဖြစ်၏။ “ငုတ်မှ” ထွက်ပေါ်လာသော “ပင်စည်” သည် မူလအမြစ်တို့သည် ယေရှဲ၏အမြစ်ဖြစ်သော “ငုတ်” ထံမှ ထွက်ပေါ်လာခြင်းဖြစ်၏။ အာဏာကို ဆောင်ကြဉ်းပေးသော ပင်စည်သည် ငုတ်ထံမှ ထွက်လာသော်လည်း၊ အကိုင်းသည် အမြစ်ထံမှ ထွက်လာ၏—ထိုအမြစ်ပင် အလံတော်ဖြစ်၏။ အမြစ်သည် အစဖြစ်၍ အဆုံးသည် အကိုင်းဖြစ်၏။</w:t>
      </w:r>
    </w:p>
    <w:p>
      <w:pPr>
        <w:pStyle w:val="ArticleBody"/>
        <w:jc w:val="left"/>
      </w:pPr>
      <w:r>
        <w:rPr>
          <w:rFonts w:ascii="Myanmar Text" w:hAnsi="Myanmar Text" w:eastAsia="Myanmar Text" w:cs="Myanmar Text"/>
        </w:rPr>
        <w:t>“အခက်” ဟူသော စကားလုံး၏ အဓိပ္ပာယ်မှာ ကင်းစောင့်သူ သို့မဟုတ် လမ်းအမှတ်ဖြစ်သည်။ ဟေရှာယသည် ထိုအခက်သည် တနင်္ဂနွေနေ့ဥပဒေ ရောက်လာချိန်၌ လာသည်ဟု ကျွန်ုပ်တို့အား အသိပေးသည်။</w:t>
      </w:r>
    </w:p>
    <w:p>
      <w:pPr>
        <w:pStyle w:val="ArticleScripture"/>
        <w:jc w:val="left"/>
      </w:pPr>
      <w:r>
        <w:rPr>
          <w:rFonts w:ascii="Myanmar Text" w:hAnsi="Myanmar Text" w:eastAsia="Myanmar Text" w:cs="Myanmar Text"/>
        </w:rPr>
        <w:t>ထိုနေ့၌ မိန်းမခုနစ်ယောက်တို့သည် လူတစ်ယောက်ကို ဆုပ်ကိုင်လျက်၊ “ကျွန်မတို့သည် ကိုယ်တိုင်၏မုန့်ကို စားပါမည်၊ ကိုယ်တိုင်၏အဝတ်ကိုလည်း ဝတ်ပါမည်။ သို့သော် ကျွန်မတို့၏အရှက်ကွဲခြင်းကို ပယ်ရှားစေခြင်းငှာ ကျွန်မတို့ကို ကိုယ်တော်၏နာမတော်ဖြင့်သာ ခေါ်စေပါ” ဟု ဆိုကြလိမ့်မည်။ ထိုနေ့၌ ထာဝရဘုရား၏အခက်သည် လှပတင့်တယ်၍ ဘုန်းအသရေရှိလိမ့်မည်။ မြေ၏အသီးသည်လည်း ဣသရေလအမျိုး၌ လွတ်မြောက်ကျန်ရစ်သောသူတို့အတွက် အလွန်ကောင်းမြတ်၍ တင့်တယ်လိမ့်မည်။ ထိုအခါ ဇိအုန်၌ ကျန်ရစ်သောသူ၊ ယေရုရှလင်၌ နေလျက်ကျန်သောသူသည် သန့်ရှင်းသူဟု ခေါ်ခြင်းကိုခံရလိမ့်မည်။ ယေရုရှလင်၌ အသက်ရှင်သောသူတို့စာရင်းတွင် ရေးမှတ်ခံရသောသူတိုင်းပင် ဖြစ်သည်။ အကြောင်းမူကား၊ ထာဝရဘုရားသည် တရားစီရင်ခြင်း၏ဝိညာဉ်အားဖြင့်လည်းကောင်း၊ လောင်ကျွမ်းစေသောဝိညာဉ်အားဖြင့်လည်းကောင်း၊ ဇိအုန်သမီးတို့၏ အညစ်အကြေးကို ဆေးကြောပယ်ရှားတော်မူ၍၊ ယေရုရှလင်၏အသွေးကိုလည်း ၎င်း၏အလယ်မှ သန့်စင်ပယ်ရှားတော်မူသောအခါဖြစ်၏။ ဟေရှာယ ၄:၁-၄။</w:t>
      </w:r>
    </w:p>
    <w:p>
      <w:pPr>
        <w:pStyle w:val="ArticleBody"/>
        <w:jc w:val="left"/>
      </w:pPr>
      <w:r>
        <w:rPr>
          <w:rFonts w:ascii="Myanmar Text" w:hAnsi="Myanmar Text" w:eastAsia="Myanmar Text" w:cs="Myanmar Text"/>
        </w:rPr>
        <w:t>အမျိုးသမီးခုနစ်ယောက်တို့ ဖမ်းကိုင်သော “လူတစ်ယောက်” သည် ပုပ်ရဟန်းမင်းကြီးဖြစ်ပြီး၊ တနင်္ဂနွေနေ့ဥပဒေ၌ သူသည် ခုနစ်ပါးထဲမှ ဖြစ်သော အဋ္ဌမမြောက်ဖြစ်လာကာ၊ သင်္ဘောပေါ်၌ရှိသော အသက်ရှင်ဝိညာဉ် ၈ ယောက်ကို အတုယူလိမ်လည်ထားခြင်းဖြစ်သည်။ တနင်္ဂနွေနေ့ဥပဒေ၌ “ထိုနေ့၌” “ထာဝရဘုရား၏ အခက်သည် လှပ၍ ဘုန်းတင့်လျက် ရှိမည်”၊ “ထာဝရဘုရားသည် စီရင်ခြင်း၏ ဝိညာဉ်အားဖြင့်လည်းကောင်း၊ လောင်ကျွမ်းခြင်း၏ ဝိညာဉ်အားဖြင့်လည်းကောင်း၊ ဇိအုန်သမီးတို့၏ အညစ်အကြေးကို ဆေးကြောဖယ်ရှား၍၊ ယေရုရှလင်၏ အသွေးကို ထိုမြို့အလယ်မှ သန့်စင်ဖယ်ရှားတော်မူသောအခါ” ဖြစ်သည်။ စီရင်ခြင်း၏ ဝိညာဉ်နှင့် လောင်ကျွမ်းခြင်း၏ ဝိညာဉ်အားဖြင့် ပြုသော သန့်စင်ဖယ်ရှားခြင်းကို တနင်္ဂနွေနေ့ဥပဒေ၌ မာလခိ အခန်း ၃ မှာရှိသော ပဋိညာဉ်၏ သံတမန်က ပြီးမြောက်စေသည်။ “လှပသော အခက်” သည် ယေရှဲ၏ ငုတ်တိုမှ မဟုတ်ဘဲ၊ အလံတော်ဖြစ်သော ယေရှဲ၏ အမြစ်မှ ပေါ်လာကြသော တစ်သိန်းလေးသောင်းလေးထောင် ဖြစ်သည်။</w:t>
      </w:r>
    </w:p>
    <w:p>
      <w:pPr>
        <w:pStyle w:val="ArticleBody"/>
        <w:jc w:val="left"/>
      </w:pPr>
      <w:r>
        <w:rPr>
          <w:rFonts w:ascii="Myanmar Text" w:hAnsi="Myanmar Text" w:eastAsia="Myanmar Text" w:cs="Myanmar Text"/>
        </w:rPr>
        <w:t>သူတို့၏ အာဏာကို ပြိုလဲသွားသော နိုင်ငံတစ်နိုင်ငံ၏ အကိုင်းအခက်တစ်ခွင်မှ ထွက်ပေါ်လာသော တံတောင်ဖြင့် ကိုယ်စားပြုထားသည်။ ဖီလာဒယ်ဖီးယားနိုင်ငံသည် 1856 ခုနှစ်မှ 1863 ခုနှစ်အထိ ပြိုလဲသွားခဲ့ပြီး၊ ထိုပြိုလဲသွားသော နိုင်ငံ၌ တည်ထောင်ခဲ့သော အာဏာသည် တနင်္ဂနွေဥပဒေကာလတွင် ပြန်လည်တည်ထောင်ခံရသည်။ အလံအမှတ်ဖြစ်သော ထိုအကိုင်းအခက်ကို မြှောက်တင်သောအခါ၊ တစ်သိန်းလေးသောင်းလေးထောင်တို့၏ လာအိုဒိကဲယာ လှုပ်ရှားမှုသည် တစ်သိန်းလေးသောင်းလေးထောင်တို့၏ ဖီလာဒယ်ဖီးယား လှုပ်ရှားမှုသို့ ကူးပြောင်းသွားသည်။ ထိုအခါမှသာ မီလာရိုက် သို့မဟုတ် ဖီလာဒယ်ဖီးယားနိုင်ငံမှ ထွက်ပေါ်လာသော အာဏာ သို့မဟုတ် တံတောင်ကို ဟေရှာယ 22:22 တွင် ဧလျာကိမ်အပေါ် တင်ထားသော သော့ဖြင့် ကိုယ်စားပြုထားသည်။</w:t>
      </w:r>
    </w:p>
    <w:p>
      <w:pPr>
        <w:pStyle w:val="ArticleScripture"/>
        <w:jc w:val="left"/>
      </w:pPr>
      <w:r>
        <w:rPr>
          <w:rFonts w:ascii="Myanmar Text" w:hAnsi="Myanmar Text" w:eastAsia="Myanmar Text" w:cs="Myanmar Text"/>
        </w:rPr>
        <w:t>ဒါဝိဒ်၏အိမ်တော်၏သော့ကို သူ၏ပခုံးပေါ်၌ ငါတင်မည်။ သူဖွင့်လျှင် အဘယ်သူမျှ မပိတ်နိုင်ရ၊ သူပိတ်လျှင်လည်း အဘယ်သူမျှ မဖွင့်နိုင်ရ။ ဟေရှာယ ၂၂း၂၂။</w:t>
      </w:r>
    </w:p>
    <w:p>
      <w:pPr>
        <w:pStyle w:val="ArticleBody"/>
        <w:jc w:val="left"/>
      </w:pPr>
      <w:r>
        <w:rPr>
          <w:rFonts w:ascii="Myanmar Text" w:hAnsi="Myanmar Text" w:eastAsia="Myanmar Text" w:cs="Myanmar Text"/>
        </w:rPr>
        <w:t>ဤကျမ်းပိုဒ်သည် ၁၈၄၄ ခုနှစ်၊ အောက်တိုဘာ ၂၂ ရက်ကို မှတ်သားပြနေပြီး၊ ဧလျာကိမ်သည် “သော့” တစ်လက်ကို လက်ခံရရှိကြောင်း ဖော်ထုတ်ညွှန်ပြလျက်ရှိသည်။ ထိုမတိုင်မီရှိ ကျမ်းပိုဒ်နှစ်ပိုဒ်တွင် လော်ဒီကဲ၏ အာဏာကို ရှေဘနာထံမှ ယူဆောင်၍ ဧလျာကိမ်အား ပေးအပ်ထားသည်။ တနင်္ဂနွေဥပဒေကျရောက်သည့်အချိန်တွင် ရွေးချယ်ခံ ပဋိညာဉ်လူမျိုးအား တစ်ချိန်က ပေးအပ်ခဲ့သော အာဏာကို လော်ဒီကဲအခြေအနေရှိ သတ္တမနေ့အက်ဒ်ဗင့်တစ်စ်မင်းနိုင်ငံထံမှ ယူဆောင်၍ တစ်သိန်းလေးသောင်းလေးထောင်၏ ဖိလဒေလဖိယ လှုပ်ရှားမှုမင်းနိုင်ငံအား ပေးအပ်မည်ဖြစ်သည်—ထိုမင်းနိုင်ငံသည် ဘုန်းတော်၏ မင်းနိုင်ငံ ဖြစ်သည်။</w:t>
      </w:r>
    </w:p>
    <w:p>
      <w:pPr>
        <w:pStyle w:val="ArticleScripture"/>
        <w:jc w:val="left"/>
      </w:pPr>
      <w:r>
        <w:rPr>
          <w:rFonts w:ascii="Myanmar Text" w:hAnsi="Myanmar Text" w:eastAsia="Myanmar Text" w:cs="Myanmar Text"/>
        </w:rPr>
        <w:t>ကိုယ်တော်က သူတို့အား၊ “သင်တို့မူကား ငါကို အဘယ်သူဟု ဆိုကြသနည်း” ဟု မိန့်တော်မူ၏။ ထိုအခါ ရှိမုန်ပေတရုက ဖြေ၍၊ “ကိုယ်တော်သည် ခရစ်တော်ဖြစ်တော်မူ၏၊ အသက်ရှင်တော်မူသော ဘုရားသခင်၏ သားတော်ဖြစ်တော်မူ၏” ဟု လျှောက်လေ၏။ ယေရှုကလည်း သူ့အား ပြန်၍ မိန့်တော်မူသည်ကား၊ “ရှိမုန် ဘာယောနာ၊ သင်သည် မင်္ဂလာရှိ၏။ အကြောင်းမူကား ထိုအရာကို အသားနှင့် သွေးက သင့်အား ဖော်ပြခဲ့ခြင်း မဟုတ်ဘဲ၊ ကောင်းကင်ဘုံ၌ ရှိတော်မူသော ငါ၏ အဘခမည်းတော်က ဖော်ပြတော်မူခြင်းဖြစ်၏။ ထို့ပြင် ငါသည် သင့်အား ဆိုသည်ကား၊ သင်သည် ပေတရုဖြစ်၏၊ ဤကျောက်ပေါ်မှာ ငါ၏ အသင်းတော်ကို ငါတည်ဆောက်မည်။ မရဏာနိုင်ငံ၏ တံခါးများသည်လည်း ထိုအသင်းတော်ကို မနိုင်မကျော်လွှားနိုင်ကြ။ ငါသည်လည်း သင့်အား ကောင်းကင်နိုင်ငံတော်၏ သော့များကို ပေးမည်။ သင်သည် မြေကြီးပေါ်မှာ ချည်နှောင်သမျှတို့ကို ကောင်းကင်ဘုံ၌လည်း ချည်နှောင်ထားလိမ့်မည်။ သင်သည် မြေကြီးပေါ်မှာ ဖြည်လွှတ်သမျှတို့ကို ကောင်းကင်ဘုံ၌လည်း ဖြည်လွှတ်ထားလိမ့်မည်” ဟု မိန့်တော်မူ၏။ မဿဲ ၁၆း၁၆–၁၉။</w:t>
      </w:r>
    </w:p>
    <w:p>
      <w:pPr>
        <w:pStyle w:val="ArticleBody"/>
        <w:jc w:val="left"/>
      </w:pPr>
      <w:r>
        <w:rPr>
          <w:rFonts w:ascii="Myanmar Text" w:hAnsi="Myanmar Text" w:eastAsia="Myanmar Text" w:cs="Myanmar Text"/>
        </w:rPr>
        <w:t>ပေတရုအား ပေးအပ်သော သော့ဖြင့် ကိုယ်စားပြုထားသည့် အခွင့်အာဏာ၏ လှံတံကို ဟေရှာယ ၂၂:၂၂ ၌ ဧလျာကိမ်၏ ပခုံးပေါ်၌ တင်ထားသည်။ ပေတရုသည် တနင်္ဂနွေဥပဒေမတိုင်မီ ခရစ်တော်နှင့် ပဋိညာဉ်ဖွဲ့ဝင်ရောက်လာသော တစ်သိန်းလေးဆယ့်လေးထောင်၏ အကိုင်းအခက်ကို ကိုယ်စားပြုသည်။ ထိုကျမ်းပိုဒ်တွင် ပေတရုသည် ကေသရိ ဖိလိပ္ပိမြို့၌ ရှိနေပြီး၊ ၎င်းသည် ဒံယေလ ၁၁ ၏ အခန်းငယ် ၁၃ မှ ၁၅ ထိပါဝင်သော ပာနိအုမ် ဖြစ်သည်။ သူ၏ အမည်သည် ပြောင်းလဲခံရပြီး၊ ၎င်းသည် ပဋိညာဉ်ဆိုင်ရာ ဆက်ဆံရေးကို ကိုယ်စားပြုကာ၊ အက္ခရာတစ်လုံးချင်းစီ၏ နံပါတ်စဉ်အနေအထားများကို မြှောက်ယူ၍ တွက်ချက်သည့်အခါ “Peter” ဟူသော အမည်သည် ၁၄၄,၀၀၀ နှင့် ညီမျှသည်။ ရှေဗနာသည် ဘောလုံးကဲ့သို့ လယ်ကွင်းတစ်ခုထဲသို့ ပစ်ချခံရသောအခါ ဧလျာကိမ်အပေါ်သို့ တင်ထားသော အခွင့်အာဏာ၊ သို့မဟုတ် လှံတံ၊ သို့မဟုတ် သော့သည် ၁၈၅၆ မှ ၁၈၆၃ အတွင်း ခုတ်လှဲခံခဲ့ရသော ဖိလဒေလဖိ မီလာရိုက် အက်ဒ်ဗင်တစ်ဝါဒ၏ ငုတ်တိုမှ ပေါက်ထွက်လာသော “လှံတံ” ပင် ဖြစ်သည်။</w:t>
      </w:r>
    </w:p>
    <w:p>
      <w:pPr>
        <w:pStyle w:val="ArticleBody"/>
        <w:jc w:val="left"/>
      </w:pPr>
      <w:r>
        <w:rPr>
          <w:rFonts w:ascii="Myanmar Text" w:hAnsi="Myanmar Text" w:eastAsia="Myanmar Text" w:cs="Myanmar Text"/>
        </w:rPr>
        <w:t>ပင်တေကုတ္တေပွဲ၏ လှုပ်ရှားပူဇော်မုန့်အဖြစ် ဂျုံကို မြှောက်တင်ရမည်ဖြစ်သောကြောင့်၊ ဂျုံနှင့်ပေါင်းပင် ခွဲခြားခြင်းအချိန်၌ ပေတရုသည် ဘုရားသခင်၏ ပဋိညာဉ်လူမျိုးတို့၏ အာဏာကို လက်ခံရရှိနေသည်။ ပေါင်းပင်တို့ကို ဦးစွာ ခွဲထုတ်ရသည်မှာ၊ ပင်တေကုတ္တေပွဲ၏ လှုပ်ရှားပူဇော်မုန့်များအတွင်းရှိ တဆေးကို မုန့်ဖုတ်ခြင်းဖြစ်စဉ်အားဖြင့် ဖယ်ရှားပစ်ခြင်းက ထိုအရာကို ကိုယ်စားပြုထားသကဲ့သို့ ဖြစ်သည်။ တောင်ဝှေး သို့မဟုတ် သော့၏ အာဏာသည် ကျဆုံးသွားသော နိုင်ငံတော်တစ်ခု၏ ငုတ်မှ လာပြီး၊ အလံတော်ဖြစ်သော အကိုင်းသည် ယေရှဲ၏ အမြစ်မှ ထွက်လာသကဲ့သို့ ယေရှဲ၏ အမြစ်လည်း ဖြစ်သည်။ အကြောင်းမူကား၊ ယေရှုသည် အရာတစ်ခု၏ အဆုံးကို အရာတစ်ခု၏ အစနှင့်အတူ ပုံဖော်တင်ပြတော်မူသောကြောင့် ဖြစ်သည်။ အမြစ်သည် အစဖြစ်ပြီး၊ အကိုင်းသည် အဆုံးဖြစ်သည်။ ဤပရောဖက်ပြုချက်ဆိုင်ရာ အသုံးချမှုကို ခရစ်တော်ခေတ်၌လည်းကောင်း ယနေ့၌လည်းကောင်း အချင်းများသော ယုဒလူတို့သည် နားမလည်နိုင်ကြ၊ အကြောင်းမူကား ၎င်းသည် နောက်မိုး၏ နည်းလမ်းဗေဒဆိုင်ရာ အဓိကမူဝါဒဖြစ်သကဲ့သို့၊ ဒါဝိဒ်အိမ်တော်၏ သော့အဖြစ်လည်း ကိုယ်စားပြုထားသောကြောင့် ဖြစ်သည်။ ထိုသော့သည် ပိတ်ထားခဲ့သော ဒါဝိဒ်အိမ်တော်၏ တံခါးကို ဖွင့်ပေးသည်။ ထိုသော့သည် ကောင်းကင်ဗိမာန်တော်ဖြစ်သော ဒါဝိဒ်အိမ်တော်သို့ ဝင်ရောက်ရာတံခါးကို ဖွင့်ပေးသည်။ 1844 ခုနှစ်၊ အောက်တိုဘာ 22 ရက်၏ အာလဖာသည် တနင်္ဂနွေဥပဒေ၏ အိုမီဂါ၌ ပြန်လည်ထပ်မံပေါ်ထွန်းသည်။</w:t>
      </w:r>
    </w:p>
    <w:p>
      <w:pPr>
        <w:pStyle w:val="ArticleBody"/>
        <w:jc w:val="left"/>
      </w:pPr>
      <w:r>
        <w:rPr>
          <w:rFonts w:ascii="Myanmar Text" w:hAnsi="Myanmar Text" w:eastAsia="Myanmar Text" w:cs="Myanmar Text"/>
        </w:rPr>
        <w:t>ယေရှဲ၏သား ဒါဝိဒ်သည် ခရစ်တော်၏လက်ထက်က ကန့်ကွက်ငြင်းခုံလျက်ရှိသော ယုဒလူတို့နှင့် နောက်ထပ်ဆွေးနွေးခြင်းမှန်သမျှကို အဆုံးသတ်စေခဲ့သော အနက်မဖော်နိုင်သည့် နက်နဲသောစကားတစ်ရပ်ကို မှတ်တမ်းတင်ထားပြီး၊ ထိုသို့ဖြင့် ယုဒလူတို့အား ပေးတော်မူခဲ့သော ကိုယ်တော်၏ သက်သေခံချက်လည်း အဆုံးသို့ ရောက်ခဲ့သည်။</w:t>
      </w:r>
    </w:p>
    <w:p>
      <w:pPr>
        <w:pStyle w:val="ArticleScripture"/>
        <w:jc w:val="left"/>
      </w:pPr>
      <w:r>
        <w:rPr>
          <w:rFonts w:ascii="Myanmar Text" w:hAnsi="Myanmar Text" w:eastAsia="Myanmar Text" w:cs="Myanmar Text"/>
        </w:rPr>
        <w:t>ဒါဝိဒ်၏ ဆာလံတစ်ပုဒ်။ ထာဝရဘုရားသည် အကျွန်ုပ်၏ သခင်အား၊ “ငါသည် သင်၏ ရန်သူတို့ကို သင်၏ ခြေတင်ရာခုံဖြစ်စေမည့်တိုင်အောင်၊ ငါ၏ လက်ယာဘက်၌ ထိုင်လော့” ဟု မိန့်တော်မူ၏။ ထာဝရဘုရားသည် သင်၏ ခွန်အားတံကို ဇိအုန်မြို့မှ ထုတ်လွှတ်တော်မူလိမ့်မည်။ သင်သည် သင်၏ ရန်သူတို့အလယ်၌ အုပ်စိုးလော့။ သင်၏ တန်ခိုးတော် ပေါ်ထွန်းသောနေ့၌ သင်၏ လူတို့သည် ကိုယ်တိုင်ဆန္ဒပြင်းပြစွာ ဆက်ကပ်ကြလိမ့်မည်။ သန့်ရှင်းခြင်း၏ အလှတရားများနှင့်အတူ နံနက်ဦး၏ ဝမ်းမှ ထွက်ပေါ်သကဲ့သို့၊ သင်၏ လူငယ်အရွယ်၏ နှင်းရည်ကို သင်၌ ရှိ၏။ ထာဝရဘုရားသည် ကျိန်ဆိုတော်မူပြီး၊ စိတ်မပြောင်းတော်မူ၊ “သင်သည် မေလခိဇေဒက်၏ အစဉ်အလာအတိုင်း ထာဝရ ယဇ်ပုရောဟိတ် ဖြစ်၏” ဟု မိန့်တော်မူ၏။ ဆာလံ ၁၁၀:၁–၄။</w:t>
      </w:r>
    </w:p>
    <w:p>
      <w:pPr>
        <w:pStyle w:val="ArticleBody"/>
        <w:jc w:val="left"/>
      </w:pPr>
      <w:r>
        <w:rPr>
          <w:rFonts w:ascii="Myanmar Text" w:hAnsi="Myanmar Text" w:eastAsia="Myanmar Text" w:cs="Myanmar Text"/>
        </w:rPr>
        <w:t>ပါလမောနိသည် ဤကျမ်းပိုဒ်ကို ဆာလံ ၁၁၀ ထဲတွင် ထားရန် သတ်မှတ်တော်မူခဲ့သည်။ အမှန်စင်စစ်၊ ၎င်းသည် သင်္ချာလောက၌ အထူးဂဏန်းတစ်ခုအဖြစ် အသိအမှတ်ပြုခံရသော အခြားဂဏန်းတစ်ခုလည်း ဖြစ်သည်။ “၂၂၀” ၏ တစ်ဝက်နှင့် “၁၁” ကို ဆယ်ဆမြှောက်သည့်အခါ “၁၁၀” ဟူသော ဂဏန်း၌ အဓိပ္ပာယ်ထူးတစ်ရပ် ရှိမည်ဟု စိတ်ဝိညာဉ်တစ်ပါးအား မျှော်လင့်စေမည်ဖြစ်ပြီး၊ အမှန်တကယ်လည်း ထိုသို့ပင် ဖြစ်သည်—၎င်းကျမ်းပိုဒ်ကိုယ်တိုင်လည်း ထိုနည်းတူ ဖြစ်သည်။ ၎င်းမှာ ဒါဝိဒ်၏ သီချင်းတစ်ပုဒ် ဖြစ်ပြီး၊ ဒါဝိဒ်သည် တစ်သိန်းလေးသောင်းလေးထောင်၏ သင်္ကေတဖြစ်သဖြင့်၊ ၎င်းသည် စပျစ်ဥယျာဉ်၏ သီချင်းထဲမှ ကျမ်းပိုဒ်တစ်ပိုဒ် ဖြစ်သည်။ ထိုသီချင်းသည် မောရှေနှင့် သိုးသငယ်၏ သီချင်း ဖြစ်သည်။ ၎င်းသည် စပျစ်ဥယျာဉ်၏ ယခင်လယ်သမားများကို ကျော်လွန်၍ စပျစ်ဥယျာဉ်ကို တစ်သိန်းလေးသောင်းလေးထောင်အား ပေးအပ်သော အချိန်ကို သတ်မှတ်ပြသသည်။ ထိုအမှု ဖြစ်ပျက်သောအခါ၊ ၎င်းသည် ပင်တေကုတ္တေပွဲကာလ၏ အဆုံးစွန်၌ရှိသော ပင်တေကုတ္တေ၏ တန်ခိုးနှင့် ကိုက်ညီသည့် “ကိုယ်တော်၏ တန်ခိုးရှိသောနေ့” ဖြစ်သည်။</w:t>
      </w:r>
    </w:p>
    <w:p>
      <w:pPr>
        <w:pStyle w:val="ArticleBody"/>
        <w:jc w:val="left"/>
      </w:pPr>
      <w:r>
        <w:rPr>
          <w:rFonts w:ascii="Myanmar Text" w:hAnsi="Myanmar Text" w:eastAsia="Myanmar Text" w:cs="Myanmar Text"/>
        </w:rPr>
        <w:t>ဘုရားသခင်၏လူတို့သည် “နံနက်၏ဝမ်းမှ” “သင်၏လူငယ်၏နှင်း” နှင့်အတူ ထွက်လာကြသောနေ့၌ “စေတနာရှိသောသူများ” ဖြစ်ကြလိမ့်မည်။ အသစ်မွေးဖွားခြင်းသည် ပြောင်းလဲခြင်းနှင့် အသက်တာ၏ ဥပမာတစ်ရပ်ဖြစ်သည်။ တစ်သိန်းလေးသောင်းလေးထောင်တို့သည် ၂၀၂၃ ခုနှစ် ဇူလိုင်လတွင် ဝမ်းမှ ထုတ်ယူခြင်းခံရကြပြီး၊ မိမိတို့၏ လူငယ်၏နှင်းနှင့်အတူ မွေးဖွားခြင်းခံရကြ၏။ အကြောင်းမူကား သူတို့သည် “သန်းခေါင်အော်ဟစ်သံ” ၏ သတင်းစကားထဲသို့ မွေးဖွားလာကြပြီး၊ ထိုအရာသည် အစပိုင်း၊ သို့မဟုတ် သူတို့၏ “လူငယ်” ကာလ၌ Millerites များနှင့်လည်း ဖြစ်ပေါ်ခဲ့သောအရာပင် ဖြစ်သည်။ ထိုနှင်းသည် တူညီသောနှင်းပင် ဖြစ်၏။ အကြောင်းမူကား ၎င်းသည် omega သမိုင်းအတွင်းရှိ alpha သမိုင်း၏ ထပ်မံပြန်လည်ဖြစ်ပေါ်ခြင်း ဖြစ်သောကြောင့်တည်း။ သူတို့၏ “‘ခွန်အားပေးခြင်း’” ၏ “နေ့” ၌ Shebna သည် မိမိ၏ “ရာထူး” မှလည်းကောင်း၊ မိမိ၏ “အခြေအနေ” မှလည်းကောင်း နှင်ထုတ်ခြင်းခံရ၍ Eliakim ကို “အောက်သို့” ဆွဲချသကဲ့သို့၊ တစ်သိန်းလေးသောင်းလေးထောင်တို့သည် omega ယဇ်ပုရောဟိတ်များအဖြစ် ပြုလုပ်ခြင်းခံရကြ၏။ အကြောင်းမူကား သူတို့သည် Melchizedek ၏ အစဉ်အတိုင်း ပြုလုပ်ခြင်းခံရကြပြီး၊ တစ်သိန်းလေးသောင်းလေးထောင်တို့သည် သေခြင်းကို မမြည်းစမ်းရကြမည်။ သို့မဟုတ် Melchizedek ကဲ့သို့ပင် သူတို့သည် ထာဝရ ယဇ်ပုရောဟိတ်များ ဖြစ်ကြလိမ့်မည်။</w:t>
      </w:r>
    </w:p>
    <w:p>
      <w:pPr>
        <w:pStyle w:val="ArticleBody"/>
        <w:jc w:val="left"/>
      </w:pPr>
      <w:r>
        <w:rPr>
          <w:rFonts w:ascii="Myanmar Text" w:hAnsi="Myanmar Text" w:eastAsia="Myanmar Text" w:cs="Myanmar Text"/>
        </w:rPr>
        <w:t>“ကိုယ်တော်၏ တန်ခိုးတော်၏ နေ့” တွင် ထာဝရဘုရားသည် “ဇိအုန်မှ ကိုယ်တော်၏ ခွန်အားတော်၏ လှံတံ” ကို စေလွှတ်တော်မူလိမ့်မည်။ ကျေးဇူးတော် (ဖြောင့်မတ်စေခြင်း) နှင့် ဘုန်းတော် (သန့်ရှင်းစေခြင်း) ဟူသော ကိုယ်တော်၏ နိုင်ငံတော်တို့၏ အာဏာကို ကိုယ်တော်၏ ဘုန်းသရေသရဖူကို ဆောင်ထားသောသူတို့အပေါ်၌ တင်အပ်ထားပြီးဖြစ်သည်၊ အကြောင်းမူကား သူတို့သည် ကိုယ်တော်၏ နိုင်ငံတော်ကို ကိုယ်စားပြုကြသောကြောင့်ဖြစ်သည်။ သူတို့သည် ဇိအုန်မှ စေလွှတ်ခြင်းခံရကြသည်၊ အကြောင်းမူကား ဇိအုန်၏ အနက်အဓိပ္ပာယ်သည် တစ်သိန်းလေးသောင်းလေးထောင်တို့၏ အလံတော်ကို ကိုယ်စားပြုသောကြောင့်ဖြစ်သည်။</w:t>
      </w:r>
    </w:p>
    <w:p>
      <w:pPr>
        <w:pStyle w:val="ArticleScripture"/>
        <w:jc w:val="left"/>
      </w:pPr>
      <w:r>
        <w:rPr>
          <w:rFonts w:ascii="Myanmar Text" w:hAnsi="Myanmar Text" w:eastAsia="Myanmar Text" w:cs="Myanmar Text"/>
        </w:rPr>
        <w:t>ဖာရိရှဲတို့ စုဝေးနေကြစဉ် ယေရှုသည် သူတို့အား မေးတော်မူ၍၊ “ခရစ်တော်နှင့်ပတ်သက်၍ သင်တို့သည် အဘယ်သို့ ထင်မှတ်ကြသနည်း။ သူသည် အဘယ်သူ၏ သားဖြစ်သနည်း” ဟု မိန့်တော်မူ၏။ သူတို့ကလည်း “ဒါဝိဒ်၏ သားဖြစ်သည်” ဟု လျှောက်ကြ၏။</w:t>
      </w:r>
    </w:p>
    <w:p>
      <w:pPr>
        <w:pStyle w:val="ArticleScripture"/>
        <w:jc w:val="left"/>
      </w:pPr>
      <w:r>
        <w:rPr>
          <w:rFonts w:ascii="Myanmar Text" w:hAnsi="Myanmar Text" w:eastAsia="Myanmar Text" w:cs="Myanmar Text"/>
        </w:rPr>
        <w:t>ကိုယ်တော်သည် သူတို့အား မိန့်တော်မူသည်ကား၊ ထိုသို့ဖြစ်လျှင် ဒါဝိဒ်သည် ဝိညာဉ်တော်အားဖြင့် သူ့ကို ‘သခင်’ ဟု အဘယ်သို့ခေါ်သနည်း။ အကြောင်းမူကား၊ ‘ထာဝရဘုရားသည် ငါ၏သခင်အား “ငါသည် သင်၏ရန်သူတို့ကို သင်၏ခြေတင်ခုံဖြစ်စေမည့်တိုင်အောင်၊ ငါ၏လက်ယာဘက်၌ ထိုင်လော့” ဟု မိန့်တော်မူ၏’ ဟု ဆိုထားသည်။ ထိုသို့ ဒါဝိဒ်သည် သူ့ကို ‘သခင်’ ဟု ခေါ်လျှင်၊ သူသည် ဒါဝိဒ်၏သား အဘယ်သို့ဖြစ်နိုင်သနည်း။</w:t>
      </w:r>
    </w:p>
    <w:p>
      <w:pPr>
        <w:pStyle w:val="ArticleScripture"/>
        <w:jc w:val="left"/>
      </w:pPr>
      <w:r>
        <w:rPr>
          <w:rFonts w:ascii="Myanmar Text" w:hAnsi="Myanmar Text" w:eastAsia="Myanmar Text" w:cs="Myanmar Text"/>
        </w:rPr>
        <w:t>ထိုအခါမှစ၍ အဘယ်သူမျှ သူ့အား စကားတစ်ခွန်းကိုမျှ မပြန်ကြားနိုင်ကြသကဲ့သို့၊ နောက်တစ်နေ့မှစ၍ အဘယ်သူမျှ သူ့အား မေးခွန်းတစ်စုံတစ်ရာကိုမျှ ထပ်မံမေးမြန်းဝံ့ကြတော့မည်မဟုတ်။ မဿဲ 24:41–46။</w:t>
      </w:r>
    </w:p>
    <w:p>
      <w:pPr>
        <w:pStyle w:val="ArticleBody"/>
        <w:jc w:val="left"/>
      </w:pPr>
      <w:r>
        <w:rPr>
          <w:rFonts w:ascii="Myanmar Text" w:hAnsi="Myanmar Text" w:eastAsia="Myanmar Text" w:cs="Myanmar Text"/>
        </w:rPr>
        <w:t>အာလဖာနှင့် ဩမေဂါ၊ အစနှင့် အဆုံးဟူသော အမြင်အရ ဒါဝိဒ်နှင့် ခရစ်တော်အကြားရှိ ပရောဖက်ပြုဆိုင်ရာ ဆက်စပ်မှုသည် “လိုင်းပေါ်၌ လိုင်း” နည်းလမ်း၏ အဓိကစည်းမျဉ်းဖြစ်ပြီး၊ ထိုစည်းမျဉ်းကို အငြင်းပွားကပ်လျက်နေသော ယုဒလူတို့သည် နားမလည်နိုင်ခဲ့သကဲ့သို့ပင်၊ လာအိုဒိကေယ အဆင့်ရှိ သတ္တမနေ့ အက်ဒဗင်တစ်တစ်ဦးသည်လည်း Midnight Cry သတင်းကာလအတွင်း မီလာလိုက်တို့၏သမိုင်း၌ပင် အက်ဒဗင်တစ်ဝါဒ၏ လူငယ်အရွယ်၌ ကောင်းကင်၏ နှင်းရည် သွန်းလောင်းခံခဲ့ရသည်ကို နားလည်နိုင်မည်မဟုတ်။ သင်၏ လူငယ်အရွယ်၏ “နှင်းရည်” သည် တစ်သိန်းလေးသောင်းလေးထောင်ပေါ်၌ ရှိ၏၊ ထိုသည် 9/11 တွင် စတင်ဖြန်းကျလာခဲ့ပြီး၊ Sunday law သည် ကျန်ကြွင်းသူတို့အား မေလခိဇေဒက်၏ အစဉ်အလာအတိုင်း ယဇ်ပုရောဟိတ်များအဖြစ် ဘိသိက်ပေးခံရသော “တန်ခိုးရှိရာနေ့” ဖြစ်သည်။</w:t>
      </w:r>
    </w:p>
    <w:p>
      <w:pPr>
        <w:pStyle w:val="ArticleBody"/>
        <w:jc w:val="left"/>
      </w:pPr>
      <w:r>
        <w:rPr>
          <w:rFonts w:ascii="Myanmar Text" w:hAnsi="Myanmar Text" w:eastAsia="Myanmar Text" w:cs="Myanmar Text"/>
        </w:rPr>
        <w:t>လောဒိကိယာခေတ် သတ္တမနေ့ အက်ဒဗင်တစ်ဝါဒ၏ ငုတ်တို (စစ်တိုက်လျက်ရှိသော အသင်းတော်) မှ အကိုင်းအခက် (အောင်မြင်သော အသင်းတော်) ပေါ်ထွက်လာ၏။ ထို့ပြင် ယေရှဲ၏ အမြစ်မှမူ တစ်သိန်းလေးသောင်းလေးထောင်—ကိုယ်တော်၏ တန်ခိုးတော် ထင်ရှားသောနေ့၌ လှိုင်းယမ်းပူဇော်သက္ကာအဖြစ် မြှောက်တင်ခံရသော ဘုန်းအသရေပြည့်ဝသော အသီး၏ အကိုင်းအခက်ဖြစ်ကြ၏။</w:t>
      </w:r>
    </w:p>
    <w:p>
      <w:pPr>
        <w:pStyle w:val="ArticleBody"/>
        <w:jc w:val="left"/>
      </w:pPr>
      <w:r>
        <w:rPr>
          <w:rFonts w:ascii="Myanmar Text" w:hAnsi="Myanmar Text" w:eastAsia="Myanmar Text" w:cs="Myanmar Text"/>
        </w:rPr>
        <w:t>ဤအတွေးအခေါ်များကို နောက်လာမည့်ဆောင်းပါးတွင် ဆက်လက်ဖော်ပြသွားမည်။</w:t>
      </w:r>
    </w:p>
    <w:p>
      <w:pPr>
        <w:pStyle w:val="ArticleScripture"/>
        <w:jc w:val="left"/>
      </w:pPr>
      <w:r>
        <w:rPr>
          <w:rFonts w:ascii="Myanmar Text" w:hAnsi="Myanmar Text" w:eastAsia="Myanmar Text" w:cs="Myanmar Text"/>
        </w:rPr>
        <w:t>“သုတ္တံကျမ်း အခန်း ၁ သုတ္တံကျမ်းသည် ဉာဏ်ပညာနှင့် အကျင့်သစ္စာကို သွန်သင်ပေးသော စာအုပ်ဖြစ်သည်။ ထိုကျမ်းသည် အထူးသဖြင့် လူငယ်တို့အား သတိပညာနှင့် ပိုင်းခြားသိမြင်နိုင်ခြင်းတို့၌ တိုးတက်စေခြင်းငှာ ရည်ရွယ်ထားသည်။ ထိုကျမ်း၏ အစပြုချက်၌ “ထာဝရဘုရားကို ကြောက်ရွံ့ရိုသေခြင်းသည် ပညာ၏ အစဖြစ်၏” ဟု ဖော်ပြထားသည်။ ဤအခြင်းအရာက စစ်မှန်သော ဉာဏ်ပညာသည် ဘုရားသခင်အား ရိုသေကြောက်ရွံ့ခြင်းမှ စတင်ကြောင်း အလေးပေးပြသည်။ ဤအခန်းတွင် မိဘများ၏ ညွှန်ကြားချက်ကို နားထောင်ရန် သတိပေးချက်နှင့် အပြစ်ရှိသူတို့၏ ဆွဲဆောင်မှုကို မလိုက်နာရန် သတိပေးချက်တို့ ပါဝင်သည်။ ပညာသည် လမ်းများပေါ်၌ ကျယ်လောင်စွာ ခေါ်ဆိုလျက်ရှိသော ပုဂ္ဂိုလ်တစ်ဦးကဲ့သို့ ပုံဖော်ထားပြီး၊ လူတို့အား သူ၏ ဆုံးမညွှန်ကြားချက်ကို လက်ခံကြရန် ဖိတ်ခေါ်လျက်ရှိသည်။ သို့ရာတွင် များစွာသောသူတို့သည် ထိုခေါ်သံကို ငြင်းပယ်ကြသောကြောင့် သူတို့၏ ခေါင်းမာမှု၏ အကျိုးဆက်များကို ရင်ဆိုင်ကြရသည်။ ဤအခန်းသည် နားထောင်၍ ထာဝရဘုရားကို ကြောက်ရွံ့ရိုသေသောသူတို့၌ ဘေးကင်းလုံခြုံမှုနှင့် ငြိမ်သက်ခြင်း ရှိမည်ဖြစ်ကြောင်း၊ ပညာကို မထီမဲ့မြင်ပြုသော သူတို့မူကား ဘေးအန္တရာယ်၌ ကျရောက်ကြမည်ဖြစ်ကြောင်း ကြေညာလျက် နိဂုံးချုပ်သည်။”</w:t>
      </w:r>
    </w:p>
    <w:p>
      <w:pPr>
        <w:pStyle w:val="ArticleScripture"/>
        <w:jc w:val="left"/>
      </w:pPr>
      <w:r>
        <w:rPr>
          <w:rFonts w:ascii="Myanmar Text" w:hAnsi="Myanmar Text" w:eastAsia="Myanmar Text" w:cs="Myanmar Text"/>
        </w:rPr>
        <w:t>“၁၈၅၀ ပြည့်နှစ်၊ ဧပြီလ ၁ ရက်။ ‘သိုးစုငယ်’ ထံသို့။”</w:t>
      </w:r>
    </w:p>
    <w:p>
      <w:pPr>
        <w:pStyle w:val="ArticleScripture"/>
        <w:jc w:val="left"/>
      </w:pPr>
      <w:r>
        <w:rPr>
          <w:rFonts w:ascii="Myanmar Text" w:hAnsi="Myanmar Text" w:eastAsia="Myanmar Text" w:cs="Myanmar Text"/>
        </w:rPr>
        <w:t>“ချစ်သောညီအစ်ကိုတို့။— ဇန်နဝါရီ ၂၆ ရက်နေ့၌ ထာဝရဘုရားသည် ကျွန်ုပ်အား ဗျာဒိတ်တစ်ခုကို ပေးတော်မူခဲ့သဖြင့်၊ ယင်းကို ယခု ကျွန်ုပ် ပြောပြမည်။ ဘုရားသခင်၏ လူအချို့တို့သည် ထိုင်းမှိုင်း၍ အိပ်မောကျနေသကဲ့သို့ဖြစ်ကြပြီး၊ တစ်ဝက်သာ နိုးနေကြသကဲ့သို့ဖြစ်ကာ၊ ယခု ကျွန်ုပ်တို့ အသက်ရှင်နေသော အချိန်ကာလကို မသိမြင်ကြသေးကြောင်းကို ကျွန်ုပ် မြင်ရ၏။ ထို့ပြင် ‘ဖုန်တံမြက်စည်း’ ကိုင်ဆောင်သော ‘လူ’ သည် ဝင်ရောက်လာပြီးဖြစ်ကာ၊ အချို့တို့သည် တိုက်ခတ်သိမ်းဆည်းခံရမည့် အန္တရာယ်ထဲ၌ ရှိနေကြောင်းကိုလည်း မြင်ရ၏။ သူတို့ကို ကယ်တင်တော်မူရန်၊ သူတို့ကို အနည်းငယ်ပို၍ သည်းခံတော်မူရန်၊ သူတို့၏ ကြောက်မက်ဖွယ် အန္တရာယ်ကို မြင်နိုင်စေတော်မူရန်၊ သို့မှသာ အစဉ်အမြဲ အလွန်နောက်ကျသွားမီ သူတို့ အသင့်ဖြစ်နိုင်ကြရန်၊ ကျွန်ုပ်သည် ယေရှုထံ တောင်းပန်လျှောက်ထား၏။ ကောင်းကင်တမန်က၊ ‘ဖျက်ဆီးခြင်းသည် ပြင်းထန်သော လေမုန်တိုင်းကြီးကဲ့သို့ လာနေသည်’ ဟု ဆို၏။ ဤလောကကို ချစ်သောသူများ၊ မိမိတို့၏ ပိုင်ဆိုင်မှုများကို စွဲလမ်းကပ်ငြိနေသောသူများ၊ ယင်းတို့မှ ခွဲထွက်ရန်နှင့် ဝိညာဉ်ရေးအစာ မရှိခြင်းကြောင့် ပျက်စီးလျက်ရှိသော ဆာလောင်နေသည့် သိုးများကို ကျွေးမွေးရန် သတင်းတော်ဆောင်တို့အား သူတို့၏ ခရီးလမ်းပေါ်၌ အလျင်အမြန် ရှေ့ဆက်စေရန် မိမိတို့၏ ပိုင်ဆိုင်မှုများကို စွန့်လွှတ်ပူဇော်ရန် မလိုလားသောသူများကို သနား၍ ကယ်တင်ပေးရန်၊ ကျွန်ုပ်သည် ကောင်းကင်တမန်ထံ တောင်းပန်၏။”</w:t>
      </w:r>
    </w:p>
    <w:p>
      <w:pPr>
        <w:pStyle w:val="ArticleScripture"/>
        <w:jc w:val="left"/>
      </w:pPr>
      <w:r>
        <w:rPr>
          <w:rFonts w:ascii="Myanmar Text" w:hAnsi="Myanmar Text" w:eastAsia="Myanmar Text" w:cs="Myanmar Text"/>
        </w:rPr>
        <w:t>“လက်ရှိအမှန်တရားကို မရရှိသောကြောင့် ဆင်းရဲနွမ်းပါးသော ဝိညာဉ်များ သေဆုံးလျက်ရှိကြသည်ကိုလည်းကောင်း၊ အမှန်တရားကို ယုံကြည်သည်ဟု ဝန်ခံကြသူအချို့သည် ဘုရားသခင်၏အမှုတော်ကို ဆက်လက်ဆောင်ရွက်ရန် လိုအပ်သော အထောက်အကူများကို မပေးဘဲ ထိန်ချန်ထားခြင်းအားဖြင့် ထိုသူတို့ကို သေစေခွင့်ပြုလျက်ရှိကြသည်ကိုလည်းကောင်း ငါမြင်ရသောအခါ၊ ထိုမြင်ကွင်းသည် အလွန်နာကျင်ဖွယ်ဖြစ်၍ ကောင်းကင်တမန်အား ယင်းကို ငါ့ထံမှ ဖယ်ရှားပေးရန် ငါတောင်းပန်ခဲ့၏။ ဘုရားသခင်၏အမှုက သူတို့၏ ပစ္စည်းဥစ္စာအချို့ကို တောင်းဆိုလာသောအခါ၊ ယေရှုထံသို့ ရောက်လာခဲ့သော လူငယ်ကဲ့သို့ [Matthew 19:16–22.] သူတို့သည် ဝမ်းနည်းစွာဖြင့် ပြန်သွားကြသည်ကို ငါမြင်ရ၏။ ထို့ပြင် မကြာမီပင် လျှံကျော်သော ဘေးဒဏ်သည် ဖြတ်ကျော်သွား၍ သူတို့၏ ပိုင်ဆိုင်မှုများကို အကုန်လုံး လှည်းယူသွားမည်ဖြစ်ပြီး၊ ထိုအခါ မြေကြီးဆိုင်ရာ ဥစ္စာများကို စွန့်လှူ၍ ကောင်းကင်ဘုံ၌ ဘဏ္ဍာကို စုဆောင်းထားရန် အချိန်နှောင်းသွားလိမ့်မည်ကိုလည်း ငါမြင်ရ၏။”</w:t>
      </w:r>
    </w:p>
    <w:p>
      <w:pPr>
        <w:pStyle w:val="ArticleScripture"/>
        <w:jc w:val="left"/>
      </w:pPr>
      <w:r>
        <w:rPr>
          <w:rFonts w:ascii="Myanmar Text" w:hAnsi="Myanmar Text" w:eastAsia="Myanmar Text" w:cs="Myanmar Text"/>
        </w:rPr>
        <w:t>ထိုနောက် ငါသည် ဘုန်းအသရေတော်နှင့်ပြည့်စုံသော ရွေးနုတ်ကယ်တင်ရှင်ကို တွေ့မြင်ရ၏။ ကိုယ်တော်သည် လှပတင့်တယ်၍ ချစ်ဖွယ်ကောင်းတော်မူလျက်၊ ဘုန်းအသရေတော်၏ နယ်ပယ်များကို စွန့်ခွာကာ ဤမှောင်မိုက်၍ အထီးကျန်သော လောကသို့ ကြွလာတော်မူခဲ့သည်ကို ငါမြင်ရ၏။ ကိုယ်တော်သည် မိမိ၏ အဖိုးတန်အသက်ကို ပေးအပ်၍ သေတော်မူရန်၊ ဖြောင့်မတ်သူသည် မဖြောင့်မတ်သူတို့အတွက် သေတော်မူရန် ကြွလာတော်မူခြင်း ဖြစ်၏။ ကိုယ်တော်သည် ရက်စက်ကြမ်းကြုတ်သော ကဲ့ရဲ့လှောင်ပြောင်ခြင်းနှင့် ကြိမ်ဒဏ်ရိုက်ခြင်းတို့ကို ခံတော်မူ၍၊ ကျစ်ရစ်ထားသော ဆူးရစ်သရဖူကို ဆောင်းတော်မူခဲ့သည်။ ထို့ပြင် ဥယျာဉ်၌ ကိုယ်တော်၏ ချွေးသည် သွေးအကျက်ကြီးများကဲ့သို့ ကျခဲ့လေ၏။ အကြောင်းမူကား လောကတစ်ခွင်လုံး၏ အပြစ်များ၏ ဝန်ထုပ်ဝန်ပိုးသည် ကိုယ်တော်အပေါ်၌ တင်လျက်ရှိနေခဲ့သောကြောင့် ဖြစ်၏။ ကောင်းကင်တမန်က “အဘယ်ကြောင့်နည်း” ဟု မေးလေ၏။ အို၊ ငါမြင်ရ၍ သိလာရသည်မှာ၊ ထိုအမှုအလုံးစုံသည် ငါတို့အတွက်ဖြစ်ကြောင်းပင်တည်း။ ငါတို့၏ အပြစ်များကြောင့် ကိုယ်တော်သည် ဤအရာအလုံးစုံကို ခံတော်မူခဲ့၏။ ထိုသို့ဖြင့် မိမိ၏ အဖိုးတန်အသွေးတော်အားဖြင့် ငါတို့ကို ဘုရားသခင်ထံသို့ ရွေးနုတ်ကယ်တင်တော်မူနိုင်ရန် ဖြစ်၏။</w:t>
      </w:r>
    </w:p>
    <w:p>
      <w:pPr>
        <w:pStyle w:val="ArticleScripture"/>
        <w:jc w:val="left"/>
      </w:pPr>
      <w:r>
        <w:rPr>
          <w:rFonts w:ascii="Myanmar Text" w:hAnsi="Myanmar Text" w:eastAsia="Myanmar Text" w:cs="Myanmar Text"/>
        </w:rPr>
        <w:t>“ထို့နောက် တစ်ဖန်လည်း၊ ပျက်စီးခြင်းသို့ ရောက်လုနီးပါးသော ဝိညာဉ်များကို ကယ်တင်နိုင်ရန် အမှန်တရားကို သူတို့ထံ ပို့ဆောင်ပေးခြင်းအားဖြင့် ဤလောက၏ ဥစ္စာပစ္စည်းများကို မစွန့်လွှတ်လိုသူများကို ကျွန်ုပ်ရှေ့၌ ပြန်လည်ပြသတော်မူ၏။ ထိုကာလအတွင်း ယေရှုသည် သူတို့အတွက် မိမိ၏ အသွေးတော်၊ မိမိ၏ ဆင်းရဲဒုက္ခများနှင့် မိမိ၏ သေခြင်းကို ခမည်းတော်ရှေ့တော်၌ ရပ်တည်၍ လျှောက်ထားတော်မူလျက်ရှိ၏။ ထို့ပြင် သူတို့သည် အသက်ရှင်တော်မူသော ဘုရားသခင်၏ တံဆိပ်တော်ဖြင့် တံဆိပ်ခတ်ခြင်းခံရနိုင်ရန် ကယ်တင်ခြင်းပေးသော အမှန်တရားကို သယ်ဆောင်၍ သူတို့ထံ ယူဆောင်သွားရန် ဘုရားသခင်၏ သတင်းပေးတမန်များသည် စောင့်ဆိုင်းလျက် အဆင်သင့်ရှိနေကြ၏။ လက်ရှိအမှန်တရားကို ယုံကြည်သည်ဟု ကြေညာသော အချို့သူတို့အဖို့မှာပင် ဘုရားသခင်က သူတို့အား အုပ်ထိန်းသူများအဖြစ် အပ်နှံ၍ ချေးငှားထားတော်မူသော ဘုရားသခင်ပိုင် ငွေကို သတင်းပေးတမန်များ၏ လက်သို့ ပေးအပ်ရန်မျှသော အနည်းငယ်သာသော အမှုကိုပင် ပြုရန် ခက်ခဲလှ၏။</w:t>
      </w:r>
    </w:p>
    <w:p>
      <w:pPr>
        <w:pStyle w:val="ArticleScripture"/>
        <w:jc w:val="left"/>
      </w:pPr>
      <w:r>
        <w:rPr>
          <w:rFonts w:ascii="Myanmar Text" w:hAnsi="Myanmar Text" w:eastAsia="Myanmar Text" w:cs="Myanmar Text"/>
        </w:rPr>
        <w:t>“ထို့နောက် ဒုက္ခဆင်းရဲခံရသော ယေရှုကို—သူတို့အတွက် မိမိအသက်ကိုပင် ပေးအပ်တော်မူသည့်အထိ နက်ရှိုင်းလှသော မေတ္တာနှင့် ယဇ်ပူဇော်ခြင်းတော်ရှိသော ထိုယေရှုကို—ကျွန်ုပ်ရှေ့၌ တစ်ဖန် ထင်ရှားပြသခြင်းခံရပြန်သည်။ ထို့နောက် မိမိတို့ကို ကိုယ်တော်၏နောက်လိုက်များဟု ဝန်ခံကြသော်လည်း၊ ဤလောက၏ ပစ္စည်းဥစ္စာများကို ပိုင်ဆိုင်လျက် ကယ်တင်ခြင်းအမှုတော်ကို ထောက်မကူညီခြင်းကို အလွန်ကြီးမားသောအရာတစ်ခုဟု မှတ်ယူကြသော သူတို့၏အသက်တာများကိုလည်း မြင်ရသည်။ ကောင်းကင်တမန်က ‘ဤသို့သောသူတို့သည် ကောင်းကင်နိုင်ငံတော်သို့ ဝင်နိုင်ကြမည်လော’ ဟု ဆိုသည်။ အခြားကောင်းကင်တမန်တစ်ပါးက ‘မဝင်နိုင်၊ လုံးဝ မဝင်နိုင်၊ မဝင်နိုင်ပေ။ မြေကြီးပေါ်တွင် ဘုရားသခင်၏အမှုတော်ကို စိတ်မဝင်စားသောသူတို့သည် အထက်အရပ်၌ ရွေးနုတ်ကယ်တင်တော်မူသော မေတ္တာ၏သီချင်းကို မည်သို့မျှ မသီဆိုနိုင်ကြ’ ဟု ဖြေဆိုသည်။”</w:t>
      </w:r>
    </w:p>
    <w:p>
      <w:pPr>
        <w:pStyle w:val="ArticleScripture"/>
        <w:jc w:val="left"/>
      </w:pPr>
      <w:r>
        <w:rPr>
          <w:rFonts w:ascii="Myanmar Text" w:hAnsi="Myanmar Text" w:eastAsia="Myanmar Text" w:cs="Myanmar Text"/>
        </w:rPr>
        <w:t>“ဘုရားသခင်သည် မြေကြီးပေါ်တွင် လျင်မြန်စွာ ဆောင်ရွက်နေတော်မူသော အမှုသည် မကြာမီ ဖြောင့်မတ်ခြင်းနှင့်အညီ တိုစွာ ပြီးစီးစေခြင်းခံရမည်ကို ငါမြင်ရ၏။ ထို့ပြင် လျင်မြန်သော သတင်းဆောင်တို့သည် ကွဲပြား၍ ပျံ့နှံ့နေသော သိုးအုပ်ကို ရှာဖွေစုဆောင်းရန် မိမိတို့ လမ်းခရီးပေါ်တွင် အလျင်အမြန် ဆက်လက်သွားရမည်ဖြစ်ကြောင်းကိုလည်း ငါမြင်ရ၏။ ကောင်းကင်တမန်တစ်ပါးက၊ ‘အားလုံးသည် သတင်းဆောင်များလော။ မဟုတ်၊ မဟုတ်၊ ဘုရားသခင်၏ သတင်းဆောင်တို့၌ သတင်းစကားတစ်ရပ် ရှိ၏’ ဟု ဆို၏။”</w:t>
      </w:r>
    </w:p>
    <w:p>
      <w:pPr>
        <w:pStyle w:val="ArticleScripture"/>
        <w:jc w:val="left"/>
      </w:pPr>
      <w:r>
        <w:rPr>
          <w:rFonts w:ascii="Myanmar Text" w:hAnsi="Myanmar Text" w:eastAsia="Myanmar Text" w:cs="Myanmar Text"/>
        </w:rPr>
        <w:t>“ဘုရားသခင်၏အမှုသည် ဘုရားသခင်ထံမှ သတင်းစကားမရှိဘဲ ခရီးသွားလာခဲ့ကြသော အချို့သူများကြောင့် တားဆီးခံရ၍ ဂုဏ်အသရေပျက်စီးခဲ့သည်ကို ငါမြင်ရ၏။ ထိုသို့သောသူတို့သည် မိမိတို့ သွားရန် တာဝန်မရှိသော အရပ်များသို့ ခရီးသွားရာ၌ အသုံးပြုခဲ့သော ဒေါ်လာတိုင်းအတွက် ဘုရားသခင်ရှေ့တော်၌ စာရင်းပေးရလိမ့်မည်။ အကြောင်းမူကား ထိုငွေသည် ဘုရားသခင်၏အမှုကို အထောက်အကူပြုနိုင်ခဲ့မည်ဖြစ်သော်လည်း၊ ထိုငွေမရှိခြင်းကြောင့် ဝိညာဉ်ရေးအစာအဟာရ မရရှိ၍ ဝိညာဉ်များသည် ဆာလောင်ငတ်မွတ်ကာ သေဆုံးခဲ့ကြရသည်။ ထိုဝိညာဉ်ရေးအစာကို ဘုရားသခင်၏ ခေါ်တော်မူ၍ ရွေးချယ်တော်မူသော သတင်းပို့သူများသည် အထောက်အပံ့ ရှိခဲ့လျှင် သူတို့အား ပေးနိုင်ခဲ့ကြပေမည်။</w:t>
      </w:r>
    </w:p>
    <w:p>
      <w:pPr>
        <w:pStyle w:val="ArticleScripture"/>
        <w:jc w:val="left"/>
      </w:pPr>
      <w:r>
        <w:rPr>
          <w:rFonts w:ascii="Myanmar Text" w:hAnsi="Myanmar Text" w:eastAsia="Myanmar Text" w:cs="Myanmar Text"/>
        </w:rPr>
        <w:t>“အလွန်ပြင်းထန်သော လှုပ်ခါမှုသည် စတင်နှင့်ပြီဖြစ်၍ ဆက်လက်ဖြစ်ပေါ်နေဦးမည်။ အမှန်တရားအတွက် ခိုင်မြဲစွာ ဆုပ်ကိုင်ရပ်တည်ရန်နှင့် ဘုရားသခင်နှင့် ကိုယ်တော်၏အမှုတော်အတွက် ပူဇော်အနစ်နာခံရန် ဆန္ဒမရှိသူအပေါင်းတို့သည် လှုပ်ခါ၍ ထွက်ခွာသွားကြလိမ့်မည်။ ကောင်းကင်တမန်က ‘မည်သူတစ်ဦးတစ်ယောက်ကိုမျှ အနစ်နာခံရန် အတင်းအကျပ် ပြုမည်ဟု သင်တို့ထင်ကြသလော။ မဟုတ်။ မဟုတ်ပါ။ ယင်းသည် ကိုယ့်သဘောဆန္ဒဖြင့် ဆက်ကပ်သော ပူဇော်သက္ကာ ဖြစ်ရမည်။ လယ်ကွင်းကို ဝယ်ယူရန် အရာအားလုံးကိုပင် ပေးရမည်’ ဟု ဆိုသည်။—ကျွန်ုပ်သည် ကိုယ်တော်၏လူမျိုးကို သနားချမ်းသာပေးတော်မူရန် ဘုရားသခင်ထံ အော်ဟစ်တောင်းလျှောက်ခဲ့သည်။ ထိုသူတို့အနက် အချို့မှာ အားလျော့မောပန်းလျက် သေဆုံးလျက်ရှိကြသည်။</w:t>
      </w:r>
    </w:p>
    <w:p>
      <w:pPr>
        <w:pStyle w:val="ArticleScripture"/>
        <w:jc w:val="left"/>
      </w:pPr>
      <w:r>
        <w:rPr>
          <w:rFonts w:ascii="Myanmar Text" w:hAnsi="Myanmar Text" w:eastAsia="Myanmar Text" w:cs="Myanmar Text"/>
        </w:rPr>
        <w:t>“မိမိတို့၏လက်များဖြင့် အလုပ်လုပ်ဆောင်နိုင်သော ခွန်အားရှိ၍၊ အမှုတော်ကို ထောက်ပံ့တည်တံ့စေရန် ကူညီနိုင်သူတို့သည်၊ အခြားသူတို့က မိမိတို့၏ ဥစ္စာပစ္စည်းအတွက် တာဝန်ခံရသကဲ့သို့၊ ထိုခွန်အားအတွက်လည်း တာဝန်ခံရကြောင်းကို ကျွန်မ မြင်ခဲ့သည်။</w:t>
      </w:r>
    </w:p>
    <w:p>
      <w:pPr>
        <w:pStyle w:val="ArticleScripture"/>
        <w:jc w:val="left"/>
      </w:pPr>
      <w:r>
        <w:rPr>
          <w:rFonts w:ascii="Myanmar Text" w:hAnsi="Myanmar Text" w:eastAsia="Myanmar Text" w:cs="Myanmar Text"/>
        </w:rPr>
        <w:t>“ထို့နောက် အနန္တတန်ခိုးရှင် ဘုရားသခင်၏ တရားစီရင်ချက်များသည် လျင်မြန်စွာ ရောက်ရှိလာနေကြောင်းကို ကျွန်ုပ် မြင်ရ၏။ ထိုသူ၏ ဘာသာစကားဖြင့် လူများထံ ပြောဆိုပေးရန် ကောင်းကင်တမန်အား ကျွန်ုပ် တောင်းပန်လေ၏။ သူက ဆို၏၊ ‘ဘုရားသခင်၏ နှုတ်ကပတ်တော်၌ ပါရှိသော ရှင်းလင်းသည့် အမှန်တရားများကြောင့်ပင် မလှုပ်ရှားလိုသူတို့ကို စိနိုင်းတောင်၏ မိုးကြိုးသံများနှင့် လျှပ်စီးများ အလုံးစုံပင် မလှုပ်ရှားစေနိုင်။ ကောင်းကင်တမန်၏ သတင်းစကားတစ်ရပ်ကလည်း သူတို့ကို နိုးထစေလိမ့်မည်မဟုတ်။’” Review and Herald, April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ယောလစာအုပ်နှင့် လောဒိကိယ သတ္တမနေ့ အက်ဒဗင်တစ်အသင်းတော် - အမှတ် တစ်ဆယ့်တစ်</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