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လာအိုဒိကေယာ သတ္တမနေ့ ဥပုသ်စောင့် အက်ဒ်ဗင့်တစ်အသင်းတော် - နံပါတ် ဆယ့်လေး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2025-12-20</w:t>
      </w:r>
    </w:p>
    <w:p>
      <w:pPr>
        <w:pStyle w:val="ArticleHeading"/>
        <w:jc w:val="left"/>
      </w:pPr>
      <w:r>
        <w:rPr>
          <w:rFonts w:ascii="Myanmar Text" w:hAnsi="Myanmar Text" w:eastAsia="Myanmar Text" w:cs="Myanmar Text"/>
        </w:rPr>
        <w:t>နံပါတ် ဆယ့်လေး</w:t>
      </w:r>
    </w:p>
    <w:p>
      <w:pPr>
        <w:pStyle w:val="ArticleBody"/>
        <w:jc w:val="left"/>
      </w:pPr>
      <w:r>
        <w:rPr>
          <w:rFonts w:ascii="Myanmar Text" w:hAnsi="Myanmar Text" w:eastAsia="Myanmar Text" w:cs="Myanmar Text"/>
        </w:rPr>
        <w:t>“ဘုရားသခင်၏ အံ့ဖွယ်အမှုများ” ၏ သမိုင်းသည်လည်း “အဘယ်မျှကြာမည်နည်း” ဟူသော ပရောဖက်ဆိုင်ရာ မေးခွန်းအားဖြင့် ကိုယ်စားပြုဖော်ပြထားသည်။ ထိုသင်္ကေတနှစ်ခုနှင့် အခြားသင်္ကေတများစွာတို့၌ ကိုယ်စားပြုဖော်ပြထားသော သမိုင်းသည် တစ်သိန်းလေးသောင်းလေးထောင်တို့ကို တံဆိပ်ခတ်သော ကာလကို ကိုယ်စားပြုသည်။ ထိုကာလအတွင်း စစ်မှန်သော နောက်မိုးသွန်းတရားနှင့် အခြားအတုအယောင် နောက်မိုးသွန်း သတင်းစကားများစွာတို့အပေါ် အငြင်းပွားမှုတစ်ရပ် ရှိလေသည်။ စစ်မှန်သော နောက်မိုးသွန်း သတင်းစကားမှာ တစ်ခုတည်းသာ ရှိသည်။ ဘုရားသခင်သည် မိမိ၏ အံ့ဖွယ်အမှုများကို ပြုတော်မူသော သန့်ရှင်းသော သမိုင်း၏ ဇာတ်ကြောင်းစဉ်ကို ယောလကျမ်း၏ အခြေအနေဝန်းကျင်အတွင်း ထားရှိထားပြီး၊ ထိုနေရာ၌ “စပျစ်ဝိုင်အသစ်” သည် လူတန်းစားတစ်စုထံမှ ဖြတ်တောက်ယူခြင်းခံရသော်လည်း အခြားလူတန်းစားတစ်စုအပေါ်သို့ သွန်းလောင်းပေးခြင်းခံရသည်။</w:t>
      </w:r>
    </w:p>
    <w:p>
      <w:pPr>
        <w:pStyle w:val="ArticleBody"/>
        <w:jc w:val="left"/>
      </w:pPr>
      <w:r>
        <w:rPr>
          <w:rFonts w:ascii="Myanmar Text" w:hAnsi="Myanmar Text" w:eastAsia="Myanmar Text" w:cs="Myanmar Text"/>
        </w:rPr>
        <w:t>ယောလကျမ်း၌ သတိပြုရမည့် ဆန့်ကျင်တူညီချက်အချို့ ရှိသည်။ “ပုံဥပမာ” ဟူသော စကားလုံး၏ မူရင်းအဓိပ္ပာယ်မှာ “အနီးအပါး၌ ချထားခြင်း” ဖြစ်ပြီး၊ ထိုအရာ၌ လူအုပ်စု နှစ်မျိုးအကြား ဆန့်ကျင်နှိုင်းယှဉ်မှုတစ်ရပ် သဘာဝအလျောက် ပါဝင်လျက်ရှိသည်။ ယခင်က ယောလကျမ်းအတွင်းရှိ “ဆန့်ကျင်တူညီချက်” အချို့ကို ကျွန်ုပ်တို့ ထိတွေ့ဖော်ပြခဲ့ပြီး၊ ယေရုရှလင်မြို့ကို အုပ်စိုးသော အရက်မူးသမားတို့ ဆောင်းထားသော မာန၏ သရဖူသည် ဘုန်းအသရေ၏ သရဖူကို ဆောင်းထားသူတို့နှင့် ဆန့်ကျင်နှိုင်းယှဉ်ထားကြောင်းကိုလည်း ထောက်ပြခဲ့ကြသည်။ ဝမ်းမြောက်ခြင်း၏ သင်္ကေတသည် အရှက်ကွဲခြင်း၏ ဆန့်ကျင်ဘက် ဖြစ်သကဲ့သို့၊ တစ်ဖက်တည်း၌ ယှဉ်တွဲတန်ဖိုးရှိသော အစိတ်အပိုင်းတစ်ရပ်လည်း ဖြစ်ကြောင်းကိုမူ ယခုထိ မျှဝေဖော်ပြရသေးသော်လည်း၊ အမှန်ပင် ထိုသို့ ဖြစ်သည်။ ထိုအရာကို ကျွန်ုပ်တို့ ပြသရန် ရည်ရွယ်ထားသည်။ အာလဖာနှင့် အိုမီဂါ၏ အကြောင်းအရာကိုလည်း ယောလကျမ်း၌ တွေ့ရပြီး၊ ပထမအရာက နောက်ဆုံးအရာကို ပုံဖော်ပြသသည်ဟူသော ထိုမူကို တမန်တော်ဝတ္ထုကျမ်း၌ရှိ ပေတရု၏ တရားဟောချက် နှစ်ကြိမ်ကလည်း အတည်ပြုထားသည်။</w:t>
      </w:r>
    </w:p>
    <w:p>
      <w:pPr>
        <w:pStyle w:val="ArticleBody"/>
        <w:jc w:val="left"/>
      </w:pPr>
      <w:r>
        <w:rPr>
          <w:rFonts w:ascii="Myanmar Text" w:hAnsi="Myanmar Text" w:eastAsia="Myanmar Text" w:cs="Myanmar Text"/>
        </w:rPr>
        <w:t>တမန်တော်ဝတ္ထု အခန်း ၂ သည် ပင်တေကုတ္တေပွဲနေ့၌ နံနက် ၉ နာရီ (တတိယနာရီ) တွင် ဖြစ်ပျက်ပြီး၊ အခန်း ၃ သည် ညနေယဇ်ပူဇော်ချိန်ဖြစ်သော ကိုးနာရီ (မွန်းလွဲ ၃ နာရီ) တွင် ဖြစ်သည်။ တမန်တော်ဝတ္ထု အခန်း ၂ ၌ ပေတရု ဟောကြားသော သတင်းစကားသည် ပုဂ္ဂလိကအိမ်တစ်အိမ်၏ အပေါ်ခန်း၌ ဖြစ်သော်လည်း၊ အခန်း ၃ ၌ သူ၏တရားဟောချက်ကို ဗိမာန်တော်၌ ပေးအပ်ထားသည်။ ထိုအစည်းအဝေးနှစ်ရပ်လုံးတွင် နောင်တရခြင်းသို့ ခေါ်ဆိုမှုအားဖြင့် ၎င်းတို့သည် တစ်ဆက်တည်း ဆက်နွယ်ထားကြသည်။ တူညီသော သတင်းစကားတစ်ရပ်တည်းပင် ဖြစ်သော်လည်း၊ အပေါက်ဝင်းနှင့် ဗိမာန်တော်အကြား ခွဲဝေထားသော ပင်တေကုတ္တေသတင်းစကားအတွင်းရှိ နှစ်ဆဖြစ်ခြင်း၏ သင်္ကေတကို ကိုယ်စားပြုသော ပထဝီဆိုင်ရာ နေရာနှစ်ခုဖြစ်သည်။ ဗျာဒိတ်ကျမ်း အခန်း ၁၁ ၌ ယောဟန်အား ဗိမာန်တော်ကို တိုင်းတာရန် မိန့်ကြားသော်လည်း၊ အပေါက်ဝင်းကိုမူ ပစ်ထားရမည်ဟု ဆိုသည်၊ အကြောင်းမှာ ထိုအပေါက်ဝင်းကို တစ်ပါးအမျိုးသားတို့အား ပေးအပ်ထားပြီး ဖြစ်သောကြောင့် ဖြစ်သည်။</w:t>
      </w:r>
    </w:p>
    <w:p>
      <w:pPr>
        <w:pStyle w:val="ArticleScripture"/>
        <w:jc w:val="left"/>
      </w:pPr>
      <w:r>
        <w:rPr>
          <w:rFonts w:ascii="Myanmar Text" w:hAnsi="Myanmar Text" w:eastAsia="Myanmar Text" w:cs="Myanmar Text"/>
        </w:rPr>
        <w:t>ထို့နောက် လှံတံနှင့်တူသော ကြံတစ်ချောင်းကို ငါ့အား ပေးတော်မူ၏။ ထိုအခါ ကောင်းကင်တမန်သည် ရပ်လျက်၊ “ထလော့၊ ဘုရားသခင်၏ ဗိမာန်တော်နှင့် ယဇ်ပလ္လင်ကိုလည်းကောင်း၊ ထိုအထဲ၌ ကိုးကွယ်သောသူတို့ကိုလည်းကောင်း တိုင်းတာလော့။ သို့သော် ဗိမာန်တော်အပြင်ဘက်ရှိ တန်တိုင်းကိုမူ ချန်ထားလော့၊ မတိုင်းတာနှင့်။ အကြောင်းမူကား၊ ထိုအရာကို တိုင်းနိုင်ငံသားတို့အား ပေးအပ်ထားပြီဖြစ်၏။ ထို့ပြင် သူတို့သည် သန့်ရှင်းသောမြို့ကို လေးဆယ့်နှစ်လပတ်လုံး ခြေနင်းလိမ့်မည်။” ဗျာဒိတ် ၁၁:၁၊ ၂။</w:t>
      </w:r>
    </w:p>
    <w:p>
      <w:pPr>
        <w:pStyle w:val="ArticleBody"/>
        <w:jc w:val="left"/>
      </w:pPr>
      <w:r>
        <w:rPr>
          <w:rFonts w:ascii="Myanmar Text" w:hAnsi="Myanmar Text" w:eastAsia="Myanmar Text" w:cs="Myanmar Text"/>
        </w:rPr>
        <w:t>ထို့ကြောင့်၊ တရားဒေသနာနှစ်ပုဒ်ကို နှစ်ဆပြန်ဖော်ပြထားခြင်းနှင့် ထိုတရားဒေသနာနှစ်ပုဒ်၏ တည်နေရာကို ခွဲထားခြင်းသည် ယောလကျမ်း၌ ဖော်ပြထားသော နောက်မိုးအတွက် နားထောင်ပရိသတ်နှစ်စု ရှိကြောင်းကို သတ်မှတ်ဖော်ထုတ်ပေးသည်။ ပရိသတ်တစ်စုမှာ ဗိမာန်တော်အပြင်ဘက်ရှိ တပါးအမျိုးသားများဖြစ်ပြီး၊ အခြားတစ်စုမှာ ဗိမာန်တော်အတွင်းရှိ ယုဒလူမျိုးများဖြစ်သည်။ အသက်ရှင်သူတို့၏ တရားစီရင်ခြင်း၌ ဘုရားသခင်၏ အိမ်တော်ကို ဦးစွာ တရားစီရင်ရပြီး၊ 9/11 မှ တနင်္ဂနွေဥပဒေအထိ ဗိမာန်တော်ကို တရားစီရင်ကာ၊ တနင်္ဂနွေဥပဒေမှ လူသားတို့၏ အခွင့်ကာလ ပိတ်သိမ်းချိန်အထိ တပါးအမျိုးသားများကို တရားစီရင်သည်။ ထိုတရားစီရင်ခြင်းသည် ပေတရုက ယောလကျမ်း၌ တင်ပြထားသည်ဟု သတ်မှတ်ဖော်ပြသော နောက်မိုးကာလအတွင်း၌ ဖြစ်ပေါ်သည်။ တမန်တော်ဝတ္ထု အခန်းကြီး ၂ နှင့် ၃ တွင် ဖော်ပြထားသော ခွဲခြားမှုအရ တရားရုံးဝင်း (တပါးအမျိုးသားများ) နှင့် ဗိမာန်တော် (ဘုရားသခင်၏ အသင်းတော်) တို့က ကိုယ်စားပြုသည့်အရာသည်၊ ယောလကျမ်း၌ ရှေ့မိုးနှင့် နောက်မိုးတို့၏ ကွဲပြားချက်နှင့်လည်း တူညီသည်။ ရှေ့မိုးသည် 9/11 တွင် ရောက်ရှိလာခဲ့ပြီး၊ ဘုရားသခင်၏ ဗိမာန်တော်အား တရားစီရင်နေစဉ်အတွင်း သွန်းလောင်းပေးခြင်းခံရသည်။ ထိုလုပ်ငန်းစဉ် ပြီးဆုံးသောအခါ နောက်မိုးကို တရားရုံးဝင်းရှိ တပါးအမျိုးသားများအပေါ် သွန်းလောင်းပေးသည်။</w:t>
      </w:r>
    </w:p>
    <w:p>
      <w:pPr>
        <w:pStyle w:val="ArticleScripture"/>
        <w:jc w:val="left"/>
      </w:pPr>
      <w:r>
        <w:rPr>
          <w:rFonts w:ascii="Myanmar Text" w:hAnsi="Myanmar Text" w:eastAsia="Myanmar Text" w:cs="Myanmar Text"/>
        </w:rPr>
        <w:t>ထို့ကြောင့်၊ ဇိအုန်၏သားသမီးတို့၊ ဝမ်းမြောက်ကြလော့၊ သင်တို့၏ဘုရားသခင် ထာဝရဘုရား၌ ရွှင်လန်းကြလော့။ အကြောင်းမူကား၊ ကိုယ်တော်သည် သင်တို့အား သင့်လျော်သောအတိုင်း အစောမိုးကို ပေးတော်မူပြီ။ ထို့ပြင် ကိုယ်တော်သည် ပဌမလ၌ အစောမိုးနှင့် နောက်မိုးကို သင်တို့အတွက် ရွာကျစေတော်မူလိမ့်မည်။ ယောလ ၂:၂၃။</w:t>
      </w:r>
    </w:p>
    <w:p>
      <w:pPr>
        <w:pStyle w:val="ArticleBody"/>
        <w:jc w:val="left"/>
      </w:pPr>
      <w:r>
        <w:rPr>
          <w:rFonts w:ascii="Myanmar Text" w:hAnsi="Myanmar Text" w:eastAsia="Myanmar Text" w:cs="Myanmar Text"/>
        </w:rPr>
        <w:t>ယခုအခါ ကျွန်ုပ်၏အဓိကအချက်မှာ ဝမ်းမြောက်ခြင်းနှင့် အရှက်ကွဲခြင်းအကြားရှိ ပရောဖက်ပြုချက်ဆိုင်ရာ ကွာခြားချက်ကို သတ်မှတ်ဖော်ထုတ်ရန် မဟုတ်သေးပေ။ သို့ရာတွင် ထိုကျမ်းပိုဒ်သည် နောက်မိုး၏ သတင်းစကားကြောင့် ဘုရားသခင်၏လူတို့အား “ဝမ်းမြောက်ကြလော့” ဟု အသိပေးထား၏။ နောက်မိုး၏ သတင်းစကားသည် ဘုရားသခင်၏လူတို့အတွင်း ပရောဖက်ပြုချက်ဆိုင်ရာ ဝမ်းမြောက်ခြင်းကို ဖြစ်ပေါ်စေ၏။ ထိုသို့ဆိုသော်၊ ရှေ့မိုး သို့မဟုတ် အစောပိုင်းမိုးအကြောင်းအရာကို၊ ထို့နောက် နောက်မိုးနှင့် ဆက်လက်ဖော်ပြထားခြင်းသည် ဘေးလွှဲထားခြင်းခံရသော်လည်း အံ့ဩချီးမွမ်းခြင်းခံရသော တိုက်မိစေသောကျောက်၏ ဥပမာတစ်ရပ်ဖြစ်၏။ နောက်ဆုံးတွင် အပေါ်ထိပ်ကျောက် ဖြစ်လာသော ထောင့်ချိုးကျောက်၏ သင်္ကေတပုံရိပ်သည် ဘုရားသခင်နှင့် ကိုယ်တော်၏လူတို့၏ မျက်စိ၌ အံ့ဩဖွယ်ရာဖြစ်သောအရာပင် ဖြစ်၏။</w:t>
      </w:r>
    </w:p>
    <w:p>
      <w:pPr>
        <w:pStyle w:val="ArticleBody"/>
        <w:jc w:val="left"/>
      </w:pPr>
      <w:r>
        <w:rPr>
          <w:rFonts w:ascii="Myanmar Text" w:hAnsi="Myanmar Text" w:eastAsia="Myanmar Text" w:cs="Myanmar Text"/>
        </w:rPr>
        <w:t>အံ့ဖွယ်သောကျောက်တုံးသည် ပရောဖက်ပြုချက်၏ အာလဖနှင့် ဩမေဂကို ကိုယ်စားပြုသည်။ ပရောဖက်ပြုချက်ဆိုင်ရာ အသုံးချခြင်းအရ အာလဖနှင့် ဩမေဂ၏ မူဝါဒကို သူ၏ နှုတ်ကပတ်တော်၌ ထပ်တလဲလဲ အာလဖနှင့် ဩမေဂအားဖြင့် ဖော်ထုတ်ထားပြီး၊ သူကိုယ်တော်တိုင်လည်း နှုတ်ကပတ်တော်ဖြစ်တော်မူ၏။ ဤအကြောင်းကြောင့်၊ ဤမူဝါဒနှင့်စပ်လျဉ်း၍ ဖွင့်ပြထားသမျှသည် ငါတို့နှင့် ငါတို့၏သားသမီးတို့အတွက် အစဉ်အမြဲ ဖွင့်ပြထားသောအရာဖြစ်၏။ ၁၈၆၃ ခုနှစ်သည် သမ္မာကျမ်းစာပရောဖက်ပြုချက်၏ အထွတ်ကျောက်ဖြစ်ပြီး၊ ၁၈၄၄ ခုနှစ်မှ ၁၈၆၃ ခုနှစ်အထိရှိသော တတိယကောင်းကင်တမန်၏ ကာလအပိုင်းအခြား၏ အထွတ်ကျောက်လည်း ဖြစ်၏။ ၁၈၄၄ ခုနှစ်သည် အုတ်မြစ်ကျောက်ဖြစ်ပြီး၊ ၁၈၆၃ ခုနှစ်သည် ထိုပရောဖက်ပြုကာလ၏ အထွတ်ကျောက်ဖြစ်၏။ ၁၈၄၄ ခုနှစ်မှ ၁၈၆၃ ခုနှစ်အထိသည် ၅၃၈ ခုနှစ်မှ ၁၇၉၈ ခုနှစ်အထိကဲ့သို့ပင် တည်ထောင်ထားပြီးသော ပရောဖက်ပြုကာလတစ်ရပ်ဖြစ်၏။ ဘုရားသခင် တည်ထောင်ထားသော အရာတစ်စုံတစ်ခုကို လူသားတို့ မသိကြခြင်းကြောင့် ထိုအရာသည် မတည်ထောင်ထားသောအရာ မဖြစ်သွားပေ။</w:t>
      </w:r>
    </w:p>
    <w:p>
      <w:pPr>
        <w:pStyle w:val="ArticleBody"/>
        <w:jc w:val="left"/>
      </w:pPr>
      <w:r>
        <w:rPr>
          <w:rFonts w:ascii="Myanmar Text" w:hAnsi="Myanmar Text" w:eastAsia="Myanmar Text" w:cs="Myanmar Text"/>
        </w:rPr>
        <w:t>ကျွန်ုပ်တို့သည် ယခင်ဆောင်းပါးကို အောက်ပါစာပိုဒ်ဖြင့် အဆုံးသတ်ခဲ့သည်။</w:t>
      </w:r>
    </w:p>
    <w:p>
      <w:pPr>
        <w:pStyle w:val="ArticleScripture"/>
        <w:jc w:val="left"/>
      </w:pPr>
      <w:r>
        <w:rPr>
          <w:rFonts w:ascii="Myanmar Text" w:hAnsi="Myanmar Text" w:eastAsia="Myanmar Text" w:cs="Myanmar Text"/>
        </w:rPr>
        <w:t>“ဘုရားသခင်၏လူမျိုးတော်နှင့် သူ၏ဆက်နွယ်မှုသည်၊ အချို့သောအပိုင်းများတွင်၊ ဣသရေလလူမျိုးနှင့် မောရှေ၏ဆက်နွယ်မှုနှင့် ဆင်တူကြောင်းကို ကျွန်ုပ်အား ပြသတော်မူခဲ့သည်။ အခက်အခဲရှိသောအခြေအနေများအတွင်း မောရှေအပေါ် ညည်းတွားညူစူသူများ ရှိခဲ့ကြသကဲ့သို့၊ သူ့အပေါ်တွင်လည်း ညည်းတွားညူစူသူများ ရှိလာခဲ့ကြသည်။” Testimonies, volume 3, 85.</w:t>
      </w:r>
    </w:p>
    <w:p>
      <w:pPr>
        <w:pStyle w:val="ArticleBody"/>
        <w:jc w:val="left"/>
      </w:pPr>
      <w:r>
        <w:rPr>
          <w:rFonts w:ascii="Myanmar Text" w:hAnsi="Myanmar Text" w:eastAsia="Myanmar Text" w:cs="Myanmar Text"/>
        </w:rPr>
        <w:t>၁၈၆၃ ခုနှစ်တွင် James White သည် “အချို့သော အချက်များတွင်” “ဣသရေလအမျိုးအတွက် မောရှေ” ကို ကိုယ်စားပြု</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၁၈၄၄ ခုနှစ်မှ ၁၈၆၃ ခုနှစ်အထိ ကာလကို၊ ပင်လယ်နီ၌ ကယ်တင်ခြင်းခံရသောကာလမှ ပထမ ကာဒေရှ်သို့ ရောက်သည့်ကာလအားဖြင့် ပုံရိပ်ပြခဲ့သည်။ ပထမ ကာဒေရှ်သည် အယ်လဖာဖြစ်ပြီး ဒုတိယ ကာဒေရှ်သည် အိုမီဂါဖြစ်သည်—ထိုကြောင့် ကာဒေရှ်သို့ ဦးတည်သည့် လေးဆယ်နှစ်ကာလ နှစ်ခုကို ဖော်ပြလျက်၊ ထိုနှစ်ခုလုံးသည် ပုန်ကန်မှုဖြင့် အဆုံးသတ်ခဲ့သည်။</w:t>
      </w:r>
    </w:p>
    <w:p>
      <w:pPr>
        <w:pStyle w:val="ArticleBody"/>
        <w:jc w:val="left"/>
      </w:pPr>
      <w:r>
        <w:rPr>
          <w:rFonts w:ascii="Myanmar Text" w:hAnsi="Myanmar Text" w:eastAsia="Myanmar Text" w:cs="Myanmar Text"/>
        </w:rPr>
        <w:t>ပရောဖက်ပြုခြင်း၏ဝိညာဉ်တော်သည် ပင်လယ်နီကို ဖြတ်ကူးခြင်းကို ၁၈၄၄ ခုနှစ်၏ ကြီးမားသောစိတ်ပျက်ခြင်းနှင့် ကိုက်ညီစေသည်။ သမ္မာကျမ်းစာသည် ပင်လယ်နီကို ဖြတ်ကူးခြင်းကို လက်ဝါးကပ်တိုင်နှင့် ကိုက်ညီစေပြီး၊ Sister White ကလည်း လက်ဝါးကပ်တိုင်၌ တပည့်တော်များ၏ စိတ်ပျက်ခြင်းသည် ၁၈၄၄ ခုနှစ်၏ ကြီးမားသောစိတ်ပျက်ခြင်းကို ပုံဆောင်ထားခြင်းဖြစ်ကြောင်း အတည်ပြုသည်။ ထာဝရဘုရား၏ အလိုတော်မှာ ကတိတော်ပေးထားသောပြည်သို့ တိုက်ရိုက်ဝင်စေခြင်းဖြစ်ပြီး၊ ကတိတော်ပေးထားသောပြည်သို့ ဝင်ရောက်ရာ၏ ပထဝီဆိုင်ရာအမှတ်အသားမှာ ယေရိခေါမြို့ဖြစ်သည်။ ၂၀၂၅ ခုနှစ်၊ ဒီဇင်ဘာလ၏ ဒုတိယအပတ်တွင်ပင် ထိုယေရိခေါဟောင်းကို ရှေးဟောင်းသုတေသနပညာရှင်များက ယခုတူးဖော်ထုတ်တွေ့ရှိခဲ့ကြပြီး—သူတို့အတွက် အလွန်စိတ်ပျက်ဖွယ်ကောင်းစွာဖြင့်—ထိုနေရာ၌ သူတို့တွေ့ရှိခဲ့သော ပြိုလဲသွားသည့် မြို့ရိုးများအားလုံးသည် ဝိုင်းရံတိုက်ခိုက်မှုတစ်ခုအတွင်း အမြဲတမ်းဖြစ်သကဲ့သို့ အတွင်းဘက်သို့ မဟုတ်ဘဲ အပြင်ဘက်သို့သာ ပြိုလဲနေခဲ့ကြောင်း တွေ့ရှိရသည်။ ရှေးခေတ် ဝိုင်းရံတိုက်ခိုက်မှုတစ်ခုတွင် မြို့ရိုးများကို ထုချိုးဖျက်ဆီးပြီး အတွင်းဘက်သို့ တွန်းလှဲချလေ့ရှိသည်။ သို့ရာတွင် ယေရိခေါမှာ ထိုသို့မဟုတ်ခဲ့ပါ။</w:t>
      </w:r>
    </w:p>
    <w:p>
      <w:pPr>
        <w:pStyle w:val="ArticleScripture"/>
        <w:jc w:val="left"/>
      </w:pPr>
      <w:r>
        <w:rPr>
          <w:rFonts w:ascii="Myanmar Text" w:hAnsi="Myanmar Text" w:eastAsia="Myanmar Text" w:cs="Myanmar Text"/>
        </w:rPr>
        <w:t>ထိုကြောင့် ယဇ်ပုရောဟိတ်တို့က တံပိုးမှုတ်သောအခါ လူများသည် ဟစ်ကြွေးကြ၏။ လူများသည် တံပိုးသံကို ကြားသောအခါ၊ လူများသည် အားကြီးသော ဟစ်ကြွေးသံဖြင့် ဟစ်ကြွေးကြသဖြင့် မြို့ရိုးသည် ပြိုကျ၍ ပြားပြားဝပ်သွားလေ၏။ သို့ဖြစ်၍ လူများသည် မိမိရှေ့တည့်တည့်မှ မြို့ထဲသို့ တက်ဝင်ကြပြီး မြို့ကို သိမ်းယူကြလေ၏။ ယောရှု ၆:၂၀။</w:t>
      </w:r>
    </w:p>
    <w:p>
      <w:pPr>
        <w:pStyle w:val="ArticleBody"/>
        <w:jc w:val="left"/>
      </w:pPr>
      <w:r>
        <w:rPr>
          <w:rFonts w:ascii="Myanmar Text" w:hAnsi="Myanmar Text" w:eastAsia="Myanmar Text" w:cs="Myanmar Text"/>
        </w:rPr>
        <w:t>ရှေးဟောင်းသုတေသနပညာရှင်များသည် အစားအစာပါရှိသော အိုးများကိုလည်း တွေ့ရှိခဲ့ကြပြီး၊ ထိုအရာက မြို့ရိုးများပြိုလဲကျသွားသောအခါ အချိန်ကြာမြင့်စွာ ဆွဲယူထားသော ဝိုင်းရံတိုက်ခိုက်မှု မဟုတ်ကြောင်း ဖော်ထုတ်ပြသခဲ့သည်။ ထို့ပြင် ယေရိခေါမြို့ပြိုလဲခြင်းနှင့်စပ်လျဉ်းသော သမ္မာကျမ်းမှတ်တမ်းတွင် သူတို့သည် တောင်ကုန်းတစ်ခု သို့မဟုတ် တက်လမ်းတစ်ခုကိုဖြတ်၍ ယေရိခေါသို့ “တက်သွားကြသည်” ဟု ဖော်ပြထားခြင်းအကြောင်းကို ရှေးဟောင်းသုတေသနအဖွဲ့အတွင်းရှိ မေးခွန်းတစ်ရပ်ကိုလည်း ၎င်းက ဖြေရှင်းပေးခဲ့သည်။ ယခုအခါ ထိုတောင်ကုန်း သို့မဟုတ် တက်လမ်းသည် မြို့ရိုးများ အပြင်ဘက်သို့ ပြိုလဲကျသွားသောအခါ ပေါ်ပေါက်လာခဲ့သည်ကို သူတို့ သိရှိလာကြပြီဖြစ်သည်။</w:t>
      </w:r>
    </w:p>
    <w:p>
      <w:pPr>
        <w:pStyle w:val="ArticleBody"/>
        <w:jc w:val="left"/>
      </w:pPr>
      <w:r>
        <w:rPr>
          <w:rFonts w:ascii="Myanmar Text" w:hAnsi="Myanmar Text" w:eastAsia="Myanmar Text" w:cs="Myanmar Text"/>
        </w:rPr>
        <w:t>ကတိထားရာပြည်သို့ ဝင်ရောက်ခြင်းကို ကြေညာသည့် ပထမအတားအဆီးမှာ သြဇာလွှမ်းမိုးမှုနှင့် ချမ်းသာကြွယ်ဝမှုရှိသော မြို့တစ်မြို့ဖြစ်သည့် ယေရိခေါမြို့ ဖြစ်သည်။ ယေရိခေါသည် ၁၈၆၃ ဖြစ်ပြီး၊ ယေရိခေါသည် သမ္မာကျမ်းစာဗျာဒိတ်အနာဂတ္တိ၏ အကြောင်းအရာတစ်ခုဖြစ်သည်။ ၎င်းသည် တနင်္ဂနွေနေ့ဥပဒေကာလ၏ ပုံဥပမာတစ်ခုအဖြစ်သာမက၊ ၎င်း၏ ပြိုလဲခြင်းနှင့် ပြန်လည်ထူထောင်ခြင်းတို့နှင့်လည်း ဆက်နွှယ်လျက်ရှိသည်။ ထို့ပြင် ယေရိခေါအပေါ်တွင် ၎င်းနှင့်သက်ဆိုင်သော သီးသန့်ဗျာဒိတ်အနာဂတ္တိဆိုင်ရာ ကျိန်စာတစ်ရပ်လည်း ကြေညာထားခဲ့သည်။ ယောရှုက ယေရိခေါကို ပြန်လည်တည်ဆောက်မည့်သူအပေါ် ကျိန်စာတစ်ရပ် ကြေညာခဲ့ပြီး၊ ထိုသို့ပြုခြင်းအားဖြင့် ယေရိခေါကို ပြန်လည်တည်ဆောက်မည့်သူသည် ထိုကျိန်စာသင့်သောမြို့ကို ပြန်လည်တည်ဆောက်ရာ၌ မိမိ၏ အငယ်ဆုံးသားနှင့် အကြီးဆုံးသားတို့ကို ဆုံးရှုံးရမည်ဟု သတ်မှတ်ဖော်ပြခဲ့သည်။ သားတစ်ဦးကို အုတ်မြစ်ချစဉ်တွင် ဆုံးရှုံးရမည်ဖြစ်ပြီး၊ အခြားတစ်ဦးကို တံခါးပေါက်တင်ဆောက်စဉ်တွင် ဆုံးရှုံးရမည်ဖြစ်သည်။ ထိုအနာဂတ္တိသည် ပြည့်စုံခဲ့ပြီး၊ ၎င်းပြည့်စုံခြင်း၏ မှတ်တမ်းကိုလည်း သမ္မာကျမ်းစာ၌ မှတ်တမ်းတင်ထားသဖြင့်၊ ယေရိခေါသည် သမ္မာကျမ်းစာအတွင်း ခိုင်မာစွာတည်ရှိသည့် သင်္ကေတတစ်ရပ် ဖြစ်လာသည်။</w:t>
      </w:r>
    </w:p>
    <w:p>
      <w:pPr>
        <w:pStyle w:val="ArticleBody"/>
        <w:jc w:val="left"/>
      </w:pPr>
      <w:r>
        <w:rPr>
          <w:rFonts w:ascii="Myanmar Text" w:hAnsi="Myanmar Text" w:eastAsia="Myanmar Text" w:cs="Myanmar Text"/>
        </w:rPr>
        <w:t>ယေရိခေါ၏ သမိုင်းဆိုင်ရာ ပျက်စီးဆုံးရှုံးခြင်းအတွင်း၌လည်းကောင်း၊ ယင်းအပေါ် ထွက်ရှိသော ပရောဖက်ပြု အမင်္ဂလာစကားအတွင်း၌လည်းကောင်း၊ ထို့နောက် ထိုပရောဖက်ပြုချက်၏ သမိုင်းဆိုင်ရာ ပြည့်စုံခြင်းအတွင်း၌လည်းကောင်း၊ ၁၈၆၃ ခုနှစ်၌ ယေရိခေါအကြောင်း ပြောဆိုနေသော သက်သေသုံးပါးကို ကျွန်ုပ်တို့ တွေ့ရသည်။ ထိုသက်သေခံချက်သုံးရပ်လုံးကို ၁၈၆၃ ခုနှစ်နှင့် သက်ဆိုင်စွာ အသုံးချရမည်ဖြစ်သည်။ ထိုသက်သေသုံးပါးသည် မိမိတို့နှင့်သက်ဆိုင်သော အနှစ်လေးဆယ်ကာလတစ်ရပ်စီ၏ အဆုံး၌ ပရောဖက်ဆိုင်ရာအရ မောရှေသုံးပါး ရပ်တည်သကဲ့သို့ အတူတကွ ရပ်တည်ကြသည်။ ထိုအနှစ်လေးဆယ်ကာလများအနက် တစ်ရပ်သည် မီလာရိုက် သမိုင်းနှင့် ထင်ရှားစွာ ကိုက်ညီလျက်ရှိသောကြောင့်၊ အနှစ်လေးဆယ်ကာလတစ်ရပ်စီ၏ အဆုံး၌ ပေါ်ထွက်လာသော မောရှေ၏ ကိုယ်စားပြုသုံးရပ်လုံးသည် ၁၈၆၃ ခုနှစ်၏ သမိုင်း—တတိယကောင်းကင်တမန်၏ သမိုင်း—နှင့် ကိုက်ညီကြောင်းကို တည်ထောင်ပေးသည်။</w:t>
      </w:r>
    </w:p>
    <w:p>
      <w:pPr>
        <w:pStyle w:val="ArticleBody"/>
        <w:jc w:val="left"/>
      </w:pPr>
      <w:r>
        <w:rPr>
          <w:rFonts w:ascii="Myanmar Text" w:hAnsi="Myanmar Text" w:eastAsia="Myanmar Text" w:cs="Myanmar Text"/>
        </w:rPr>
        <w:t>မောရှေ၏ အနှစ်လေးဆယ်ကာလသုံးခုအနက် သက်သေခံချက်နှစ်ခုသည် ကာဒေရှ်၌ အဆုံးသတ်ကြပြီး၊ တတိယအနှစ်လေးဆယ်ကာလ၏ အဆုံးသတ်သည် ယော်ဒန်မြစ်ဖြစ်၍၊ ဒုတိယအနှစ်လေးဆယ်ကာလ၏ အဆုံးသတ်သည် ပင်လယ်နီဖြစ်၏။ ပထမအနှစ်လေးဆယ်ကာလ၏ အဆုံးသတ်မှာ မောရှေသည် အဲဂုတ္တုပြည်မှ ထွက်ပြေးသွားခြင်းဖြစ်သည်။ ဤသုံးခုလုံးသည် အဲဂုတ္တုပြည်၌ ကျွန်ခံရခြင်းနှင့်ဆိုင်သော အာဗြဟံ၏ အနှစ်လေးရာသုံးဆယ် ပရောဖက်ပြုချက် ပြည့်စုံခြင်းအဖြစ် အဲဂုတ္တုပြည်မှ ထွက်ပြေးခြင်းကို ဖော်ပြလျက်ရှိကြသည်။</w:t>
      </w:r>
    </w:p>
    <w:p>
      <w:pPr>
        <w:pStyle w:val="ArticleBody"/>
        <w:jc w:val="left"/>
      </w:pPr>
      <w:r>
        <w:rPr>
          <w:rFonts w:ascii="Myanmar Text" w:hAnsi="Myanmar Text" w:eastAsia="Myanmar Text" w:cs="Myanmar Text"/>
        </w:rPr>
        <w:t>မောရှေ၏ လေးဆယ်နှစ်စီဖြင့် ဖွဲ့စည်းထားသော ကာလသုံးခုပင်၊ ၎င်းတို့၏ အဆုံးသတ်များ (အထွတ်အထိပ်) သည် အဲဂုတ္တုပြည်မှ ကယ်တင်ခြင်း၏ ပုံရိပ်တစ်ခုကို ကိုယ်စားပြုလျက်၊ အာဗြဟံအား ပေးထားသော အဲဂုတ္တုကျွန်ဘဝအတွင်း ဖမ်းဆီးခံရခြင်းနှင့် ထိုကျွန်ဘဝမှ လွတ်မြောက်ကယ်တင်ခံရခြင်းဆိုင်ရာ ပရောဖက်ပြုချက်၏ ပြည့်စုံခြင်းဖြစ်ခဲ့သည်။ အာဗြဟံ၏ ပဋိညာဉ်ကတိတော်၌ ကြိုတင်ပရောဖက်ပြုထားသော ကယ်တင်ရှင်အဖြစ်၊ မောရှေကိုယ်တိုင်ပင် မိမိ၏နာမတော်၏ အဓိပ္ပာယ်အတိုင်း ရေထဲမှ ကယ်တင်ခံရခြင်းဖြင့် အစပြုခဲ့သည်။ ထို့နောက် မောရှေသည် ဘုရားသခင်၏လူမျိုးတော်ကို ပင်လယ်နီရေများအလယ်ဖြတ်သန်းစေ၍ ဦးဆောင်ခဲ့ပြီး၊ ထို့နောက် ယော်ဒန်မြစ်က ကိုယ်စားပြုသော ကယ်တင်ခြင်း၏ ကမ်းခြေသို့ ပို့ဆောင်ခဲ့သည်။ မောရှေ၏အသက်တာ၏ အယ်လ်ဖာမှာ နိုင်လ်မြစ်ရေမှ ကယ်တင်ခံရခြင်းဖြစ်၍၊ အိုမေဂါမှာ ယော်ဒန်မြစ်ရေက ကိုယ်စားပြုသော ကယ်တင်ခြင်းဖြစ်သည်။ မောရှေ၏အသက်တာ၏ အယ်လ်ဖာသည် သူ၏နာမတော်နှင့် သူ၏မိဘများက သတ်မှတ်ပေးသော အတွေ့အကြုံအားဖြင့် ထင်ရှားစွာ ဖော်ပြထားခဲ့သည်။ ဘုရားကို ကြောက်ရွံ့ရိုသေသော မိဘများဖြစ်သောကြောင့်၊ သူတို့သည် ထိုကလေးငယ်အပေါ် သေဒဏ်ချမှတ်ထားကြောင်း သိရှိခဲ့ကြသည်၊ ထိုသို့ပင် လေးဆယ်နှစ်အကြာတွင် အဲဂုတ္တုလူကို သတ်မိသောကြောင့် မောရှေပင်လည်း သေဒဏ်ခံရမည့်အခြေအနေသို့ ရောက်ခဲ့သည်။ မိမိတို့၏သားသည် သေဒဏ်မှ ကယ်တင်ခံရရန် လိုအပ်ကြောင်း သိသော ဘုရားကို ကြောက်ရွံ့ရိုသေသော မိဘများအဖြစ်၊ သူတို့သည် သူ့အတွက် သင်္ဘောငယ်တစ်စင်းကို ပြင်ဆင်ပေးခဲ့ကြပြီး၊ ထိုသင်္ဘောငယ်သည် ဟေဗြဲလောကမှ အဲဂုတ္တုလောကသို့ ကူးလွန်သွားခဲ့သည်။ ထိုနည်းတူစွာပင်၊ လေးဆယ်နှစ်၏အဆုံး၌ မောရှေသည် အဲဂုတ္တုလောကကို စွန့်ခွာ၍ ဟေဗြဲလောကသို့ ထွက်ခွာသွားခဲ့သည်။</w:t>
      </w:r>
    </w:p>
    <w:p>
      <w:pPr>
        <w:pStyle w:val="ArticleBody"/>
        <w:jc w:val="left"/>
      </w:pPr>
      <w:r>
        <w:rPr>
          <w:rFonts w:ascii="Myanmar Text" w:hAnsi="Myanmar Text" w:eastAsia="Myanmar Text" w:cs="Myanmar Text"/>
        </w:rPr>
        <w:t>မောရှေသည် ရေမှကယ်တင်ခြင်း၌ နောဧ၏သမိုင်းကို ထပ်မံပြန်လည်ဖော်ပြခဲ့သည်။ အာဗြဟံ၏ လေးရာသုံးဆယ်နှစ်ဆိုင်ရာ ပဋိညာဉ်ဆိုင်ရာ ပရောဖက်ပြုချက်၏ “ကယ်လွှတ်သူ” အဖြစ် မောရှေကို ပထမဦးဆုံးဖော်ပြချက်သည် ဘုရားသခင်က လူသားမျိုးနွယ်နှင့် ပဋိညာဉ်တော်ဝင်ရောက်တည်စေခဲ့သော သမိုင်း၏ ထပ်တလဲလဲပြန်ဖြစ်ခြင်းဖြစ်၍၊ ထို့ကြောင့် ရွေးချယ်ခံလူမျိုးအကြောင်း အာဗြဟံ၏ ပဋိညာဉ်ဆိုင်ရာ ပရောဖက်ပြုချက်ကို လူသားအပေါင်းတို့အတွက် ပဋိညာဉ်ကတိတော်နှင့် ပေါင်းစည်းစေခဲ့သည်။ ဤအရာသည် ကလေးမောရှေကို ဖာရောဘုရင်၏ သမီးထံသို့ လွှဲပြောင်းပေးအပ်ခြင်းတွင် ဗတ္တိဇံတစ်ရပ်ရှိကြောင်း ဖော်ထုတ်ပြသသည်၊ အကြောင်းမှာ သေခြင်းကို မိဘတို့၏ လုပ်ဆောင်ချက်အားဖြင့် အသိအမှတ်ပြုထားပြီး၊ သင်္ချိုင်းမြှုပ်နှံခြင်းကို ရေပေါ်ရှိ သင်္ဘောပုံသေတ္တာက ကိုယ်စားပြုကာ၊ ရှင်ပြန်ထမြောက်ခြင်းမှာ ဖာရောဘုရင်၏ သမီးဖြစ်သည်။</w:t>
      </w:r>
    </w:p>
    <w:p>
      <w:pPr>
        <w:pStyle w:val="ArticleBody"/>
        <w:jc w:val="left"/>
      </w:pPr>
      <w:r>
        <w:rPr>
          <w:rFonts w:ascii="Myanmar Text" w:hAnsi="Myanmar Text" w:eastAsia="Myanmar Text" w:cs="Myanmar Text"/>
        </w:rPr>
        <w:t>မောရှေ၏အသက်တာသည် နောဧ၏သင်္ဘော၌ ပုံဆောင်ပြသထားသော ဗတ္တိဇံဖြင့် အစပြု၏။ ထို့ကြောင့် အစကတည်းက နံပါတ် “8” သည် မောရှေနှင့် ဆက်စပ်နေသည်ဟု ဆိုလိုသည်။ အကြောင်းမှာ သူ၏ ပဋိညာဉ်ဆိုင်ရာ ဆက်နွယ်မှု၏ အမြစ်သည် နောဧ၏ပဋိညာဉ်မှ ဆင်းသက်လာသော နံပါတ် “8” ဖြင့် အစပြုခဲ့ပြီး၊ သူ၏အမှုတော်မှာ “ရှစ်” ရက်မြောက်နေ့တွင် အရေဖျားလှီးခြင်း အခမ်းအနားကို တည်ထောင်ရန် ဖြစ်သောကြောင့် ဖြစ်သည်။ ထို့နောက် သူသည် စမ်းသပ်ခြင်းခံရပြီး၊ အတိအကျ ထိုအခမ်းအနားအပေါ်၌ပင် ကျရှုံးခဲ့သည်။ မောရှေ၏အသက်တာသည် ဗတ္တိဇံတစ်ရပ်ဖြင့် အစပြုကာ၊ အနှစ်လေးဆယ်ကြာပြီးနောက် သေခြင်းတစ်ရပ် (အီဂျစ်လူတစ်ဦး၏ သေခြင်း) ပေါ်ပေါက်လာသည်။ ထိုသေခြင်းသည် အီဂျစ်သား မောရှေ သေဆုံး၍ အာဗြဟံ၏သားတစ်ဦးသက်သက် ဖြစ်လာသည့် အမှတ်အသားဖြစ်သည်။ မောရှေ၏ ပထမဆုံး အနှစ်လေးဆယ်၏ အစနှင့် အဆုံးကို ဗတ္တိဇံတစ်ရပ်ဖြင့် ကိုယ်စားပြုထားသည်။ ပထမတစ်ရပ်သည် ဟေဗြဲမှ အီဂျစ်သို့ ကူးပြောင်းခြင်းကို ဖော်ပြပြီး၊ နောက်ဆုံးတစ်ရပ်သည် အီဂျစ်မှ ဟေဗြဲသို့ ကူးပြောင်းခြင်းကို ဖော်ပြသည်။ ထို့နောက် အနှစ်လေးဆယ်ကြာပြီးမှ မောရှေသည် ဘုရားသခင်၏လူမျိုးတော်ကို ပင်လယ်နီ၏ ဗတ္တိဇံမှတစ်ဆင့် ခေါ်ဆောင်သွားခဲ့သည်။ ထိုအချိန်၌ သူသည် ယော်ဒန်မြစ်၌ ရှိသော ဗတ္တိဇံသို့ ဦးတည်သွားနေသော်လည်း၊ ထိုနေရာသို့ မရောက်နိုင်ခဲ့ပေ။</w:t>
      </w:r>
    </w:p>
    <w:p>
      <w:pPr>
        <w:pStyle w:val="ArticleBody"/>
        <w:jc w:val="left"/>
      </w:pPr>
      <w:r>
        <w:rPr>
          <w:rFonts w:ascii="Myanmar Text" w:hAnsi="Myanmar Text" w:eastAsia="Myanmar Text" w:cs="Myanmar Text"/>
        </w:rPr>
        <w:t>ယောရှု၏ လမ်းညွှန်မှုအောက်၌ ဘုရားသခင်၏ လူမျိုးတော်သည် မောရှေမပါဘဲ ကတိတော်ထားရာပြည်သို့ ဝင်ရောက်ခဲ့ကြ၏။ အကြောင်းမူကား၊ ယော်ဒန်မြစ်၌ ဗတ္တိဇံခံရခြင်းသို့ ရောက်မီ အနည်းငယ်အလို၌ မောရှေ သေဆုံးသွားခဲ့သောကြောင့် ဖြစ်သည်။ မောရှေက “သင်၏ ဘုရားသခင် ထာဝရဘုရားသည် မောရှေနှင့် တူသော ပရောဖက်တစ်ပါးကို ပေါ်ထုတ်တော်မူလိမ့်မည်” ဟု ဆိုခဲ့ပြီး၊ ပေတရုလည်း ထိုစကားကို ထပ်မံ ဖော်ပြခဲ့သည်။ မောရှေက အရိပ်အယောင်ပြခဲ့သော ထိုပရောဖက်သည် ခရစ်တော် ဖြစ်တော်မူပြီး၊ ကိုယ်တော်သည် မောရှေ ရပ်တန့်သွားသော နေရာ၌ပင် မိမိ၏ အမှုတော်ကို တိတိကျကျ စတင်တော်မူခဲ့သည်။ ကိုယ်တော်သည် မိမိ၏ ဗတ္တိဇံခံယူခြင်း၌ အမှုတော်ကို စတင်တော်မူခဲ့ပြီး၊ ထိုဗတ္တိဇံခံယူခြင်းသည် ရှေးဣသရေလအမျိုးသားတို့ ကတိတော်ထားရာပြည်သို့ ဝင်ရန် ယော်ဒန်မြစ်ကို ကူးမြောက်စဉ် ယောရှုက ဗတ္တိဇံပေးခဲ့သော တိတိကျကျ ထိုနေရာပင် ဖြစ်သည်။ သတင်းကောင်းကျမ်းများက ယောဟန်သည် ကူးရာနေရာဖြစ်ပြီး “ဖယ်ရီကူးရာ” ဟု အဓိပ္ပာယ်ရသော ဗေသဘာရာ၌ ဗတ္တိဇံပေးနေခဲ့ကြောင်းကို ကျွန်ုပ်တို့အား အသိပေးကြသည်။</w:t>
      </w:r>
    </w:p>
    <w:p>
      <w:pPr>
        <w:pStyle w:val="ArticleBody"/>
        <w:jc w:val="left"/>
      </w:pPr>
      <w:r>
        <w:rPr>
          <w:rFonts w:ascii="Myanmar Text" w:hAnsi="Myanmar Text" w:eastAsia="Myanmar Text" w:cs="Myanmar Text"/>
        </w:rPr>
        <w:t>အနီရောင်ပင်လယ်သည် အဲဂုတ္တု၏ ပုန်ကန်မှုကို ကိုယ်စားပြုသော သင်္ကေတဖြစ်ပြီး၊ ဤအစဉ်အလာ၌ မောရှေ၏ ပရောဖက်ဆိုင်ရာ သက်သေခံချက်သည် အမှန်တရားဖြစ်ကြောင်း ထင်ရှားစေသည်။ နိုင်လ်မြစ်မှ အနီရောင်ပင်လယ်သို့ (တစ်ခါတစ်ရံ မြစ်ဟုလည်း ခေါ်ကြသည်)၊ ထို့မှ ယော်ဒန်မြစ်သို့ ဆက်လက်သွားသည်။ “ရေထဲက ကယ်တင်ခံရသူ” ဟု အဓိပ္ပာယ်ရသော မောရှေသည် မိမိ၏ သက်သေခံချက်ကို ကယ်တင်ခြင်း၏ ရေ၌ အစပြုပြီး အဆုံးသတ်ကာ၊ ထိုရေတစ်ခုချင်းစီ၌ ကိုးကွယ်သူအုပ်စု နှစ်မျိုးကို ထင်ရှားပြသသည်။</w:t>
      </w:r>
    </w:p>
    <w:p>
      <w:pPr>
        <w:pStyle w:val="ArticleBody"/>
        <w:jc w:val="left"/>
      </w:pPr>
      <w:r>
        <w:rPr>
          <w:rFonts w:ascii="Myanmar Text" w:hAnsi="Myanmar Text" w:eastAsia="Myanmar Text" w:cs="Myanmar Text"/>
        </w:rPr>
        <w:t>မောရှေ၏ ပထမအနှစ်လေးဆယ်သည် ပထမကောင်းကင်တမန်၏ သတင်းစကားကို ကိုယ်စားပြုပြီး၊ ဒုတိယအနှစ်လေးဆယ်သည် ဒုတိယကောင်းကင်တမန်ကို ကိုယ်စားပြုသည်။ တတိယအနှစ်လေးဆယ်မှာ တတိယကောင်းကင်တမန်ကို ကိုယ်စားပြုသည်။ ကောင်းကင်တမန်သုံးပါးတို့သည် မိမိတို့၏ သီးသန့်ပရောဖက်ပြုလက္ခဏာများကို ပိုင်ဆိုင်ကြပြီး၊ ဥပမာအားဖြင့် သတင်းစကားသုံးပါးလုံးကို ပထမသတင်းစကားအတွင်း၌ ကိုယ်စားပြုထားသည်။ ဒံယေလကျမ်း၏ ပထမအခန်းသုံးခန်းနှင့် ဆက်စပ်၍ ဤဖြစ်စဉ်ကို ကျွန်ုပ်တို့သည် နှစ်ပေါင်းများစွာ လူသိရှင်ကြား သက်သေပြခဲ့ပြီးဖြစ်သည်။</w:t>
      </w:r>
    </w:p>
    <w:p>
      <w:pPr>
        <w:pStyle w:val="ArticleBody"/>
        <w:jc w:val="left"/>
      </w:pPr>
      <w:r>
        <w:rPr>
          <w:rFonts w:ascii="Myanmar Text" w:hAnsi="Myanmar Text" w:eastAsia="Myanmar Text" w:cs="Myanmar Text"/>
        </w:rPr>
        <w:t>ဒံယေလသည် ပထမအခန်းတွင် ဘုရားသခင်ကို ကြောက်ရွံ့၍ ဗာဗုလုန်၏ အစားအစာကို စားရန် ငြင်းပယ်ခဲ့သည်။ ထို့နောက် ဆက်လက်ဖြစ်ပေါ်လာသော ဒုတိယမြောက် အစားအစာဆိုင်ရာနှင့် မြင်ကွင်းဆိုင်ရာ စမ်းသပ်မှု၌ ဘုရားသခင်သည် သူ့အား ဘုန်းတော်ထင်ရှားစေတော်မူခဲ့ပြီး၊ ထိုအရာက နေဗုခဒ်နေဇာကိုယ်တိုင် ဆောင်ရွက်ခဲ့သော တရားစီရင်ခြင်းနှင့် တတိယမြောက် စမ်းသပ်မှုသို့ ဦးတည်စေခဲ့သည်။ ဒံယေလအခန်း ၁ သည် ဗျာဒိတ်ကျမ်း အခန်း ၁၄ ၏ ပထမကောင်းကင်တမန်နှင့် ကိုက်ညီ၏။ ထိုကောင်းကင်တမန်သည် “ဘုရားသခင်ကို ကြောက်ရွံ့ကြလော့” ဟူ၍လည်းကောင်း၊ “ကိုယ်တော်အား ဘုန်းတော်ပေးကြလော့” ဟူ၍လည်းကောင်း ကြေညာသည်။ ဒံယေလသည် ဒုတိယမြောက် အစားအစာဆိုင်ရာနှင့် မြင်ကွင်းဆိုင်ရာ စမ်းသပ်မှု၌ ထိုသို့ပြုခဲ့သကဲ့သို့ပင် ဖြစ်သည်။ အကြောင်းမူကား နေဗုခဒ်နေဇာအပေါ် ကျရောက်မည့် “တရားစီရင်ခြင်း၏ အချိန်” သည် ရောက်လာပြီဖြစ်သောကြောင့် ဖြစ်သည်။</w:t>
      </w:r>
    </w:p>
    <w:p>
      <w:pPr>
        <w:pStyle w:val="ArticleBody"/>
        <w:jc w:val="left"/>
      </w:pPr>
      <w:r>
        <w:rPr>
          <w:rFonts w:ascii="Myanmar Text" w:hAnsi="Myanmar Text" w:eastAsia="Myanmar Text" w:cs="Myanmar Text"/>
        </w:rPr>
        <w:t>မောရှေ၏အသက်တာ ပထမလေးဆယ်နှစ်သည် သူ၏မိဘတို့ ဘုရားသခင်ကိုကြောက်ရွံ့ကြသောကြောင့် စတင်ခဲ့သည်။ ဖာရော၏သမီးတော်သည် ရေအတွင်းရှိ သေတ္တာကိုမြင်သောအခါ၊ မောရှေသည် ဒုတိယစမ်းသပ်မှုဖြစ်သော မြင်ကွင်းဆိုင်ရာ စမ်းသပ်မှုကို ကျော်ဖြတ်ပြီးဖြစ်သည်။ ထို့နောက် ဖာရော၏သမီးတော်က သူသည် သေစေခြင်းမခံရဟု စီရင်ဆုံးဖြတ်ခဲ့သည်။ စီရင်ခြင်းသည်လည်း ပထမလေးဆယ်နှစ်၏အဆုံး၌ ရောက်ရှိလာခဲ့သည်။ ထိုအခါ သူသည် အဲဂုတ္တုလူကို သတ်ခဲ့၍ အဲဂုတ္တုပြည်မှ ထွက်ပြေးရလေသည်။</w:t>
      </w:r>
    </w:p>
    <w:p>
      <w:pPr>
        <w:pStyle w:val="ArticleBody"/>
        <w:jc w:val="left"/>
      </w:pPr>
      <w:r>
        <w:rPr>
          <w:rFonts w:ascii="Myanmar Text" w:hAnsi="Myanmar Text" w:eastAsia="Myanmar Text" w:cs="Myanmar Text"/>
        </w:rPr>
        <w:t>နှစ်လေးဆယ်ကာလ၏ ဒုတိယပိုင်း၌ ဗျာဒိတ်ကျမ်း ၁၄ ပါ ဒုတိယကောင်းကင်တမန်က ဗာဗုလုန်၏ လဲကျခြင်းကို ကြေညာသောသတင်းသည် အီဂျစ်၏ လဲကျခြင်းအားဖြင့် ပုံဆောင်ပြထားခြင်းဖြစ်သည်။ ထိုလဲကျခြင်း၌ နှစ်လေးဆယ်ကာလ၏ အဆုံးတွင် ဘုရားသခင်၏ တန်ခိုးတော်ကို အလွန်ကြီးမားစွာ ဖော်ထုတ်ပြသခြင်းတစ်ရပ် ရှိခဲ့သကဲ့သို့၊ ၁၈၄၄ ခုနှစ် သန်းခေါင်ယံကြွေးကြော်သံကာလအတွင်း ဒုတိယကောင်းကင်တမန်၏ သတင်းအဆုံး၌လည်း ထိုသို့ပင် ရှိခဲ့သည်။</w:t>
      </w:r>
    </w:p>
    <w:p>
      <w:pPr>
        <w:pStyle w:val="ArticleBody"/>
        <w:jc w:val="left"/>
      </w:pPr>
      <w:r>
        <w:rPr>
          <w:rFonts w:ascii="Myanmar Text" w:hAnsi="Myanmar Text" w:eastAsia="Myanmar Text" w:cs="Myanmar Text"/>
        </w:rPr>
        <w:t>တတိယ အနှစ်လေးဆယ်ကာလသည် အသင်းတော်တစ်ရပ်လုံးနီးပါးအပေါ် သေခြင်းဒဏ်တရားကို ကြေညာခြင်းဖြင့် အစပြု၍၊ ထိုအသင်းတော်၏ ခေါင်းဆောင်အပေါ် သေခြင်းဒဏ်တရား ကျရောက်ခြင်းဖြင့် အဆုံးသတ်လေသည်။</w:t>
      </w:r>
    </w:p>
    <w:p>
      <w:pPr>
        <w:pStyle w:val="ArticleBody"/>
        <w:jc w:val="left"/>
      </w:pPr>
      <w:r>
        <w:rPr>
          <w:rFonts w:ascii="Myanmar Text" w:hAnsi="Myanmar Text" w:eastAsia="Myanmar Text" w:cs="Myanmar Text"/>
        </w:rPr>
        <w:t>ဆစ္စတာ ဝှိုက်က ကျွန်ုပ်တို့၏အလုပ်သည် ကောင်းကင်တမန်သုံးပါး၏ သတင်းစကားများကို ပေါင်းစည်းရန် ဖြစ်ကြောင်း ဖော်ပြထားသည်။</w:t>
      </w:r>
    </w:p>
    <w:p>
      <w:pPr>
        <w:pStyle w:val="ArticleScripture"/>
        <w:jc w:val="left"/>
      </w:pPr>
      <w:r>
        <w:rPr>
          <w:rFonts w:ascii="Myanmar Text" w:hAnsi="Myanmar Text" w:eastAsia="Myanmar Text" w:cs="Myanmar Text"/>
        </w:rPr>
        <w:t>“ထာဝရဘုရားသည် လောကကို ၎င်း၏အပြစ်ဒုစရိုက်ကြောင့် ဒဏ်ခတ်အပြစ်ပေးရန် နီးကပ်နေတော်မူသည်။ ပေးအပ်ခံခဲ့ရသော အလင်းနှင့် အမှန်တရားကို ငြင်းပယ်ခဲ့ကြသည့် ဘာသာရေးအဖွဲ့အစည်းများကိုလည်း ဒဏ်ခတ်အပြစ်ပေးရန် နီးကပ်နေတော်မူသည်။ ပထမ၊ ဒုတိယ၊ တတိယ ကောင်းကင်တမန်တို့၏ သတင်းစကားများကို ပေါင်းစည်းထားသော ကြီးမြတ်သတင်းစကားကို လောကသို့ ကြေညာရမည်။ ဤအရာပင် ကျွန်ုပ်တို့၏အမှုတော်၏ အဓိကတာဝန် ဖြစ်ရမည်။” The Seventh-day Adventist Bible Commentary, volume 7, 950.</w:t>
      </w:r>
    </w:p>
    <w:p>
      <w:pPr>
        <w:pStyle w:val="ArticleBody"/>
        <w:jc w:val="left"/>
      </w:pPr>
      <w:r>
        <w:rPr>
          <w:rFonts w:ascii="Myanmar Text" w:hAnsi="Myanmar Text" w:eastAsia="Myanmar Text" w:cs="Myanmar Text"/>
        </w:rPr>
        <w:t>မောရှေ၏ ပထမအနှစ်လေးဆယ်က ဗျာဒိတ်ကျမ်း ဆယ့်လေး၏ ပထမကောင်းကင်တမန်ကို ကိုယ်စားပြု၍၊ သူ၏ ဒုတိယအနှစ်လေးဆယ်က ဒုတိယကောင်းကင်တမန်ကို ကိုယ်စားပြုသကဲ့သို့၊ တတိယအနှစ်လေးဆယ်ကလည်း တတိယကောင်းကင်တမန်ကို ကိုယ်စားပြုသည်။ ကျွန်ုပ်တို့၏ “ကြီးမြတ်သော သတင်းစကား” သည် “ပထမ၊ ဒုတိယနှင့် တတိယကောင်းကင်တမန်တို့၏ သတင်းစကားများ” ကို ပေါင်းစည်းခြင်းဖြစ်ပြီး၊ ထိုအရာသည် မောရှေ၏ သင်္ကေတသုံးခုလုံးကို ၁၈၆၃ ခုနှစ်တွင် တည်နေရာချထားပေးသဖြင့်၊ ထို့ကြောင့် တနင်္ဂနွေဥပဒေ၌ မောရှေသုံးပါး ဖြစ်လာသည်။</w:t>
      </w:r>
    </w:p>
    <w:p>
      <w:pPr>
        <w:pStyle w:val="ArticleBody"/>
        <w:jc w:val="left"/>
      </w:pPr>
      <w:r>
        <w:rPr>
          <w:rFonts w:ascii="Myanmar Text" w:hAnsi="Myanmar Text" w:eastAsia="Myanmar Text" w:cs="Myanmar Text"/>
        </w:rPr>
        <w:t>1844 မှ 1863 အထိကာလတွင် ကာဒေရှ်သို့ ဦးတည်သွားစေသော အနှစ်လေးဆယ်စီကာလနှစ်ခု၏ သက်သေခံနှစ်ပါး ပါဝင်လျက်ရှိသည်။ ဝိညာဉ်တော်မှုတ်သွင်းမှုသည် ပထမနှင့် ဒုတိယမရှိဘဲ တတိယတစ်ခု မတည်ရှိနိုင်ကြောင်း သတ်မှတ်ဖော်ပြသဖြင့်၊ မောရှေ၏ အသက်တာ ပထမအနှစ်လေးဆယ်သည်လည်း 1844 မှ 1863 အထိကို ကိုယ်စားပြုရမည်ဖြစ်သည်။ 1863 တွင် မောရှေသည် အီဂျစ်လူကို သတ်နေခြင်းဖြစ်ပြီး၊ ထိုအချိန်၌ပင် မောရှေသည် မိမိအာဏာ၏ လှံတံဖြင့် ကျောက်ကို ရိုက်ခြင်းလည်းဖြစ်ကာ၊ ရွှေနွားကလေး ပုန်ကန်မှုပြုသည့် သမိုင်းအတွင်း ဘုရားသခင်၏ ဘုန်းတော်ကို မြင်ခွင့်ပေးရန် မောရှေ တောင်းဆိုသောအချိန်လည်း ဖြစ်သည်။ 1863 နှင့် တနင်္ဂနွေဥပဒေ၌ မောရှေ သုံးဦး ရှိကြပြီး၊ ထိုသူအပေါင်းတို့သည် အနှစ်လေးဆယ်အရွယ် ဖြစ်ကြသည်။</w:t>
      </w:r>
    </w:p>
    <w:p>
      <w:pPr>
        <w:pStyle w:val="ArticleBody"/>
        <w:jc w:val="left"/>
      </w:pPr>
      <w:r>
        <w:rPr>
          <w:rFonts w:ascii="Myanmar Text" w:hAnsi="Myanmar Text" w:eastAsia="Myanmar Text" w:cs="Myanmar Text"/>
        </w:rPr>
        <w:t>မောရှေ၏ ကာလသုံးခုစလုံးတွင် ရေမှတစ်ဆင့် လွတ်မြောက်ခြင်းတစ်ရပ်စီ ပါဝင်လျက်ရှိသည်။ ခြင်းထဲရှိ မောရှေသည် ပင်လယ်နီကို ဖြတ်သန်းသော မောရှေနှင့် ကိုက်ညီပြီး၊ ထိုမောရှေသည် ယောဒန်မြစ်၌ နှစ်ကြိမ် တွေ့ရသော မောရှေနှင့်လည်း ကိုက်ညီသည်။ ထိုသို့ဖြင့် နိုင်းမြစ်၊ ပင်လယ်နီနှင့် ယောဒန်မြစ်၌ နှစ်ကြိမ် ဖြစ်သည်။ လွတ်မြောက်ခြင်း၏ ရေများကို ကာလသုံးခုစလုံး၌ ကိုယ်စားပြုထားသည်၊ အကြောင်းမူကား ထိုကာလများအားလုံးသည် နောက်မိုးကာလအတွင်း လွတ်မြောက်ခြင်း၏ ရေကို သွန်းလောင်းလျက်ရှိသော ကာလနှင့် ကိုက်ညီနေသောကြောင့် ဖြစ်သည်။</w:t>
      </w:r>
    </w:p>
    <w:p>
      <w:pPr>
        <w:pStyle w:val="ArticleBody"/>
        <w:jc w:val="left"/>
      </w:pPr>
      <w:r>
        <w:rPr>
          <w:rFonts w:ascii="Myanmar Text" w:hAnsi="Myanmar Text" w:eastAsia="Myanmar Text" w:cs="Myanmar Text"/>
        </w:rPr>
        <w:t>လေးဆယ်နှစ်ကာလ တတိယအပိုင်း၏ အဆုံးတွင် မောရှေသည် ကျောက်ကို မိမိတုတ်ဖြင့် ရိုက်လေ၏။ လေးဆယ်နှစ်ကာလ ဒုတိယအပိုင်း၏ အဆုံးတွင် သူ၏တုတ်သည် ပင်လယ်နီကို ခွဲဖွင့်စေ၏။ လေးဆယ်နှစ်ကာလ ပထမအပိုင်း၏ အဆုံးတွင် သူသည် အီဂျစ်အာဏာ၏ တုတ်ကို ငြင်းပယ်၍ မိမိလူမျိုးနှင့်အတူ ဆင်းရဲဒုက္ခခံရန် ရွေးချယ်ခဲ့၏။</w:t>
      </w:r>
    </w:p>
    <w:p>
      <w:pPr>
        <w:pStyle w:val="ArticleBody"/>
        <w:jc w:val="left"/>
      </w:pPr>
      <w:r>
        <w:rPr>
          <w:rFonts w:ascii="Myanmar Text" w:hAnsi="Myanmar Text" w:eastAsia="Myanmar Text" w:cs="Myanmar Text"/>
        </w:rPr>
        <w:t>ပထမကာလ၏ အဆုံးတွင် အီဂျစ်လူတစ်ဦး သေဆုံးခဲ့သည်။ ဒုတိယကာလ၏ အဆုံးတွင် အီဂျစ်၏ စစ်တပ်၊ သားဦးများနှင့် ဦးဆောင်မှုအဖွဲ့တို့ သေဆုံးခဲ့ကြသည်။ တတိယကာလ၏ အဆုံးတွင် အစ္စရေးလူမျိုးတစ်နိုင်ငံလုံး၊ အာရုန်နှင့် မောရှေတို့အားလုံး သေဆုံးခဲ့ကြသည်။ ဤအရာတို့သည် “line upon line” ဟူသော ပုံစံဖြင့် တစ်ခုစီက 1844 မှ 1863 အထိကို ကိုယ်စားပြုသော အပြိုင်သမိုင်းသုံးရပ်ဖြစ်ကြပြီး၊ ထိုသမိုင်းသည် တဖန် တတိယကောင်းကင်တမန်၏ သမိုင်းကို ကိုယ်စားပြုသကဲ့သို့၊ 9/11 မှ တနင်္ဂနွေနေ့ဥပဒေအထိနှင့် ကယ်တင်ခြင်း၏ ရေများ သွန်းလောင်းခြင်းခံရသော ပင်တေကုတ္တေပွဲကာလကိုလည်း ကိုယ်စားပြုသည်။</w:t>
      </w:r>
    </w:p>
    <w:p>
      <w:pPr>
        <w:pStyle w:val="ArticleBody"/>
        <w:jc w:val="left"/>
      </w:pPr>
      <w:r>
        <w:rPr>
          <w:rFonts w:ascii="Myanmar Text" w:hAnsi="Myanmar Text" w:eastAsia="Myanmar Text" w:cs="Myanmar Text"/>
        </w:rPr>
        <w:t>မောရှေသည် ကာဒေရှ၌ ဖြစ်ပွားသော ပုန်ကန်ခြင်းနှစ်ရပ်စလုံးတွင် ရှိနေပြီး၊ ကာဒေရှ၏ ပုန်ကန်ခြင်းများသည်လည်း မိမိတို့နှင့် သက်ဆိုင်သော ကာလအသီးသီး၏ ထိပ်သီးသတ်မှတ်ချက်များ ဖြစ်ကြသည်။ ထိုနှစ်ရပ်စလုံးသည် 1863 ကို ကိုယ်စားပြုကြပြီး၊ ထိုနှစ်သည်လည်း 1844 ခုနှစ်ရှိ alpha မှ စတင်သော တတိယကောင်းကင်တမန်၏ ကာလအတွက် 1863 ခုနှစ်ရှိ ထိပ်သီးသတ်မှတ်ချက်လည်း ဖြစ်သည်။ အခြေခံအုတ်မြစ်အဖြစ် စတင်၍ အထွတ်ကျောက်အဖြစ် အဆုံးသတ်သည့် ကျောက်၏ အံ့ဖွယ်အလင်းကို ဆင်ခြင်သုံးသပ်သောအခါ၊ အထွတ်ကျောက်သည် ပရောဖက်ပြုချက်ဆိုင်ရာ အဓိပ္ပာယ်အရ အမြဲပို၍ ကြီးမားကြောင်းကို သိမြင်ရသည်။ ပင်တေကောစ့်ရာသီ၏ အစတွင် ကျရောက်သော မိုးရေစက်အနည်းငယ်က၊ ပင်တေကောစ့်နေ့၌ အထွတ်သို့ရောက်သောအခါ ပြည့်စုံသော သွန်းလောင်းခြင်းသို့ ဦးတည်သွားခြင်းသည် ဤအမှန်တရားကို ဖော်ပြထားသည်။</w:t>
      </w:r>
    </w:p>
    <w:p>
      <w:pPr>
        <w:pStyle w:val="ArticleBody"/>
        <w:jc w:val="left"/>
      </w:pPr>
      <w:r>
        <w:rPr>
          <w:rFonts w:ascii="Myanmar Text" w:hAnsi="Myanmar Text" w:eastAsia="Myanmar Text" w:cs="Myanmar Text"/>
        </w:rPr>
        <w:t>၉/၁၁ တွင် ပက်ဖျန်းခြင်းသည် စတင်ခဲ့ပြီး၊ တနင်္ဂနွေဥပဒေ၌ အပြည့်အဝသွန်းလောင်းခြင်းဖြင့် အဆုံးသတ်သည်။ ဤသမ္မာတရားသည် ဒုတိယနှင့် အိုမေဂါ ကာဒေရှ်၌ မောရှေ၏ အပြစ်ကို ပထမ အယ်လ်ဖာ ကာဒေရှ်ပုန်ကန်မှုရှိ ပုန်ကန်ခြင်းထက် ပိုမိုကြီးလေးသော အပြစ်ဖြစ်ကြောင်း သတ်မှတ်ဖော်ပြသည်။ အယ်လ်ဖာပုန်ကန်မှုက လူမျိုးတစ်မျိုးလုံး၏ သေခြင်းကို ဖြစ်ပေါ်စေခဲ့ပြီး၊ အိုမေဂါပုန်ကန်မှုက လူတစ်ဦးတည်း၏ သေခြင်းကို ဖြစ်ပေါ်စေခဲ့သော်လည်း၊ ထိုလူတစ်ဦး၏ အပြစ်သည် လူမျိုးတစ်မျိုးလုံး၏ စုပေါင်းအပြစ်ထက် ပိုမိုကြီးလေးခဲ့သည်။ အပြစ်ပြုသောသူသည် သေရမည်ဖြစ်ပြီး၊ ထိုအဆင့်တွင် မောရှေ၏ အပြစ်နှင့် အစ္စရေးလူတစ်ဦးဦး၏ အပြစ်တို့အကြား ကွာခြားချက်မရှိပေ။ သို့သော် ပရောဖက်ဆန်ဆန် အဓိပ္ပာယ်အရ မောရှေက ခရစ်တော်ကို ဒုတိယအကြိမ် ရိုက်ခတ်ခဲ့ခြင်းသည် ပိုမိုကြီးလေးခဲ့သည်၊ အကြောင်းမှာ ထိုအရာသည် ထိုလေးဆယ်နှစ်ကာလ၏ အထွတ်အထိပ်အပြီးသတ်ကျောက်တုံး ဖြစ်ခဲ့သောကြောင့်ပင်။</w:t>
      </w:r>
    </w:p>
    <w:p>
      <w:pPr>
        <w:pStyle w:val="ArticleBody"/>
        <w:jc w:val="left"/>
      </w:pPr>
      <w:r>
        <w:rPr>
          <w:rFonts w:ascii="Myanmar Text" w:hAnsi="Myanmar Text" w:eastAsia="Myanmar Text" w:cs="Myanmar Text"/>
        </w:rPr>
        <w:t>ဒုတိယ အိုမေဂါ ကာဒေရှ်၌ မောရှေ၏ ပုန်ကန်မှုသည် ယောရှုနှင့် ကာလက်တို့၏ သတင်းစကားကို ငြင်းပယ်ခဲ့သော ဣသရေလသားတို့၏ ပုန်ကန်မှုထက် ပို၍ ကြီးမားသော အပြစ်ဖြစ်သည်။ မောရှေသည် ပရောဖက်ဆန်ဆန်အားဖြင့် ၁၈၆၃ ခုနှစ်၌ ရပ်တည်နေပြီး၊ ထိုနေရာ၌ သူသည် မိမိ၏ ပုန်ကန်မှုကြောင့် တောကန္တာရ၌ သေဆုံးသည်။ မောရှေသည် ၁၈၆၃ ခုနှစ်၌လည်း ရပ်တည်နေပြီး၊ ထိုနေရာ၌ ပဋိညာဉ်ဟောင်း၏ လူမျိုးသည် မိမိတို့၏ ပုန်ကန်မှုကြောင့် တောကန္တာရ၌ သေဆုံးကြသည်၊ သို့ရာတွင် မောရှေသည် ထိုပုန်ကန်မှုတွင် ပါဝင်ခဲ့ခြင်းမရှိပေ။ ၁၈၆၃ ခုနှစ်သည် တနင်္ဂနွေဥပဒေနှင့် ကိုက်ညီသကဲ့သို့၊ အာရုန်၏ ရွှေနွားငယ်နှင့်ဆိုင်သော ပုန်ကန်မှုလည်း ထိုနည်းတူ ကိုက်ညီသည်။ ကာဒေရှ်၊ ၁၈၆၃ ခုနှစ်နှင့် တနင်္ဂနွေဥပဒေနှင့် ကိုက်ညီသော ထိုသမိုင်းတွင် မောရှေသည် ဘုရားသခင်၏ ဘုန်းတော်ကို မြင်ရရန် ဆုတောင်းနေသည်။</w:t>
      </w:r>
    </w:p>
    <w:p>
      <w:pPr>
        <w:pStyle w:val="ArticleBody"/>
        <w:jc w:val="left"/>
      </w:pPr>
      <w:r>
        <w:rPr>
          <w:rFonts w:ascii="Myanmar Text" w:hAnsi="Myanmar Text" w:eastAsia="Myanmar Text" w:cs="Myanmar Text"/>
        </w:rPr>
        <w:t>ကာဒေရှ်သည် ၁၈၆၃ ကို ကိုယ်စားပြုသည်။ မိုးရှေသည် ကာဒေရှ် နှစ်ခါလုံး၌ ရှိနေသောကြောင့်၊ ထိုနှစ်ဦးသော သမ္မာကျမ်းစာ သက်သေများအပေါ်၌၊ ထို့ပြင် ထိုနှစ်ဦးစလုံးသည် ထိပ်သီးကျောက်များ ဖြစ်သောကြောင့်၊ ကာဒေရှ်၌ မဆုံးသတ်သော တတိယသော အနှစ်လေးဆယ်ကာလသည်လည်း ၁၈၆၃ ကို ကိုယ်စားပြုကြောင်း ကျွန်ုပ်တို့ တည်ထောင်ကြသည်။ ထိုနေရာ၌ “သန့်ရှင်းမခံရသော မိုးရှေ” သည် ကျောက်ကို ပယ်ချသဖြင့် ခရစ်တော်ကို တစ်ဖန် လက်ဝါးကပ်တိုင်ပေါ်၌ တင်နေသည်။ ၁၈၆၃ ခုနှစ်၌လည်းကောင်း၊ စိနာတောင်၌ ပညတ်တရား ပေးအပ်ခြင်း၌လည်းကောင်း၊ “သန့်ရှင်းခြင်းခံရသော မိုးရှေ” သည် ဘုရားသခင်၏ စရိုက်လက္ခဏာကို ရှာဖွေနေသည်။ ၁၈၆၃ ခုနှစ်၌ မိုးရှေသည် ပညာရှိသော အပျိုကညာနှင့် မိုက်မဲသော အပျိုကညာတို့ကိုလည်း ကိုယ်စားပြုသည်။</w:t>
      </w:r>
    </w:p>
    <w:p>
      <w:pPr>
        <w:pStyle w:val="ArticleScripture"/>
        <w:jc w:val="left"/>
      </w:pPr>
      <w:r>
        <w:rPr>
          <w:rFonts w:ascii="Myanmar Text" w:hAnsi="Myanmar Text" w:eastAsia="Myanmar Text" w:cs="Myanmar Text"/>
        </w:rPr>
        <w:t>“ဖာရိရှဲနှင့် အခွန်ကောက်သူတို့သည် ဘုရားသခင်အား ဝတ်ပြုရန်လာကြသူများကို ပိုင်းခြားသတ်မှတ်နိုင်သော အုပ်စုကြီးနှစ်ရပ်ကို ကိုယ်စားပြုကြသည်။ ထိုအုပ်စုနှစ်ရပ်၏ ပထမဆုံးကိုယ်စားလှယ်နှစ်ဦးကို လောကသို့ မွေးဖွားလာခဲ့သော ပထမကလေးနှစ်ဦးထဲ၌ တွေ့ရသည်။” Christ’s Object Lessons, 152.</w:t>
      </w:r>
    </w:p>
    <w:p>
      <w:pPr>
        <w:pStyle w:val="ArticleBody"/>
        <w:jc w:val="left"/>
      </w:pPr>
      <w:r>
        <w:rPr>
          <w:rFonts w:ascii="Myanmar Text" w:hAnsi="Myanmar Text" w:eastAsia="Myanmar Text" w:cs="Myanmar Text"/>
        </w:rPr>
        <w:t>ကာဒေရှ်နှင့် 1863 ခုနှစ်တို့၌၊ မောရှေသည် “ဘုရားသခင်ကို ကိုးကွယ်သောသူတို့” ကို “ခွဲခြားထားသော ကြီးမားသည့် အုပ်စုနှစ်စု” ကို ကိုယ်စားပြုသည်။ ပေတရုကဲ့သို့ပင် မောရှေသည်လည်း တစ်သိန်းလေးသောင်းလေးထောင်တို့၏ ဥပမာတစ်ရပ်ဖြစ်သည်။</w:t>
      </w:r>
    </w:p>
    <w:p>
      <w:pPr>
        <w:pStyle w:val="ArticleScripture"/>
        <w:jc w:val="left"/>
      </w:pPr>
      <w:r>
        <w:rPr>
          <w:rFonts w:ascii="Myanmar Text" w:hAnsi="Myanmar Text" w:eastAsia="Myanmar Text" w:cs="Myanmar Text"/>
        </w:rPr>
        <w:t>“ဖာရိရှဲနှင့် အခွန်ခံသူအားဖြင့် ကိုယ်စားပြုထားသော အုပ်စုတစ်စုစီအတွက် တမန်တော် ပေတရု၏ သမိုင်း၌ သင်ခန်းစာတစ်ရပ် ရှိလေသည်။ သူ၏ အစောပိုင်း တပည့်ဘဝ၌ ပေတရုသည် မိမိကိုယ်ကို ခိုင်မာသူဟု ထင်မှတ်ခဲ့သည်။ ဖာရိရှဲကဲ့သို့ပင် မိမိ၏ ကိုယ်တိုင် သတ်မှတ်ချက်အရ သူသည် ‘အခြားလူတို့ကဲ့သို့ မဟုတ်’ ဟု ယူမှတ်ခဲ့သည်။ ခရစ်တော်သည် မိမိ အပ်နှံခံရမည့် အကြိုည၌ တပည့်တော်များအား ‘ဤည၌ သင်တို့အပေါင်းတို့သည် ငါ့ကြောင့် စိတ်ပျက်၍ လဲကျကြလိမ့်မည်’ ဟု ကြိုတင် သတိပေးတော်မူသောအခါ၊ ပေတရုက ယုံကြည်စိတ်ချစွာဖြင့် ‘အလုံးစုံသောသူတို့သည် စိတ်ပျက်၍ လဲကျကြလျှင်ပင်၊ အကျွန်ုပ်မူကား မဖြစ်ပါ’ ဟု ကြေညာခဲ့သည်။ မာကု ၁၄:၂၇၊ ၂၉။ ပေတရုသည် မိမိ၏ အန္တရာယ်ကို မသိခဲ့။ မိမိကိုယ်ကို ယုံကြည်ခြင်းက သူ့ကို လမ်းလွဲစေခဲ့သည်။ သူသည် စုံစမ်းနှောင့်ယှက်ခြင်းကို ခံတော်မူနိုင်မည်ဟု ထင်ခဲ့သော်လည်း၊ နာရီအနည်းငယ်အတွင်း စမ်းသပ်မှု ရောက်လာခဲ့ပြီး၊ သူသည် ကျိန်ဆိုခြင်း၊ အတည်ပြု၍ ဆဲဆိုခြင်းတို့နှင့်အတူ မိမိ၏ အရှင်ကို ငြင်းပယ်ခဲ့သည်။” Christ’s Object Lessons, 152.</w:t>
      </w:r>
    </w:p>
    <w:p>
      <w:pPr>
        <w:pStyle w:val="ArticleBody"/>
        <w:jc w:val="left"/>
      </w:pPr>
      <w:r>
        <w:rPr>
          <w:rFonts w:ascii="Myanmar Text" w:hAnsi="Myanmar Text" w:eastAsia="Myanmar Text" w:cs="Myanmar Text"/>
        </w:rPr>
        <w:t>တနင်္ဂနွေဥပဒေ၌၊ ၎င်းသည် 1863 ဖြစ်ပြီး၊ ပေတရုသည် လူတန်းစားနှစ်ရပ်ကို ကိုယ်စားပြုသည်။ သားရဲ၏အမှတ်အသားကို လက်ခံသူများ သို့မဟုတ် ဘုရားသခင်၏တံဆိပ်ကို လက်ခံသူများဖြစ်ကြသည်။ ယေရှုက ရှိမုန်၏နာမည်ကို ပေတရုဟု ပြောင်းလဲပေးသောအခါ၊ ထိုအရာသည် တစ်သိန်းလေးသောင်းလေးထောင်ကို သင်္ကေတပြုခဲ့သည်။ ထိုနားလည်ချက်ကိုလည်း အင်္ဂလိပ်အက္ခရာစဉ်၌ အက္ခရာ၏တည်နေရာအရ ရရှိသော ကိန်းဂဏန်းကို အသုံးပြု၍ ပေတရု၏နာမည်ကို မြှောက်ခြင်းအားဖြင့် သင်္ကေတပြုထားသည်။ ထိုနည်းလမ်းတူကို 1863 အပေါ် အသုံးပြုပါက၊ 144 ကို ရရှိသည်။</w:t>
      </w:r>
    </w:p>
    <w:p>
      <w:pPr>
        <w:pStyle w:val="ArticleBody"/>
        <w:jc w:val="left"/>
      </w:pPr>
      <w:r>
        <w:rPr>
          <w:rFonts w:ascii="Myanmar Text" w:hAnsi="Myanmar Text" w:eastAsia="Myanmar Text" w:cs="Myanmar Text"/>
        </w:rPr>
        <w:t>၁၈၆၃ ခုနှစ်နှင့် ကိုက်ညီသော မောရှေ၏ သင်္ကေတ သုံးခုအနက် နှစ်ခုသည် တတိယကာလလည်း အလားတူ ကိုက်ညီရမည်ကို အတည်ပြုကြသည်။ ကာဒေရှ်၏ မျဉ်းနှစ်ကြောင်းသည် ပညာရှိသတို့သမီးကညာများနှင့် မိုက်မဲသောသတို့သမီးကညာများ၏ အကြောင်းအရာကို ဖော်ထုတ်ပြသပြီး၊ တတိယကာလမှာ ဘုရားသခင်ဆိုင်ရာ အမှုတော်တစ်ရပ်ကို ပြီးမြောက်စေရန် လူ့အားထုတ်မှုကို အသုံးချရန် ကြိုးပမ်းမှုတစ်ရပ်ကို ဖော်ပြသည်။ အီဂျစ်လူနှင့် ပတ်သက်၍ မောရှေ ပြုခဲ့သကဲ့သို့ လူ့တန်ခိုးကို ယုံကြည်အားကိုးခြင်းသည် ခန့်အပ်ထားသော အာဏာထက် လူ့အာဏာကို ယုံကြည်အားကိုးခြင်းကို ကိုယ်စားပြုသည်။</w:t>
      </w:r>
    </w:p>
    <w:p>
      <w:pPr>
        <w:pStyle w:val="ArticleBody"/>
        <w:jc w:val="left"/>
      </w:pPr>
      <w:r>
        <w:rPr>
          <w:rFonts w:ascii="Myanmar Text" w:hAnsi="Myanmar Text" w:eastAsia="Myanmar Text" w:cs="Myanmar Text"/>
        </w:rPr>
        <w:t>ဆစ်စတာ ဝှိုက်သည် မိမိ၏ ခင်ပွန်း၏ “ဘုရားသခင်၏ လူမျိုးနှင့် ဆိုင်သော ဆက်ဆံရေးသည် အချို့သော အရပ်များ၌ မောရှေက ဣသရေလနှင့် ဆက်ဆံခဲ့သော အခြေအနေနှင့် ဆင်တူသည်” ဟု ဖော်ပြထားသည်။ ၁၈၆၃ ခုနှစ်တွင် မောရှေကို ဂျိမ်းစ် ဝှိုက်ဖြင့် ကိုယ်စားပြုထားသည်။ ၁၈၆၃ ခုနှစ်တွင် ဂျိမ်းစ် ဝှိုက်သည် အီဂျစ်လူတစ်ဦးကို သတ်လျက်ရှိပြီး၊ ခရစ်တော်ကို ဒုတိယအကြိမ် ရိုက်နှက်ကာ၊ ယောရှုနှင့် ကာလက်တို့က တင်ပြခဲ့သော “အနားယူခြင်း” ၏ သတင်းစကားကို ငြင်းပယ်ခဲ့ကြသော ပုန်ကန်သူများအတွက် ဆုတောင်းလျက်ရှိသည်။ မောရှေသည် ကျောက်ကို ဒုတိယအကြိမ် ရိုက်နှက်ခဲ့စဉ် မိုက်မဲသော အပျိုကညာတစ်ဦးလည်း ဖြစ်သကဲ့သို့၊ ဣသရေလ၏ ပုန်ကန်သူများအတွက် ကြားဝင်တောင်းလျှောက်ခဲ့စဉ် ပညာရှိသော အပျိုကညာတစ်ဦးလည်း ဖြစ်သည်။</w:t>
      </w:r>
    </w:p>
    <w:p>
      <w:pPr>
        <w:pStyle w:val="ArticleBody"/>
        <w:jc w:val="left"/>
      </w:pPr>
      <w:r>
        <w:rPr>
          <w:rFonts w:ascii="Myanmar Text" w:hAnsi="Myanmar Text" w:eastAsia="Myanmar Text" w:cs="Myanmar Text"/>
        </w:rPr>
        <w:t>ဤဆောင်းပါးကို နံပါတ်ကျမ်း ၁၄ ၏ ကျမ်းပိုဒ်ဖြင့် အဆုံးသတ်မည်။ ထိုတွင် မောရှေသည် ၁၈၆၃ ခုနှစ်၌ရှိသကဲ့သို့၊ ရွှေနွားသငယ်ပုန်ကန်မှုက ကိုယ်စားပြုသော ယှဉ်တွဲသမိုင်း၌ ဘုရားသခင်၏ ဘုန်းတော်ကို မြင်ရသော အမြင်တစ်ရပ် ပေးအပ်ခံရသည်။</w:t>
      </w:r>
    </w:p>
    <w:p>
      <w:pPr>
        <w:pStyle w:val="ArticleBody"/>
        <w:jc w:val="left"/>
      </w:pPr>
      <w:r>
        <w:rPr>
          <w:rFonts w:ascii="Myanmar Text" w:hAnsi="Myanmar Text" w:eastAsia="Myanmar Text" w:cs="Myanmar Text"/>
        </w:rPr>
        <w:t>ဤကျမ်းပိုဒ်တွင် သခင်သည် ဣသရေလ၏ ပုန်ကန်သူတို့ကို မည်မျှကြာကြာ ဆက်လက်ကိုင်တွယ်ရမည်နည်းဟု “ဘယ်လောက်ကြာမည်နည်း” ဟု မေးတော်မူသည်။ ထိုမေးခွန်းသည် ဟေရှာယအခန်းကြီး ၆ တွင်လည်း ဟေရှာယက သခင်အား မေးခဲ့သော မေးခွန်းနှင့် အတူတူပင် ဖြစ်သည်။ ကမ္ဘာမြေသည် ဘုရားသခင်၏ ဘုန်းတော်ဖြင့် လင်းထိန်လာသော ကာလအတွင်း၌ ဤသမိုင်းကို တောလည်ရာကျမ်းက နေရာချထားသည်ကို သတိပြုပါ။ ဟေရှာယ ၆ ၏ အခန်းငယ် ၃ တွင် ကောင်းကင်တမန်တို့လည်း ထိုအချက်ကို မှတ်သားပြခဲ့ကြသည်။ 9/11 သည် 1844 မှ 1863 အထိ သမိုင်း၏ အခြေခံကျောက်ဖြစ်ပြီး Sunday law သည် ထိပ်သီးကျောက် ဖြစ်သည်။ တောလည်ရာကျမ်း၌ တွေ့ရသော ဤအခြေအနေသည် သီချင်း၊ သို့မဟုတ် စပျစ်ဥယျာဉ်ဆိုင်ရာ ဥပမာတရား၏ သရုပ်ဖော်ချက်တစ်ရပ်သာမက၊ ရှေးဣသရေလကို ကျော်ဖြတ်၍ သခင်သည် ယောရှုနှင့် ပဋိညာဉ်ဝင်သောအခါ ဖြစ်ပေါ်နေသောအရာကို ဖော်ပြသည့် သရုပ်ဖော်ချက်တစ်ရပ်ဖြစ်သည်။</w:t>
      </w:r>
    </w:p>
    <w:p>
      <w:pPr>
        <w:pStyle w:val="ArticleScripture"/>
        <w:jc w:val="left"/>
      </w:pPr>
      <w:r>
        <w:rPr>
          <w:rFonts w:ascii="Myanmar Text" w:hAnsi="Myanmar Text" w:eastAsia="Myanmar Text" w:cs="Myanmar Text"/>
        </w:rPr>
        <w:t>ထိုအခါ ပရိသတ်အပေါင်းတို့သည် မိမိတို့အသံကို မြှင့်၍ ငိုကြွေးကြ၏။ လူများသည်လည်း ထိုညဉ့်လုံး ငိုကြွေးကြ၏။ ဣသရေလအမျိုးသားအပေါင်းတို့သည် မောရှေနှင့် အာရုန်တို့ကို ဆန့်ကျင်၍ မြည်တမ်းကြ၏။ ပရိသတ်အလုံးစုံကလည်း သူတို့အား၊ “အဲဂုတ္တုပြည်၌သာ ငါတို့သေခဲ့ရလျှင် ကောင်းလိမ့်မည်တကား။ သို့မဟုတ် ဤတောကန္တာရ၌သာ ငါတို့သေခဲ့ရလျှင် ကောင်းလိမ့်မည်တကား။ ထာဝရဘုရားသည် အဘယ်ကြောင့် ငါတို့ကို ဤပြည်သို့ ဆောင်ခဲ့သနည်း။ ဓားဖြင့် ကျဆုံးစေခြင်းငှာ၊ ငါတို့၏ မယားများနှင့် သားသမီးများကို လုယူရာအဖြစ် ဖြစ်စေခြင်းငှာ မဟုတ်လော။ အဲဂုတ္တုပြည်သို့ ပြန်သွားခြင်းသည် ငါတို့အတွက် သာ၍မကောင်းသလော” ဟုဆိုကြ၏။ ထို့နောက် သူတို့သည် အချင်းချင်း၊ “ခေါင်းဆောင်တစ်ယောက်ကို ခန့်ထားကြစို့။ အဲဂုတ္တုပြည်သို့ ပြန်သွားကြစို့” ဟုဆိုကြ၏။</w:t>
      </w:r>
    </w:p>
    <w:p>
      <w:pPr>
        <w:pStyle w:val="ArticleScripture"/>
        <w:jc w:val="left"/>
      </w:pPr>
      <w:r>
        <w:rPr>
          <w:rFonts w:ascii="Myanmar Text" w:hAnsi="Myanmar Text" w:eastAsia="Myanmar Text" w:cs="Myanmar Text"/>
        </w:rPr>
        <w:t>ထိုအခါ မောရှေနှင့် အာရုန်တို့သည် ဣသရေလအမျိုးသားအသင်းတော် ပရိသတ်အပေါင်း၏ ရှေ့၌ မိမိတို့မျက်နှာကို မြေသို့ချ၍ လဲကျကြ၏။ ထို့ပြင် ပြည်တော်ကို စုံစမ်းထောက်လှမ်းခဲ့သောသူတို့အနက်မှ နုန်၏သား ယောရှုနှင့် ယေဖုန္နေရဲ့သား ကာလက်တို့သည် မိမိတို့အဝတ်ကို ဆုတ်ဖြဲကြ၏။ ထို့နောက် သူတို့သည် ဣသရေလအမျိုးသားပရိသတ်အပေါင်းတို့အား ပြောဆို၍၊</w:t>
      </w:r>
    </w:p>
    <w:p>
      <w:pPr>
        <w:pStyle w:val="ArticleScripture"/>
        <w:jc w:val="left"/>
      </w:pPr>
      <w:r>
        <w:rPr>
          <w:rFonts w:ascii="Myanmar Text" w:hAnsi="Myanmar Text" w:eastAsia="Myanmar Text" w:cs="Myanmar Text"/>
        </w:rPr>
        <w:t>ငါတို့သည် ထိုပြည်ကို စူးစမ်းရန် ဖြတ်သန်းသွားခဲ့ကြရာ၊ ထိုပြည်သည် အလွန်ကောင်းမြတ်သော ပြည်ဖြစ်၏။ ထာဝရဘုရားသည် ငါတို့၌ နှစ်သက်တော်မူလျှင်၊ ထိုပြည်သို့ ငါတို့ကို ဆောင်သွင်းတော်မူ၍၊ နို့နှင့် ပျားရည် စီးဆင်းသော ထိုပြည်ကို ငါတို့အား ပေးတော်မူမည်။ သို့ရာတွင် ထာဝရဘုရားကိုသာ မပုန်ကန်ကြနှင့်၊ ထိုပြည်သားတို့ကိုလည်း မကြောက်ကြနှင့်။ အကြောင်းမူကား သူတို့သည် ငါတို့အတွက် အစာဖြစ်ကြ၏။ သူတို့၏ ကာကွယ်မှုသည် သူတို့ထံမှ ကွာသွားပြီ။ ထာဝရဘုရားသည် ငါတို့နှင့်အတူ ရှိတော်မူ၏။ ထို့ကြောင့် သူတို့ကို မကြောက်ကြနှင့်။</w:t>
      </w:r>
    </w:p>
    <w:p>
      <w:pPr>
        <w:pStyle w:val="ArticleScripture"/>
        <w:jc w:val="left"/>
      </w:pPr>
      <w:r>
        <w:rPr>
          <w:rFonts w:ascii="Myanmar Text" w:hAnsi="Myanmar Text" w:eastAsia="Myanmar Text" w:cs="Myanmar Text"/>
        </w:rPr>
        <w:t>သို့ရာတွင် ပရိသတ်အပေါင်းတို့သည် သူတို့ကို ကျောက်ခဲဖြင့် ပစ်သတ်ကြရန် ဆိုကြ၏။ ထိုအခါ ဣသရေလအမျိုးသားအပေါင်းတို့၏ ရှေ့၌ ထာဝရဘုရား၏ ဘုန်းတန်ခိုးတော်သည် ပရိသတ်စည်းဝေးရာ တဲတော်၌ ပေါ်ထွန်းတော်မူ၏။ ထာဝရဘုရားကလည်း မောရှေအား “ဤလူမျိုးသည် ငါ့ကို မည်မျှကြာအောင် ဆန့်ကျင်ဖီဆန်ကြမည်နည်း။ သူတို့အလယ်၌ ငါပြခဲ့သော နိမိတ်လက္ခဏာအလုံးစုံကြောင့်ပင် ငါ့ကို ယုံကြည်ရမည့်အစား မည်မျှကြာအောင် မယုံကြည်ဘဲ နေကြမည်နည်း” ဟု မိန့်တော်မူ၏။</w:t>
      </w:r>
    </w:p>
    <w:p>
      <w:pPr>
        <w:pStyle w:val="ArticleScripture"/>
        <w:jc w:val="left"/>
      </w:pPr>
      <w:r>
        <w:rPr>
          <w:rFonts w:ascii="Myanmar Text" w:hAnsi="Myanmar Text" w:eastAsia="Myanmar Text" w:cs="Myanmar Text"/>
        </w:rPr>
        <w:t>ငါသည် သူတို့ကို ကာလနာဖြင့် ဒဏ်ခတ်မည်၊ သူတို့၏ အမွေခံအခွင့်ကိုလည်း ပယ်ဖျက်မည်၊ သင်မှ သူတို့ထက် ကြီးမြတ်၍ အင်အားကြီးသော လူမျိုးတမျိုးကို ငါဖြစ်ပေါ်စေမည်။</w:t>
      </w:r>
    </w:p>
    <w:p>
      <w:pPr>
        <w:pStyle w:val="ArticleScripture"/>
        <w:jc w:val="left"/>
      </w:pPr>
      <w:r>
        <w:rPr>
          <w:rFonts w:ascii="Myanmar Text" w:hAnsi="Myanmar Text" w:eastAsia="Myanmar Text" w:cs="Myanmar Text"/>
        </w:rPr>
        <w:t>မောရှေသည် ထာဝရဘုရားအား လျှောက်ဆိုသည်မှာ၊ “ထိုအခါ အဲဂုတ္တုလူတို့သည် ဤအကြောင်းကို ကြားရကြလိမ့်မည်။ အကြောင်းမူကား၊ ကိုယ်တော်သည် ကိုယ်တော်၏ တန်ခိုးအားဖြင့် ဤလူမျိုးကို သူတို့အလယ်မှ ဆောင်ယူတော်မူပြီ။ ထို့ပြင် သူတို့သည် ဤပြည်သားတို့အားလည်း ပြောကြလိမ့်မည်။ အကြောင်းမူကား၊ ကိုယ်တော် ထာဝရဘုရားသည် ဤလူမျိုးအလယ်၌ ရှိတော်မူကြောင်း၊ ကိုယ်တော် ထာဝရဘုရားသည် မျက်နှာချင်းဆိုင် မြင်တွေ့ရတော်မူကြောင်း၊ ကိုယ်တော်၏ မိုဃ်းတိမ်သည် သူတို့အပေါ်၌ တည်လျက်ရှိကြောင်း၊ နေ့အချိန်၌ မိုဃ်းတိမ်တိုင်ဖြင့်လည်းကောင်း၊ ညအချိန်၌ မီးတိုင်ဖြင့်လည်းကောင်း ကိုယ်တော်သည် သူတို့ရှေ့မှ ကြွတော်မူကြောင်းကို သူတို့ကြားသိကြပြီ။ ယခု ကိုယ်တော်သည် ဤလူမျိုးအပေါင်းကို တစ်ယောက်တည်းသောသူကဲ့သို့ သတ်ဖြတ်တော်မူလျှင်၊ ကိုယ်တော်၏ ကျော်ကြားသတင်းကို ကြားသိခဲ့သော လူမျိုးတကာတို့သည် ပြောဆိုကြလိမ့်မည်မှာ၊ ‘ထာဝရဘုရားသည် ဤလူမျိုးကို သူတို့အား ကျိန်ဆိုတော်မူသော ပြည်သို့ ပို့ဆောင်နိုင်တော်မမူသောကြောင့် သူတို့ကို တော၌ သတ်ဖြတ်တော်မူပြီ’ ဟူ၍ ဖြစ်ပါလိမ့်မည်။”</w:t>
      </w:r>
    </w:p>
    <w:p>
      <w:pPr>
        <w:pStyle w:val="ArticleScripture"/>
        <w:jc w:val="left"/>
      </w:pPr>
      <w:r>
        <w:rPr>
          <w:rFonts w:ascii="Myanmar Text" w:hAnsi="Myanmar Text" w:eastAsia="Myanmar Text" w:cs="Myanmar Text"/>
        </w:rPr>
        <w:t>ယခုမူကား၊ ကိုယ်တော်မိန့်တော်မူခဲ့သည့်အတိုင်း၊ “ထာဝရဘုရားသည် စိတ်ရှည်တော်မူ၍ ကရုဏာတော်ကြီးမားတော်မူသဖြင့် ဒုစရိုက်အပြစ်နှင့် လွန်ကျူးခြင်းတို့ကို ခွင့်လွှတ်တော်မူသော်လည်း၊ အပြစ်ရှိသောသူကို အပြစ်မရှိသကဲ့သို့ အလျှင်းမမှတ်တော်မူဘဲ၊ ဘိုးဘေးတို့၏အပြစ်ကို သားမြေးတို့အပေါ် တတိယနှင့် စတုတ္ထမြောက်အဆက်အနွယ်တိုင်အောင် အပြစ်ဒဏ်ခံစေတော်မူ၏” ဟူ၍၊ အကျွန်ုပ်၏သခင်၏ တန်ခိုးတော်သည် ကြီးမားစေတော်မူပါစေဟု အကျွန်ုပ်တောင်းပန်ပါ၏။ ကိုယ်တော်၏ ကြီးမားသောကရုဏာတော်နှင့်အညီ၊ အီဂျစ်ပြည်မှစ၍ ယခုတိုင်အောင် ဤလူမျိုးကို ခွင့်လွှတ်တော်မူခဲ့သကဲ့သို့၊ ဤလူမျိုး၏ ဒုစရိုက်အပြစ်ကိုလည်း ခွင့်လွှတ်တော်မူပါဟု အကျွန်ုပ်တောင်းပန်ပါ၏။</w:t>
      </w:r>
    </w:p>
    <w:p>
      <w:pPr>
        <w:pStyle w:val="ArticleScripture"/>
        <w:jc w:val="left"/>
      </w:pPr>
      <w:r>
        <w:rPr>
          <w:rFonts w:ascii="Myanmar Text" w:hAnsi="Myanmar Text" w:eastAsia="Myanmar Text" w:cs="Myanmar Text"/>
        </w:rPr>
        <w:t>ထာဝရဘုရားကလည်း၊ “သင်၏စကားအတိုင်း ငါအပြစ်လွှတ်ပြီးပြီ။ သို့ရာတွင် ငါအသက်ရှင်တော်မူသည်အတိုင်း၊ မြေကြီးတစ်ပြင်လုံးသည် ထာဝရဘုရား၏ဘုန်းတော်ဖြင့် ပြည့်စုံလိမ့်မည်” ဟု မိန့်တော်မူ၏။</w:t>
      </w:r>
    </w:p>
    <w:p>
      <w:pPr>
        <w:pStyle w:val="ArticleScripture"/>
        <w:jc w:val="left"/>
      </w:pPr>
      <w:r>
        <w:rPr>
          <w:rFonts w:ascii="Myanmar Text" w:hAnsi="Myanmar Text" w:eastAsia="Myanmar Text" w:cs="Myanmar Text"/>
        </w:rPr>
        <w:t>အဲဂုတ္တုပြည်၌လည်းကောင်း၊ တောကန္တာရ၌လည်းကောင်း ငါပြုခဲ့သော ငါ၏ဘုန်းတော်နှင့် ငါ၏အံ့ဖွယ်အမှုများကို မြင်တွေ့ခဲ့ကြသော်လည်း၊ ယခုအခါ ငါ့ကို အကြိမ်ဆယ်ကြိမ်တိုင်တိုင် စမ်းသပ်၍ ငါ၏အသံတော်ကို နားမထောင်ကြသော ထိုသူအပေါင်းတို့သည်၊ ငါသည် သူတို့ဘိုးဘေးများအား ကျိန်ဆိုပေးခဲ့သော ထိုပြည်ကို အမှန်ပင် မမြင်ရကြလိမ့်မည်။ ငါ့ကို အမျက်ထွက်စေသော သူတစ်ယောက်မျှလည်း ထိုပြည်ကို မမြင်ရ။ သို့သော် ငါ၏ကျွန် ကာလက်သည် သူနှင့်အတူ အခြားသောစိတ်သဘောရှိ၍ ငါ့နောက်သို့ အပြည့်အဝလိုက်လျှောက်သောကြောင့်၊ သူဝင်ခဲ့သော ထိုပြည်ထဲသို့ ငါသည် သူ့ကို ဝင်စေမည်။ သူ၏အမျိုးအနွယ်သည်လည်း ထိုပြည်ကို အမွေခံရလိမ့်မည်။ (ထိုအခါ အာမလက်လူမျိုးနှင့် ခါနာန်လူမျိုးတို့သည် ချိုင့်ဝှမ်း၌ နေကြ၏။) မနက်ဖြန်၌ သင်တို့သည် လှည့်၍ ပင်လယ်နီလမ်းဖြင့် တောကန္တာရထဲသို့ ခရီးပြန်ထွက်ကြလော့။</w:t>
      </w:r>
    </w:p>
    <w:p>
      <w:pPr>
        <w:pStyle w:val="ArticleScripture"/>
        <w:jc w:val="left"/>
      </w:pPr>
      <w:r>
        <w:rPr>
          <w:rFonts w:ascii="Myanmar Text" w:hAnsi="Myanmar Text" w:eastAsia="Myanmar Text" w:cs="Myanmar Text"/>
        </w:rPr>
        <w:t>ထာဝရဘုရားသည် မောရှေနှင့် အာရုန်အား မိန့်တော်မူ၍၊ ငါ့ကို ဆန့်ကျင်၍ ညည်းညူသော ဤဆိုးညစ်သည့် အသင်းတော်ကို ငါသည် မည်မျှကြာအောင် သည်းခံရဦးမည်နည်း။ ဣသရေလအမျိုးသားတို့သည် ငါ့ကို ဆန့်ကျင်၍ ညည်းညူသော စကားများကို ငါကြားရပြီ။ သူတို့အား ပြောလော့။ ထာဝရဘုရားမိန့်တော်မူသည်ကား၊ ငါအသက်ရှင်တော်မူသည်အတိုင်း၊ သင်တို့သည် ငါ့နားတွင် ပြောဆိုသည့်အတိုင်း ငါသည် သင်တို့အား ပြုမည်။ သင်တို့၏ အလောင်းများသည် ဤတောကန္တာရ၌ လဲကျကြလိမ့်မည်။ သင်တို့အထဲမှ ရေတွက်စာရင်းဝင်သူအပေါင်း၊ သင်တို့၏ စုစုပေါင်းအရေတွက်အတိုင်း၊ အသက်နှစ်ဆယ်မှစ၍ အထက်ရှိသူ၊ ငါ့ကို ဆန့်ကျင်၍ ညည်းညူခဲ့သူအပေါင်းသည်၊ ငါသည် သင်တို့ကို အထဲ၌ နေစေမည်ဟု ကျိန်ဆိုထားသော ထိုပြည်သို့ အမှန်ပင် မဝင်ရကြ။ ယေဖုန္နေရဲ့သား ကာလက်နှင့် နုန်၏သား ယောရှုကိုသာ ခြွင်းချက်ထား၏။ သို့ရာတွင် သင်တို့က လုယူခြင်းခံရမည်ဟု ဆိုခဲ့သော သင်တို့၏ ကလေးငယ်များကို ငါခေါ်ဆောင်ဝင်မည်။ သူတို့သည် သင်တို့ မထီမဲ့မြင်ပြုခဲ့သော ထိုပြည်ကို သိကြလိမ့်မည်။ သို့သော် သင်တို့အတွက်မူကား၊ သင်တို့၏ အလောင်းများသည် ဤတောကန္တာရ၌ လဲကျကြလိမ့်မည်။ သင်တို့၏ သားသမီးတို့သည်လည်း တောကန္တာရ၌ အနှစ်လေးဆယ် လှည့်လည်သွားလာရကြမည်။ သင်တို့၏ ဖောက်ပြန်မှုများကိုလည်း ခံရကြမည်။ သင်တို့၏ အလောင်းများသည် တောကန္တာရ၌ ဆုံးရှုံးပျက်စီးသွားသည်တိုင်အောင် ထိုသို့ဖြစ်လိမ့်မည်။ သင်တို့သည် ထိုပြည်ကို စူးစမ်းခဲ့သော ရက်အရေအတွက်၊ အနှစ်လေးဆယ်၊ တစ်ရက်ကို တစ်နှစ်ဟူ၍ သင်တို့၏ အပြစ်ဒဏ်ကို ခံရကြမည်။ ထိုအခါ ငါ၏ ကတိဖျက်ခြင်းကို သင်တို့ သိကြလိမ့်မည်။</w:t>
      </w:r>
    </w:p>
    <w:p>
      <w:pPr>
        <w:pStyle w:val="ArticleScripture"/>
        <w:jc w:val="left"/>
      </w:pPr>
      <w:r>
        <w:rPr>
          <w:rFonts w:ascii="Myanmar Text" w:hAnsi="Myanmar Text" w:eastAsia="Myanmar Text" w:cs="Myanmar Text"/>
        </w:rPr>
        <w:t>ငါထာဝရဘုရားသည် ပြောခဲ့ပြီ။ ငါ့ကိုဆန့်ကျင်၍ စုပေါင်းတက်ရောက်ကြသော ဤဆိုးယုတ်သောအသင်းအပင်းတစ်ရပ်လုံးအပေါ်၌ ငါသည် မလွဲမသွေ ဤသို့ပြုမည်။ ဤတောကန္တာရ၌ သူတို့သည် ပျက်စီးကုန်ကြလိမ့်မည်၊ ထိုအရပ်၌ပင် သေကြလိမ့်မည်။ မောရှေသည် ပြည်တော်ကို စူးစမ်းရှာဖွေရန် စေလွှတ်ခဲ့သော လူတို့သည် ပြန်လာပြီးနောက်၊ ပြည်တော်အကြောင်း မကောင်းသတင်းကို ဖြန့်ချိ၍ အသင်းတော်တစ်ရပ်လုံးကို သူ့အား ဆန့်ကျင်၍ ညည်းညူစေကြ၏။ ထိုပြည်တော်အကြောင်း မကောင်းသတင်းကို တင်ပြခဲ့သော ထိုလူတို့ပင် ထာဝရဘုရား၏ရှေ့တော်၌ ကပ်ရောဂါဖြင့် သေကြလေသည်။</w:t>
      </w:r>
    </w:p>
    <w:p>
      <w:pPr>
        <w:pStyle w:val="ArticleScripture"/>
        <w:jc w:val="left"/>
      </w:pPr>
      <w:r>
        <w:rPr>
          <w:rFonts w:ascii="Myanmar Text" w:hAnsi="Myanmar Text" w:eastAsia="Myanmar Text" w:cs="Myanmar Text"/>
        </w:rPr>
        <w:t>သို့ရာတွင် ထိုပြည်ကို စူးစမ်းရန် သွားခဲ့သော လူတို့အနက် နုန်၏သား ယောရှုနှင့် ယေဖုန္နေရဲ့သား ကာလက်သာ အသက်ရှင်ကျန်ရစ်ကြ၏။ တောလည်ရာကျမ်း ၁၄:၁–၃၈။</w:t>
      </w:r>
    </w:p>
    <w:p>
      <w:pPr>
        <w:pStyle w:val="ArticleBody"/>
        <w:jc w:val="left"/>
      </w:pPr>
      <w:r>
        <w:rPr>
          <w:rFonts w:ascii="Myanmar Text" w:hAnsi="Myanmar Text" w:eastAsia="Myanmar Text" w:cs="Myanmar Text"/>
        </w:rPr>
        <w:t>ဤအတွေးအမြင်များကို နောက်ဆောင်းပါးတွင် ဆက်လက်တင်ပြသွားမည်။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လာအိုဒိကေယာ သတ္တမနေ့ ဥပုသ်စောင့် အက်ဒ်ဗင့်တစ်အသင်းတော် - နံပါတ် ဆယ့်လေး</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