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လာအိုဒိကေရှိ သတ္တမနေ့အဒ္ဗင်တစ် အသင်းတော် - အမှတ် ဆယ့်ငါး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2025-12-21</w:t>
      </w:r>
    </w:p>
    <w:p>
      <w:pPr>
        <w:pStyle w:val="ArticleHeading"/>
        <w:jc w:val="left"/>
      </w:pPr>
      <w:r>
        <w:rPr>
          <w:rFonts w:ascii="Myanmar Text" w:hAnsi="Myanmar Text" w:eastAsia="Myanmar Text" w:cs="Myanmar Text"/>
        </w:rPr>
        <w:t>နံပါတ် ဆယ့်ငါး</w:t>
      </w:r>
    </w:p>
    <w:p>
      <w:pPr>
        <w:pStyle w:val="ArticleBody"/>
        <w:jc w:val="left"/>
      </w:pPr>
      <w:r>
        <w:rPr>
          <w:rFonts w:ascii="Myanmar Text" w:hAnsi="Myanmar Text" w:eastAsia="Myanmar Text" w:cs="Myanmar Text"/>
        </w:rPr>
        <w:t>ငါသည် ယောလ အခန်း ၁ ၏ အဖွင့်ပိုဒ်လေးပိုဒ်၏ အရေးပါမှုကို မှတ်မိသိရှိနိုင်ရန် အကောင်းဆုံးမျှော်လင့်ချက်ကို ရရှိစေဖို့အတွက်၊ နောက်မိုး၏ သတင်းစကားနှင့် ပတ်သက်သော မျိုးဆက်လေးဆက်၏ သင်္ကေတဆိုင်ရာ ဆက်နွှယ်မှုကို နားလည်ခြင်းသည် အရေးကြီးကြောင်း အခိုင်အမာဆိုသည်။ ယောလသည် စပျစ်ခြံ၏ သီချင်းကို သီဆိုသော်လည်း၊ သူ၏ အဖွင့်အစပိုဒ်မှာ ပဋိညာဉ်၏ မျိုးဆက်လေးဆက်နှင့် ဆိုင်သော ပရောဖက်ပြုဆိုင်ရာ ဆက်စပ်ညွှန်ပြချက် ဖြစ်သည်။</w:t>
      </w:r>
    </w:p>
    <w:p>
      <w:pPr>
        <w:pStyle w:val="ArticleScripture"/>
        <w:jc w:val="left"/>
      </w:pPr>
      <w:r>
        <w:rPr>
          <w:rFonts w:ascii="Myanmar Text" w:hAnsi="Myanmar Text" w:eastAsia="Myanmar Text" w:cs="Myanmar Text"/>
        </w:rPr>
        <w:t>ထိုအခါ ကိုယ်တော်က အာဘရံအား မိန့်တော်မူသည်မှာ၊ “သင်၏အမျိုးအနွယ်သည် မိမိတို့၏မြေမဟုတ်သော ပြည်တစ်ပြည်တွင် တိုင်းတစ်ပါးသားကဲ့သို့ နေရလိမ့်မည်ကို အမှန်စင်စစ် သိမှတ်လော့။ သူတို့သည် ထိုပြည်သားတို့၏ အစေကိုခံရကြလိမ့်မည်။ ထိုပြည်သားတို့သည်လည်း သူတို့ကို အနှစ်လေးရာပတ်လုံး ညှဉ်းဆဲကြလိမ့်မည်။ ထို့ပြင် သူတို့အစေခံရမည့် ထိုလူမျိုးကို ငါသည် တရားစီရင်မည်။ ထို့နောက် သူတို့သည် ပစ္စည်းဥစ္စာ များစွာနှင့် ထွက်လာကြလိမ့်မည်။ သို့ရာတွင် သင်သည် ငြိမ်သက်ခြင်းနှင့်အတူ မိဘဘိုးဘွားတို့ထံ သွားရလိမ့်မည်။ ကောင်းမြတ်သော အသက်အရွယ်ကြီး၌ သင်္ဂြိုဟ်ခြင်းကို ခံရလိမ့်မည်။ သို့သော် စတုတ္ထမြောက် မျိုးဆက်၌ သူတို့သည် ဤအရပ်သို့ ပြန်လာကြလိမ့်မည်။ အကြောင်းမူကား အာမောရိလူတို့၏ ဒုစရိုက်အပြစ်သည် အပြည့်အဝ မရောက်သေးသောကြောင့်ဖြစ်သည်။” ကမ္ဘာဦးကျမ်း ၁၅:၁၃–၁၆။</w:t>
      </w:r>
    </w:p>
    <w:p>
      <w:pPr>
        <w:pStyle w:val="ArticleBody"/>
        <w:jc w:val="left"/>
      </w:pPr>
      <w:r>
        <w:rPr>
          <w:rFonts w:ascii="Myanmar Text" w:hAnsi="Myanmar Text" w:eastAsia="Myanmar Text" w:cs="Myanmar Text"/>
        </w:rPr>
        <w:t>ဤကျမ်းပိုဒ်သည် မောရှေ၏အသက်တာအားဖြင့် ပြည့်စုံခဲ့သော ပရောဖက်ပြုချက်ဖြစ်သည်။ ယောလကျမ်းသည် ဖျက်ဆီးခြင်း တိုးမြင့်လာသည့် မျိုးဆက်လေးဆက်ကို ရည်ညွှန်းလျက် စပျစ်ဥယျာဉ်၏သီချင်းကို အစပြုသောအခါ၊ ယင်းသည် ယောလကျမ်းကို ပရောဖက်ပြုထားသော စတုတ္ထမြောက်နှင့် နောက်ဆုံးသော မျိုးဆက်နှင့် ကိုက်ညီစေခြင်း ဖြစ်သည်။ ထိုမျိုးဆက်မှာ ပေတရု၏ “ရွေးကောက်ခံသော လူမျိုးဆက်” ဖြစ်ပြီး၊ သူတို့သည် မှောင်မိုက်ခြင်းထဲမှ ထွက်ခေါ်ခြင်းခံရကာ ကိုယ်တော်၏ “အံ့ဖွယ်သော အလင်း” ထဲသို့ ဝင်ရောက်လာကြသူများ ဖြစ်သည်။ သူတို့ကို မျိုးဆက်ဆိုင်ရာ အပြိုင်ဘက်ဖြစ်သော၊ မြွေဆိုးအမျိုးအနွယ်၏ မျိုးဆက်အဖြစ် ကိုယ်စားပြုထားသော အုပ်စုနှင့် နှိုင်းယှဉ်ထားသည်။ ထိုစတုတ္ထမြောက်နှင့် နောက်ဆုံးသော မျိုးဆက်ကို ယောဟန်အားဖြင့် ကိုယ်စားပြုထားပြီး၊ ယောဟန်သည် “ခေါ်ခြင်းခံရ၍၊ ရွေးကောက်ခြင်းခံရ၍၊ သစ္စာရှိသောသူများ” ဖြစ်ကြသည့် တစ်သိန်းလေးသောင်းလေးထောင်၏ သင်္ကေတဖြစ်သည်။</w:t>
      </w:r>
    </w:p>
    <w:p>
      <w:pPr>
        <w:pStyle w:val="ArticleBody"/>
        <w:jc w:val="left"/>
      </w:pPr>
      <w:r>
        <w:rPr>
          <w:rFonts w:ascii="Myanmar Text" w:hAnsi="Myanmar Text" w:eastAsia="Myanmar Text" w:cs="Myanmar Text"/>
        </w:rPr>
        <w:t>၉/၁၁ တွင်ခေါ်ခြင်းခံရ၍၊ သန်းခေါင်ယံကြွေးကြော်သံအတွင်း၌ ရွေးကောက်ခြင်းခံရကာ၊ တနင်္ဂနွေနေ့ဥပဒေအကျပ်အတည်း၌ သစ္စာရှိနေကြသောသူများသည်၊ အာရုန်၏နှင့် ယေရောဗောင်၏ ရွှေနွားကလေးပုန်ကန်မှုများအတွင်း၌ လေဝိအမျိုးသားတို့ သစ္စာရှိခဲ့ကြသကဲ့သို့ပင် ဖြစ်ကြသည်။ မာလာခိ အခန်းကြီး ၃ ၌ ငွေကဲ့သို့ သန့်စင်ခြင်းခံရသော ဝိညာဉ်များသည်၊ သန့်ရှင်းသောဝိညာဉ်တော်၏ သွန်းလောင်းခြင်းနှင့်အတူ၊ ထိုသွန်းလောင်းခြင်းအားဖြင့်လည်း တံဆိပ်ခတ်ခြင်း ပြီးမြောက်သောကြောင့်၊ သန်းခေါင်ယံကြွေးကြော်သံ၏ သတင်းစကားအတွင်း၌ ရွေးကောက်ခြင်းခံရသော လေဝိအမျိုးသားတို့ ဖြစ်ကြသည်။</w:t>
      </w:r>
    </w:p>
    <w:p>
      <w:pPr>
        <w:pStyle w:val="ArticleBody"/>
        <w:jc w:val="left"/>
      </w:pPr>
      <w:r>
        <w:rPr>
          <w:rFonts w:ascii="Myanmar Text" w:hAnsi="Myanmar Text" w:eastAsia="Myanmar Text" w:cs="Myanmar Text"/>
        </w:rPr>
        <w:t>ယခင်ဆောင်းပါး၌ ကျွန်ုပ်တို့သည် Sister White က ကျမ်းစာပရောဖက်ပြုချက်၏ အာလဖာအဖြစ် သတ်မှတ်ထားသော မောရှေ၏ သမိုင်းမှ လမ်းကြောင်းများကို ထုတ်ဖော်တင်ပြခဲ့ကြပြီး၊ ထိုမောရှေသည် ကျမ်းစာပရောဖက်ပြုချက်၏ အိုမီဂါဖြစ်သော ခရစ်တော်နှင့် ပရောဖက်ဆိုင်ရာအရ ဆက်စပ်နေသည်။ မောရှေသည် အခြေခံကျောက်ဖြစ်ပြီး ခရစ်တော်သည် အမိုးပိတ်ကျောက်ဖြစ်တော်မူသည်။ ထိုနှစ်ဦးစလုံးသည် မောရှေမှတစ်ဆင့် အဲဂုတ္တုပြည်မှ ကယ်နှုတ်ခြင်းဖြင့် ကိုယ်စားပြုထားသကဲ့သို့၊ အပြစ်မှ ကယ်နှုတ်ခြင်း၏ သင်္ကေတများဖြစ်ကြသည်။ သို့ရာတွင် မောရှေ၏ လက်အားဖြင့် ဖြစ်ပေါ်ခဲ့သော ဘုရားသခင်၏ တန်ခိုးတော်၏ ထင်ရှားပြသမှုများ အားလုံးသည်၊ ခရစ်တော်က လူများစွာနှင့် ပဋိညာဉ်ကို တစ်ပတ်တည်းအတွက် အတည်ပြုတော်မူသောအခါ၌၊ အလွန်ကျော်လွန်သွားခဲ့သည်။ မောရှေသည် အာလဖာဖြစ်ပြီး ခရစ်တော်သည် အိုမီဂါဖြစ်တော်မူသည်၊ ထို့ပြင် အိုမီဂါသည် “22” ဟူသော ကိန်းဂဏန်းဖြစ်ပြီး အာလဖာသည် “1” ဟူသော ကိန်းဂဏန်းဖြစ်သည်။</w:t>
      </w:r>
    </w:p>
    <w:p>
      <w:pPr>
        <w:pStyle w:val="ArticleBody"/>
        <w:jc w:val="left"/>
      </w:pPr>
      <w:r>
        <w:rPr>
          <w:rFonts w:ascii="Myanmar Text" w:hAnsi="Myanmar Text" w:eastAsia="Myanmar Text" w:cs="Myanmar Text"/>
        </w:rPr>
        <w:t>မောရှေနှင့်စပ်လျဉ်း၍ လေ့လာကြည့်လျှင်၊ သူ၏ ပရောဖက်ပြုသက်သေခံချက်တစ်လျှောက်လုံး ပျံ့နှံ့နေသော ကယ်တင်ခြင်းသည် ရေအတွင်း၌ တည်ထားလျက်ရှိကြောင်း တွေ့ရသည်။ သူဖွားမြင်ချိန်တွင် နိုင်းလ်မြစ်ရေမှ ကယ်တင်ခြင်းခံရခြင်းသည် သင်္ဘောအတွင်းရှိ နောဧကို ပုံဆောင်ခဲ့သည်။ ပင်လယ်နီ၌ ပြုသော ဗတ္တိဇံသည် သင်္ဘောအတွင်းရှိ နောဧနှင့် လူရှစ်ဦးတို့နှင့် ကိုက်ညီသကဲ့သို့၊ ထိုအရာသည် ယော်ဒန်မြစ်၌ ယောရှုခံယူခဲ့သော ဗတ္တိဇံနှင့်လည်း ကိုက်ညီသည်။ ထိုနေရာတစ်နေရာတည်း၌ပင် ခရစ်တော်ကလည်း ထိုအရာကို ထပ်မံပြုတော်မူခဲ့သည်။ မောရှေ၏ သက်သေခံချက်သည် နိုင်းလ်မြစ်၌ ကယ်တင်ခြင်းဖြင့် အစပြု၍ ယော်ဒန်မြစ်ကမ်းနား၌ အဆုံးသတ်သည်။ ခရစ်တော်၏ ဗတ္တိဇံသည် သူ၏ သေခြင်းတိုင်အောင် ဦးတည်သော သုံးနှစ်ခွဲကာလပတ်လုံး သက်သေခံရန်အတွက် သူခံယူတော်မူသော ဘိသိက်ပေးခြင်းဖြစ်ပြီး၊ ထိုသေခြင်းကို အစပိုင်း၌ပင် သူ၏ ဗတ္တိဇံအားဖြင့် ကိုယ်စားပြုထားခဲ့သည်။ သူ၏ ရှင်ပြန်ထမြောက်ခြင်းအချိန်၌ အနည်းငယ်သော စက်များသာ ရှိခဲ့သော်လည်း၊ ပင်တေကုတ္တေပွဲ၌ အပြည့်အဝ သွန်းလောင်းခြင်းသို့ ရောက်ရှိလာခဲ့သည်။</w:t>
      </w:r>
    </w:p>
    <w:p>
      <w:pPr>
        <w:pStyle w:val="ArticleBody"/>
        <w:jc w:val="left"/>
      </w:pPr>
      <w:r>
        <w:rPr>
          <w:rFonts w:ascii="Myanmar Text" w:hAnsi="Myanmar Text" w:eastAsia="Myanmar Text" w:cs="Myanmar Text"/>
        </w:rPr>
        <w:t>ဘုရားသခင်၏ လူသားမျိုးနွယ်နှင့် ပြုတော်မူသော ပဋိညာဉ်ကတိတော်သည် နောဧနှင့်အတူ စတင်ခဲ့ပြီး၊ အာဗြဟံအားဖြင့် ရွေးချယ်ထားသော လူမျိုးတစ်မျိုးနှင့် ပြုတော်မူသော ပဋိညာဉ်ကတိတော်သည် မောရှေအားဖြင့် ပြည့်စုံလာခဲ့သည်။ အာလဖာဖြစ်သော မောရှေသည် နောက်ကာလ၌ ကြွလာ၍ ရွေးချယ်ထားသော လူမျိုးတစ်မျိုးအတွက်သာမက “အများသောသူ” နှင့် ပဋိညာဉ်ကို အတည်ပြုမည့် အိုမေဂါဖြစ်သော ယေရှုကို ပုံဆောင်ဖော်ပြခဲ့သည်။ ခရစ်တော်၏ ပုံသဏ္ဍာန်တစ်ရပ်အဖြစ် မောရှေ၏ မွေးဖွားခြင်းသည် လူအပေါင်းတို့အတွက် သက်တန့်ကို နိမိတ်အဖြစ်ထားသော နောဧအား ပေးတော်မူခဲ့သည့် ပဋိညာဉ်နှင့် ကိုက်ညီသည်။ မောရှေသည် ထို့ပြင် ရွေးချယ်ထားသော လူမျိုးအတွက် အရေဖျားလှီးခြင်းကို နိမိတ်အဖြစ်ထားသော ပဋိညာဉ်နှင့်လည်း ကိုက်ညီသည်။ မောရှေ၏ ပဋိညာဉ်ဆိုင်ရာ အမှုတော်သည် ရွေးချယ်ထားသော လူမျိုးတစ်မျိုးတည်းနှင့်သာ မဟုတ်ဘဲ “အများသောသူ” နှင့်ဆိုင်သည်။ ထိုသို့ မဟုတ်ခဲ့လျှင်၊ သူတို့သည် ရောနှောသော လူအစုအဝေးကြောင့် အစဉ်မပြတ် နှောင့်ယှက်ခြင်းကို ခံကြရမည် မဟုတ်ခဲ့ပေ။</w:t>
      </w:r>
    </w:p>
    <w:p>
      <w:pPr>
        <w:pStyle w:val="ArticleBody"/>
        <w:jc w:val="left"/>
      </w:pPr>
      <w:r>
        <w:rPr>
          <w:rFonts w:ascii="Myanmar Text" w:hAnsi="Myanmar Text" w:eastAsia="Myanmar Text" w:cs="Myanmar Text"/>
        </w:rPr>
        <w:t>မောရှေ၏အသက်တာတစ်လျှောက်လုံးတွင် ပုံဖော်ပြသထားသော “ကယ်တင်ခြင်း၏ရေများ” အမျိုးမျိုးအနက် အလယ်ဗဟို၌၊ ယော်ဒန်မြစ်ပေါ်ရှိ ဗက်သာဘာရာ၌ ဖြစ်ပေါ်သော နှစ်ခြင်းမင်္ဂလာသည် ကတိတော်ပေးထားသောပြည်၌ ရှေးဣသရေလ၏ ပဋိညာဉ်ဆိုင်ရာ သမိုင်းအစပြုမှုကိုလည်းကောင်း၊ ခရစ်တော်သည် လူအများနှင့် ပဋိညာဉ်ကို အတည်ပြုတော်မူခဲ့သော ထိုသီတင်းပတ်အတွင်း၌ ၎င်း၏သမိုင်းအဆုံးသတ်မှုနှင့်လည်းကောင်း ဆက်စပ်ပေးသည်။ ခရစ်တော်၏ နှစ်ခြင်းမင်္ဂလာသည် ရှေးဣသရေလ၏ နှစ်ခြင်းမင်္ဂလာနှင့် ကိုက်ညီညွတ်လျက်ရှိပြီး၊ ထိုသမိုင်းနှစ်ရပ်လုံးသည် ပင်တေကုတ္တေပွဲနေ့၌ ငါးဆယ်ရက်အကြာ ပေါများစွာရွာသွန်းမည့် မိုးရေမတိုင်မီ၊ တော်မူသော အသက်ရှူခြင်းအားဖြင့် မိုးရေစက်အနည်းငယ်ကို ပေးတော်မူခဲ့သော သူ၏ ရှင်ပြန်ထမြောက်ခြင်းအကြောင်းကို ဖော်ညွှန်းပြောဆိုကြသည်။ မောရှေမှ ခရစ်တော်တိုင်အောင် အာလဖနှင့် ဩမေဂါ၏ အပြည့်အစုံသော လမ်းကြောင်းတစ်လျှောက်လုံးကို ကယ်တင်ခြင်း၏ရေများအတွင်း၌ ပုံဖော်ပြသထားသည်။</w:t>
      </w:r>
    </w:p>
    <w:p>
      <w:pPr>
        <w:pStyle w:val="ArticleScripture"/>
        <w:jc w:val="left"/>
      </w:pPr>
      <w:r>
        <w:rPr>
          <w:rFonts w:ascii="Myanmar Text" w:hAnsi="Myanmar Text" w:eastAsia="Myanmar Text" w:cs="Myanmar Text"/>
        </w:rPr>
        <w:t>ဤတပည့်များကို သွန်သင်ရာတွင် ယေရှုသည် မိမိ၏အမှုတော်အတွက် သက်သေခံချက်အဖြစ် ဓမ္မဟောင်းကျမ်း၏ အရေးပါမှုကို ပြသတော်မူခဲ့သည်။ ယခုအခါ ခရစ်ယာန်ဟု မိမိကိုယ်ကို ဝန်ခံကြသူ အများအပြားသည် ဓမ္မဟောင်းကျမ်းကို မည်သည့်အသုံးဝင်မှုမျှ မကျန်တော့ဟု ဆိုလျက် ပယ်ချနေကြသည်။ သို့ရာတွင် ထိုသို့သောအယူသည် ခရစ်တော်၏ သွန်သင်ချက်မဟုတ်ပေ။ ကိုယ်တော်သည် ၎င်းကို အလွန်မြင့်မားစွာ တန်ဖိုးထားတော်မူသဖြင့် တစ်ကြိမ်တွင် “သူတို့သည် မောရှေနှင့် ပရောဖက်တို့၏စကားကို နားမထောင်လျှင်၊ လူသေတို့အထဲမှ တစ်ဦးထမြောက်လာသော်လည်း ယုံကြည်လက်ခံကြလိမ့်မည်မဟုတ်” ဟု မိန့်တော်မူခဲ့သည်။ လုကာ 16:31။</w:t>
      </w:r>
    </w:p>
    <w:p>
      <w:pPr>
        <w:pStyle w:val="ArticleScripture"/>
        <w:jc w:val="left"/>
      </w:pPr>
      <w:r>
        <w:rPr>
          <w:rFonts w:ascii="Myanmar Text" w:hAnsi="Myanmar Text" w:eastAsia="Myanmar Text" w:cs="Myanmar Text"/>
        </w:rPr>
        <w:t>“အာဒံခေတ်မှစ၍ ကာလ၏နိဂုံးပိုင်းအချိန်ကာလအထိ ဘိုးဘေးများနှင့် ပရောဖက်များမှတစ်ဆင့် ဟောပြောနေသောအသံမှာ ခရစ်တော်၏အသံပင်ဖြစ်သည်။ ကယ်တင်ရှင်ကို ဓမ္မဟောင်းကျမ်း၌ ထင်ရှားစွာဖော်ပြထားသကဲ့သို့ ဓမ္မသစ်ကျမ်း၌လည်း ထိုနည်းတူ ထင်ရှားစွာ ဖော်ပြထားသည်။ ပရောဖက်ပြုချက်များ၏ အတိတ်ကာလမှ ပေါ်ထွန်းလာသော အလင်းသည် ခရစ်တော်၏အသက်တာနှင့် ဓမ္မသစ်ကျမ်း၏ သွန်သင်ချက်များကို ပြတ်သားသေသပ်မှုနှင့် လှပမှုတို့ဖြင့် ထင်ရှားပေါ်လွင်စေသည်။ ခရစ်တော်၏ အံ့ဖွယ်အမှုများသည် ကိုယ်တော်၏ ဘုရားသဘောတော်ရှိခြင်းအတွက် သက်သေတစ်ရပ်ဖြစ်၏။ သို့ရာတွင် ကိုယ်တော်သည် လောက၏ ရွေးနုတ်ကယ်တင်ရှင်ဖြစ်ကြောင်းကို ပို၍ခိုင်မာစွာ သက်သေပြသောအရာမှာ ဓမ္မဟောင်းကျမ်း၏ ပရောဖက်ပြုချက်များကို ဓမ္မသစ်ကျမ်း၏ သမိုင်းမှတ်တမ်းနှင့် နှိုင်းယှဉ်ကြည့်ရာတွင် တွေ့ရှိရသည်။” The Desire of Ages, 799.</w:t>
      </w:r>
    </w:p>
    <w:p>
      <w:pPr>
        <w:pStyle w:val="ArticleBody"/>
        <w:jc w:val="left"/>
      </w:pPr>
      <w:r>
        <w:rPr>
          <w:rFonts w:ascii="Myanmar Text" w:hAnsi="Myanmar Text" w:eastAsia="Myanmar Text" w:cs="Myanmar Text"/>
        </w:rPr>
        <w:t>ယောလကျမ်းကို ကိုင်တွယ်ဖြေရှင်းသော ဆောင်းပါးများတွင် ကျွန်ုပ်တို့သည် “ဓမ္မဟောင်း၏ ပရောဖက်ပြုချက်များကို ဓမ္မသစ်၏ သမိုင်းနှင့်” နှိုင်းယှဉ်လျက်လည်းကောင်း၊ ခေတ်သစ် ဝိညာဉ်ရေးဣသရေလ၏ သမိုင်းနှင့်လည်းကောင်း နှိုင်းယှဉ်လျက် ရှိခဲ့ကြသည်။ ဓမ္မဟောင်းဖြစ်စေ၊ ဓမ္မသစ်ဖြစ်စေ၊ သို့မဟုတ် ၁၇၉၈ ခုနှစ်တွင် စတင်ခဲ့သော ကောင်းကင်တမန်သုံးပါး၏ သမိုင်းဖြစ်စေ၊ ထိုလိုင်းများအားလုံးကို “ခရစ်တော်၏ အသံ” အဖြစ် ကိုယ်စားပြုထားသည်။ သမ္မာကျမ်းစာနှင့် ပရောဖက်ပြုခြင်း၏ ဝိညာဉ်တော်၏ ရေးသားထားသော သက်သေခံချက်သည် ခရစ်တော်၏ အသံဖြစ်၍၊ ခရစ်တော်၏ အသံသည်လည်း ဘုရားသခင်၏ နှုတ်ကပတ်တော်တည်းဟူသော သူ၏ အသံပင် ဖြစ်သည်။</w:t>
      </w:r>
    </w:p>
    <w:p>
      <w:pPr>
        <w:pStyle w:val="ArticleBody"/>
        <w:jc w:val="left"/>
      </w:pPr>
      <w:r>
        <w:rPr>
          <w:rFonts w:ascii="Myanmar Text" w:hAnsi="Myanmar Text" w:eastAsia="Myanmar Text" w:cs="Myanmar Text"/>
        </w:rPr>
        <w:t>ဘုရားသခင်၏ နှုတ်ကပတ်တော်၏ “အသံ” ဟူသည်မှာ၊ ကိုယ်တော်၏ ရေးသားထားသော နှုတ်ကပတ်တော်၌ ဖော်ပြထားသကဲ့သို့ ဘုရားသခင်၏ သတင်းစကားပင် ဖြစ်သည်။ ယောလ၏အဆိုအရ နောက်ဆုံးသောနေ့ရက်များ၌ ကိုယ်တော်၏ သတင်းစကားသည် နောက်ကျမိုး၏ သတင်းစကားဖြစ်ပြီး၊ ထိုသတင်းစကားတွင် အစောမိုးတစ်ရပ် ပါဝင်သကဲ့သို့၊ ထို့နောက် အစောမိုးနှင့် နောက်ကျမိုးတို့လည်း ပါဝင်သည်။</w:t>
      </w:r>
    </w:p>
    <w:p>
      <w:pPr>
        <w:pStyle w:val="ArticleBody"/>
        <w:jc w:val="left"/>
      </w:pPr>
      <w:r>
        <w:rPr>
          <w:rFonts w:ascii="Myanmar Text" w:hAnsi="Myanmar Text" w:eastAsia="Myanmar Text" w:cs="Myanmar Text"/>
        </w:rPr>
        <w:t>ဖော်ပြခြင်းကိုခံရသော ယောဟန်သည် ရှေးဟောင်းလမ်းခရီးများသို့ ပြန်လည်ရောက်ရှိလာသော တစ်သိန်းလေးသောင်းလေးထောင်ကို ကိုယ်စားပြုသည်။ အကြောင်းမူကား၊ သူသည် မိမိနောက်ဘက်မှ “အသံ” တစ်ခုကို ကြားရသောကြောင့်ဖြစ်သည်။ နောက်ဘက်မှ ကြားရသော ထို “အသံ” သည် “အာဒံလက်ထက်မှစ၍” ဆက်လက်တည်ရှိခဲ့သော ခရစ်တော်၏ အသံပင် ဖြစ်သည်။</w:t>
      </w:r>
    </w:p>
    <w:p>
      <w:pPr>
        <w:pStyle w:val="ArticleScripture"/>
        <w:jc w:val="left"/>
      </w:pPr>
      <w:r>
        <w:rPr>
          <w:rFonts w:ascii="Myanmar Text" w:hAnsi="Myanmar Text" w:eastAsia="Myanmar Text" w:cs="Myanmar Text"/>
        </w:rPr>
        <w:t>ထိုအခါ ငါနှင့် စကားပြောသောအသံကို မြင်ရန် ငါလှည့်ကြည့်၏။ လှည့်ကြည့်ပြီးနောက် ရွှေမီးခွက်တိုင် ခုနစ်တိုင်ကို ငါမြင်၏။ ဗျာဒိတ်ကျမ်း ၁:၁၂။</w:t>
      </w:r>
    </w:p>
    <w:p>
      <w:pPr>
        <w:pStyle w:val="ArticleBody"/>
        <w:jc w:val="left"/>
      </w:pPr>
      <w:r>
        <w:rPr>
          <w:rFonts w:ascii="Myanmar Text" w:hAnsi="Myanmar Text" w:eastAsia="Myanmar Text" w:cs="Myanmar Text"/>
        </w:rPr>
        <w:t>ဤကျမ်းပိုဒ်သည် အခန်းတစ်၏ အဆက်အပြတ်တစ်ခုကို ကိုယ်စားပြုသည်။ အကြောင်းမှာ ယခင်ကျမ်းပိုဒ်အထိ ယောဟန်သည် ပတ္မုဟုခေါ်သော ကျွန်းပေါ်တွင် ရှိနေခဲ့သော်လည်း၊ ကျမ်းပိုဒ် ၁၂ တွင် သူသည် လှည့်ကြည့်သည်။ ထိုအချိန်မှစ၍ ယောဟန်သည် ကောင်းကင်ဗိမာန်တော်၌ ရှိနေသည်။ သူလှည့်ကြည့်သောအခါ ထိုသို့ပြုရခြင်းမှာ၊ ကျမ်းပိုဒ် ၁၀ တွင် သူ၏နောက်ဘက်မှ အသံတစ်သံကို ကြားခဲ့သောကြောင့် ဖြစ်သည်။</w:t>
      </w:r>
    </w:p>
    <w:p>
      <w:pPr>
        <w:pStyle w:val="ArticleScripture"/>
        <w:jc w:val="left"/>
      </w:pPr>
      <w:r>
        <w:rPr>
          <w:rFonts w:ascii="Myanmar Text" w:hAnsi="Myanmar Text" w:eastAsia="Myanmar Text" w:cs="Myanmar Text"/>
        </w:rPr>
        <w:t>ငါသည် သခင်၏နေ့၌ ဝိညာဉ်တော်အတွင်း၌ရှိနေစဉ်၊ နောက်ဘက်မှ တံပိုးသံကဲ့သို့သော အသံကြီးတစ်သံကို ကြားရ၏။ ထိုအသံက၊ “ငါသည် အာလဖနှင့် ဩမေဂာ၊ ပထမနှင့် နောက်ဆုံးဖြစ်၏။ သင်မြင်သောအရာကို စာအုပ်၌ ရေးမှတ်၍ အာရှပြည်ရှိ အသင်းတော်ခုနစ်ပါးထံသို့ ပို့လော့။ ဧဖက်မြို့ရှိ အသင်းတော်သို့၎င်း၊ စမုရနာမြို့ရှိ အသင်းတော်သို့၎င်း၊ ပေရဂံမြို့ရှိ အသင်းတော်သို့၎င်း၊ သုအာတိရမြို့ရှိ အသင်းတော်သို့၎င်း၊ စာဒိမြို့ရှိ အသင်းတော်သို့၎င်း၊ ဖိလဒေလဖိမြို့ရှိ အသင်းတော်သို့၎င်း၊ လောဒိကိမြို့ရှိ အသင်းတော်သို့၎င်း ပို့လော့” ဟုဆို၏။ ဗျာဒိတ်ကျမ်း ၁:၁၀၊ ၁၁။</w:t>
      </w:r>
    </w:p>
    <w:p>
      <w:pPr>
        <w:pStyle w:val="ArticleBody"/>
        <w:jc w:val="left"/>
      </w:pPr>
      <w:r>
        <w:rPr>
          <w:rFonts w:ascii="Myanmar Text" w:hAnsi="Myanmar Text" w:eastAsia="Myanmar Text" w:cs="Myanmar Text"/>
        </w:rPr>
        <w:t>ယောဟန်သည် မိမိနောက်ကွယ်မှ ခရစ်တော်၏အသံကို ကြားနာသောသူတို့ကို ကိုယ်စားပြုသည်။ သူသည် ဆိုးညစ်သူတို့က လျှောက်ရန် ငြင်းပယ်ခဲ့ကြသော ရှေးဟောင်းလမ်းကြောင်းများသို့၊ ထိုသူတို့က နားမထောင်ရန် ငြင်းပယ်ကြသော သတိပေးတံပိုးသံနှင့်အတူ ပြန်လည်လာရန် ဟောကြားသော ယေရမိ၏ တံပိုးသတင်းစကားကို ကြားနာသည်။ ယောဟန်သည် နားထောင်ခဲ့ပြီး၊ မိမိနောက်ကွယ်မှ အသံသည် မိမိကိုယ်ကို အာလဖနှင့် အိုမေဂါဟု ဖော်ပြခဲ့သည်—ရှေးဟောင်းလမ်းကြောင်းနှင့်အတူ အသစ်သောလမ်းကြောင်းကို ထင်ရှားဖော်ပြတော်မူသော အရှင်ဖြစ်တော်မူ၏။</w:t>
      </w:r>
    </w:p>
    <w:p>
      <w:pPr>
        <w:pStyle w:val="ArticleScripture"/>
        <w:jc w:val="left"/>
      </w:pPr>
      <w:r>
        <w:rPr>
          <w:rFonts w:ascii="Myanmar Text" w:hAnsi="Myanmar Text" w:eastAsia="Myanmar Text" w:cs="Myanmar Text"/>
        </w:rPr>
        <w:t>မီးအိမ်ခုနစ်လုံး၏ အလယ်၌ လူသား၏သားတော်နှင့် ဆင်တူသောသူတစ်ပါးရှိ၏။ သူသည် ခြေတိုင်အောင် ရှည်လျားသော အဝတ်ကို ဝတ်ဆင်၍ ရင်ဘတ်၌ ရွှေခါးပတ်ကို ပတ်ထား၏။ သူ၏ခေါင်းနှင့် ဆံပင်တို့သည် သိုးမွှေးကဲ့သို့ ဖြူ၍ နှင်းကဲ့သို့ အလွန်ဖြူကြ၏။ သူ၏မျက်စိတို့သည် မီးလျှံကဲ့သို့ဖြစ်ကြ၏။ သူ၏ခြေတို့သည် မီးဖို၌ လောင်ကျွမ်းသကဲ့သို့ သန့်စင်သော ကြေးဝါနှင့် တူကြ၏။ သူ၏အသံသည် ရေများစွာ၏ အသံကဲ့သို့ဖြစ်၏။ သူ၏လက်ယာတော်၌ ကြယ်ခုနစ်လုံးကို ကိုင်ထား၏။ သူ၏နှုတ်တော်မှ ထက်မြက်သော နှစ်ဖက်သွားဓားတစ်စင်း ထွက်လာ၏။ သူ၏မျက်နှာတော်သည် အားအင်အပြည့်ဖြင့် ထွန်းလင်းသော နေကဲ့သို့ ဖြစ်၏။ ဗျာဒိတ်ကျမ်း ၁:၁၃–၁၆။</w:t>
      </w:r>
    </w:p>
    <w:p>
      <w:pPr>
        <w:pStyle w:val="ArticleBody"/>
        <w:jc w:val="left"/>
      </w:pPr>
      <w:r>
        <w:rPr>
          <w:rFonts w:ascii="Myanmar Text" w:hAnsi="Myanmar Text" w:eastAsia="Myanmar Text" w:cs="Myanmar Text"/>
        </w:rPr>
        <w:t>တစ်ဆယ့်နှစ်ပိုဒ်တွင် ယောဟန်သည် လှည့်ကြည့်၍ ခရစ်တော်၏ ရူပါရုံတစ်ခုကို မြင်လေသည်။ ထိုရူပါရုံကို Sister White သည် ဒံယေလမြင်ခဲ့သော ခရစ်တော်၏ ရူပါရုံနှင့်လည်းကောင်း၊ ယေရှယ၊ ယေရမိ၊ ယေဇကျေလနှင့် ပေါလုတို့ မြင်ခဲ့သော ရူပါရုံနှင့်လည်းကောင်း ကိုက်ညီသည့်အရာဖြစ်သည်ဟု သတ်မှတ်ထားသည်။</w:t>
      </w:r>
    </w:p>
    <w:p>
      <w:pPr>
        <w:pStyle w:val="ArticleScripture"/>
        <w:jc w:val="left"/>
      </w:pPr>
      <w:r>
        <w:rPr>
          <w:rFonts w:ascii="Myanmar Text" w:hAnsi="Myanmar Text" w:eastAsia="Myanmar Text" w:cs="Myanmar Text"/>
        </w:rPr>
        <w:t>“ပင်တေကုတ္တေနေ့၌ ဖြစ်ပျက်ခဲ့သော အမှုအရာများသည် ထိုအခါကထက်ပင် ပို၍ကြီးမားသော တန်ခိုးဖြင့် ထပ်မံဖြစ်ပေါ်လာမည့် အချိန်ကို ငါသည် အလွန်ပြင်းပြသော တောင့်တလျက် မျှော်လင့်ကြည့်ရှုနေ၏။ ယောဟန်က၊ ‘ကောင်းကင်မှ အခြားသော ကောင်းကင်တမန်တစ်ပါး ဆင်းသက်လာသည်ကို ငါမြင်၏။ သူသည် ကြီးမားသော တန်ခိုးရှိ၍၊ မြေကြီးသည် သူ၏ဘုန်းအသရေကြောင့် အလင်းရခဲ့၏’ ဟု ဆို၏။ ထို့နောက်၊ ပင်တေကုတ္တေကာလ၌ကဲ့သို့ပင် လူတို့သည် မိမိတို့၏ ကိုယ်ပိုင်ဘာသာစကားဖြင့် မိမိတို့ထံ ပြောကြားသော သမ္မာတရားကို ကြားကြလိမ့်မည်။”</w:t>
      </w:r>
    </w:p>
    <w:p>
      <w:pPr>
        <w:pStyle w:val="ArticleScripture"/>
        <w:jc w:val="left"/>
      </w:pPr>
      <w:r>
        <w:rPr>
          <w:rFonts w:ascii="Myanmar Text" w:hAnsi="Myanmar Text" w:eastAsia="Myanmar Text" w:cs="Myanmar Text"/>
        </w:rPr>
        <w:t>“ဘုရားသခင်သည် မိမိအား စိတ်ရင်းမှန်ဖြင့် အမှုဆောင်လိုသော ဝိညာဉ်အသီးအသီး၌ အသက်သစ်ကို ဖွင့်ရှင်သွင်းပေးနိုင်တော်မူ၏ [အာဒံနှင့် ယေဇကျေလ၏ အရိုးချိုင့်ဝှမ်း]၊ ယဇ်ပလ္လင်မှ ယူသော မီးခဲရှင်ဖြင့် နှုတ်ခမ်းတို့ကို ထိတော်မူနိုင်၏ [ဟေရှာယ]၊ ထို့ပြင် သူတို့ကို ကိုယ်တော်၏ ချီးမွမ်းခြင်းကို ပြောဆိုရာတွင် နှုတ်သတ္တိပြေပြစ်စေတော်မူနိုင်၏။ အသံထောင်ပေါင်းများစွာသည် ဘုရားသခင်၏ နှုတ်ကပတ်တော်၌ ပါရှိသော အံ့ဖွယ်သမ္မာတရားများကို ဟောပြောနိုင်ရန် တန်ခိုးဖြင့် ပြည့်ဝစေခြင်းခံရမည်။ တထစ်ထစ်ပြောတတ်သော လျှာသည် ဖြေရှင်းလွတ်မြောက်စေခြင်းခံရမည် [ဟေရှာယ၏ အခြားလျှာ]၊ ကြောက်ရွံ့တတ်သောသူတို့သည်လည်း သမ္မာတရားအတွက် ရဲရင့်သော သက်သေခံချက်ကို ခံယူပေးနိုင်ရန် ခွန်အားကြီးမားစေခြင်းခံရမည်။ ထာဝရဘုရားသည် မိမိလူတို့အား ဝိညာဉ်ဗိမာန်ကို ညစ်ညမ်းမှုအမျိုးမျိုးမှ သန့်ရှင်းစင်ကြယ်စေရန် ကူညီတော်မူပါစေ [မာလာခိ၏ လေဝိသားတို့]၊ ထို့ပြင် နောက်မိုးကို သွန်းလောင်းတော်မူသောအခါ သူတို့သည် ထိုမိုး၏ အဖော်ဝင်ခံစားသူများ ဖြစ်နိုင်ကြရန် ကိုယ်တော်နှင့် ထိုမျှအနီးကပ်သော ဆက်သွယ်ခြင်းကို ထိန်းသိမ်းထားနိုင်ကြပါစေ။” Review and Herald, July 20, 1886.</w:t>
      </w:r>
    </w:p>
    <w:p>
      <w:pPr>
        <w:pStyle w:val="ArticleBody"/>
        <w:jc w:val="left"/>
      </w:pPr>
      <w:r>
        <w:rPr>
          <w:rFonts w:ascii="Myanmar Text" w:hAnsi="Myanmar Text" w:eastAsia="Myanmar Text" w:cs="Myanmar Text"/>
        </w:rPr>
        <w:t>ကျွန်ုပ်တို့ ဆင်ခြင်သုံးသပ်လျက်ရှိသော ရူပါရုံတွင် ခရစ်တော်၏ အသံကို ဖော်ပြထားခြင်းလည်း ပါဝင်သည်။ ယောဟန်သည် လှည့်ကြည့်၍ ခရစ်တော်၏ အသံကို ကြားသောအခါ၊ ထိုအသံသည် “ရေများစွာ” ၏ အသံကဲ့သို့ ဖြစ်၏။ ခရစ်တော်၏ အသံသည် လူသားများနှင့် သို့မဟုတ် ရွေးချယ်ထားသော လူမျိုးတစ်မျိုးနှင့် မိမိ၏ ပဋိညာဉ်အကြောင်းကို မိန့်တော်မူသောအခါ၊ ထိုအသံသည် ရေများစွာနှင့် ဆက်စပ်လျက်ရှိသည်။ ဒံယေလ အခန်းကြီး ၇ မှ ၉ အထိ၏ သတင်းစကားသည် ၁၇၉၈ ခုနှစ်တွင် ဖွင့်လှစ်ခြင်းကို ခံရပြီး၊ ထို့နောက် ၁၉၈၉ ခုနှစ်တွင် ဒံယေလ အခန်းကြီး ၁၀ မှ ၁၂ အထိ၏ သတင်းစကားလည်း ဖွင့်လှစ်ခြင်းကို ခံရသည်။ ၁၇၉၈ ခုနှစ်သည် ဥလိုင်မြစ်၏ အသံနှင့် ဆက်စပ်ပြီး၊ ၁၉၈၉ ခုနှစ်သည် ဟိဒ္ဒေကေလမြစ်၏ အသံဖြစ်သည်။</w:t>
      </w:r>
    </w:p>
    <w:p>
      <w:pPr>
        <w:pStyle w:val="ArticleScripture"/>
        <w:jc w:val="left"/>
      </w:pPr>
      <w:r>
        <w:rPr>
          <w:rFonts w:ascii="Myanmar Text" w:hAnsi="Myanmar Text" w:eastAsia="Myanmar Text" w:cs="Myanmar Text"/>
        </w:rPr>
        <w:t>“ဒန်နီယေလသည် ဘုရားသခင်ထံမှ လက်ခံရရှိခဲ့သော အလင်းသည် အထူးသဖြင့် ဤနောက်ဆုံးသော နေ့ရက်များအတွက် ပေးအပ်ခြင်းခံရသည်။ ရှိနာ၏ မြစ်ကြီးများဖြစ်သော ဥလာအိနှင့် ဟိဒ်ဒေကေလ် မြစ်ကမ်းများ၌ သူမြင်တွေ့ခဲ့သော ရူပါရုံများသည် ယခုအခါ ပြည့်စုံလျက်ရှိပြီး၊ ကြိုတင်ဟောကြားထားသော အဖြစ်အပျက်အလုံးစုံတို့သည် မကြာမီ ဖြစ်ပျက်လာကြလိမ့်မည်။” Testimonies to Ministers, 112.</w:t>
      </w:r>
    </w:p>
    <w:p>
      <w:pPr>
        <w:pStyle w:val="ArticleBody"/>
        <w:jc w:val="left"/>
      </w:pPr>
      <w:r>
        <w:rPr>
          <w:rFonts w:ascii="Myanmar Text" w:hAnsi="Myanmar Text" w:eastAsia="Myanmar Text" w:cs="Myanmar Text"/>
        </w:rPr>
        <w:t>ယော်ဒန်မြစ်သည် ရှေးဣသရေလအမျိုး၏ အာလဖာပဋိညာဉ်သမိုင်းနှင့် အိုမီဂါပဋိညာဉ်သမိုင်းကို ဆက်စပ်ပေးသော ချိတ်ဆက်မှုဖြစ်သည်။ “ယော်ဒန်” ဟူသောစကားလုံး၏ အဓိပ္ပာယ်မှာ “ဆင်းသက်သူ” ဖြစ်ပြီး၊ ၎င်းသည် ခရစ်တော်ကို—“ကြီးမြတ်သော ဆင်းသက်သူ”—အဖြစ် ကိုယ်စားပြုသည်။</w:t>
      </w:r>
    </w:p>
    <w:p>
      <w:pPr>
        <w:pStyle w:val="ArticleScripture"/>
        <w:jc w:val="left"/>
      </w:pPr>
      <w:r>
        <w:rPr>
          <w:rFonts w:ascii="Myanmar Text" w:hAnsi="Myanmar Text" w:eastAsia="Myanmar Text" w:cs="Myanmar Text"/>
        </w:rPr>
        <w:t>သခင်ယေရှုခရစ်တော်၌ရှိခဲ့သော စိတ်သဘောသည် သင်တို့၌လည်း ရှိစေကြလော့။ ကိုယ်တော်သည် ဘုရားသခင်၏သဘောသဏ္ဍာန်တော်၌ ရှိတော်မူသော်လည်း၊ ဘုရားသခင်နှင့် တန်းတူဖြစ်ခြင်းကို လုယူထားရသောအရာဟု မထင်မှတ်ဘဲ၊ မိမိကိုယ်ကို ဂုဏ်သိက္ခာမရှိသကဲ့သို့ ပြုတော်မူ၍၊ ကျွန်၏သဘောသဏ္ဍာန်ကို ယူဆောင်တော်မူကာ၊ လူတို့၏ပုံသဏ္ဍာန်နှင့် ဆင်တူလျက် ဖြစ်တော်မူ၏။ ထို့ပြင် လူ၏အသွင်အပြင်ဖြင့် တွေ့မြင်ခံရသောအခါ၊ မိမိကိုယ်ကို နှိမ့်ချတော်မူ၍၊ အသေခံခြင်းတိုင်အောင် နာခံတော်မူ၏။ ထိုသေခြင်းသည်ပင် လက်ဝါးကပ်တိုင်ပေါ်၌ သေခြင်းဖြစ်၏။ ဖိလိပ္ပိ ၂:၅–၉။</w:t>
      </w:r>
    </w:p>
    <w:p>
      <w:pPr>
        <w:pStyle w:val="ArticleBody"/>
        <w:jc w:val="left"/>
      </w:pPr>
      <w:r>
        <w:rPr>
          <w:rFonts w:ascii="Myanmar Text" w:hAnsi="Myanmar Text" w:eastAsia="Myanmar Text" w:cs="Myanmar Text"/>
        </w:rPr>
        <w:t>ယော်ဒန်မြစ်သည် ခရစ်တော်ကို—“အလွန်ကြီးမားစွာ ဆင်းသက်တော်မူသောသူ” ဟု—ကိုယ်စားပြု၍၊ ယော်ဒန်သည် စောင့်ရှောက်ရန် စပျစ်ဥယျာဉ်တစ်ခု အပ်နှံခံထားရသော ဘုရားသခင်၏ ရွေးချယ်ခံလူမျိုး၏ အယ်လဖာနှင့် အိုမီဂါ သမိုင်းတို့အကြား ဆက်သွယ်မှုဖြစ်သည်။ မောရှေ၏ ကယ်တင်ခြင်း၏ရေများသည် ခရစ်တော်၏အသံကို ကိုယ်စားပြုကြပြီး၊ ဝိညာဉ်တစ်ပါးသည် ပြန်လှည့်ကာ “မိမိတို့၏နောက်ဘက်မှ ထွက်သောအသံ” ကို နားထောင်လိုမည်သာ ဖြစ်လျှင် ထိုအသံကို ကြားနိုင်၏။ ထိုအခါ သူတို့ကြားရမည့်အသံမှာ—ရေအများ၏အသံပင်ဖြစ်သည်။ နောဧ၏ ရေလွှမ်းမိုးခြင်းမှ အေဒီ 70 ခုနှစ်တွင် ယေရုရှလင်မြို့ ဖျက်ဆီးခြင်းအထိ၊ ကယ်တင်ခြင်း၏ရေများကို ဘုရားသခင်၏ ပဋိညာဉ်လူမျိုးအတွက် လမ်းမှတ်များအဖြစ် တင်ပြထားသည်။ ထိုလမ်းမှတ်များသည် ဘုရားသခင်၏ နောက်ဆုံးပဋိညာဉ်လူမျိုးဖြစ်သော တစ်သိန်းလေးသောင်းလေးထောင်၏ အတွင်းရေးသမိုင်းကို ကိုယ်စားပြုသည်။ ယော်ဒန်မြစ်ကို ပံ့ပိုးပေးသောရေသည် ယော်ဒန်မြစ်၏ အရင်းအမြစ်ရေများ ဖြစ်စေသော ဟေရမုန်တောင်များပေါ်၌ စုဆောင်းတည်ရှိသော နှင်းရည်နှင့် နှင်းတို့မှ မူလအစပြုသည်။</w:t>
      </w:r>
    </w:p>
    <w:p>
      <w:pPr>
        <w:pStyle w:val="ArticleScripture"/>
        <w:jc w:val="left"/>
      </w:pPr>
      <w:r>
        <w:rPr>
          <w:rFonts w:ascii="Myanmar Text" w:hAnsi="Myanmar Text" w:eastAsia="Myanmar Text" w:cs="Myanmar Text"/>
        </w:rPr>
        <w:t>ဒါဝိဒ်၏ အတက်သီချင်း။ ညီအစ်ကိုတို့သည် တညီတညွတ်တည်း အတူနေထိုင်ကြသည်မှာ အဘယ်မျှ ကောင်းမြတ်၍ အဘယ်မျှ ချိုသာနှစ်သက်ဖွယ်ကောင်းသနည်းကို ကြည့်ရှုလော့။ ထိုအရာသည် ခေါင်းပေါ်၌ လိမ်းထားသော အဖိုးတန် ဆီမွှေးကဲ့သို့ ဖြစ်၍ မုတ်ဆိတ်ပေါ်သို့ စီးကျကာ၊ အာရုန်၏ မုတ်ဆိတ်ပေါ်သို့ပင် စီးကျ၍၊ သူ၏ အဝတ်အနားတိုင်အောင် ဆင်းသက်သွား၏။ ဟေရမုန်၏ နှင်းကဲ့သို့လည်းကောင်း၊ ဇိအုန်တောင်များပေါ်သို့ ဆင်းသက်သော နှင်းကဲ့သို့လည်းကောင်း ဖြစ်၏။ အကြောင်းမူကား၊ ထိုနေရာ၌ ထာဝရဘုရားသည် ကောင်းကြီးမင်္ဂလာကို အမိန့်ပေးတော်မူခဲ့၏၊ ထာဝရအသက်ကိုပင် ဖြစ်၏။ ဆာလံ ၁၃၃:၁–၃။</w:t>
      </w:r>
    </w:p>
    <w:p>
      <w:pPr>
        <w:pStyle w:val="ArticleBody"/>
        <w:jc w:val="left"/>
      </w:pPr>
      <w:r>
        <w:rPr>
          <w:rFonts w:ascii="Myanmar Text" w:hAnsi="Myanmar Text" w:eastAsia="Myanmar Text" w:cs="Myanmar Text"/>
        </w:rPr>
        <w:t>ထိုရေများသည်လည်း ဒန်နိယေလ ၁၁:၁၃–၁၅ ၌ ဖော်ပြထားသော ပေနီယုံမြို့နှင့် ပေတရု၏ခေတ်က ကေသရိဖိလိပ္ပိမြို့၌ တည်ရှိသော လိုဏ်ဂူအတွင်းရှိ နက်ရှိုင်းသောရေကန်ဖြစ်သည့် ပန်၏ဂရော့တိုကိုလည်း ဖြစ်ပေါ်စေသည်။ ယော်ဒန်မြစ်၏ အရင်းအမြစ်ရေများသည်လည်း ပန်၏ဂရော့တိုနှင့် ဆက်စပ်သော စာတန်ဆန်သော ရေကန်ကို ဖြစ်ပေါ်စေသည်။ “ရေများစွာ၏အသံ” ဟူသည် ခရစ်တော်နှင့် စာတန်အကြားရှိ ကြီးမားသော ပဋိပက္ခသည် ဟေရမုန်တောင်တန်းများ၏ မြင့်မားသော တောင်ထိပ်များ၌ အစပြုခဲ့သည်ကို သတ်မှတ်ဖော်ပြသည်။</w:t>
      </w:r>
    </w:p>
    <w:p>
      <w:pPr>
        <w:pStyle w:val="ArticleScripture"/>
        <w:jc w:val="left"/>
      </w:pPr>
      <w:r>
        <w:rPr>
          <w:rFonts w:ascii="Myanmar Text" w:hAnsi="Myanmar Text" w:eastAsia="Myanmar Text" w:cs="Myanmar Text"/>
        </w:rPr>
        <w:t>ငါသည်လည်း သင့်အားဆိုသည်ကား၊ သင်သည် ပေတရုဖြစ်၏၊ ဤကျောက်ပေါ်၌ ငါ၏အသင်းတော်ကို ငါတည်ဆောက်မည်။ ဟေးဒီး၏တံခါးများသည်လည်း ထိုအသင်းတော်ကို မအောင်မြင်နိုင်ကြ။ မဿဲ ၁၆း၁၈။</w:t>
      </w:r>
    </w:p>
    <w:p>
      <w:pPr>
        <w:pStyle w:val="ArticleBody"/>
        <w:jc w:val="left"/>
      </w:pPr>
      <w:r>
        <w:rPr>
          <w:rFonts w:ascii="Myanmar Text" w:hAnsi="Myanmar Text" w:eastAsia="Myanmar Text" w:cs="Myanmar Text"/>
        </w:rPr>
        <w:t>“ဟာမုန်” ဟူသောအမည်၏ အဓိပ္ပာယ်မှာ “သန့်ရှင်းသော၊ အပ်နှံထားသော၊ ဆည်းကပ်ထားသော၊ သို့မဟုတ် သီးခြားခွဲထားသော” ဟူ၍ဖြစ်ပြီး၊ ၎င်းသည် ရေအားလုံး၏ အရင်းအမြစ်ဖြစ်သော ကောင်းကင်နှင့် “ငရဲ၏တံခါးများ” ဟူ၍ ကိုယ်စားပြုထားသည့် မဟာအငြင်းပွားမှု၏ အစကို သင်္ကေတပြုသည်။ ထို “ငရဲ၏တံခါးများ” ဟူသော အမည်တပ်ခြင်းကို ယေရှုက ကဲသရိဖိလိပ္ပိ၌ ရှိသော ပန်၏ဂရော့တိုအပေါ်တွင် ပေးခဲ့သည်။ ထိုအခြေအနေအတွင်း၌ ရှိမုန် ဗာယောနာသည် ပေတရုအဖြစ် ပြောင်းလဲခြင်းကို ခံခဲ့သည်။ “ရှိမုန်” ဟူသည်မှာ ‘ကြားနာသောသူ’ ကို ဆိုလိုပြီး၊ “ဗာယောနာ” ဟူသည်မှာ ‘ချိုးငှက်၏သား’ ကို ဆိုလိုသည်။ ရှိမုန်သည် ချိုးငှက်၏ပုံသဏ္ဌာန်ဖြင့် သန့်ရှင်းသောဝိညာဉ်တော်က ကိုယ်စားပြုထားသော ယေရှု၏ ဗတ္တိဇံသတင်းစကားကို ကြားနာသော ဝိညာဉ်၏ သင်္ကေတဖြစ်သည်။ ခရစ်တော်၏ ဗတ္တိဇံသတင်းစကားကို ကြားနာသောသူတစ်ဦးအဖြစ်၊ သူသည် ၁၄၄,၀၀၀ ကို ကိုယ်စားပြုသော ပေတရုအဖြစ် ပြောင်းလဲခံရသည်။ ပေတရုသည် ဒံယေလ ၁၁ ၏ အခန်းငယ် ဆယ့်သုံးမှ ဆယ့်ငါးအထိနှင့် ဆိုင်သော ပန်နီယုမ်၌ ရှိစဉ် တံဆိပ်ခတ်ခြင်းကို ခံခဲ့သည်။</w:t>
      </w:r>
    </w:p>
    <w:p>
      <w:pPr>
        <w:pStyle w:val="ArticleBody"/>
        <w:jc w:val="left"/>
      </w:pPr>
      <w:r>
        <w:rPr>
          <w:rFonts w:ascii="Myanmar Text" w:hAnsi="Myanmar Text" w:eastAsia="Myanmar Text" w:cs="Myanmar Text"/>
        </w:rPr>
        <w:t>အသက်၏နှင်းရည် ပေါ်ထွက်လာရာ ဟေရမုန်၏ရေများမှ စီးဆင်းလာသော ယော်ဒန်မြစ်သည်—ခရစ်တော်၏ သင်္ကေတတစ်ရပ်အဖြစ်—ကြီးမားစွာ ဆင်းသက်တော်မူသောသူ၏ ခရီးစဉ်ကို သေမင်းပင်လယ်၌ အဆုံးသတ်စေသည်။ အသက်၏နှင်းရည် ပေါ်ထွက်လာရာ ကောင်းကင်မှ၊ ခရစ်တော်သည် သေမင်းပင်လယ်အားဖြင့် ကိုယ်စားပြုထားသော လက်ဝါးကပ်တိုင်၏ သေခြင်းသို့ ဆင်းသက်တော်မူ၏။ သေမင်းပင်လယ်ကမ်းခြေသည် မြေကြီးပေါ်တွင် ဖော်ထုတ်လျက်ရှိသော မြေမျက်နှာပြင်တို့အနက် အနက်ရှိုင်းဆုံးသော နေရာဖြစ်သည်။ ဆင်းသက်သော ယော်ဒန်မြစ်သည် မြေကြီးပေါ်ရှိ အနိမ့်ဆုံး ရေမျက်နှာပြင်သို့ ဆင်းသက်သကဲ့သို့၊ ခရစ်တော်သည်လည်း မိမိ၏ လက်ဝါးကပ်တိုင်ပေါ် သေခြင်းသို့ ဆင်းသက်တော်မူ၏။ အသက်ရေမှ သေမင်းရေသို့၊ ယော်ဒန်မြစ်သည် ခရစ်တော်၏ ကောင်းကင်မှ လက်ဝါးကပ်တိုင်သို့ ဆင်းသက်တော်မူခြင်းကို ကိုယ်စားပြုလျက်ရှိသည်။</w:t>
      </w:r>
    </w:p>
    <w:p>
      <w:pPr>
        <w:pStyle w:val="ArticleBody"/>
        <w:jc w:val="left"/>
      </w:pPr>
      <w:r>
        <w:rPr>
          <w:rFonts w:ascii="Myanmar Text" w:hAnsi="Myanmar Text" w:eastAsia="Myanmar Text" w:cs="Myanmar Text"/>
        </w:rPr>
        <w:t>သမ္မာကျမ်းစာပရောဖက်ပြုချက်၏ အရေးကြီးသော အကြောင်းအရာများသည် ရေနှင့် ဆက်နွယ်လျက်ရှိကြပြီး၊ သမ္မာကျမ်းစာပရောဖက်ပြုချက်သည် ခရစ်တော်၏ အသံဖြစ်၍၊ ထိုအသံသည် ရေများစွာ၏ အသံဖြစ်သည်။ ဗာဗုလုန်၏ ပြည့်တန်ဆာမသည် ရေများစွာပေါ်၌ ထိုင်လျက်ရှိ၏။ အရှေ့ဘက်မှ ရှင်ဘုရင်တို့၏ လမ်းကို ပြင်ဆင်ရန် ယူဖရေးတီးမြစ်၏ ရေများသည် ခန်းခြောက်စေခြင်းခံရ၏။ ကုန်သည်များနှင့် ရှင်ဘုရင်တို့သည် အဝေး၌ ရပ်၍၊ ပင်လယ်အလယ်၌ တာရှစ်သင်္ဘောများ ဖျက်ဆီးခံရသောကြောင့် ငိုကြွေးမြည်တမ်းကြ၏။ ထို့ပြင်၊ မုသားအောက်၌ မိမိတို့ကိုယ်ကို ဝှက်ထားစဉ် ဧဖရိမ်၏ မူးယစ်သောသူတို့ လက်ခံခဲ့သော သေခြင်း၏ ပဋိညာဉ်သည်၊ ပုပ်ရဟန်းမင်းကြီး၏ တနင်္ဂနွေနေ့ဥပဒေ၏ လွှမ်းမိုးဖျက်ဆီးသော ရေလွှမ်းမိုးမှုအားဖြင့် ပယ်ဖျက်ခြင်းခံရ၏။</w:t>
      </w:r>
    </w:p>
    <w:p>
      <w:pPr>
        <w:pStyle w:val="ArticleBody"/>
        <w:jc w:val="left"/>
      </w:pPr>
      <w:r>
        <w:rPr>
          <w:rFonts w:ascii="Myanmar Text" w:hAnsi="Myanmar Text" w:eastAsia="Myanmar Text" w:cs="Myanmar Text"/>
        </w:rPr>
        <w:t>ဆစ်စတာ ဝှိုက်က “ရှိနာ၏ မြစ်ကြီးများ” ကို ရည်ညွှန်းသည့်အခါ၊ သူမသည် တိုက်ဂရစ်မြစ်နှင့် ယူဖရေးတီးစ်မြစ်တို့ကို ဆိုလိုနေခြင်းဖြစ်သည်။ ထိုရေစီးများ၏ အရင်းအမြစ်ကို ဧဒင်ဥယျာဉ်အထိ ပြန်လည်လိုက်လံသိမြင်နိုင်ပြီး၊ ထိုနေရာ၌ ၎င်းတို့သည် ဧဒင်မှ ထွက်လာသော တတိယမြစ်နှင့် စတုတ္ထမြစ်ဖြစ်ကြသည်။</w:t>
      </w:r>
    </w:p>
    <w:p>
      <w:pPr>
        <w:pStyle w:val="ArticleScripture"/>
        <w:jc w:val="left"/>
      </w:pPr>
      <w:r>
        <w:rPr>
          <w:rFonts w:ascii="Myanmar Text" w:hAnsi="Myanmar Text" w:eastAsia="Myanmar Text" w:cs="Myanmar Text"/>
        </w:rPr>
        <w:t>တတိယမြစ်၏အမည်ကား ဟိဒ္ဒေကေလ ဖြစ်၏။ ထိုမြစ်သည် အာရှုရပြည်၏ အရှေ့ဘက်သို့ စီးသွား၏။ စတုတ္ထမြစ်ကား ယူဖရတျမြစ် ဖြစ်၏။ ကမ္ဘာဦးကျမ်း ၂:၁၄။</w:t>
      </w:r>
    </w:p>
    <w:p>
      <w:pPr>
        <w:pStyle w:val="ArticleBody"/>
        <w:jc w:val="left"/>
      </w:pPr>
      <w:r>
        <w:rPr>
          <w:rFonts w:ascii="Myanmar Text" w:hAnsi="Myanmar Text" w:eastAsia="Myanmar Text" w:cs="Myanmar Text"/>
        </w:rPr>
        <w:t>ဟိဒ္ဒေကေလသည် တိဂရစ်မြစ်ဖြစ်ပြီး၊ ဧကန်မုချ ယူဖရေးတီးစ်သည်လည်း ယူဖရေးတီးစ်မြစ်ပင် ဖြစ်သည်၊ သို့ရာတွင် ခေတ်သစ် သမိုင်းပညာရှင်များနှင့် သာသနာရေးဝိဇ္ဇာပညာရှင်များက မသဘောတူကြပေ။ ၎င်းတို့က ဥလိုင်သည် မြစ်ကြီးတစ်စင်း မဟုတ်ဘဲ၊ ရှိနာမဟုတ်သော ပေရရှားပြည်တွင် လူလုပ် ရေသွယ်မြောင်းတစ်ခုသာ ဖြစ်သည်ဟု အခိုင်အမာ ဆိုကြသည်။ ထိုလူ့အာဏာပိုင်များပင် ရှိနာနှင့် ဆက်နွှယ်၍ မှတ်ယူထိုက်သော မြစ်နှစ်စင်းတည်းသာ ရှိကြောင်း၊ ၎င်းတို့မှာ တိဂရစ်နှင့် ယူဖရေးတီးစ်ဖြစ်ကြောင်း သတ်မှတ်ကြပြီး၊ အနာဂတ္တိဆရာမကမူ ဥလိုင်နှင့် ဟိဒ္ဒေကေလတို့သည် “ရှိနာ၏ မြစ်ကြီးများ” ဖြစ်ကြသည်ဟု ဆိုထားသည်။</w:t>
      </w:r>
    </w:p>
    <w:p>
      <w:pPr>
        <w:pStyle w:val="ArticleBody"/>
        <w:jc w:val="left"/>
      </w:pPr>
      <w:r>
        <w:rPr>
          <w:rFonts w:ascii="Myanmar Text" w:hAnsi="Myanmar Text" w:eastAsia="Myanmar Text" w:cs="Myanmar Text"/>
        </w:rPr>
        <w:t>ရေ၏သတင်းတရားနှင့်ဆိုင်သော ပရောဖက်မ၏စကားများသည် နောဧ၏ ရေသတင်းတရားကို ဆန့်ကျင်ခဲ့ကြသော ရှေးဟောင်းပညာရှင်များကဲ့သို့ပင် ယနေ့ခေတ် ကျွမ်းကျင်ပညာရှင်များကို ဆန့်ကျင်လျက်ရှိသည်။ မြစ်နှစ်စင်းအားဖြင့် ကိုယ်စားပြုထားသော ရူပါရုံနှစ်ပါးသည် ပြည့်စုံမည့် လုပ်ငန်းစဉ်အတွင်း၌ ရှိနေကြောင်းကို ကျွန်ုပ်တို့အား အသိပေးထားပြီးဖြစ်သောကြောင့်၊ “ရှိနာ၏ မြစ်ကြီးနှစ်စင်း” အားဖြင့် ပေးအပ်ခဲ့သော ထိုရူပါရုံနှစ်ပါးအတွင်း၌ ကိုယ်စားပြုထားသမျှ အရာခပ်သိမ်းသည် မကြာမီ ဖြစ်ပျက်လာတော့မည်ဖြစ်သည်။ ထိုမြစ်များနှင့် ဆက်နွှယ်သော သတင်းတရားသည် ခရစ်တော်၏အသံတော် ဖြစ်သည်၊ အကြောင်းမူကား ကိုယ်တော်၏အသံတော်သည် ရေများစွာကဲ့သို့ ဖြစ်သောကြောင့် ဖြစ်သည်။ တိုင်ဂရစ်နှင့် ယူဖရေးတီးစ်တို့သည် အဓိက ပရောဖက်ပြုချက်ဆိုင်ရာ အကြောင်းအရာတစ်ရပ်ကို ကိုယ်စားပြုကြပြီး၊ သူတို့၏သက်သေခံချက်သည် အာလဖာ မောရှေက တင်ပြထားခဲ့သော ပဋိညာဉ်နှင့် ဆက်စပ်လျက်ရှိရာ၊ ထိုပဋိညာဉ်ပင် အိုမီဂါ ခရစ်တော်က အတည်ပြုခဲ့သော ပဋိညာဉ်တည်း။</w:t>
      </w:r>
    </w:p>
    <w:p>
      <w:pPr>
        <w:pStyle w:val="ArticleBody"/>
        <w:jc w:val="left"/>
      </w:pPr>
      <w:r>
        <w:rPr>
          <w:rFonts w:ascii="Myanmar Text" w:hAnsi="Myanmar Text" w:eastAsia="Myanmar Text" w:cs="Myanmar Text"/>
        </w:rPr>
        <w:t>ပရောဖက်ပြုချက်၌ တိဂရစ်မြစ်သည် အာရှုရိကို ကိုယ်စားပြုပြီး၊ ယူဖရေးတီးစ်မြစ်သည် ဗာဗုလုန်ကို ကိုယ်စားပြုသည်။ ဤဆက်နွယ်မှုအရ၊ ယေရမိက ခြင်္သေ့များအဖြစ် ကိုယ်စားပြုဖော်ပြထားသော အာဏာနှစ်ရပ်ဖြစ်၍၊ ၎င်းတို့သည် ပထမဦးစွာ မြောက်နိုင်ငံကို၊ ထို့နောက် တောင်နိုင်ငံကို သိမ်းသွင်းချုပ်နှောင်ခြင်းသို့ ခေါ်ဆောင်သွားမည့်သူများ ဖြစ်ကြသည်။</w:t>
      </w:r>
    </w:p>
    <w:p>
      <w:pPr>
        <w:pStyle w:val="ArticleScripture"/>
        <w:jc w:val="left"/>
      </w:pPr>
      <w:r>
        <w:rPr>
          <w:rFonts w:ascii="Myanmar Text" w:hAnsi="Myanmar Text" w:eastAsia="Myanmar Text" w:cs="Myanmar Text"/>
        </w:rPr>
        <w:t>ဣသရေလသည် ကွဲပြား၍ ပျံ့နှံ့သွားသော သိုးတစ်ကောင်ဖြစ်၏။ ခြင်္သေ့တို့သည် သူ့ကို မောင်းထုတ်ကြပြီ။ အစတွင် အာရှုရရှင်ဘုရင်သည် သူ့ကို စားလောင်ခဲ့ပြီး၊ နောက်ဆုံး၌ ဗာဗုလုန်ရှင်ဘုရင် နေဗုခဒ္ဒနေဇာသည် သူ၏အရိုးတို့ကို ချိုးဖဲ့ခဲ့ပြီ။ ယေရမိ 50:17။</w:t>
      </w:r>
    </w:p>
    <w:p>
      <w:pPr>
        <w:pStyle w:val="ArticleBody"/>
        <w:jc w:val="left"/>
      </w:pPr>
      <w:r>
        <w:rPr>
          <w:rFonts w:ascii="Myanmar Text" w:hAnsi="Myanmar Text" w:eastAsia="Myanmar Text" w:cs="Myanmar Text"/>
        </w:rPr>
        <w:t>အာရှုရိလည်းကောင်း၊ ဗာဗုလုန်လည်းကောင်း၊ ဣသရေလအမျိုး၏ မည်သည့်နိုင်ငံနှင့်မဆို ဆက်စပ်ကြည့်လျှင် မြောက်ဘက်မှ ရန်သူများဖြစ်ကြသဖြင့်၊ ထို့ကြောင့် ၎င်းတို့သည် အတုအယောင် မြောက်ဘက်မင်း—ပုပ်ရဟန်းမင်း၏ အာဏာ—၏ ပုံဆောင်အမျိုးအစားများဖြစ်ကြသည်။ အခြေခံအားဖြင့် ယဉ်ကျေးမှုအခြေအနေတစ်ရပ်တည်းမှ ပေါ်ထွန်းလာသော ထိုအာဏာနှစ်ရပ်သည် နိုင်ငံရေးနှင့် ဘာသာရေး အစဉ်အလာတူညီသောအရာများကို ဆောင်ရွက်ခဲ့ကြသော်လည်း၊ အာရှုရိ၏ နိုင်ငံရေးဖွဲ့စည်းပုံသည် နိုင်ငံအုပ်ချုပ်ရေးနည်းပညာကို အလေးပေးခဲ့ပြီး၊ ဗာဗုလုန်ကမူ အလွန်ဆင်တူသော်လည်း ဘုရားကျောင်းအုပ်ချုပ်ရေးနည်းပညာကို အလေးပေးခဲ့သည်။ အယူမှားရောမနှင့် ပုပ်ရဟန်းမင်းဆိုင်ရာ ရောမတို့သည် အချို့အဆင့်များတွင် တစ်သဘောတည်းဖြစ်ကြသော်လည်း၊ သို့ရာတွင် အယူမှားရောမသည် နိုင်ငံအုပ်ချုပ်ရေးနည်းပညာကို ကိုယ်စားပြုပြီး ပုပ်ရဟန်းမင်းဆိုင်ရာ ရောမက ဘုရားကျောင်းအုပ်ချုပ်ရေးနည်းပညာကို ကိုယ်စားပြုသည်။ ဗာဗုလုန်နှင့် ပရောဖက်ပြုဆက်နွှယ်မှုအရ အာရှုရိသည် နိုင်ငံအုပ်ချုပ်ရေးနည်းပညာ၏ နိုင်ငံတစ်နိုင်ငံဖြစ်ပြီး၊ ထို့နောက်တွင် ဗာဗုလုန်သည် ထိုကဲ့သို့သော အာဏာတစ်ရပ်အဖြစ် ပေါ်လာကာ ဘုရားကျောင်းအုပ်ချုပ်ရေးနည်းပညာကို အလေးပေးခဲ့သည်။ အာရှုရိသည် အယူမှားရောမကို ကိုယ်စားပြု၍ ဗာဗုလုန်သည် ပုပ်ရဟန်းမင်းဆိုင်ရာ ရောမကို ကိုယ်စားပြုသည်။ ဤအာဏာလေးရပ်လုံးသည် ဘုရားသခင်၏ သန့်ရှင်းရာဌာနနှင့် ကိုယ်တော်၏ တပ်အင်အားကို ခြေဖြင့်နင်းချေခဲ့ကြသည်။ အာရှုရိသည် တိဂရစ်မြစ်နှင့် ဆက်စပ်ပြီး ဗာဗုလုန်သည် ယူဖရေးတီးမြစ်နှင့် ဆက်စပ်သည်။ ဤအချက်သည် ဗျာဒိတ်ကျမ်း၌ အရှေ့ဘက်မှ ဘုရင်များအတွက် လမ်းကို ပြင်ဆင်ရန် ယူဖရေးတီးမြစ် ခန်းခြောက်သွားခြင်းနှင့် ကိုက်ညီသည်။ ထိုအရာကို ကုရုမင်းက ဗာဗုလုန်ကို ချိုးဖျက်ရန် ယူဖရေးတီးမြစ်ရေကြောင်းကို လွှဲပြောင်းစေခဲ့သော အမှုအားဖြင့် ပုံဆောင်ထားသည်။ ဗာဗုလုန်သည် ယူဖရေးတီးမြစ်ဖြစ်၍၊ အာရှုရိသည် တိဂရစ်မြစ်ဖြစ်သည်။</w:t>
      </w:r>
    </w:p>
    <w:p>
      <w:pPr>
        <w:pStyle w:val="ArticleBody"/>
        <w:jc w:val="left"/>
      </w:pPr>
      <w:r>
        <w:rPr>
          <w:rFonts w:ascii="Myanmar Text" w:hAnsi="Myanmar Text" w:eastAsia="Myanmar Text" w:cs="Myanmar Text"/>
        </w:rPr>
        <w:t>ပရောဖက်ပြုချက်၌ မြောက်ဘက်၏ရှင်ဘုရင်သည် တနင်္ဂနွေနေ့ပညတ်အမိန့်အကျပ်အတည်းကာလအတွင်း လောကကို အောင်နိုင်၍၊ ထို့နောက် ကျဆုံးသွားသော်လည်း၊ ထိုအောင်နိုင်ခြင်းကို မကြာခဏ အလွန်ပြင်းထန်သော ရေလွှမ်းမိုးမှုအဖြစ် ဖော်ပြထားသည်။ အာရှုရိနှင့် ဗာဗုလုန်တို့ဖြင့် ကိုယ်စားပြုဖော်ပြထားသော မြောက်ဘက်၏ရှင်ဘုရင်၏ဇာတ်လမ်းကို မြစ်များဖြင့် သင်္ကေတပြုထားသည်၊ အကြောင်းမူကား ထိုဇာတ်လမ်းကို ရေများစွာ၏အသံအားဖြင့် ပြောဆိုထားသောကြောင့်ဖြစ်သည်။</w:t>
      </w:r>
    </w:p>
    <w:p>
      <w:pPr>
        <w:pStyle w:val="ArticleBody"/>
        <w:jc w:val="left"/>
      </w:pPr>
      <w:r>
        <w:rPr>
          <w:rFonts w:ascii="Myanmar Text" w:hAnsi="Myanmar Text" w:eastAsia="Myanmar Text" w:cs="Myanmar Text"/>
        </w:rPr>
        <w:t>မြစ်နှစ်စင်းအကြားရှိသော ထိုပြည်ကို မက်ဆိုပိုတေးမီးယားဟု ခေါ်ကြပြီး၊ အဓိပ္ပာယ်မှာ “မြစ်နှစ်စင်းအကြားရှိသောပြည်” ဟူ၍ ဖြစ်သည်။ ထိုမြစ်နှစ်စင်းသည် ဘုရားသခင်က မိမိထံမှ ဖောက်ပြန်သွားသော မိမိ၏လူမျိုးကို သိမ်းသွားခြင်းအမှု၌ ခွဲခွာပျံ့နှံ့စေရန် အသုံးပြုတော်မူသော မြောက်ဘက်အာဏာကို ကိုယ်စားပြုသည်။ ရေများစွာ၏အသံမှ ဆင်းသက်လာသော မြစ်ခွဲစီးဆင်းမှုတစ်ခုကို “ပါဒနာရမ်” ဟူသောအမည်တွင် တွေ့ရပြီး၊ ထိုအမည်ကို ကျမ်းစာတော်တွင် ဆယ်ကြိမ်သာ ရည်ညွှန်းထားသည်။ ပထမဆုံးဖော်ပြချက်သည် ပဋိညာဉ်နှင့် ဆက်စပ်နေပြီး၊ အဘယ်ကြောင့်ဆိုသော် ၎င်းသည် ဣဇာက်၏ဇနီး ရေဗက္ကာ၏ သွေးရင်းမြစ်ကို ဖော်ထုတ်သိရှိစေသောကြောင့် ဖြစ်သည်။ ထိုကျမ်းချက်၌ ဤသို့ဆိုထားသည်။</w:t>
      </w:r>
    </w:p>
    <w:p>
      <w:pPr>
        <w:pStyle w:val="ArticleScripture"/>
        <w:jc w:val="left"/>
      </w:pPr>
      <w:r>
        <w:rPr>
          <w:rFonts w:ascii="Myanmar Text" w:hAnsi="Myanmar Text" w:eastAsia="Myanmar Text" w:cs="Myanmar Text"/>
        </w:rPr>
        <w:t>ဣဇက်သည် ပဒနာရံမှ ဆီးရိလူ ဗေသွေလ၏သမီး၊ ဆီးရိလူ လာဗန်၏နှမ ရေဗက္ကကို မယားအဖြစ်ယူသောအခါ အသက်လေးဆယ်နှစ် ရှိလေ၏။</w:t>
      </w:r>
    </w:p>
    <w:p>
      <w:pPr>
        <w:pStyle w:val="ArticleBody"/>
        <w:jc w:val="left"/>
      </w:pPr>
      <w:r>
        <w:rPr>
          <w:rFonts w:ascii="Myanmar Text" w:hAnsi="Myanmar Text" w:eastAsia="Myanmar Text" w:cs="Myanmar Text"/>
        </w:rPr>
        <w:t>မောရှေ၏ သက်သေသုံးပါးအပေါ်တွင် နှစ်လေးဆယ်၏ အဆုံးသည် ကာဒေရှ်၊ ၁၈၆၃ နှင့် တနင်္ဂနွေတရားဥပဒေသို့ ဦးတည်ကြောင်းကို ပြသထားသည်။ ဣဇာက်၏ လက်ထပ်ခြင်းသည် ပဋိညာဉ်ဆိုင်ရာ လက်ထပ်ခြင်းဖြစ်ပြီး၊ ယင်းသည် ၁၄၄,၀၀၀ တို့နှင့် ခရစ်တော်၏ တနင်္ဂနွေတရားဥပဒေ၌ ဖြစ်သော လက်ထပ်ခြင်းကို ပုံဆောင်ပြသသည်။ ထိုတနင်္ဂနွေတရားဥပဒေသည် ၁၈၆၃ ဖြစ်ပြီး၊ ၁၈၆၃ သည် ကာဒေရှ်ဖြစ်ကာ၊ ကာဒေရှ်သည် နှစ်လေးဆယ်ကြာ ပဋိညာဉ်သမိုင်း၏ အဆုံးဖြစ်သည်။ ရေဗက္ကာသည် ရှုရိအမျိုးသားတစ်ဦး၏ သမီးဖြစ်၍၊ ရှုရိအမျိုးသား လာဗန်၏ နှမလည်း ဖြစ်သည်။ (သူသည် ပဋိညာဉ်သမိုင်း၏ နောက်မျိုးဆက်တွင် ဣဇာက်၏သား ယာကုပ်နှင့် ချုပ်ဆိုထားသော ပဋိညာဉ်ကို ချိုးဖောက်ခဲ့သည်။)</w:t>
      </w:r>
    </w:p>
    <w:p>
      <w:pPr>
        <w:pStyle w:val="ArticleBody"/>
        <w:jc w:val="left"/>
      </w:pPr>
      <w:r>
        <w:rPr>
          <w:rFonts w:ascii="Myanmar Text" w:hAnsi="Myanmar Text" w:eastAsia="Myanmar Text" w:cs="Myanmar Text"/>
        </w:rPr>
        <w:t>“ဗေသုေလ” ဟူသည်မှာ “ပျက်စီးခြင်း၏အိမ်” သို့မဟုတ် “ပျက်စီးစေသူ၏အိမ်” ဟု အဓိပ္ပာယ်ရသဖြင့်၊ ရေဗက္ကာသည် “ပျက်စီးစေသူ၏အိမ်” ၏ သမီးဖြစ်ခဲ့သည်။ “ရှုရိ” ဟူသည်မှာ မြင့်မားသော တောင်ကုန်းဒေသနှင့် မြင့်ပြင်ကို ဆိုလိုပြီး၊ “ပါဒန်အာရမ်” ဟူသည်မှာ မက်ဆိုပိုတေးမီးယား၊ သို့မဟုတ် အကြားရှိသောပြည်ကို ဆိုလိုသည်။ ရေဗက္ကာသည် အရှုရိ၏ တိုက်ဂရစ်မြစ်နှင့် ဗာဗုလုန်၏ ယူဖရေးတီးမြစ်တို့၏ အကြားရှိ မြင့်ပြင်ဒေသဖြစ်သော မက်ဆိုပိုတေးမီးယားမှ ဆင်းသက်လာသော ရှုရိလူမျိုးတို့၏ သွေးစဉ်မှ ဖြစ်ပြီး၊ ထိုသူတို့သည် ထာဝရဘုရားက မိမိ၏ ဖောက်ပြန်သော သိုးများကို ဖြန့်ကျက်စေခြင်းငှာ အသုံးပြုတော်မူသော ခြင်္သေ့များကို ကိုယ်စားပြုကြသည်။ ပျက်စီးစေသူတို့၏အိမ်သည် ဣဇာက်နှင့် ရေဗက္ကာတို့၏ လက်ထပ်ထိမ်းမြားခြင်း၌ ဘုရားသခင်၏အိမ်နှင့် ပေါင်းစည်းခဲ့သည်။ ပါဒန်အာရမ်ကို ပထမဆုံး ဖော်ပြရာ၌၊ လွှမ်းမိုးလျှံထွက်သော ရေကြီးမိုးလျှံကဲ့သို့ ကိုယ်စားပြုဖော်ပြခံရသော ပရောဖက်ပြုချက်ဆိုင်ရာ မြောက်ဘက်၏ ရှင်ဘုရင်ကို ကိုယ်စားပြုသော ဤမြစ်နှစ်စင်းကို ဦးစွာဖော်ပြထားခြင်းသည် မတော်တဆသောအရာ မဟုတ်ပေ။ ထိုအကြောင်းကို ကမ္ဘာဦးကျမ်း 25:20 ၌ ပထမဆုံး ဖော်ပြထားသည်။</w:t>
      </w:r>
    </w:p>
    <w:p>
      <w:pPr>
        <w:pStyle w:val="ArticleBody"/>
        <w:jc w:val="left"/>
      </w:pPr>
      <w:r>
        <w:rPr>
          <w:rFonts w:ascii="Myanmar Text" w:hAnsi="Myanmar Text" w:eastAsia="Myanmar Text" w:cs="Myanmar Text"/>
        </w:rPr>
        <w:t>ဖျက်ဆီးခြင်း၏အိမ်နှင့် ဘုရားသခင်၏ ပဋိညာဉ်လူမျိုးတို့အကြားရှိ ဆက်နွှယ်မှုသည် ယာကုပ်သည် ဧရှောထံမှ ထွက်ပြေးသွားသောအခါ ဆက်လက်တည်ရှိနေပြီး၊ ထို့နောက် သူ၏ မိခင်ဘက်အဘိုးလေး လာဗန်၏အိမ်သို့ ရောက်သွားကာ၊ နောက်ထပ် ပဋိညာဉ်ဆိုင်ရာ အိမ်ထောင်ရေးကို ရရှိနိုင်ရန် ၂၅၂၀ ရက်စီပါသော ကာလနှစ်ရပ်ကို အစေခံခဲ့သည်။ အိမ်ထောင်တစ်ရပ်သည် ဣသရေလ၏ မြောက်ပိုင်းနိုင်ငံ ပျံ့နှံ့ကွဲပြားခြင်းဖြင့် အဆုံးသတ်ခဲ့ပြီး၊ အခြားအိမ်ထောင်တစ်ရပ်သည် တောင်ပိုင်းနိုင်ငံ ပျံ့နှံ့ကွဲပြားခြင်းဖြင့် အဆုံးသတ်ခဲ့သည်။ ထိုနိုင်ငံနှစ်နိုင်ငံ၏ သက်ဆိုင်ရာ ပျံ့နှံ့ကွဲပြားခြင်းကာလသည် ၁၇၉၈ ခုနှစ်နှင့် ၁၈၄၄ ခုနှစ်တို့တွင် အဆုံးသတ်သွားသောအခါ၊ ယာကုပ်သည် ၂၅၂၀ ကာလနှစ်ရပ်တစ်လျှောက် အလုပ်ရှုပ်၍ ပြီးမြောက်စေရန် ကြိုးပမ်းခဲ့သော အိမ်ထောင်ရေးသည် ပြည့်စုံခဲ့သည်။ အကြောင်းမှာ သတို့သားသည် ၁၈၄၄ ခုနှစ်၊ အောက်တိုဘာလ ၂၂ ရက်နေ့တွင် မင်္ဂလာဆောင်သို့ ကြွလာခဲ့သောကြောင့်ဖြစ်သည်။</w:t>
      </w:r>
    </w:p>
    <w:p>
      <w:pPr>
        <w:pStyle w:val="ArticleBody"/>
        <w:jc w:val="left"/>
      </w:pPr>
      <w:r>
        <w:rPr>
          <w:rFonts w:ascii="Myanmar Text" w:hAnsi="Myanmar Text" w:eastAsia="Myanmar Text" w:cs="Myanmar Text"/>
        </w:rPr>
        <w:t>ထိုအခါ ခရစ်တော်သည် “ပင်ပန်းနွမ်းနယ်သော” ဟု အဓိပ္ပာယ်ရသော လေအာကို လက်ထပ်တော်မူသလော၊ သို့မဟုတ် “ကောင်းစွာ ခရီးသွားသူ” ဟု အဓိပ္ပာယ်ရသော ရာခေလကို လက်ထပ်တော်မူသလော။ လေအာနှင့် ရာခေလသည် 1844 ခုနှစ်၊ အောက်တိုဘာ 22 ရက်နေ့၌ ယာကုပ်နှင့် လက်ထပ်ရန် သွားရာလမ်း၌ ခရီးသွားသော ကညာအတန်းအစား နှစ်မျိုးကို ကိုယ်စားပြုကြသည်။ တစ်မျိုးမှာ “ပင်ပန်းနွမ်းနယ်သွားသော” ကညာဖြစ်ပြီး၊ အခြားတစ်မျိုးမှာ “ကောင်းစွာ ခရီးသွားသော” ကညာဖြစ်သည်။</w:t>
      </w:r>
    </w:p>
    <w:p>
      <w:pPr>
        <w:pStyle w:val="ArticleScripture"/>
        <w:jc w:val="left"/>
      </w:pPr>
      <w:r>
        <w:rPr>
          <w:rFonts w:ascii="Myanmar Text" w:hAnsi="Myanmar Text" w:eastAsia="Myanmar Text" w:cs="Myanmar Text"/>
        </w:rPr>
        <w:t>“သူတို့၏ လမ်းခရီးအစတွင် သူတို့၏ နောက်ဘက်၌ တောက်ပသော အလင်းတစ်ရပ်ကို ထူထောင်ထားရှိခဲ့ကြ၏။ ထိုအလင်းကို ‘သန်းခေါင်ယံ အော်ဟစ်ချက်’ ဟု ကောင်းကင်တမန်တစ်ပါးက ကျွန်ုပ်အား ပြောပြလေ၏။ ဤအလင်းသည် လမ်းခရီးတစ်လျှောက်လုံး ထွန်းလင်းနေ၍၊ သူတို့ မချော်လဲစေရန် သူတို့၏ ခြေများအတွက် အလင်းပေးလေ၏။”</w:t>
      </w:r>
    </w:p>
    <w:p>
      <w:pPr>
        <w:pStyle w:val="ArticleScripture"/>
        <w:jc w:val="left"/>
      </w:pPr>
      <w:r>
        <w:rPr>
          <w:rFonts w:ascii="Myanmar Text" w:hAnsi="Myanmar Text" w:eastAsia="Myanmar Text" w:cs="Myanmar Text"/>
        </w:rPr>
        <w:t>“သူတို့သည် မိမိတို့မျက်စိကို မိမိတို့ရှေ့တော်၌ ရှိ၍ မြို့တော်သို့ သူတို့ကို ဦးဆောင်တော်မူနေသော ယေရှုအပေါ်၌ တည်ကြည်စွာ စိုက်ထားခဲ့လျှင်၊ သူတို့သည် လုံခြုံကြ၏။ သို့ရာတွင် မကြာမီ အချို့သည် ပင်ပန်းနွမ်းနယ်လာကြ၍၊ မြို့တော်သည် အလွန်ဝေးကွာသေးသည်ဟု ဆိုကြကာ၊ မိမိတို့သည် ထိုမြို့ထဲသို့ ယခင်ကတည်းက ဝင်ရောက်ပြီးဖြစ်သင့်သည်ဟု ထင်မှတ်ကြ၏။ ထိုအခါ ယေရှုသည် ဘုန်းတော်ထင်ရှားသော လက်ယာဘက်တော်ကို မြှောက်တော်မူခြင်းအားဖြင့် သူတို့ကို အားပေးတော်မူ၏။ ထို့နောက် ကိုယ်တော်၏ လက်တော်မှ အလင်းတစ်ရောင် ထွက်လာ၍ အက်ဒဗင့်အဖွဲ့အပေါ်၌ လှိုင်းထနေသကဲ့သို့ ဖြန့်ဝေသဖြင့်၊ သူတို့က ‘အလေလုယာ!’ ဟု ကြွေးကြော်ကြ၏။ အခြားသူတို့မူကား နောက်၌ရှိသော ထိုအလင်းကို အလျင်အမြန် မဆင်မခြင် ငြင်းပယ်ကြ၍၊ မိမိတို့ကို ဤမျှဝေးလံသောအထိ ထုတ်ဆောင်ခဲ့သည်မှာ ဘုရားသခင်မဟုတ်ဟု ဆိုကြ၏။ သူတို့နောက်၌ရှိသော အလင်းသည် ငြိမ်းသွားသဖြင့် သူတို့၏ခြေတို့သည် အပြည့်အဝ အမှောင်ထဲ၌ ကျရောက်သွားကြ၏။ ထိုကြောင့် သူတို့သည် ထိမိလဲ၍ ပန်းတိုင်ကိုလည်းကောင်း၊ ယေရှုကိုလည်းကောင်း မမြင်နိုင်တော့ဘဲ၊ လမ်းကြောင်းမှ လွဲကျသွားပြီး အောက်ဘက်ရှိ မှောင်မိုက်၍ ဆိုးယုတ်သော လောကထဲသို့ ကျဆင်းသွားကြ၏။” Early Writings, 15.</w:t>
      </w:r>
    </w:p>
    <w:p>
      <w:pPr>
        <w:pStyle w:val="ArticleBody"/>
        <w:jc w:val="left"/>
      </w:pPr>
      <w:r>
        <w:rPr>
          <w:rFonts w:ascii="Myanmar Text" w:hAnsi="Myanmar Text" w:eastAsia="Myanmar Text" w:cs="Myanmar Text"/>
        </w:rPr>
        <w:t>၁၈၄၄ ခုနှစ်တွင် ဖိလဒေလဖိမီလာရေးတ် လှုပ်ရှားမှုသည် မင်္ဂလာဆောင်သို့ ဝင်သွားခဲ့သည်။ ၁၈၄၄ ခုနှစ်၊ အောက်တိုဘာ ၂၂ ရက်နေ့၏ မင်္ဂလာဆောင်သည် ရာခေလနှင့် လေအာအားဖြင့် ကိုယ်စားပြုထားသော ကိုးကွယ်သူ အုပ်စုနှစ်စုကို ခွဲထုတ်ခဲ့သည်။ ရာခေလသည် ၁၈၄၄ ခုနှစ်၊ အောက်တိုဘာ ၂၂ ရက်နေ့၏ မင်္ဂလာဆောင်သို့ ဦးတည်သော လမ်းကြောင်းပေါ်တွင် အောင်မြင်စွာ ခရီးနှင်လာခဲ့သော အုပ်စုတစ်စုကို ကိုယ်စားပြုသော်လည်း၊ လေအာ၏ အုပ်စုသည် မောပန်းနွမ်းနယ်လာခဲ့သည်။ ထို့နောက် သူတို့သည် ခွဲခြားခံရပြီး၊ တတိယကောင်းကင်တမန်၏ စမ်းသပ်ခြင်းလုပ်ငန်းစဉ်သည် သန်းခေါင်ယံအော်ဟစ်ခြင်း၏ စမ်းသပ်ခြင်းလုပ်ငန်းစဉ် အဆုံးသတ်သည့် နေရာတစ်ဝိုက်၌ပင် စတင်ခဲ့သည်။</w:t>
      </w:r>
    </w:p>
    <w:p>
      <w:pPr>
        <w:pStyle w:val="ArticleBody"/>
        <w:jc w:val="left"/>
      </w:pPr>
      <w:r>
        <w:rPr>
          <w:rFonts w:ascii="Myanmar Text" w:hAnsi="Myanmar Text" w:eastAsia="Myanmar Text" w:cs="Myanmar Text"/>
        </w:rPr>
        <w:t>လက်ထပ်ခြင်းသည် စတင်ခဲ့ပြီး၊ ထို့နောက်၌ ယင်းသည် ပြည့်စုံစေခြင်းခံရ၍ စမ်းသပ်ခြင်းခံရမည်ဖြစ်ခဲ့သည်။ ထိုလက်ထပ်ခြင်းသည် 1846 ခုနှစ်တွင် ပြည့်စုံစေခြင်းခံရပြီး၊ တတိယကောင်းကင်တမန်၏ စမ်းသပ်ခြင်းလုပ်ငန်းစဉ်သည် စတင်ခဲ့သည်။ 1849 နှင့် 1850 ခုနှစ်များတွင် ထာဝရဘုရားသည် မိမိ၏ ကျန်ကြွင်းသူများကို စုဝေးစေရန် ဒုတိယအကြိမ် မိမိ၏လက်ကို ဆန့်တန်းတော်မူလျက်ရှိခဲ့သည်။ ထိုအခါ ဟဗက္ကုတ်၏ ဒုတိယကျောက်ပြားသည် သမိုင်းအတွင်း၌ ထည့်သွင်းထားခြင်းခံရပြီး၊ ယင်းကို ပညတ်တော်ကျောက်ပြား ဒုတိယစုံဖြင့် ပုံဆောင်ထားသည်။ မောရှေသည် ပထမစုံကို ချိုးဖျက်ပြီးနောက်၊ ဒုတိယကျောက်ပြားစုံကို ထုတ်ဖော်ထားခဲ့သည်။ 1850 ဇယားသည် 1843 ဇယား၏ နေရာကို အစားထိုးခဲ့ပြီး၊ 1850 ခုနှစ်တွင်လည်း ဘုရားသခင်၏ ပဋိညာဉ်သစ် သတို့သမီးဖြစ်သော ရှေးဣသရေလ၏ စမ်းသပ်ခြင်းသည် ကာဒေရှ်နှင့် 1863 သို့ ရှေ့ဆက်လျက် ဆက်လက်တည်ရှိခဲ့သည်။</w:t>
      </w:r>
    </w:p>
    <w:p>
      <w:pPr>
        <w:pStyle w:val="ArticleBody"/>
        <w:jc w:val="left"/>
      </w:pPr>
      <w:r>
        <w:rPr>
          <w:rFonts w:ascii="Myanmar Text" w:hAnsi="Myanmar Text" w:eastAsia="Myanmar Text" w:cs="Myanmar Text"/>
        </w:rPr>
        <w:t>၁၈၅၆ ခုနှစ်တွင် မြစ်နှစ်စင်းမှ ရေသည် Hiram Edson ၏ ကလောင်မှတစ်ဆင့် ပိုမိုစီးဆင်းလာခဲ့သည်။ Edson ၏ ကလောင်မှတစ်ဆင့် ထွက်ပေါ်လာသော “ခုနစ်ကြိမ်” ဆိုင်ရာ အလင်းသည် ဧဒင်ဥယျာဉ်၌ မိမိတို့၏ ပရောဖက်ပြုသက်သေခံခြင်းကို စတင်ခဲ့သော မြစ်နှစ်စင်းက ကိုယ်စားပြုထားသည့် အလင်းပင်ဖြစ်သည်။ ဧဒင်ဥယျာဉ်သည် လူသားတို့၏ ဘုရားသခင်၏ ပညတ်တရားအပေါ် ပုန်ကန်ခြင်း၏ သင်္ကေတတစ်ရပ်ဖြစ်ပြီး၊ Ulai နှင့် Hiddekel မြစ်တို့၏ ရေများသည် ထိုနေရာမှပင် မိမိတို့၏ ခရီးကို စတင်ကြသည်။ ထိုမြစ်များသည် ပဋိညာဉ်သမိုင်းတစ်လျှောက် စီးဆင်းသွားကြသည်။ အကြောင်းမူကား ပုန်ကန်ခြင်း၏ သင်္ကေတဖြစ်သော ထိုဥယျာဉ်သည် အာဒမ်နှင့် ဧဝတို့ပေါ်ရှိ သဖန်းရွက်များကို အစားထိုးပေးရန် အဝတ်အစားများ စီမံပေးနိုင်ရန် သိုးသငယ်တစ်ကောင်ကို သတ်ခဲ့သော နေရာလည်း ဖြစ်သောကြောင့်ဖြစ်သည်။ ပဋိညာဉ်သမိုင်းသည် အာဒမ်နှင့် ဘုရားသခင်အကြားရှိ အသက်၏ ပဋိညာဉ်ဖြင့် စတင်သည်။ အသက်ပင်အားဖြင့် သင်္ကေတပြုထားသော ထိုပဋိညာဉ်သည် အာဒမ်နှင့် ဧဝတို့ကြောင့် ချိုးဖောက်ခံရသော ပဋိညာဉ်သို့ ဦးတည်သွားခဲ့ပြီး၊ ထိုနောက် လောကအုတ်မြစ်မချမီကပင် သတ်ခြင်းခံရသော သိုးသငယ်က အဝတ်မဲ့၍ ပျောက်ဆုံးနေသော ထိုနှစ်ဦးအား အဝတ်အစားပေးအပ်သောအခါ၊ အသက်၏ ပဋိညာဉ်သစ်တစ်ရပ်ကို အစပြုစေခဲ့သည်။ ထိုဥယျာဉ်မှ စီးဆင်းလာသော မြစ်နှစ်စင်းသည် နောက်ဆုံးတွင် ဘုရားသခင်က မိမိ၏ ပြစ်ဒဏ်ပေးသော တုတ်တံအဖြစ် အသုံးပြုတော်မူသည့် အာဏာများ၏ သင်္ကေတများ ဖြစ်လာကြသည်။</w:t>
      </w:r>
    </w:p>
    <w:p>
      <w:pPr>
        <w:pStyle w:val="ArticleScripture"/>
        <w:jc w:val="left"/>
      </w:pPr>
      <w:r>
        <w:rPr>
          <w:rFonts w:ascii="Myanmar Text" w:hAnsi="Myanmar Text" w:eastAsia="Myanmar Text" w:cs="Myanmar Text"/>
        </w:rPr>
        <w:t>အာရှုရိအမျိုးသား၊ သူသည် ငါ၏အမျက်တော်၏ တံတုတ်ဖြစ်၏။ သူတို့လက်၌ရှိသော တောင်ဝှေးသည်လည်း ငါ၏အမျက်ဒေါသဖြစ်၏။ ငါသည် သူ့ကို မရိုးသားသော လူမျိုးတစ်မျိုးတည်းအပေါ်သို့ စေလွှတ်မည်။ ငါ၏အမျက်တော်ခံရသော လူမျိုးအပေါ်၌လည်း လုယက်သိမ်းယူစေခြင်းငှာ၊ ဖမ်းဆီးလုယူစေခြင်းငှာ၊ လမ်းမထဲရှိ ရွံ့ညွန်ကဲ့သို့ သူတို့ကို နင်းချေစေခြင်းငှာ ငါသည် သူ့အား အမိန့်ပေးမည်။ ဟေရှာယ ၁၀း၅၊ ၆။</w:t>
      </w:r>
    </w:p>
    <w:p>
      <w:pPr>
        <w:pStyle w:val="ArticleBody"/>
        <w:jc w:val="left"/>
      </w:pPr>
      <w:r>
        <w:rPr>
          <w:rFonts w:ascii="Myanmar Text" w:hAnsi="Myanmar Text" w:eastAsia="Myanmar Text" w:cs="Myanmar Text"/>
        </w:rPr>
        <w:t>ထိုမြစ်နှစ်စင်းသည် ဧဒင်မှထွက်၍ ရေဗက္ကာ၏ အဆက်အနွယ်နှင့် ဣဇာက်နှင့် သူမ၏ ပဋိညာဉ်ဖွဲ့ထိမ်းမြားခြင်းအတွင်းသို့ စီးဝင်ကာ၊ ထိုနောက် ယာကုပ်ထံသို့ ဆက်လက်စီးဆင်းသွားသည်။ ထိုနေရာတွင် မြစ်နှစ်စင်း၏ရေကို သီးခြားကွဲပြားသော “ခုနစ်ကာလ” နှစ်ပိုင်းအဖြစ် ကိုယ်စားပြုဖော်ပြထားသည်။ ထိုနောက် တူညီသော မြစ်နှစ်စင်းသည် ဒံယေလကျမ်း၏ နောက်ဆုံး အခန်းခြောက်ခန်းတစ်လျှောက် စီးဆင်းသွားပြီး၊ မြစ်တစ်စင်းစီအား အခန်းသုံးခန်းစီဖြင့် ကိုယ်စားပြုထားသည်။ မြစ်တစ်စင်းသည် အခန်း ၇၊ ၈ နှင့် ၉ တို့၌ အတံဆိပ်ဖွင့်လှစ်ခံရသော အသိပညာတိုးပွားမှုကို ကိုယ်စားပြု၍၊ အခြားမြစ်တစ်စင်းသည် အခန်း ၁၀၊ ၁၁ နှင့် ၁၂ တို့၌ အတံဆိပ်ဖွင့်လှစ်ခံရသော အသိပညာတိုးပွားမှုကို ကိုယ်စားပြုသည်။</w:t>
      </w:r>
    </w:p>
    <w:p>
      <w:pPr>
        <w:pStyle w:val="ArticleBody"/>
        <w:jc w:val="left"/>
      </w:pPr>
      <w:r>
        <w:rPr>
          <w:rFonts w:ascii="Myanmar Text" w:hAnsi="Myanmar Text" w:eastAsia="Myanmar Text" w:cs="Myanmar Text"/>
        </w:rPr>
        <w:t>အခန်း ၇၊ ၈ နှင့် ၉ တို့သည် အူလိုင်၏ ရူပါရုံအဖြစ် ဖော်ပြထားပြီး၊ အခန်း ၁၀၊ ၁၁ နှင့် ၁၂ တို့၌လည်း ခရစ်တော်ကို အလားတူပင် ဖော်ကျူးထားသည်။ အခန်းသုံးခန်းစီဖြင့် ဖော်ပြထားသော ထိုမြစ်ရေ ရူပါရုံနှစ်ခုလုံးတွင်၊ ခရစ်တော်ကို ရေ၏အပေါ်၌ ရပ်တော်မူလျက်ရှိသကဲ့သို့ ဖော်ပြထားသည်။</w:t>
      </w:r>
    </w:p>
    <w:p>
      <w:pPr>
        <w:pStyle w:val="ArticleScripture"/>
        <w:jc w:val="left"/>
      </w:pPr>
      <w:r>
        <w:rPr>
          <w:rFonts w:ascii="Myanmar Text" w:hAnsi="Myanmar Text" w:eastAsia="Myanmar Text" w:cs="Myanmar Text"/>
        </w:rPr>
        <w:t>ထိုရူပါရုံကို ငါ၊ ဒန်ယေလ ဖြစ်သော ငါသည် မြင်ပြီး အဓိပ္ပါယ်ကို ရှာဖွေစဉ်၊ ကြည့်ရှုလော့၊ လူတစ်ဦး၏ သဏ္ဍာန်ကဲ့သို့သော တစ်ဦးသည် ငါ့ရှေ့၌ ရပ်နေ၏။ ထို့နောက် ဥလိုင်မြစ်ကမ်းနှစ်ဖက်အကြားမှ လူတစ်ဦး၏ အသံကို ငါကြားရ၍၊ ထိုအသံသည် ခေါ်ဆိုပြီးလျှင်၊ “ဂါဗြေလ၊ ဤသူအား ရူပါရုံကို နားလည်စေပါ” ဟု ဆို၏။ ဒန်ယေလ ၈:၁၅၊ ၁၆။</w:t>
      </w:r>
    </w:p>
    <w:p>
      <w:pPr>
        <w:pStyle w:val="ArticleBody"/>
        <w:jc w:val="left"/>
      </w:pPr>
      <w:r>
        <w:rPr>
          <w:rFonts w:ascii="Myanmar Text" w:hAnsi="Myanmar Text" w:eastAsia="Myanmar Text" w:cs="Myanmar Text"/>
        </w:rPr>
        <w:t>ဆယ်မမြောက်အခန်း၌ ဖော်ပြထားသော ခရစ်တော်၏ ရူပါရုံသည် ဗျာဒိတ်ကျမ်း ပထမအခန်းတွင် ယောဟန်မြင်တွေ့ခဲ့သော ရူပါရုံနှင့် ဆင်တူသကဲ့သို့၊ ဒံယေလအနာဂတ္တိကျမ်း အခန်းရှစ်၏ ရူပါရုံ၌လည်း ပါလမောနိသည် အခန်းတစ်ဆယ့်နှစ်တွင် ပိတ်ချောဝတ်လျက် ရေပေါ်၌ ရပ်နေသကဲ့သို့ပင် ရေပေါ်၌ ရှိတော်မူ၏။</w:t>
      </w:r>
    </w:p>
    <w:p>
      <w:pPr>
        <w:pStyle w:val="ArticleScripture"/>
        <w:jc w:val="left"/>
      </w:pPr>
      <w:r>
        <w:rPr>
          <w:rFonts w:ascii="Myanmar Text" w:hAnsi="Myanmar Text" w:eastAsia="Myanmar Text" w:cs="Myanmar Text"/>
        </w:rPr>
        <w:t>“ဂါဗြေလလာရောက်လည်ပတ်ခဲ့သော အချိန်တွင် ပရောဖက် ဒံယေလသည် နောက်ထပ် ညွှန်ကြားချက်ကို လက်ခံယူနိုင်ခြင်း မရှိခဲ့ပေ။ သို့သော် နှစ်အနည်းငယ်ကြာပြီးနောက်၊ မရှင်းလင်းသေးသော အကြောင်းအရာများကို ပိုမိုသိရှိလိုစိတ်ဖြင့်၊ သူသည် ဘုရားသခင်ထံမှ အလင်းနှင့် ဉာဏ်ပညာကို ရှာဖွေရန် တစ်ဖန် မိမိကိုယ်ကို အပ်နှံပြန်သည်။ ‘ထိုနေ့ရက်များ၌ ငါ ဒံယေလသည် သုံးပတ်တိုင်တိုင် ဝမ်းနည်းမြည်တမ်းလျက်နေ၏။ ငါသည် အရသာကောင်းသော မုန့်ကို မစား၊ အသားနှင့် စပျစ်ရည်တို့လည်း ငါ၏နှုတ်ထဲသို့ မဝင်စေ၊ ငါသည် ကိုယ်ကိုလည်း လုံးဝ မလိမ်းမသုတ်…. ထို့နောက် ငါသည် မျက်စိကို မြှောက်ကြည့်၍၊ ကြည့်လော့၊ ပိတ်ချောဝတ်ရုံကို ဝတ်ဆင်၍ ဥဖတ်ရွှေသန့်ဖြင့် ခါးပတ်စည်းထားသော လူတစ်ဦးကို မြင်ရ၏။ သူ၏ ကိုယ်ခန္ဓာသည် ဘယ်ရယ်ကျောက်ကဲ့သို့ ဖြစ်၍၊ သူ၏ မျက်နှာသည် လျှပ်စီး၏ အသွင်အပြင်ကဲ့သို့ ဖြစ်၏။ သူ၏ မျက်စိတို့သည် မီးရှူးမီးပန်းကဲ့သို့ ဖြစ်၍၊ သူ၏ လက်မောင်းနှင့် ခြေတို့သည် တောက်ပြောင်စွာ ပွတ်တိုက်ထားသော ကြေးဝါအရောင်ကဲ့သို့ ဖြစ်၏။ သူ၏ စကားသံသည် လူအစုအဝေးကြီး၏ အသံကဲ့သို့ ဖြစ်၏။’</w:t>
      </w:r>
    </w:p>
    <w:p>
      <w:pPr>
        <w:pStyle w:val="ArticleScripture"/>
        <w:jc w:val="left"/>
      </w:pPr>
      <w:r>
        <w:rPr>
          <w:rFonts w:ascii="Myanmar Text" w:hAnsi="Myanmar Text" w:eastAsia="Myanmar Text" w:cs="Myanmar Text"/>
        </w:rPr>
        <w:t>ဘုရားသခင်၏ သားတော်ကိုယ်တိုင်မှတစ်ပါး အခြားမည်သူမျှမဟုတ်သော အရှင်သည် ဒံယေလအား ပေါ်ထွန်းတော်မူခဲ့သည်။ ဤဖော်ပြချက်သည် ပတ်မော့ကျွန်းပေါ်တွင် ခရစ်တော်ကို ယောဟန်အား ဖွင့်ပြတော်မူစဉ် ပေးခဲ့သော ဖော်ပြချက်နှင့် ဆင်တူသည်။ ယခုအခါ ကျွန်ုပ်တို့၏ သခင်သည် နောက်ထပ် ကောင်းကင်တမန်တော်တစ်ပါးနှင့်အတူ လာတော်မူ၍ နောက်ဆုံးသော ကာလများ၌ ဖြစ်ပျက်မည့်အရာတို့ကို ဒံယေလအား သွန်သင်တော်မူသည်။ ဤအသိပညာကို ဒံယေလအား ပေးအပ်တော်မူခဲ့ပြီး ကမ္ဘာအဆုံးကာလများ ရောက်လာသော ကျွန်ုပ်တို့အတွက် ဗျာဒိတ်တော်အားဖြင့် မှတ်တမ်းတင်ထားခဲ့သည်။ Review and Herald, February 8, 1881.</w:t>
      </w:r>
    </w:p>
    <w:p>
      <w:pPr>
        <w:pStyle w:val="ArticleBody"/>
        <w:jc w:val="left"/>
      </w:pPr>
      <w:r>
        <w:rPr>
          <w:rFonts w:ascii="Myanmar Text" w:hAnsi="Myanmar Text" w:eastAsia="Myanmar Text" w:cs="Myanmar Text"/>
        </w:rPr>
        <w:t>အခန်းဆယ်တွင်ရှိသော Hiddekel ရူပါရုံ၌ ခရစ်တော်သည် ရေပေါ်၌ ရပ်တည်လျက်၊ ပိတ်ချောဝတ်ရုံကို ဝတ်ဆင်တော်မူ၏။ Ulai ရူပါရုံ၌လည်း ကိုယ်တော်သည် ရေပေါ်၌ ရပ်တည်တော်မူ၏။ ဗျာဒိတ်ကျမ်း အခန်းတစ်၏ ရူပါရုံသည် Ulai နှင့် Hiddekel ရူပါရုံများ၌ တင်ပြထားသော ရူပါရုံနှင့် ကိုက်ညီလျက်ရှိပြီး၊ ထိုနေရာ၌ Sister White သည် ၎င်းကို “ဘုရားသခင်၏သားတော်ထက် မနည်းသော ပုဂ္ဂိုလ်တော်” ဟု သတ်မှတ်ဖော်ပြထားသည်။ ဗျာဒိတ်ကျမ်း အခန်းဆယ်၏ ကောင်းကင်တမန်ကို သူမ သတ်မှတ်ဖော်ပြသောအခါ၊ ထိုကောင်းကင်တမန်သည် “ယေရှုခရစ်တော်ထက် မနည်းသော ပုဂ္ဂိုလ်တော်” ဖြစ်ကြောင်း ပြောထားသည်။ ဗျာဒိတ်ကျမ်း အခန်းဆယ်၌ ထိုကောင်းကင်တမန်သည် မိမိလက်ကို ကောင်းကင်ဘက်သို့ မြှောက်၍၊ အသက်ရှင်တော်မူသော အစဉ်အမြဲတည်တော်မူသောသူအား အားကိုး၍ ကျိန်ဆိုတော်မူသည်။ ဤအရာသည် အခန်းတစ်ဆယ့်နှစ်၌ မိမိလက်နှစ်ဖက်လုံးကို ကောင်းကင်ဘက်သို့ မြှောက်၍၊ အသက်ရှင်တော်မူသော အစဉ်အမြဲတည်တော်မူသောသူအား အားကိုး၍ ကျိန်ဆိုတော်မူသော ခရစ်တော်၏ ရူပါရုံနှင့် ဆက်စပ်နေသည်။ ဗျာဒိတ်ကျမ်း အခန်းဆယ်၌ ကိုယ်တော်သည် ရေနှင့် မြေ နှစ်ပါးလုံးအပေါ်၌ ရပ်တည်တော်မူ၏။</w:t>
      </w:r>
    </w:p>
    <w:p>
      <w:pPr>
        <w:pStyle w:val="ArticleBody"/>
        <w:jc w:val="left"/>
      </w:pPr>
      <w:r>
        <w:rPr>
          <w:rFonts w:ascii="Myanmar Text" w:hAnsi="Myanmar Text" w:eastAsia="Myanmar Text" w:cs="Myanmar Text"/>
        </w:rPr>
        <w:t>မြစ်၏ “ကမ်းနှစ်ဖက်အကြား” တွင် တည်ရှိသောအရာမှာ ရေဖြစ်၏။ ဒံယေလသည် “ကမ်းနှစ်ဖက်အကြားမှ လူတစ်ဦး၏အသံ” ကို ကြားရသဖြင့်၊ ထိုအသံသည် ရေပေါ်၌ရှိသော ထိုလူထံမှ ထွက်လာသောအသံ ဖြစ်ပြီး၊ ထိုအသံသည် ဥလိုင်မြစ်ရေသံပင် ဖြစ်၏။</w:t>
      </w:r>
    </w:p>
    <w:p>
      <w:pPr>
        <w:pStyle w:val="ArticleScripture"/>
        <w:jc w:val="left"/>
      </w:pPr>
      <w:r>
        <w:rPr>
          <w:rFonts w:ascii="Myanmar Text" w:hAnsi="Myanmar Text" w:eastAsia="Myanmar Text" w:cs="Myanmar Text"/>
        </w:rPr>
        <w:t>ပဌမလ၏ နှစ်ဆယ့်လေးရက်နေ့၌ ငါသည် ဟိဒ္ဒေကေလဟုခေါ်သော မြစ်ကြီး၏ ကမ်းနံဘေး၌ ရှိနေစဉ်၊ ငါသည် မျက်စိကို မြှောက်၍ ကြည့်လိုက်သောအခါ၊ ကြည့်ရှုလော့။</w:t>
      </w:r>
    </w:p>
    <w:p>
      <w:pPr>
        <w:pStyle w:val="ArticleScripture"/>
        <w:jc w:val="left"/>
      </w:pPr>
      <w:r>
        <w:rPr>
          <w:rFonts w:ascii="Myanmar Text" w:hAnsi="Myanmar Text" w:eastAsia="Myanmar Text" w:cs="Myanmar Text"/>
        </w:rPr>
        <w:t>အဖျင်အဝတ်ကိုဝတ်ဆင်၍၊ မိမိခါးကို ဥဖတ်ဇ၏ ရွှေစင်ဖြင့် ချည်နှောင်ထားသော လူတစ်ယောက်ရှိ၏။ သူ၏ကိုယ်ခန္ဓာသည် ပြည်လင်းကျောက်ကဲ့သို့ ဖြစ်၍၊ သူ၏မျက်နှာသည် မိုးကြိုးလျှပ်စီး၏ အသွင်အပြင်ကဲ့သို့ ဖြစ်၏။ သူ၏မျက်စိတို့သည် မီးခွက်များကဲ့သို့ ဖြစ်၍၊ သူ၏လက်မောင်းများနှင့် ခြေများသည် ပွတ်တိုက်တောက်ပသော ကြေးဝါ၏ အရောင်ကဲ့သို့ ဖြစ်၏။ သူ၏စကားသံသည် လူအစုအဝေးကြီး၏ အသံကဲ့သို့ ဖြစ်၏။ …</w:t>
      </w:r>
    </w:p>
    <w:p>
      <w:pPr>
        <w:pStyle w:val="ArticleScripture"/>
        <w:jc w:val="left"/>
      </w:pPr>
      <w:r>
        <w:rPr>
          <w:rFonts w:ascii="Myanmar Text" w:hAnsi="Myanmar Text" w:eastAsia="Myanmar Text" w:cs="Myanmar Text"/>
        </w:rPr>
        <w:t>သို့ရာတွင် အို ဒံယေလ၊ သင်သည် ဤစကားများကို ပိတ်ထား၍ ကျမ်းစာအုပ်ကို အဆုံးကာလတိုင်အောင် တံဆိပ်ခတ်ထားလော့။ လူအများတို့သည် ဟိုဟိုဒီဒီ ပြေးလွှားကြမည်ဖြစ်၍၊ အသိပညာသည်လည်း တိုးပွားလာမည်။ ထိုနောက် ငါ ဒံယေလသည် ကြည့်ရှု၍၊ ကြည့်လော့၊ အခြားနှစ်ဦး ရပ်လျက်ရှိကြသည်ကို မြင်ရ၏။ တစ်ဦးသည် မြစ်ကမ်းတစ်ဖက်၌ ရှိ၍၊ တစ်ဦးသည် အခြားတစ်ဖက်သော မြစ်ကမ်း၌ ရှိ၏။ ထိုအခါ တစ်ဦးက မြစ်ရေများအပေါ်၌ ရပ်လျက်ရှိသော ပိတ်ချောဝတ်လျက်ရှိသူအား၊ ဤအံ့ဖွယ်ရာများ၏ အဆုံးသို့ ရောက်ရန် အချိန်မည်မျှ ကြာအံ့နည်းဟု မေး၏။ ထိုအခါ မြစ်ရေများအပေါ်၌ ရပ်လျက်ရှိသော ပိတ်ချောဝတ်လျက်ရှိသူသည် မိမိ၏ လက်ယာလက်နှင့် လက်ဝဲလက်ကို ကောင်းကင်သို့ မြှောက်၍၊ အစဉ်အမြဲ အသက်ရှင်တော်မူသောသူကို တိုင်တည်ကျိန်ဆိုသည်ကို ငါကြားရ၏။ အချိန်တစ်ချိန်၊ အချိန်များနှင့် အချိန်တစ်ဝက်ဖြစ်လိမ့်မည်ဟူ၍၎င်း၊ သန့်ရှင်းသော လူမျိုး၏ တန်ခိုးကို ခွဲဖြန့်ပျက်စီးစေရန် ပြည့်စုံသောအခါ၊ ဤအရာအလုံးစုံတို့သည် အဆုံးသတ်ကြလိမ့်မည်ဟူ၍၎င်း ဆိုလေ၏။</w:t>
      </w:r>
    </w:p>
    <w:p>
      <w:pPr>
        <w:pStyle w:val="ArticleScripture"/>
        <w:jc w:val="left"/>
      </w:pPr>
      <w:r>
        <w:rPr>
          <w:rFonts w:ascii="Myanmar Text" w:hAnsi="Myanmar Text" w:eastAsia="Myanmar Text" w:cs="Myanmar Text"/>
        </w:rPr>
        <w:t>ငါကြားရသော်လည်း နားမလည်ခဲ့။ ထို့နောက် ငါက၊ “အကျွန်ုပ်၏အရှင်၊ ဤအရာတို့၏အဆုံးသည် မည်သို့ဖြစ်ပါမည်နည်း” ဟု မေးလျှောက်၏။ ထိုအခါ သူက၊ “ဒံယေလ၊ သင်၏လမ်းကို သွားလော့။ အဆုံးကာလတိုင်အောင် ဤစကားတို့သည် ပိတ်ထားလျက် တံဆိပ်ခတ်ထားလျက် ရှိလိမ့်မည်။ လူများစွာတို့သည် သန့်ရှင်းစင်ကြယ်စေခြင်းကိုခံရ၍ ဖြူစင်စေခြင်းကိုခံရကာ စုံစမ်းခြင်းကိုလည်း ခံရကြလိမ့်မည်။ သို့ရာတွင် ဆိုးယုတ်သောသူတို့သည် ဆိုးယုတ်စွာ ပြုကြလိမ့်မည်။ ဆိုးယုတ်သောသူတို့အနက် တစ်ဦးမျှ နားလည်မည်မဟုတ်။ ပညာရှိသောသူတို့မူကား နားလည်ကြလိမ့်မည်” ဟု ဆို၏။ ဒံယေလ 10:4–6; 12:4–10။</w:t>
      </w:r>
    </w:p>
    <w:p>
      <w:pPr>
        <w:pStyle w:val="ArticleBody"/>
        <w:jc w:val="left"/>
      </w:pPr>
      <w:r>
        <w:rPr>
          <w:rFonts w:ascii="Myanmar Text" w:hAnsi="Myanmar Text" w:eastAsia="Myanmar Text" w:cs="Myanmar Text"/>
        </w:rPr>
        <w:t>ရှင်နာ၏ကြီးမားသောမြစ်များကို Sister White သည် သတ်မှတ်ဖော်ပြသကဲ့သို့၊ ထိုမြစ်နှစ်စင်းစလုံးသည် ရေပေါ်၌ ခရစ်တော်ရပ်တည်၍ မိန့်တော်မူသော ရူပါရုံတစ်ခုနှင့် ဆက်စပ်နေကြသည်။ အကြောင်းမူကား၊ ကိုယ်တော်၏အသံသည် ရေများစွာ၏အသံကဲ့သို့ ဖြစ်သည်။ ရူပါရုံနှစ်ခုစလုံးတွင် “ဘယ်အထိကြာမည်နည်း” ဟူသော မေးခွန်းကို မေးမြန်းထားသည်။ ထို့ပြင် မြစ်နှစ်စင်းစလုံးကို အက်ဒဗင်တစ်ဝါဒ၏ ဗဟိုတိုင်နှင့် အခြေခံအုတ်မြစ်ဖြစ်သော ဒံယေလအခန်းကြီး ၈ ထဲရှိ ‘မေးခွန်းနှင့်အဖြေ’ တွင်လည်း ကိုယ်စားပြုဖော်ပြထားသည်။ ထိုနေရာ၌ မြစ်နှစ်စင်းသည် သန့်ရှင်းရာဌာနတော်နှင့် တပ်မတော်တို့ နှစ်ရပ်စလုံးကို ဖြန့်ကျက်ပစ်ခြင်းနှင့် နင်းချေဖျက်ဆီးခြင်း၏ “ခုနစ်ကြိမ်” အတွက် သင်္ကေတများဖြစ်ကြသည်။ ထိုမြစ်နှစ်စင်းသည် ဘုရားသခင်၏ ပြစ်တင်ဆုံးမခြင်းတံတောင်အဖြစ် မိမိတို့၏အခန်းကဏ္ဍကို ပြည့်စုံစေပြီးနောက်၊ ပထမကောင်းကင်တမန်၏ Millerite သမိုင်းထဲသို့ စီးဝင်သွားကြသည်။ ထိုနေရာ၌ William Miller သည် မိမိ၏ ပထမဦးဆုံး ပရောဖက်ပြုဟောကိန်းဆိုင်ရာ ရတနာကို ရှာဖွေတွေ့ရှိခဲ့သည်။ ၎င်းမှာ ဝတ်ပြုရာကျမ်း ၂၆ ထဲရှိ “ခုနစ်ကြိမ်” ၏ လိုင်းဖြစ်သည်။ မြစ်နှစ်စင်းသည် ၂၅၂၀ နှစ်စီသော ပြန့်ကျဲစေခြင်းနှစ်ကြိမ်ကို ကိုယ်စားပြုကြပြီး၊ ထိုအရာတို့ကို တိုက်ဂရစ်နှင့် ယူဖရေးတီးမြစ်တို့ဖြင့် ကိုယ်စားပြုထားသည့် အာရှုရိနှင့် ဗာဗုလုန်၏ ခြင်္သေ့နှစ်ကောင်က ဆောင်ရွက်ခဲ့ကြသည်။ ထို့အပြင်၊ ရေဗက္ကာ၏ တူမများဖြစ်သော လေအာနှင့် ရာခေလတို့ဖြင့်လည်း ကိုယ်စားပြုထားပြီး၊ ကမ္ဘာဦးကျမ်း ၂၅၂၀ တွင် မှတ်တမ်းတင်ထားသကဲ့သို့၊ ထိုနှစ်ဦးနှင့် ပဋိညာဉ်ပြုလက်ထပ်မှုသည် ဣဇာက် အသက်လေးဆယ်နှစ်ရှိသောအခါ ဖြစ်ပွားခဲ့သည်။</w:t>
      </w:r>
    </w:p>
    <w:p>
      <w:pPr>
        <w:pStyle w:val="ArticleBody"/>
        <w:jc w:val="left"/>
      </w:pPr>
      <w:r>
        <w:rPr>
          <w:rFonts w:ascii="Myanmar Text" w:hAnsi="Myanmar Text" w:eastAsia="Myanmar Text" w:cs="Myanmar Text"/>
        </w:rPr>
        <w:t>မီလာသည် ၁၈၄၄ ခုနှစ်တွင် ၂၃၀၀ နှစ်ပရောဖက်ပြုချက်နှင့်အတူ ပြည့်စုံခဲ့သော ယုဒတောင်ပိုင်းနိုင်ငံအပေါ် “ခုနစ်ကာလ” ၏ ပြန့်ကျဲခြင်းကိုသာ တင်ပြခဲ့သည်။ ၁၈၅၆ ခုနှစ်တွင် “ခုနစ်ကာလ” ၏ “စပျစ်ရည်သစ်” သည် ၁၇၉၈ ခုနှစ်တွင် အဆုံးသတ်သော မြောက်ပိုင်းနိုင်ငံအပေါ်၌ ထိုတူညီသော ပြန့်ကျဲခြင်းကို ဖော်ထုတ်ပြသခဲ့သည်။ ဝီလျံ မီလာ၏ ပထမဆုံးသော ပရောဖက်ဆိုင်ရာ ရှာဖွေတွေ့ရှိမှုအဖြစ် ယူဖရေးတီမြစ်၏ ရေသည် ပထမကောင်းကင်တမန်၏ သမိုင်းတွင် အာလဖာအယူဝါဒအဖြစ် ရောက်လာခဲ့သည်။ ဥလိုင်မြစ်၏ ရေသည် တတိယကောင်းကင်တမန်နှင့်အတူ ရောက်လာခဲ့သည်။ မီလာ၏ အာလဖာရှာဖွေတွေ့ရှိမှုမှာ ဥလိုင်မြစ်ဖြင့် ကိုယ်စားပြုထားသော ခုနစ်ကာလဖြစ်ပြီး၊ ဟိုင်ရမ် အက်ဒ်ဆန်၏ အိုမီဂါရှာဖွေတွေ့ရှိမှုမှာ ဟိဒ္ဒေကေလမြစ်ဖြင့် ကိုယ်စားပြုထားသော ခုနစ်ကာလဖြစ်သည်။</w:t>
      </w:r>
    </w:p>
    <w:p>
      <w:pPr>
        <w:pStyle w:val="ArticleBody"/>
        <w:jc w:val="left"/>
      </w:pPr>
      <w:r>
        <w:rPr>
          <w:rFonts w:ascii="Myanmar Text" w:hAnsi="Myanmar Text" w:eastAsia="Myanmar Text" w:cs="Myanmar Text"/>
        </w:rPr>
        <w:t>၂၅၂၀ သည် နိုင်ငံတော်တစ်ခုစီအတွက် တူညီသော ကာလအရှည်ကို ကိုယ်စားပြုသော်လည်း၊ ယင်းကာလ၏ အစနှင့် အဆုံးသည် လေးဆယ်ခြောက်နှစ် ကွာခြားလျက် စတင်ပြီး အဆုံးသတ်သည်။ ၁၇၉၈ သည် အဆုံးကာလကို အမှတ်အသားပြုသကဲ့သို့၊ ဗျာဒိတ်ကျမ်း အခန်းကြီး ၁၄ မှ ပထမကောင်းကင်တမန် ရောက်ရှိလာခြင်းကိုလည်း အမှတ်အသားပြုသည်။ ၁၇၉၈ သည် အာရှုရိခြင်္သေ့အားဖြင့် မြောက်နိုင်ငံတော်အပေါ် သက်ရောက်စေခဲ့သော ပြန့်ကျဲခြင်း၏ ၂၅၂၀ နှစ် ပြည့်စုံခြင်းဖြစ်သည်။ ၁၈၄၄ သည် တောင်နိုင်ငံတော်အပေါ် သက်ရောက်စေခဲ့သော “ခုနစ်ကြိမ်” ၏ ပြည့်စုံခြင်းဖြစ်ပြီး၊ ဗာဗုလုန်ခြင်္သေ့အားဖြင့် ကိုယ်စားပြုထားသည်။ ထိုမြစ်နှစ်စင်းသည် ၁၈၄၄ ခုနှစ်၊ အောက်တိုဘာ ၂၂ ရက်နေ့တွင် တတိယကောင်းကင်တမန် ရောက်ရှိလာခြင်းနှင့်အတူ အဆုံးသတ်ခဲ့သော ပထမနှင့် ဒုတိယ ကောင်းကင်တမန်တို့၏ သတင်းစကားသမိုင်းအတွက် စာအုပ်စွန်းနှစ်ဖက်ကဲ့သို့ ဖြစ်ကြသည်။ ထိုနေ့တွင်ပင် ပုံဆောင်ချက်ပြည့်စုံရာ အပြစ်ဖြေရာနေ့၌ သတ္တမတံပိုးနှင့် ယုဘိလတံပိုးတို့ကိုလည်း မှုတ်ခဲ့ကြသည်။</w:t>
      </w:r>
    </w:p>
    <w:p>
      <w:pPr>
        <w:pStyle w:val="ArticleScripture"/>
        <w:jc w:val="left"/>
      </w:pPr>
      <w:r>
        <w:rPr>
          <w:rFonts w:ascii="Myanmar Text" w:hAnsi="Myanmar Text" w:eastAsia="Myanmar Text" w:cs="Myanmar Text"/>
        </w:rPr>
        <w:t>ထို့နောက် သင်သည် သတ္တမလ၏ ဒသမနေ့တွင် ယုဘိလတံပိုးကို မှုတ်စေ၍၊ အပြစ်ဖြေရာနေ့၌ သင်တို့၏ တိုင်းပြည်အနှံ့အပြားတစ်လျှောက်လုံး တံပိုးသံကို ကြားစေရမည်။ ဝတ်ပြုရာကျမ်း ၂၅:၉။</w:t>
      </w:r>
    </w:p>
    <w:p>
      <w:pPr>
        <w:pStyle w:val="ArticleBody"/>
        <w:jc w:val="left"/>
      </w:pPr>
      <w:r>
        <w:rPr>
          <w:rFonts w:ascii="Myanmar Text" w:hAnsi="Myanmar Text" w:eastAsia="Myanmar Text" w:cs="Myanmar Text"/>
        </w:rPr>
        <w:t>ခုနစ်ပါးမြောက် တံပိုးမှုတ်သံသည် ခရစ်တော်၏ ဘုရားသဘာဝကို လူ့သဘာဝနှင့် ပေါင်းစည်းတော်မူသည့် အမှုတော်၏ သင်္ကေတဖြစ်ပြီး၊ ယူလိုင်မြစ် ရူပါရုံ၌ ဖော်ပြထားသော ၂၃၀၀ နှစ်ကာလအားဖြင့် ကိုယ်စားပြုဖော်ပြထားသည်။ ထို့ပြင် ယုဘိလ တံပိုးမှုတ်သံသည် ဖျက်ဆီးခြင်းခံရပြီး ဘုရားသခင်၏ လူမျိုးတော်အပေါ်သို့ ကျရောက်စေခဲ့သော မြေ၏ ပဋိညာဉ်၏ သင်္ကေတဖြစ်သည်။ ထိုအရာကို ဒံယေလက မောရှေ၏ ကျိန်စာနှင့် ကျိန်ဆိုခြင်းဟု ခေါ်ခဲ့ပြီး၊ မောရှေက “ဘုရားသခင်၏ ပဋိညာဉ်ဆိုင်ရာ အငြင်းပွားခြင်း” ဟု ခေါ်ခဲ့သည်။</w:t>
      </w:r>
    </w:p>
    <w:p>
      <w:pPr>
        <w:pStyle w:val="ArticleScripture"/>
        <w:jc w:val="left"/>
      </w:pPr>
      <w:r>
        <w:rPr>
          <w:rFonts w:ascii="Myanmar Text" w:hAnsi="Myanmar Text" w:eastAsia="Myanmar Text" w:cs="Myanmar Text"/>
        </w:rPr>
        <w:t>အကယ်စင်စစ် ဣသရေလအမျိုးသားအပေါင်းတို့သည် ကိုယ်တော်၏ပညတ်တရားကို လွန်ကျူးကြပြီး၊ ကိုယ်တော်၏အသံတော်ကို နာမခံနိုင်ရန် လမ်းလွဲသွားကြပါပြီ။ ထိုကြောင့် ဘုရားသခင်၏ကျွန် မောရှေ၏ပညတ္တိကျမ်း၌ ရေးသားထားသော ကျိန်ခြင်းနှင့် သစ္စာဆိုခြင်းသည် ကျွန်ုပ်တို့အပေါ်သို့ သွန်လောင်းခြင်းခံရပါ၏။ အကြောင်းမူကား ကျွန်ုပ်တို့သည် ကိုယ်တော်ကို ဆန့်ကျင်၍ ပြစ်မှားခဲ့ကြသောကြောင့်ဖြစ်ပါသည်။ ဒံယေလ ၉:၁၁။</w:t>
      </w:r>
    </w:p>
    <w:p>
      <w:pPr>
        <w:pStyle w:val="ArticleBody"/>
        <w:jc w:val="left"/>
      </w:pPr>
      <w:r>
        <w:rPr>
          <w:rFonts w:ascii="Myanmar Text" w:hAnsi="Myanmar Text" w:eastAsia="Myanmar Text" w:cs="Myanmar Text"/>
        </w:rPr>
        <w:t>“မောရှေ၏ပညတ်တရား၌” ရေးထားသော “ကျိန်စာ” နှင့် “ကျိန်ဆိုခြင်း” သည် လေဝိဝတ္တရာကျမ်း အခန်း ၂၆ ၌ပါရှိသော “ခုနစ်ကြိမ်” ဖြစ်သည်။ “ကျိန်ဆိုခြင်း” ဟူ၍ ဘာသာပြန်ထားသော စကားလုံးသည် လေဝိဝတ္တရာကျမ်း၌ “ခုနစ်ကြိမ်” ဟူ၍ ဘာသာပြန်ထားသည့် ဟေဗြဲစကားလုံးနှင့် တူညီသော စကားလုံးပင်ဖြစ်သည်။ အခန်း ၂၅ ၌ပါရှိသော ပဋိညာဉ်၏ ကျိန်ဆိုခြင်းကို ချိုးဖောက်ခြင်းအတွက် ချမှတ်သော ကျိန်စာကို အခန်း ၂၆ ၌ ဖော်ပြထားပြီး၊ ထိုနေရာ၌ မောရှေက ထိုကျိန်စာကို “ပဋိညာဉ်၏ အငြင်းပွားမှု” ဟု သတ်မှတ်ဖော်ပြထားသည်။</w:t>
      </w:r>
    </w:p>
    <w:p>
      <w:pPr>
        <w:pStyle w:val="ArticleScripture"/>
        <w:jc w:val="left"/>
      </w:pPr>
      <w:r>
        <w:rPr>
          <w:rFonts w:ascii="Myanmar Text" w:hAnsi="Myanmar Text" w:eastAsia="Myanmar Text" w:cs="Myanmar Text"/>
        </w:rPr>
        <w:t>ထိုအခါ ငါသည်လည်း သင်တို့ကို ဆန့်ကျင်၍ လျှောက်လှမ်းမည်ဖြစ်ပြီး၊ သင်တို့၏ အပြစ်များကြောင့် သင်တို့ကို ခုနစ်ဆတိုး၍ ဒဏ်ခတ်မည်။ ငါ၏ ပဋိညာဉ်ကို ဖောက်ဖျက်ခြင်းအတွက် အပြစ်ပြန်တောင်းမည့် ဓားကိုလည်း သင်တို့အပေါ်သို့ ငါ ဆောင်ခဲ့မည်။ သင်တို့သည် မိမိတို့မြို့များအတွင်း၌ စုဝေးနေကြသောအခါ၊ ငါသည် သင်တို့အလယ်၌ ကာလနာကို ပို့မည်ဖြစ်၍၊ သင်တို့သည် ရန်သူ၏ လက်သို့ အပ်နှံခြင်းကို ခံရကြမည်။ ဝတ်ပြုရာကျမ်း ၂၆:၂၄၊ ၂၅။</w:t>
      </w:r>
    </w:p>
    <w:p>
      <w:pPr>
        <w:pStyle w:val="ArticleBody"/>
        <w:jc w:val="left"/>
      </w:pPr>
      <w:r>
        <w:rPr>
          <w:rFonts w:ascii="Myanmar Text" w:hAnsi="Myanmar Text" w:eastAsia="Myanmar Text" w:cs="Myanmar Text"/>
        </w:rPr>
        <w:t>ခရစ်တော်သည် အာရှုရ၏ ခြင်္သေ့၏ထားကို မြောက်နိုင်ငံတော်အပေါ် ကျရောက်စေ၍၊ ခရစ်မတိုင်မီ ၇၂၃ ခုနှစ်တွင် သူတို့ကို “အပြစ်ပေး” ရန် “ရန်သူ၏လက်ထဲသို့” အပ်နှံတော်မူခဲ့သည်။ ထိုနောက် နှစ်လေးဆယ့်ခြောက်နှစ်ကြာပြီးနောက်၊ ခရစ်မတိုင်မီ ၆၇၇ ခုနှစ်တွင် တောင်နိုင်ငံတော်သည် မောရှေ၏ ကျိန်စာကို ခံစားရလေသည်။ မောရှေ၏ ကျိန်စာဟူသည်မှာ ပဋိညာဉ်၏ အငြင်းပွားခြင်းပင် ဖြစ်သည်။ ထိုနှစ်လေးဆယ့်ခြောက်နှစ်တာကာလအတွင်း မက်ဆိုပိုတေးမီးယား၏ ခြင်္သေ့များကို ဘုရားသခင်က စစ်ဗိုလ်ခြေကို ဖယ်ရှား၍ နင်းချေဖျက်ဆီးရန် အသုံးပြုတော်မူခဲ့သည်။ ထိုနှစ်လေးဆယ့်ခြောက်နှစ်ကာလ၏ အဆုံးတွင် နေဗုခဒ်နေဇာသည် သန့်ရှင်းရာဌာနကို ဖျက်ဆီးခဲ့သည်။ ဒံယေလ ၈ ၏ အခန်းငယ် ၁၃ တွင် ဒံယေလ၏ မေးခွန်း၌ ဖော်ပြထားသော စစ်ဗိုလ်ခြေသည် နှစ်လေးဆယ့်ခြောက်နှစ်တာကာလအတွင်း မိမိတို့၏ ရန်သူများ၏ ကျွန်ဘဝသို့ ကျရောက်ခဲ့ရပြီး၊ ထိုကာလ၏ အဆုံးတွင် သန့်ရှင်းရာဌာန ဖျက်ဆီးခံရခြင်းဖြင့် အဆုံးသတ်သွားသည်။ ထိုသန့်ရှင်းရာဌာနသည်လည်း အခန်းငယ် ၁၃ တွင် နင်းချေဖျက်ဆီးခံရမည့် အခြားအကြောင်းအရာတစ်ရပ်ပင် ဖြစ်သည်။ ထိုမြစ်များသည် လေးစားစွာဖြင့် ၁၇၉၈ နှင့် ၁၈၄၄ သို့ ရောက်ရှိသောအခါ၊ စစ်ဗိုလ်ခြေတစ်ရပ်ကို ဗိမာန်တော်အဖြစ် စုဝေးစည်းရုံးထားပြီးဖြစ်သည်။ အကြောင်းမူကား စစ်ဗိုလ်ခြေဟူသည် ကိုယ်ခန္ဓာဖြစ်၍၊ ကိုယ်ခန္ဓာသည်လည်း ဗိမာန်တော်ဖြစ်သောကြောင့် ဖြစ်သည်။ ထိုနှစ်လေးဆယ့်ခြောက်နှစ်ကာလ၏ အဆုံးတွင် ထိုနှစ်လေးဆယ့်ခြောက်နှစ်အတွင်း တည်ဆောက်ထားသော ဗိမာန်တော်သည် ကောင်းကင်ဗိမာန်တော်နှင့် ပူးပေါင်းကာ ဘုရားသဘောတရားနှင့် လူ့သဘောတရားတို့၏ မင်္ဂလာဆောင်ခြင်း၌ ဝင်ရောက်ရမည်ဖြစ်သည်။ မင်္ဂလာဆောင်ခြင်းဟူသည် ဗိမာန်တော်နှစ်ခုအကြား ဖြစ်ပေါ်သောအရာဖြစ်ပြီး၊ ဘုရားသခင် ပေါင်းစည်းတော်မူသောအရာကို ခွဲခွာမထားရ။</w:t>
      </w:r>
    </w:p>
    <w:p>
      <w:pPr>
        <w:pStyle w:val="ArticleBody"/>
        <w:jc w:val="left"/>
      </w:pPr>
      <w:r>
        <w:rPr>
          <w:rFonts w:ascii="Myanmar Text" w:hAnsi="Myanmar Text" w:eastAsia="Myanmar Text" w:cs="Myanmar Text"/>
        </w:rPr>
        <w:t>တိုင်ဂရစ်မြစ်၏ရေသည် ၁၇၉၈ ခုနှစ်သို့ ရောက်လာခဲ့ပြီး၊ ယူဖရေးတီးစ်မြစ်၏ရေသည် ၁၈၄၄ ခုနှစ်သို့ ရောက်လာခဲ့သည်။ တတိယကောင်းကင်တမန်၏ ရောက်ရှိခြင်းမတိုင်မီ အချိန်အနည်းငယ်ကပင် ဒုတိယကောင်းကင်တမန် ရောက်ရှိလာခဲ့ပြီး၊ ထို့နောက် ၁၈၄၄ ခုနှစ် ဩဂုတ်လ ၁၂ ရက်မှ ၁၇ ရက်အထိ New Hampshire ပြည်နယ်၊ Exeter ၌ ကျင်းပသော စခန်းအစည်းအဝေးတွင် သန်းခေါင်ယံအော်ဟစ်သံ၏ သတင်းစကားသည် သွန်းလောင်းပေးခြင်းခံခဲ့ရသည်။ Exeter ဟူသည်မှာ “ရေခံတပ်” ဟု အဓိပ္ပာယ်ရပြီး၊ ထိုစခန်းအစည်းအဝေး၌ Massachusetts ပြည်နယ်၊ Watertown မှ လာသော အုပ်စုတစ်စုက တဲတစ်လုံးခြား၌ အတုအယောင်အစည်းအဝေးတစ်ခုကိုလည်း စီစဉ်ကျင်းပခဲ့သည်။ Sister White ၏ အဆိုအရ၊ ဧဒင်မှ အစပြုခဲ့သော ရေများသည် အမေရိကန်ပြည်ထောင်စု၏ အရှေ့ဘက် ကမ်းရိုးတန်းတစ်လျှောက်သို့ “ဒီရေလှိုင်းကြီးတစ်လုံးကဲ့သို့” ပြန့်နှံ့သွားရန် နီးကပ်လာနေခဲ့သည်။ ထိုဒီရေလှိုင်းကြီးကို အစပျိုးစေသော မြေငလျင်သည် စာတန်က လူသားမျိုးနွယ်ကို အောင်နိုင်ခဲ့သောအခါ ဧဒင်ဥယျာဉ်၌ ဖြစ်ပွားခဲ့ပြီး၊ ထိုကြောင့် ဧဒင်၌ မြေငလျင်ဆန်သော တုန်လှုပ်ပြောင်းလဲမှုကြီးတစ်ရပ် ဖြစ်ပေါ်ကာ၊ ၎င်း၏ လှိုင်းများသည် မီလာရိုက်သမိုင်း၏ သန်းခေါင်ယံအော်ဟစ်သံအထိ ရောက်ရှိခဲ့သည်။ ထိုဒီရေလှိုင်းကြီးသည် တစ်သိန်းလေးသောင်းလေးထောင်၏ သမိုင်းတွင် သန်းခေါင်ယံအော်ဟစ်သံအတွင်းသို့ လွှမ်းမိုးဝင်ရောက်လာပြီး၊ အာဒံ၏ အပြစ်ကြောင့် ဖြစ်ပွားခဲ့သော မြေငလျင်၌ စတင်ခဲ့သည့် လှိုင်းသည် ဗျာဒိတ်ကျမ်း အခန်းကြီး ၁၁ ၏ တနင်္ဂနွေဥပဒေ မြေငလျင်အထိ ရောက်ရှိသည်။</w:t>
      </w:r>
    </w:p>
    <w:p>
      <w:pPr>
        <w:pStyle w:val="ArticleBody"/>
        <w:jc w:val="left"/>
      </w:pPr>
      <w:r>
        <w:rPr>
          <w:rFonts w:ascii="Myanmar Text" w:hAnsi="Myanmar Text" w:eastAsia="Myanmar Text" w:cs="Myanmar Text"/>
        </w:rPr>
        <w:t>ခရစ်တော်၏အသံသည် ရေများစွာ၏အသံဖြစ်ပြီး၊ ထိုရေများ ပေါင်းစည်းခြင်းသည် နောက်ဆုံးမိုး၏ သတင်းစကားကို ဖွဲ့စည်းထားသည်။ ဟေရှာယနှင့် သူ၏သား ရှေယာရှုပသည် အခန်းကြီးခုနစ်၊ အပိုဒ်သုံးတွင် အထက်ရေလှောင်ကန်မှ ရေစီးကြောင်းအနီး၌ ရပ်နေကြပြီး၊ တစ်သိန်းလေးသောင်းလေးထောင်တို့၏ တံဆိပ်ခတ်ခြင်းကာလ၌ နောက်ဆုံးမိုး၏ သတင်းစကားကို တင်ပြနေကြသည်။ ထိုနေရာ၌ မိုက်မဲ၍ ဆိုးယုတ်သော ဘုရင် အာဟတ်အပေါ် ဟေရှာယ၏ ကြေညာချက်မှာ၊ ထာဝရဘုရားသည် အာဟတ်အပေါ်သို့ အာရှုရိရေများကို စေလွှတ်မည်၊ ဆိုလိုသည်မှာ ဘုရင် စန်နခေရိပ်နှင့် သူ၏ရေသည် လည်ပင်းတိုင်အောင် တက်လျှံမည်ဟူ၍ ဖြစ်သည်။</w:t>
      </w:r>
    </w:p>
    <w:p>
      <w:pPr>
        <w:pStyle w:val="ArticleScripture"/>
        <w:jc w:val="left"/>
      </w:pPr>
      <w:r>
        <w:rPr>
          <w:rFonts w:ascii="Myanmar Text" w:hAnsi="Myanmar Text" w:eastAsia="Myanmar Text" w:cs="Myanmar Text"/>
        </w:rPr>
        <w:t>ထိုမှတစ်ဖန် ထာဝရဘုရားသည် ငါ့အား မိန့်တော်မူသည်ကား၊ ဤလူမျိုးသည် ညင်သာစွာစီးဆင်းသော ရှိလောအမည်ရှိ ရေတို့ကို ပယ်ရှား၍၊ ရေဇိန်နှင့် ရေမာလျာ၏သား၌ ဝမ်းမြောက်ကြသောကြောင့်၊ ယခု ထာဝရဘုရားသည် မြစ်ရေကို သူတို့အပေါ်သို့ တင်ဆောင်တော်မူလိမ့်မည်။ ထိုရေသည် အားကြီး၍ များပြားသောရေဖြစ်သည်တည်း။ အာရှုရိရှင်ဘုရင်နှင့် သူ၏ ဘုန်းအာနုဘော်အလုံးစုံပင် ဖြစ်၏။ ထိုသူသည် မိမိ၏ ချောင်းကြမ်းများအလုံးစုံအပေါ်သို့ တက်လာမည်။ မိမိ၏ ကမ်းပါးများအလုံးစုံကိုလည်း ကျော်လွန်သွားမည်။ ယုဒပြည်ကို ဖြတ်သန်းသွားမည်။ လျှံထွက်၍ ကျော်လွန်သွားမည်။ လည်တိုင်တိုင် ရောက်လိမ့်မည်။ အို ဣ</w:t>
      </w:r>
      <w:r>
        <w:rPr>
          <w:rFonts w:ascii="Nirmala UI" w:hAnsi="Nirmala UI" w:eastAsia="Nirmala UI" w:cs="Nirmala UI"/>
        </w:rPr>
        <w:t>ಮ್ಮ</w:t>
      </w:r>
      <w:r>
        <w:rPr>
          <w:rFonts w:ascii="Myanmar Text" w:hAnsi="Myanmar Text" w:eastAsia="Myanmar Text" w:cs="Myanmar Text"/>
        </w:rPr>
        <w:t>ာနွေလ၊ သူ၏ အတောင်တောင်ကို ဖြန့်ကားခြင်းသည် ကိုယ်တော်၏ ပြည်၏ အကျယ်အဝန်းတစ်လျှောက်လုံးကို ပြည့်နှက်စေလိမ့်မည်။ ဟေရှာယ ၈:၅–၈။</w:t>
      </w:r>
    </w:p>
    <w:p>
      <w:pPr>
        <w:pStyle w:val="ArticleBody"/>
        <w:jc w:val="left"/>
      </w:pPr>
      <w:r>
        <w:rPr>
          <w:rFonts w:ascii="Myanmar Text" w:hAnsi="Myanmar Text" w:eastAsia="Myanmar Text" w:cs="Myanmar Text"/>
        </w:rPr>
        <w:t>အာဟတ်သည် ထာဝရဘုရားက “စေလွှတ်” တော်မူသော ရေကို ငြင်းပယ်ခဲ့သဖြင့်၊ ထာဝရဘုရားသည် အာဟတ်ထံသို့ အာရှုရိ၏ ရေကို “စေလွှတ်” တော်မူ၏။ အာဟတ်သည် “ရေဇိန်နှင့် ရေမလိယ၏သား” တို့၏ မဟာမိတ်ဖွဲ့ခြင်း၌ “ဝမ်းမြောက်” ခဲ့၏။ အာဟတ်သည် ရေဇိန်နှင့် ရေမလိယ၏သားတို့ဖြင့် ကိုယ်စားပြုထားသော အတုအယောင် နောက်ဆုံးမိုးရေ သတင်းစကား၌ “ဝမ်းမြောက်” လျက်ရှိ၏။</w:t>
      </w:r>
    </w:p>
    <w:p>
      <w:pPr>
        <w:pStyle w:val="ArticleBody"/>
        <w:jc w:val="left"/>
      </w:pPr>
      <w:r>
        <w:rPr>
          <w:rFonts w:ascii="Myanmar Text" w:hAnsi="Myanmar Text" w:eastAsia="Myanmar Text" w:cs="Myanmar Text"/>
        </w:rPr>
        <w:t>မြောက်ဘက်နိုင်ငံ၏ ဘုရင်ဖြစ်သော ပေကာဟု ခေါ်သည့် ရေမာလိ၏သားနှင့် ရေဇိန်တို့သည်၊ အိုင်ဇယာနှင့် သူ၏သားကို အတုယူဖန်တီးထားသော အတုအယောင်ပုံစံတစ်ရပ်ကို ကိုယ်စားပြုကြသည်။ မိုက်မဲ၍ ဆိုးယုတ်သော ဘုရင် အာခတ်သည်၊ ဣသရေလ၏ မြောက်ဘက် ဆယ်မျိုးနွယ်စုများနှင့် ဆီးရီးယားတို့ဖြင့် ကိုယ်စားပြုထားသော မဟာမိတ်ဖွဲ့မှု၌ “ဝမ်းမြောက်” လျက်ရှိပြီး၊ ထိုအရာသည် တနင်္ဂနွေနေ့ဥပဒေ၌ အသင်းတော်နှင့် နိုင်ငံတော် အကြား တရားမဝင်သော ဆက်ဆံရေးကို ပုံဆောင်ဖော်ပြသည်။ အာခတ်သည် ဝမ်းမြောက်၏။ အကြောင်းမူကား၊ ရှက်ကြောက်ခြင်းနှင့် ဝမ်းမြောက်ခြင်းတို့သည် နောက်မိုးရွာခြင်းဆိုင်ရာ အငြင်းအခုံ၌ ကိုယ်စားပြုထားသူများကို ဖော်ပြရန် ဗျာဒိတ်တော်အားဖြင့် အသုံးပြုသော ဆန့်ကျင်ဘက် စိတ်ခံစားချက်နှစ်မျိုးဖြစ်ကြသောကြောင့် ဖြစ်သည်။ ယေရမိသည် စာအုပ်ငယ်ကို စားသောအခါ၊ ထိုအရာသည် သူ၏စိတ်နှလုံး၏ ဝမ်းမြောက်ခြင်းနှင့် ပျော်ရွှင်ခြင်း ဖြစ်ခဲ့၏။ ယောလလည်း ဘုရားသခင်၏လူမျိုးသည် အရှက်ကွဲရမည်မဟုတ်ကြောင်း ကျွန်ုပ်တို့အား အသိပေးသည်။ လောဒိကိအဖြစ် အာခတ်သည် မျက်စိကန်းနေသဖြင့်၊ မှားယွင်းသော ရေသတင်းစကား၌ ဝမ်းမြောက်လျက်ရှိပြီး အိုင်ဇယာ၏ မှန်ကန်သော ရေသတင်းစကားကို ငြင်းပယ်လျက်ရှိသည်။ သူသည် မြောက်ဘက်ဘုရင်၏ ရေလွှမ်းမိုးခြင်းဖြင့် ကိုယ်စားပြုထားသော အတုအယောင် နောက်မိုးရွာခြင်း သတင်းစကားကို ယုံကြည်အားကိုးနေသည့်အတွက် အရှက်ရသင့်၏။ သို့သော် သူသည် ရှိလောအာ၏ သတင်းစကားကို ငြင်းပယ်ခဲ့ပြီ။</w:t>
      </w:r>
    </w:p>
    <w:p>
      <w:pPr>
        <w:pStyle w:val="ArticleBody"/>
        <w:jc w:val="left"/>
      </w:pPr>
      <w:r>
        <w:rPr>
          <w:rFonts w:ascii="Myanmar Text" w:hAnsi="Myanmar Text" w:eastAsia="Myanmar Text" w:cs="Myanmar Text"/>
        </w:rPr>
        <w:t>ဟေရှာယအခန်းကြီး ၈ ၌ ဖော်ပြထားသော ရှိလိုအာ၏ သတင်းသည် နောက်မိုး၏ သတင်းဖြစ်၏။ ရှိလိုအာရေကန်ကို ဓမ္မသစ်ကျမ်း၌ စိလောအံရေကန်ဟု သတ်မှတ်ဖော်ပြထားသည်။ ဟေဗြဲဘာသာသို့မဟုတ် ဂရိဘာသာအရ ၎င်း၏ အဓိပ္ပာယ်မှာ “စေလွှတ်ခြင်းခံရသော” ဟူ၍ ဖြစ်သည်။ ခရစ်တော်သည် သန့်ရှင်းသောဝိညာဉ်တော်ကို “စေလွှတ်” နိုင်ရန် မိမိထွက်ခွာသွားခြင်းသည် သင့်လျော်သောအရာ ဖြစ်ခဲ့သည်။ ဟေရှာယနှင့် အာဟတ်သည် ရှိလိုအာရေကန်၌ ရှိနေကြပြီး၊ စမ်းသပ်ချက်သည် ဟေရှာယနှင့် သူ၏သားအားဖြင့် ကိုယ်စားပြုထားသော ရှိလိုအာရေကန်ကို ယုံကြည်မည်လော၊ သို့မဟုတ် ရေဇိန်နှင့် ရေမာလိ၏သားကို ယုံကြည်မည်လော ဆိုသည့်အပေါ် အခြေခံထားသည်။ အာဟတ်သည် ရေနှစ်မျိုးအကြား ရွေးချယ်နေသည်။ ရှိလိုအာ၏ရေများကိုလော၊ သို့မဟုတ် အာရှုရိရှင်ဘုရင်၏ ရေများကိုလော။ အာဟတ်သည် ရေဇိန်နှင့် ရေမာလိ၏သားအားဖြင့် ကိုယ်စားပြုထားသော မဟာမိတ်ဖွဲ့ခြင်းနှင့် သတင်း၌ ဝမ်းမြောက်ခဲ့သဖြင့်၊ မိမိ၏ တရားစီရင်ရာအချိန်၌ ညင်သာစွာ စီးဆင်းသောရေအစား၊ ပျက်စီးခြင်း၏ ရေလွှမ်းမိုးမှုကို ခံယူရလေသည်။ သူ၏ တရားစီရင်မှုသည် မြောက်ဘက်၏ ရှင်ဘုရင်က ရေလွှမ်းမိုးသကဲ့သို့ ကမ္ဘာလုံးကို လွှမ်းမိုးသည့် တနင်္ဂနွေနေ့ဥပဒေကို ကိုယ်စားပြုသည်။ ထိုအရာသည် တနင်္ဂနွေနေ့ဥပဒေမှ စ၍ ဖြစ်ပေါ်လာသည်။ ထိုအချိန်တွင်ပင် သန်းခေါင်အော်ဟစ်သံ၏ ရေလွှမ်းမိုးမှုသည်လည်း ကမ္ဘာလုံးကို လွှမ်းခြုံနေသောကြောင့်ဖြစ်သည်။</w:t>
      </w:r>
    </w:p>
    <w:p>
      <w:pPr>
        <w:pStyle w:val="ArticleBody"/>
        <w:jc w:val="left"/>
      </w:pPr>
      <w:r>
        <w:rPr>
          <w:rFonts w:ascii="Myanmar Text" w:hAnsi="Myanmar Text" w:eastAsia="Myanmar Text" w:cs="Myanmar Text"/>
        </w:rPr>
        <w:t>အာဟတ်သည် မြောက်ဘက်အနွယ်ဆယ်မျိုးနှင့် ဆီးရီးယားတို့၏ မဟာမိတ်ဖွဲ့ခြင်း၌ ဝမ်းမြောက်၏။ ထို့ကြောင့် ဘုရားသခင်၏ နှုတ်ကပတ်တော်အတွင်း တွေ့ရသော မတရားသော မဟာမိတ်ဖွဲ့ခြင်း အမျိုးမျိုးက ကိုယ်စားပြုသည့်အတိုင်း အသင်းတော်နှင့် နိုင်ငံတော်ကို ပေါင်းစည်းထားသော သတင်းတရား၌လည်း သူ ဝမ်းမြောက်၏။ ယေရှာယသည် ဖီလဒေလဖိအသင်းတော်သားတစ်ဦးကို ကိုယ်စားပြု၍၊ အာဟတ်သည် လာအိုဒိကေအသင်းတော်သားတစ်ဦးကို ကိုယ်စားပြု၏။ ခရစ်တော်သည် စီလိုအာမ်ရေကန်၌ မျက်စိမမြင်သူတစ်ဦးဖြစ်သော လာအိုဒိကေအသင်းတော်သားကို ကုသတော်မူသောအခါ၊ ယေရှာယ၏ သက်သေခံချက်ကို မိမိ၏ သက်သေခံချက်နှင့် ဆက်စပ်တော်မူ၏။</w:t>
      </w:r>
    </w:p>
    <w:p>
      <w:pPr>
        <w:pStyle w:val="ArticleScripture"/>
        <w:jc w:val="left"/>
      </w:pPr>
      <w:r>
        <w:rPr>
          <w:rFonts w:ascii="Myanmar Text" w:hAnsi="Myanmar Text" w:eastAsia="Myanmar Text" w:cs="Myanmar Text"/>
        </w:rPr>
        <w:t>ယေရှုသည် ဖြတ်သန်းသွားတော်မူစဉ် မွေးဖွားကတည်းက မျက်မမြင်ဖြစ်သော လူတစ်ယောက်ကို တွေ့မြင်တော်မူ၏။ ထိုအခါ တပည့်တော်တို့က “ဆရာ၊ ဤသူသည် မျက်မမြင်ဖြစ်၍ မွေးဖွားလာရခြင်းမှာ၊ ဤသူကိုယ်တိုင် အပြစ်ပြု၍လော၊ မိဘတို့ အပြစ်ပြု၍လော” ဟု မေးလျှောက်ကြ၏။</w:t>
      </w:r>
    </w:p>
    <w:p>
      <w:pPr>
        <w:pStyle w:val="ArticleScripture"/>
        <w:jc w:val="left"/>
      </w:pPr>
      <w:r>
        <w:rPr>
          <w:rFonts w:ascii="Myanmar Text" w:hAnsi="Myanmar Text" w:eastAsia="Myanmar Text" w:cs="Myanmar Text"/>
        </w:rPr>
        <w:t>ယေရှုက၊ “ဤသူသည်လည်း မပြစ်မှား၊ သူ၏မိဘတို့လည်း မပြစ်မှားကြ။ သို့ရာတွင် ဘုရားသခင်၏အမှုတော်များသည် သူ၌ ထင်ရှားပေါ်လွင်စေရန် ဖြစ်၏။ နေ့ရှိစဉ်တွင် ငါ့ကို စေလွှတ်တော်မူသောသူ၏ အမှုတော်များကို ငါဆောင်ရွက်ရမည်။ အဘယ်သူမျှ မဆောင်ရွက်နိုင်သော ညသည် လာနေ၏။ ငါသည် လောက၌ရှိနေသရွေ့ လောက၏အလင်းဖြစ်၏” ဟု ဖြေကြားတော်မူ၏။ ထိုသို့ မိန့်တော်မူပြီးနောက် မြေပေါ်သို့ တံတွေးထွေးတော်မူ၍ တံတွေးဖြင့် ရွှံ့ကိုလုပ်တော်မူကာ၊ ထိုမျက်မမြင်၏ မျက်စိများပေါ်သို့ ထိုရွှံ့ကို လိမ်းတော်မူ၏။ ထို့နောက် “သွား၍ စိလောင်ရေကန်၌ ဆေးကြောလော့” ဟု သူ့အား မိန့်တော်မူ၏။ (အနက်မှာ “စေလွှတ်ခြင်းခံရသော” ဟူ၏။) ထို့ကြောင့် သူသည် သွား၍ ဆေးကြောပြီးလျှင် မြင်နိုင်လျက် ပြန်လာ၏။</w:t>
      </w:r>
    </w:p>
    <w:p>
      <w:pPr>
        <w:pStyle w:val="ArticleScripture"/>
        <w:jc w:val="left"/>
      </w:pPr>
      <w:r>
        <w:rPr>
          <w:rFonts w:ascii="Myanmar Text" w:hAnsi="Myanmar Text" w:eastAsia="Myanmar Text" w:cs="Myanmar Text"/>
        </w:rPr>
        <w:t>ထို့ကြောင့် အိမ်နီးချင်းများနှင့် ယခင်က သူသည် မျက်စိကန်းသူဖြစ်ကြောင်း မြင်တွေ့ခဲ့ကြသောသူတို့က၊ “ဤသူသည် ထိုင်၍ တောင်းစားလေ့ရှိသောသူမဟုတ်သလော” ဟု ဆိုကြ၏။ အချို့က “ဤသူပင် ဖြစ်သည်” ဟုဆိုကြ၏။ အခြားသူတို့က “သူနှင့် ဆင်တူသည်” ဟုဆိုကြ၏။ သို့ရာတွင် သူက “ကျွန်ုပ်ပင် ဖြစ်ပါသည်” ဟု ဆို၏။ ထို့ကြောင့် သူတို့က သူအား “သင်၏ မျက်စိများသည် အဘယ်သို့ ဖွင့်လှစ်ခြင်းခံရသနည်း” ဟု မေးကြ၏။</w:t>
      </w:r>
    </w:p>
    <w:p>
      <w:pPr>
        <w:pStyle w:val="ArticleScripture"/>
        <w:jc w:val="left"/>
      </w:pPr>
      <w:r>
        <w:rPr>
          <w:rFonts w:ascii="Myanmar Text" w:hAnsi="Myanmar Text" w:eastAsia="Myanmar Text" w:cs="Myanmar Text"/>
        </w:rPr>
        <w:t>သူက ပြန်၍ဆိုသည်ကား၊ ယေရှုဟုခေါ်သော လူတစ်ယောက်သည် ရွံ့ကိုပြုလုပ်၍ ကျွန်ုပ်၏မျက်စိများပေါ်တွင် လိမ်းပေးပြီး၊ “စိလောင်ကန်သို့သွား၍ ဆေးကြောလော့” ဟု ကျွန်ုပ်အား ပြောသည်။ ထိုကြောင့် ကျွန်ုပ်သည် သွား၍ ဆေးကြောပြီးနောက် မျက်စိမြင်ရလေ၏။ ယောဟန် ၉:၁–၁၁။</w:t>
      </w:r>
    </w:p>
    <w:p>
      <w:pPr>
        <w:pStyle w:val="ArticleBody"/>
        <w:jc w:val="left"/>
      </w:pPr>
      <w:r>
        <w:rPr>
          <w:rFonts w:ascii="Myanmar Text" w:hAnsi="Myanmar Text" w:eastAsia="Myanmar Text" w:cs="Myanmar Text"/>
        </w:rPr>
        <w:t>မျက်စိကန်းသူသည် မိုက်မဲ၍ ဆိုးယုတ်သော ရှင်ဘုရင် အာဟတ်နှင့်အတူ စီလိုအမ်ရေကန်၌ဖြစ်စေ အာရှုရ၏ ရေလွှမ်းမိုးမှု၌ဖြစ်စေ မိမိတို့၏ ယုံကြည်အားထားမှုကို ထားမည်လောဟူ၍ စမ်းသပ်ခြင်းခံရကြသည်။ မျက်စိကန်းသူသည် မိမိသည် မျက်စိကန်းကြောင်း သိ၏။ သို့သော် အာဟတ်မူကား ချမ်းသာကြွယ်ဝ၍ ဥစ္စာပစ္စည်းများ ပိုမိုတိုးပွားလျက် ဘာတစ်ခုမျှ မလိုအပ်ဟု ဆိုနိုင်သောသူဖြစ်၏။ အာဟတ်သည် နောက်မိုးရေကန်၌ရှိသော မိုက်သော ကညာဖြစ်ပြီး၊ မျက်စိကန်းသူမူကား ပညာရှိသော ကညာဖြစ်၏။ ပို့လွှတ်ခြင်းခံရသော ရေများဖြစ်စေ၊ သို့မဟုတ် အာရှုရမှ ပို့လွှတ်ခြင်းခံရသော ရေများဖြစ်စေ၊ ထိုရေများသည် စမ်းသပ်ချက်ဖြစ်ကြ၏။</w:t>
      </w:r>
    </w:p>
    <w:p>
      <w:pPr>
        <w:pStyle w:val="ArticleBody"/>
        <w:jc w:val="left"/>
      </w:pPr>
      <w:r>
        <w:rPr>
          <w:rFonts w:ascii="Myanmar Text" w:hAnsi="Myanmar Text" w:eastAsia="Myanmar Text" w:cs="Myanmar Text"/>
        </w:rPr>
        <w:t>ရေကန်ဟူသည် ရေတို့စုဝေးထားရာအရပ်ဖြစ်သည်။ ပရောဖက်ဆန်စွာဆိုလျှင်၊ ရေကန်ဟူသည် ခရစ်တော်၏အသံကို ကိုယ်စားပြုသော “ရေများ” အားလုံး၏ အမျိုးမျိုးသော စီးဆင်းရာချောင်းများ၊ မြစ်များ၊ ချောင်းငယ်များ၊ ပင်လယ်များ၊ သမုဒ္ဒရာများ၊ အင်းများ၊ မိုးရေနှင့် နှင်းစိုတို့ စုပေါင်း၍ ဝင်ရောက်စုဝေးရာအရပ်ဖြစ်သည်။ နောက်မိုး၏ရေကန်သည် အထက်ရေကန်မှ စီးဆင်းလာသော ရေဖြင့် ဖွဲ့စည်းထားသည်။ ရေကန်သည် စမ်းသပ်မှု၏ အခြေအနေအတွင်းရှိ နောက်မိုး၏ သတင်းစကားကို ကိုယ်စားပြုသည်။ အာခတ်သည် ညင်သာစွာစီးဆင်းသော ရေများကို ငြင်းပယ်ခဲ့သော်လည်း၊ မျက်မမြင်သူသည် ရေကန်နှင့် ဆက်နွှယ်သော သတင်းစကားကို နာခံခဲ့သည်။ ယေရှုသည် “တံတွေး” ဟု ကိုယ်စားပြုထားသော မိမိ၏ ဘုရားသဘောတရားအချို့ကို ယူ၍၊ လူသားသဘာဝနှင့် ဘုရားသဘာဝ ပေါင်းစည်းခြင်းကို ကိုယ်စားပြုသော မြေစေးနှင့် ပေါင်းစပ်တော်မူခဲ့သည်။ ထိုပေါင်းစပ်မှုသည် ခရစ်တော်အားဖြင့် အလွန်သန့်ရှင်းရာဌာန၌ ပြည့်စုံအောင် ဆောင်ရွက်ထားသောအရာဖြစ်သည်။</w:t>
      </w:r>
    </w:p>
    <w:p>
      <w:pPr>
        <w:pStyle w:val="ArticleBody"/>
        <w:jc w:val="left"/>
      </w:pPr>
      <w:r>
        <w:rPr>
          <w:rFonts w:ascii="Myanmar Text" w:hAnsi="Myanmar Text" w:eastAsia="Myanmar Text" w:cs="Myanmar Text"/>
        </w:rPr>
        <w:t>ခရစ်တော်သည် မြေပြင်ပေါ်၌ တံတွေးထွေးတော်မူပြီး၊ မိမိ၏တံတွေးနှင့် ရွှံ့စေးပြုလုပ်တော်မူ၏။ မျက်စိကန်းသောသူ၏ မျက်လုံးများကို လိမ်းပေးတော်မူရန်အတွက် ဘုရားသဘောနှင့် လူသဘောတို့၏ ပေါင်းစပ်မှုဆိုင်ရာ သတင်းစကားကို အသုံးပြုတော်မူ၏။ ဘုရားသဘောနှင့် လူသဘောတို့၏ ပေါင်းစပ်မှုဖြင့် ကိုယ်စားပြုထားသော ထိုသတင်းစကားသည် ၁၈၈၈ ခုနှစ်၏ သတင်းစကားဖြစ်ပြီး၊ လူတစ်ဦးကို လောဒိကေယအခြေအနေမှ ဖိလဒဲလဖိအခြေအနေသို့ ပြောင်းလဲစေရန် ရည်ရွယ်ထားသောအရာဖြစ်၏။ သို့ရာတွင် ထိုသတင်းစကားသည် လူဘက်မှ ပါဝင်ဆောင်ရွက်မှုကို တောင်းဆို၏။ သူတို့သည် ရေကန်သို့ သွားရမည်၊ ထို့နောက် ဆေးကြောရမည်။</w:t>
      </w:r>
    </w:p>
    <w:p>
      <w:pPr>
        <w:pStyle w:val="ArticleBody"/>
        <w:jc w:val="left"/>
      </w:pPr>
      <w:r>
        <w:rPr>
          <w:rFonts w:ascii="Myanmar Text" w:hAnsi="Myanmar Text" w:eastAsia="Myanmar Text" w:cs="Myanmar Text"/>
        </w:rPr>
        <w:t>လူအပေါင်းတို့သည် အပြစ်ပြုခဲ့ကြပြီး ဘုရားသခင်၏ ဘုန်းတော်ကို မမီကြသော်လည်း၊ ယေရှုက ထိုမျက်မမြင်သူနှင့် သူ၏မိဘတို့သည် အပြစ်မပြုခဲ့ကြဟု မိန့်တော်မူခဲ့သည်။ ယေရှုသည် ထိုမျက်မမြင်သူ၏ အခြေအနေမှ အပြစ်တင်ခွင့်ဆိုင်ရာ မေးခွန်းကို ဖယ်ရှားတော်မူပြီး၊ ထိုသူကို သခင်ဘုရား၏ ဘုန်းတော်ကို ဖော်ပြရန် ထူထောင်ခံရသောသူတစ်ဦးအဖြစ် သတ်မှတ်တော်မူသည်။ ထို့ပြင် “ဘုရားသခင်၏ အမှုတော်များသည် ထင်ရှားဖော်ပြခြင်းခံရမည်အကြောင်း” ဟူသော ရည်ရွယ်ချက်အတွက် ထူထောင်ခြင်းခံရသော ကျမ်းစာပရောဖက်ပြုချက်ထဲရှိ ပရောဖက်ဆန်သော ထိုလူသည် Laodicea မှ Philadelphia သို့ ကူးပြောင်းလာခဲ့သော အမျိုးသား အမျိုးသမီးတို့ဖြင့် ဖွဲ့စည်းထားသည့် အလံတော်ဖြစ်သည်။ အလံတော်သည် ဘုရားသခင်၏ အမှုတော်များ ထင်ရှားဖော်ပြရာ နေရာဖြစ်သည်။ အကြောင်းမူကား ကိုယ်တော်၏ အမှုတော်မှာ ဘုရားသဘောတရားနှင့် လူ့သဘောတရားကို ပေါင်းစည်းရန်ဖြစ်ပြီး (ရွှံ့ဆေးလိမ်းခြင်းအားဖြင့် ကိုယ်စားပြုထားသကဲ့သို့) ထိုအမှုတော်၏ အောင်မြင်မှုသက်သေများသည် Laodicea သတင်းစကားကို ကြားနာရုံသာမက ထိုသတင်းစကားထဲရှိ ညွှန်ကြားချက်ကို လိုက်နာဆောင်ရွက်ခဲ့သော သူများဖြစ်ကြသည်။ ထိုမျက်မမြင်သူအတွက် ညွှန်ကြားချက်မှာ သွား၍ ဆေးကြောရန်ဖြစ်သည်။ သူ မြင်နိုင်လာသည်နှင့်တပြိုင်နက် ဘုရားသခင်၏ ဘုန်းတော်ကို ဖော်ပြရန် ကြိုးစားရန် မလိုတော့ဘဲ၊ သူ့ပတ်ဝန်းကျင်ရှိ အခြေအနေများက ထိုအရာကို ဖြစ်ပေါ်စေခဲ့သည်။</w:t>
      </w:r>
    </w:p>
    <w:p>
      <w:pPr>
        <w:pStyle w:val="ArticleBody"/>
        <w:jc w:val="left"/>
      </w:pPr>
      <w:r>
        <w:rPr>
          <w:rFonts w:ascii="Myanmar Text" w:hAnsi="Myanmar Text" w:eastAsia="Myanmar Text" w:cs="Myanmar Text"/>
        </w:rPr>
        <w:t>၎င်းသည် ခရစ်တော်၏ ချဉ်းကပ်လာခြင်းဖြင့် အစပြုခဲ့၍၊ ထို့နောက် ခရစ်တော်၏ အမှုတော်က လိုက်လာခဲ့သည်။ လူသားနှင့် ဆက်နွှယ်လျက် ကောင်းကင်သန့်ရှင်းရာဌာန၌ ခရစ်တော် ဆောင်ရွက်တော်မူသော နောက်ဆုံးသောအမှုတော်မှာ၊ လူတစ်ဦးကို သေပြီး ခြောက်သွေ့နေသော အရိုးများ၏ ချိုင့်ဝှမ်းတစ်ခုကဲ့သို့သော အခြေအနေမှလည်းကောင်း၊ လမ်းမများပေါ်၌ သေကျနေသကဲ့သို့သော အခြေအနေမှလည်းကောင်း၊ အလွန်မျက်မမြင်ဖြစ်နေသကဲ့သို့သော အခြေအနေမှလည်းကောင်း ပြောင်းလဲတော်မူခြင်းဖြစ်သည်။ ကိုယ်တော်၏ နောက်ဆုံးသောအမှုတော်မှာ မိမိ၏လူတို့ကို မိမိ၏ ပုံသဏ္ဍာန်တော်အတိုင်း ပြန်လည်ဖန်ဆင်းတော်မူခြင်းဖြစ်ပြီး၊ ထိုအမှုတော်သည်လည်း ကိုယ်တော်က မြေမှုန့်မှ အာဒံကို ဖန်ဆင်းတော်မူပြီးနောက်၊ သူ့အထဲသို့ အသက်ဝင်လေကို မှုတ်သွင်းတော်မူစဉ် ပြုတော်မူခဲ့သော အမှုတော်နှင့် အတိအကျ တူညီပေသည်။ နောက်ဆုံးသောအမှုတော်သည် ပထမအမှုတော်ပင် ဖြစ်သည်၊ အကြောင်းမှာ ကိုယ်တော်သည် ပထမဦးစွာ ရွှံ့ကို ပြုလုပ်တော်မူပြီးနောက်၊ ထိုရွှံ့ကို မိမိ၏ ဝိညာဉ်တော်၏ အသက်ဖြင့် လိမ်းတော်မူခဲ့သောကြောင့် ဖြစ်သည်။ အာဒံအတွက်မူ ဝိညာဉ်တော်သည် ကိုယ်တော်၏ အသက်ရှုခြင်းဖြစ်၏၊ မျက်မမြင်သောသူအတွက်မူ ၎င်းသည် ရေဖြစ်၏။ ယေဇကျေလ၏ သေအရိုးများ၏ ချိုင့်ဝှမ်း၌မူ၊ ကိုယ်ခန္ဓာကို ဖန်ဆင်းပေးသော စုစည်းခေါ်ယူသည့် သတင်းစကားတစ်ပါး ဖြစ်ခဲ့၏။ ထို့နောက် လေးမျက်နှာလေတို့နှင့်ဆိုင်သော သတင်းစကားတစ်ပါးကို ထိုကိုယ်ခန္ဓာအပေါ်သို့ မှုတ်သွင်းခဲ့ရာ၊ ထိုကိုယ်ခန္ဓာသည် အလွန်တန်ခိုးကြီးသော တပ်မတော်အဖြစ် ထရပ်လာခဲ့သည်။</w:t>
      </w:r>
    </w:p>
    <w:p>
      <w:pPr>
        <w:pStyle w:val="ArticleBody"/>
        <w:jc w:val="left"/>
      </w:pPr>
      <w:r>
        <w:rPr>
          <w:rFonts w:ascii="Myanmar Text" w:hAnsi="Myanmar Text" w:eastAsia="Myanmar Text" w:cs="Myanmar Text"/>
        </w:rPr>
        <w:t>မျက်စိကန်းသောသူသည် မျက်စိကန်းလျက်ရှိသေးစဉ်ကပင် ယေရှုသည် သူ့ကို မြင်တော်မူ၍ ထို့နောက် သူ့ထံသို့ ချဉ်းကပ်တော်မူ၏။ ကိုယ်တော်၏ တပည့်တော်တို့က မေးခွန်းတစ်ရပ်ကို တင်ပြခဲ့သည့် အခြေအနေအတွင်း၌ပင် ကိုယ်တော်သည် ထိုမျက်စိကန်းသောသူထံ ချဉ်းကပ်တော်မူရာ၊ ထိုသို့အားဖြင့် ဥပမာပြချက်အတွက် သင့်လျော်သော ပရောဖက်ပြုရာ အခြေအနေကို တည်ထောင်တော်မူနိုင်ခဲ့သည်။ “ဘုရားသခင်၏ အမှုတော်များ” ဟူသည်မှာ သမ္မာကျမ်းစာအတွင်း သက်သေခံချက်အမျိုးမျိုး၏ လမ်းကြောင်းများစွာအပေါ် တည်ရှိသော ပရောဖက်ပြု သင်္ကေတတစ်ရပ် ဖြစ်သည်။ ကျမ်းစာတော်များထဲ၌ “ဘုရားသခင်၏ အမှုတော်များ” ဟူသော အရာ၏ ထင်ရှားဖော်ပြမှုတိုင်းသည် နောက်မိုးကာလ၌ ပြည့်စုံလေသည်။ ယေရှုသည် မာလခိကျမ်း၏ နောက်ဆုံးအခန်းပိုဒ်များတွင် ဧလိယအားဖြင့် ကိုယ်စားပြုထားသော နောက်ဆုံးသတင်းစကား၏ အဓိပ္ပာယ်ဘောင်အတွင်း၌ ဤဇာတ်လမ်း၏ အခြေအနေကို သတ်မှတ်ထားတော်မူသည်။</w:t>
      </w:r>
    </w:p>
    <w:p>
      <w:pPr>
        <w:pStyle w:val="ArticleBody"/>
        <w:jc w:val="left"/>
      </w:pPr>
      <w:r>
        <w:rPr>
          <w:rFonts w:ascii="Myanmar Text" w:hAnsi="Myanmar Text" w:eastAsia="Myanmar Text" w:cs="Myanmar Text"/>
        </w:rPr>
        <w:t>မိဘများနှင့် မျက်စိမမြင်သော ကလေးသည် အပြစ်သားများအဖြစ် အပြစ်စီရင်ခြင်းကို ခံရကြသည်မဟုတ်၊ အကြောင်းမှာ ဤအချိန်သည် ဘုရားသခင်၏ အံ့ဖွယ်အမှုတော်များ ပေါ်ထွန်းပြသရာအချိန်ဖြစ်၍၊ ထိုအချိန်တွင် မိဘတို့၏ နှလုံးများနှင့် သားသမီးတို့၏ နှလုံးများသည် မျက်မှောက်ရှိသော အရေးကိစ္စကို မြင်နိုင်ရန် လှည့်ပြောင်းစေခြင်းကို ခံရမည်ဖြစ်သောကြောင့် ဖြစ်သည်။ ထိုအရေးကိစ္စမှာ—မျက်စိမမြင်သော လာအိုဒိကာလူသည် လိမ်းပေးခြင်းခံရသော ဖီလဒေလဖိလူအဖြစ်သို့ ပြောင်းလဲထားခြင်းခံရပြီးပြီလော မဟုတ်လော—ဟူသည့်အရာပင် ဖြစ်သည်။ ထိုအရေးကိစ္စသည် နောက်မိုးရွာသွန်းချိန်၌ မိဘများနှင့် ကလေးကို ရင်ဆိုင်စေသော အရာဖြစ်သည်၊ အကြောင်းမှာ ထိုအချိန်သည်လည်း တရားစီရင်ခြင်း၏ အချိန်ဖြစ်သောကြောင့် ဖြစ်သည်။ ထို့ပြင် တရားစီရင်ခြင်း၏ အချိန်သည် အာဗြဟံ၏ ပဋိညာဉ်ဆိုင်ရာ အနာဂတ္တိအရ တတိယနှင့် စတုတ္ထမျိုးဆက်များအတွင်း ဆောင်ရွက်သက်ရောက်သည်။ မျက်စိမမြင်သောသူသည် နောက်ဆုံးဖြစ်သော စတုတ္ထမျိုးဆက်ဖြစ်ပြီး၊ သူ၏ မိဘများသည် တတိယမျိုးဆက်ဖြစ်ကြသည်။ ထိုကာလအပိုင်းအခြားအတွင်း ဧလိယ၏ သတင်းစကားသည် မိသားစုများကို စီလောမ်ကန်၏ သတင်းစကားကို လက်ခံမည်လော ငြင်းပယ်မည်လော ဟူ၍ မလွဲမသွေ ရွေးချယ်ရမည့် အခြေအနေများထဲသို့ ထည့်ထားသည်။ မိုက်မဲ၍ ဆိုးညစ်သော မင်းကြီး အာဟတ်သည် ထိုကန်၏ သတင်းစကားကို ငြင်းပယ်ခဲ့သော်လည်း၊ မျက်စိမမြင်သောသူကမူ လက်ခံခဲ့သည်။ မာလခိ၏ ဧလိယသတင်းစကားသည် ထာဝရဘုရား၏ ကြီးမြတ်၍ ကြောက်မက်ဖွယ်သော နေ့ရက် မတိုင်မီ ကျိန်ခြင်း၏ အခြေအနေသဘောအတွင်း တည်ရှိထားသည်။</w:t>
      </w:r>
    </w:p>
    <w:p>
      <w:pPr>
        <w:pStyle w:val="ArticleBody"/>
        <w:jc w:val="left"/>
      </w:pPr>
      <w:r>
        <w:rPr>
          <w:rFonts w:ascii="Myanmar Text" w:hAnsi="Myanmar Text" w:eastAsia="Myanmar Text" w:cs="Myanmar Text"/>
        </w:rPr>
        <w:t>ယေရှုသည် ကျွန်ုပ်တို့ စဉ်းစားလျက်ရှိသော အခြေအနေကို စီစဉ်တော်မူသောအခါ၊ အံ့ဖွယ်အမှု၏ ရည်ရွယ်ချက်ကို တော်မူ၏ အနှစ်ချုပ်တွင်၊ ထိုအချိန်၌ ကိုယ်တော်သည် အမှုကို ပြုရမည်ဖြစ်ကြောင်းကို ထည့်သွင်းဖော်ပြတော်မူခဲ့သည်။ အကြောင်းမှာ မည်သူမျှ အလုပ်မလုပ်နိုင်တော့မည့် အချိန်တစ်ရပ် ရောက်လာမည်ဖြစ်သောကြောင့် ဖြစ်သည်။ ကိုယ်တော် ရည်ညွှန်းတော်မူသော အမှုသည် နေ့အလင်း၌ ပြုလုပ်ရသည့်အရာဖြစ်ပြီး၊ အလုပ်၏အဆုံးကို ညအဖြစ် ကိုယ်စားပြုထားသည်။ ကိုယ်တော်၏ ဤရည်ညွှန်းချက်သည် ကျေးဇူးကာလ ပိတ်သိမ်းခြင်းကို ညွှန်ပြခြင်းဖြစ်သည်။</w:t>
      </w:r>
    </w:p>
    <w:p>
      <w:pPr>
        <w:pStyle w:val="ArticleBody"/>
        <w:jc w:val="left"/>
      </w:pPr>
      <w:r>
        <w:rPr>
          <w:rFonts w:ascii="Myanmar Text" w:hAnsi="Myanmar Text" w:eastAsia="Myanmar Text" w:cs="Myanmar Text"/>
        </w:rPr>
        <w:t>တရားစီရင်ခြင်းအမှုတော်ကို ပြီးဆုံးစေတော်မူသောအခါ၊ ကိုယ်တော်သည် ယဇ်ပုရောဟိတ်အဝတ်တော်ကို ချွတ်တော်မူ၍ ဒဏ်ခတ်လက်စားချေခြင်း၏ အဝတ်တော်ကို ဝတ်ဆင်တော်မူ၏။ ပျောက်ဆုံးရသူတို့နှင့် ကယ်တင်ခံရသူတို့ကို ခွဲခြားသတ်မှတ်ခြင်းအမှုတော်ကို ပြီးဆုံးစေတော်မူသောအခါ၊ ကယ်တင်ခြင်းအမှုတော်သည် အဆုံးသတ်လေ၏။ ကျေးဇူးကာလသည် ပိတ်သိမ်းသွားပြီး၊ ယခုကား မည်သူမျှ အလုပ်မလုပ်နိုင်သော ညအချိန်ဖြစ်လေပြီ။ ခရစ်တော်၏ သတင်းစကားသည် မျက်မမြင်သောသူထံသို့ ပေးသော လောဒိကိယအသင်းတော်၏ သတင်းစကားသာ မဟုတ်ဘဲ၊ ကျေးဇူးကာလပိတ်သိမ်းမည့် အချိန်နီးကပ်လာခြင်း၏ အခြေအနေအတွင်း၌ ထားရှိသော ဧလိယသတင်းစကားလည်း ဖြစ်၏။ ထိုအရာသည် ဝိညာဉ်များကို ကယ်တင်ခြင်းအတွက် အမှုတော်ဆောင်ရန် ခရစ်တော်၏ သန့်ရှင်းစေသော လှုံ့ဆော်ချက်ဖြစ်၏။</w:t>
      </w:r>
    </w:p>
    <w:p>
      <w:pPr>
        <w:pStyle w:val="ArticleBody"/>
        <w:jc w:val="left"/>
      </w:pPr>
      <w:r>
        <w:rPr>
          <w:rFonts w:ascii="Myanmar Text" w:hAnsi="Myanmar Text" w:eastAsia="Myanmar Text" w:cs="Myanmar Text"/>
        </w:rPr>
        <w:t>ခရစ်တော်သည် ပထမဦးစွာ မျက်မမြင်သူထံသို့ ချဉ်းကပ်တော်မူပြီးနောက်၊ မျက်စိလိမ်းဆေးကို ပြင်ဆင်၍ လိမ်းပေးတော်မူ၏။ ထို့နောက် မျက်မမြင်သူကိုယ်တိုင် ပြုလုပ်ရမည့် အမှုတစ်ရပ်အတွက် ညွှန်ကြားချက်များကို ပေးတော်မူ၏။ အလွန်အရေးကြီးသကဲ့သို့၊ ထိုအမှုကို သူ စတင်ဆောင်ရွက်သည်နှင့်အမျှ သူ၏ မျက်စိမြင်နိုင်စွမ်းသည် ပြန်လည်ရရှိလာ၏။ မျက်စိမြင်လာသည်နှင့် သူသည် မျက်မမြင် လာအိုဒိကိအသင်းတော်ဝင်တစ်ဦးမှ ဖိလဒေလဖိအသင်းတော်ဝင်တစ်ဦးအဖြစ်သို့ ပြောင်းလဲသွားခဲ့၏။ ထိုအသင်းတော်နှစ်ခု၏ ပြောင်းလဲမှုကာလသည် အစအဦးတွင် 1856 ခုနှစ်မှ 1863 ခုနှစ်အထိ ပြည့်စုံခဲ့၏။</w:t>
      </w:r>
    </w:p>
    <w:p>
      <w:pPr>
        <w:pStyle w:val="ArticleBody"/>
        <w:jc w:val="left"/>
      </w:pPr>
      <w:r>
        <w:rPr>
          <w:rFonts w:ascii="Myanmar Text" w:hAnsi="Myanmar Text" w:eastAsia="Myanmar Text" w:cs="Myanmar Text"/>
        </w:rPr>
        <w:t>ထိုကာလသည် ဂျုံနှင့်မြက်ပင်ခွဲခြားခြင်းကို၎င်း၊ နောက်မှ အလံတင်ခြင်းခံရမည့် တစ်သိန်းလေးသောင်းလေးထောင်တို့၏ နောက်ဆုံးတံဆိပ်ခတ်ခြင်းကို၎င်း ကိုယ်စားပြုသည်။ မျက်မမြင်သူသည် လောဒိကိမှ ဖိလဒေလဖိသို့ ပြောင်းလဲသွားသောအခါတွင် ချက်ချင်းပင် အများရှေ့၏ အာရုံစူးစိုက်ရာဖြစ်လာခဲ့သည်။ ထိုမျက်မမြင်သူသည် တစ်သိန်းလေးသောင်းလေးထောင်ဖြစ်ပြီး၊ ဆိုးယုတ်၍ မိုက်မဲသော ဘုရင် အာဟတ်နှင့်တကွ မတရားသောသူတို့သည် ထာဝရဘုရား၏ နှုတ်မှ အန်ထုတ်ခြင်းခံရသော ယခင်ပဋိညာဉ်လူမျိုးဖြစ်ကြသည်။ သမိုင်း၏ ထိုတူညီသောအချိန်ကာလ၌ပင်၊ ယေရှုသည် မိမိ၏ တံတွေးဖြင့် မိမိ၏ ပဋိညာဉ်သစ်လူမျိုးကို လိမ်းကျံနေခြင်း ဖြစ်စေ၊ သို့မဟုတ် ပဋိညာဉ်ဟောင်းလူမျိုးကို မိမိ၏ နှုတ်မှ အန်ထုတ်နေခြင်း ဖြစ်စေ ဖြစ်သည်။</w:t>
      </w:r>
    </w:p>
    <w:p>
      <w:pPr>
        <w:pStyle w:val="ArticleBody"/>
        <w:jc w:val="left"/>
      </w:pPr>
      <w:r>
        <w:rPr>
          <w:rFonts w:ascii="Myanmar Text" w:hAnsi="Myanmar Text" w:eastAsia="Myanmar Text" w:cs="Myanmar Text"/>
        </w:rPr>
        <w:t>ဤအကြောင်းအရာများကို နောက်ဆောင်းပါးတွင် ဆက်လက်ဖော်ပြမည်။</w:t>
      </w:r>
    </w:p>
    <w:p>
      <w:pPr>
        <w:pStyle w:val="ArticleHeading"/>
        <w:jc w:val="left"/>
      </w:pPr>
      <w:r>
        <w:rPr>
          <w:rFonts w:ascii="Myanmar Text" w:hAnsi="Myanmar Text" w:eastAsia="Myanmar Text" w:cs="Myanmar Text"/>
        </w:rPr>
        <w:t>“ရောက်လာမည့် အကျပ်အတည်း”</w:t>
      </w:r>
    </w:p>
    <w:p>
      <w:pPr>
        <w:pStyle w:val="ArticleScripture"/>
        <w:jc w:val="left"/>
      </w:pPr>
      <w:r>
        <w:rPr>
          <w:rFonts w:ascii="Myanmar Text" w:hAnsi="Myanmar Text" w:eastAsia="Myanmar Text" w:cs="Myanmar Text"/>
        </w:rPr>
        <w:t>အမှားမရှိသော တိကျမှုဖြင့် အနန္တတော်မူသောဘုရားသည် လူမျိုးအပေါင်းတို့နှင့်ဆိုင်သော စာရင်းကို ထိန်းသိမ်းတော်မူ၏။ နောင်တရရန် ခေါ်သံများနှင့်အတူ ကိုယ်တော်၏ ကရုဏာတော်ကို ပူဇော်လျက်ရှိစဉ် ဤစာရင်းသည် ဖွင့်လှစ်ထားမည်ဖြစ်၏။ သို့ရာတွင် ဘုရားသခင် သတ်မှတ်ထားတော်မူသော အတိုင်းအတာတစ်ရပ်သို့ ရောက်လာသောအခါ ကိုယ်တော်၏ အမျက်တော်၏ အမှုတော်သည် စတင်လေ၏။ ထိုအခါ စာရင်းကို ပိတ်လေ၏။ ဘုရားသခင်၏ သည်းခံတော်မူခြင်းသည် အဆုံးသတ်လေ၏။ သူတို့အတွက် ကရုဏာတော်ကို တောင်းလျှောက်ပေးခြင်းသည် မရှိတော့ပြီ။</w:t>
      </w:r>
    </w:p>
    <w:p>
      <w:pPr>
        <w:pStyle w:val="ArticleScripture"/>
        <w:jc w:val="left"/>
      </w:pPr>
      <w:r>
        <w:rPr>
          <w:rFonts w:ascii="Myanmar Text" w:hAnsi="Myanmar Text" w:eastAsia="Myanmar Text" w:cs="Myanmar Text"/>
        </w:rPr>
        <w:t>“ပရောဖက်သည် ခေတ်ကာလများကို ဖြတ်၍ ကြည့်ရှုရာတွင်၊ ကျွန်ုပ်တို့၏ အချိန်ကာလကို သူ၏ ရူပါရုံရှေ့၌ တင်ပြထားခြင်းခံရသည်။ ဤခေတ်၏ လူမျိုးနိုင်ငံများသည် မကြုံစဖူးသော ကရုဏာတော်များကို လက်ခံရရှိသူများ ဖြစ်ခဲ့ကြသည်။ ကောင်းကင်ဘုံ၏ ကောင်းချီးမင်္ဂလာတို့အနက် အမြတ်ဆုံးသော အရာများကိုလည်း သူတို့အား ပေးအပ်ခဲ့ပြီးဖြစ်သည်။ သို့ရာတွင် တိုးပွားလာသော မာန်မာန၊ လောဘကြီးမှု၊ ရုပ်တုကိုးကွယ်မှု၊ ဘုရားသခင်ကို မထီမဲ့မြင်ပြုမှုနှင့် အောက်တန်းကျသော ကျေးဇူးမသိတတ်မှုတို့သည် သူတို့အပေါ် အပြစ်စာရင်းအဖြစ် မှတ်တမ်းတင်ထားလျက်ရှိသည်။ သူတို့သည် ဘုရားသခင်နှင့်ဆိုင်သော မိမိတို့၏ စာရင်းကို လျင်မြန်စွာ ပိတ်သိမ်းလျက်ရှိကြသည်။”</w:t>
      </w:r>
    </w:p>
    <w:p>
      <w:pPr>
        <w:pStyle w:val="ArticleScripture"/>
        <w:jc w:val="left"/>
      </w:pPr>
      <w:r>
        <w:rPr>
          <w:rFonts w:ascii="Myanmar Text" w:hAnsi="Myanmar Text" w:eastAsia="Myanmar Text" w:cs="Myanmar Text"/>
        </w:rPr>
        <w:t>ဘာသာရေးလောက၌ အလွန်ကြီးမားသော စိတ်ရှုပ်ထွေးခြင်းနှင့် အနှောင့်အယှက်ဖြစ်ခြင်း ပေါ်ပေါက်မည့်နေ့ရက်များသည် အလျင်အမြန် နီးကပ်လာလျက်ရှိသည်။ ဘုရားများစွာ၊ သခင်များစွာ ရှိလာကြလိမ့်မည်။ အယူဝါဒအမျိုးမျိုး၏ လေတိုင်းတိုက်ခတ်နေလိမ့်မည်။ ထို့ပြင် စာတန်သည် ကောင်းကင်တမန်၏ ဝတ်ရုံကို ဆင်ယင်လျက်၊ ဖြစ်နိုင်မည်ဆိုလျှင် ရွေးချယ်ခံထားသောသူတို့ကိုပင် လှည့်ဖြားမည်ဖြစ်သည်။</w:t>
      </w:r>
    </w:p>
    <w:p>
      <w:pPr>
        <w:pStyle w:val="ArticleScripture"/>
        <w:jc w:val="left"/>
      </w:pPr>
      <w:r>
        <w:rPr>
          <w:rFonts w:ascii="Myanmar Text" w:hAnsi="Myanmar Text" w:eastAsia="Myanmar Text" w:cs="Myanmar Text"/>
        </w:rPr>
        <w:t>“စစ်မှန်သော ဘုရားကိုင်းရှိုင်းခြင်းနှင့် သန့်ရှင်းခြင်းအပေါ် သက်ရောက်စေသော အလုံးစုံသော အထင်သေးမုန်းတီးမှုသည်၊ ဘုရားသခင်နှင့် အသက်ရှင်သော ဆက်သွယ်မှုမရှိသောသူတို့အား ကိုယ်တော်၏ ပညတ်တရားအပေါ်ရှိ မိမိတို့၏ ရိုသေလေးမြတ်မှုကို ဆုံးရှုံးစေသည်။ ထို့ပြင် ဘုရားသခင်၏ ပညတ်တရားအပေါ် မလေးမစားပြုမှုသည် ပို၍ ထင်ရှားပေါ်လွင်လာသည့်အလျောက်၊ ထိုပညတ်တရားကို စောင့်ထိန်းသောသူတို့နှင့် လောက၊ ထို့ပြင် လောကကိုချစ်သော အသင်းတော်အကြားရှိ ခွဲခြားသတ်မှတ်သော နယ်နိမိတ်သည် ပို၍ ထင်ရှားပြတ်သားလာမည်။ ဘုရားသခင်၏ ပညတ်ချက်များအပေါ်ရှိ ချစ်ခြင်းသည် တစ်ဖက်အုပ်စု၌ တိုးပွားလာသကဲ့သို့၊ အခြားတစ်ဖက်အုပ်စု၌လည်း ထိုပညတ်ချက်များအပေါ်ရှိ အထင်အမြင်သေးမှုသည် တိုးပွားလာမည်။”</w:t>
      </w:r>
    </w:p>
    <w:p>
      <w:pPr>
        <w:pStyle w:val="ArticleScripture"/>
        <w:jc w:val="left"/>
      </w:pPr>
      <w:r>
        <w:rPr>
          <w:rFonts w:ascii="Myanmar Text" w:hAnsi="Myanmar Text" w:eastAsia="Myanmar Text" w:cs="Myanmar Text"/>
        </w:rPr>
        <w:t>“ကြီးမြတ်တော်မူသော ‘I AM’ သည် မိမိ၏ပညတ်တရားကို မှန်ကန်ကြောင်း ထင်ရှားစေတော်မူလျက်ရှိသည်။ မုန်တိုင်းများ၌၊ ရေကြီးခြင်းများ၌၊ လေပြင်းမုန်တိုင်းများ၌၊ မြေငလျင်များ၌၊ ကုန်းပေါ်၌ရှိသော အန္တရာယ်များနှင့် ပင်လယ်ပေါ်၌ရှိသော အန္တရာယ်များအတွင်း၌ ထိုပညတ်တရားကို ပယ်ဖျက်ကြသူတို့အား ကိုယ်တော်သည် ယခုပင် မိန့်တော်မူလျက်ရှိသည်။ ယခုအချိန်သည် ကိုယ်တော်၏လူမျိုးတော်တို့က မိမိတို့သည် မူဝါဒတရားအပေါ် သစ္စာရှိကြောင်း ထင်ရှားပြသရမည့်အချိန်ဖြစ်သည်။”</w:t>
      </w:r>
    </w:p>
    <w:p>
      <w:pPr>
        <w:pStyle w:val="ArticleScripture"/>
        <w:jc w:val="left"/>
      </w:pPr>
      <w:r>
        <w:rPr>
          <w:rFonts w:ascii="Myanmar Text" w:hAnsi="Myanmar Text" w:eastAsia="Myanmar Text" w:cs="Myanmar Text"/>
        </w:rPr>
        <w:t>“ကျွန်ုပ်တို့သည် ကြီးမား၍ အလွန်ဂ</w:t>
      </w:r>
      <w:r>
        <w:rPr>
          <w:rFonts w:ascii="Nirmala UI" w:hAnsi="Nirmala UI" w:eastAsia="Nirmala UI" w:cs="Nirmala UI"/>
        </w:rPr>
        <w:t>ম্ভीर</w:t>
      </w:r>
      <w:r>
        <w:rPr>
          <w:rFonts w:ascii="Myanmar Text" w:hAnsi="Myanmar Text" w:eastAsia="Myanmar Text" w:cs="Myanmar Text"/>
        </w:rPr>
        <w:t>သော အဖြစ်အပျက်များ၏ တံခါးခုံပေါ်တွင် ရပ်လျက်ရှိကြသည်။ သခင်ဘုရားသည် တံခါးဝ၌ရှိတော်မူ၏။ သံလွင်တောင်ပေါ်၌ ကယ်တင်ရှင်သည် ဤကြီးမားသော အဖြစ်အပျက်မတိုင်မီ ဖြစ်ပေါ်မည့် အကြောင်းအရာများကို ပြန်လည်ဖော်ပြတော်မူခဲ့သည်။ ‘သင်တို့သည် စစ်များနှင့် စစ်သတင်းများကို ကြားရလိမ့်မည်’ ဟု ကိုယ်တော်မိန့်တော်မူ၏။ ‘လူမျိုးတစ်မျိုးသည် လူမျိုးတစ်မျိုးကို ဆန့်ကျင်၍ ထလိမ့်မည်။ နိုင်ငံတစ်နိုင်ငံသည် နိုင်ငံတစ်နိုင်ငံကို ဆန့်ကျင်၍ ထလိမ့်မည်။ အရပ်ရပ်တို့၌ အစာခေါင်းပါးခြင်းများ၊ ကပ်ရောဂါများ၊ မြေငလျင်များ ဖြစ်ပေါ်လိမ့်မည်။ ဤအရာအလုံးစုံတို့သည် ဒုက္ခဝေဒနာ၏ အစပင်ဖြစ်သည်။’ ဤပရောဖက်ပြုချက်များသည် ယေရုရှလင်မြို့ ပျက်စီးခြင်းအချိန်၌ တစ်စိတ်တစ်ပိုင်း ပြည့်စုံခဲ့သော်လည်း၊ နောက်ဆုံးကာလများ၌ ပိုမိုတိုက်ရိုက်သော သက်ဆိုင်မှုရှိသည်။”</w:t>
      </w:r>
    </w:p>
    <w:p>
      <w:pPr>
        <w:pStyle w:val="ArticleScripture"/>
        <w:jc w:val="left"/>
      </w:pPr>
      <w:r>
        <w:rPr>
          <w:rFonts w:ascii="Myanmar Text" w:hAnsi="Myanmar Text" w:eastAsia="Myanmar Text" w:cs="Myanmar Text"/>
        </w:rPr>
        <w:t>“ယောဟန်နှင့် အခြားသော ပရောဖက်တို့လည်း ခရစ်တော်၏ ကြွလာတော်မူခြင်း၏ နိမိတ်လက္ခဏာများအဖြစ် ဖြစ်ပေါ်လာမည့် ထိတ်လန့်ဖွယ် အဖြစ်အပျက်များ၏ သက်သေခံများ ဖြစ်ကြသည်။ သူတို့သည် စစ်တိုက်ရန် စစ်တပ်များ စုဝေးပြင်ဆင်နေကြသည်ကိုလည်းကောင်း၊ လူတို့၏ နှလုံးများသည် ကြောက်ရွံ့ခြင်းကြောင့် ပျက်ယွင်းလျက်ရှိသည်ကိုလည်းကောင်း မြင်ကြရသည်။ သူတို့သည် မြေကြီးသည် မိမိနေရာမှ ရွေ့လျားသွားသည်ကိုလည်းကောင်း၊ တောင်များသည် ပင်လယ်အလယ်သို့ သယ်ဆောင်ချခံရသည်ကိုလည်းကောင်း၊ ထိုပင်လယ်လှိုင်းများသည် ဟိန်းဟောက်လျက် လှုပ်ရှားပူပန်နေသည်ကိုလည်းကောင်း၊ ရေလှိုင်းဖောင်းကြွခြင်းကြောင့် တောင်များသည် တုန်လှုပ်နေသည်ကိုလည်းကောင်း မြင်ကြရသည်။ သူတို့သည် ဘုရားသခင်၏ အမျက်တော်၏ ခွက်များ ဖွင့်လှစ်ခြင်းခံရသည်ကိုလည်းကောင်း၊ ကပ်ရောဂါ၊ ငတ်မွတ်ခေါင်းပါးခြင်းနှင့် သေခြင်းတို့သည် မြေကြီးပေါ်၌ နေထိုင်သောသူတို့အပေါ်သို့ ကျရောက်လာသည်ကိုလည်းကောင်း မြင်ကြရသည်။”</w:t>
      </w:r>
    </w:p>
    <w:p>
      <w:pPr>
        <w:pStyle w:val="ArticleScripture"/>
        <w:jc w:val="left"/>
      </w:pPr>
      <w:r>
        <w:rPr>
          <w:rFonts w:ascii="Myanmar Text" w:hAnsi="Myanmar Text" w:eastAsia="Myanmar Text" w:cs="Myanmar Text"/>
        </w:rPr>
        <w:t>“ဘုရားသခင်၏ တားဆီးထိန်းချုပ်သော ဝိညာဉ်တော်သည် ယခုအခါကမ္ဘာမှ ရုပ်သိမ်းလျက်ရှိနေပြီ။ ထို့နောက် ဟာရီကိန်းမုန်တိုင်းများ၊ ပြင်းထန်သောမုန်တိုင်းများ၊ ပင်လယ်နှင့် မြေပြင်ပေါ်ရှိ ဘေးအန္တရာယ်များသည် တစ်ခုနောက်တစ်ခု အလျင်အမြန် ဆက်တိုက်လိုက်ပါလာကြသည်။ သိပ္ပံပညာက ဤအရာအားလုံးကို ရှင်းလင်းဖော်ပြရန် ကြိုးပမ်းလျက်ရှိသည်။ ကျွန်ုပ်တို့ပတ်လည်၌ ပိုမိုထူထပ်လာနေသော နိမိတ်လက္ခဏာများသည် ဘုရားသခင်၏သားတော်၏ နီးကပ်လာသောကြွလာခြင်းကို ကြေညာနေသော်လည်း၊ ထိုအရာများကို အမှန်တရားရှိသော အကြောင်းရင်းအပြင် အခြားအကြောင်းရင်းတစ်မျိုးမျိုးကြောင့်ဟု သတ်မှတ်ကြသည်။ လူတို့သည် ဘုရားသခင်၏ အစေခံများကို တံဆိပ်ခတ်မှတ်သားခြင်း မပြုမချင်း မတိုက်ခတ်စေရန် လေကြီးလေးပါးကို ထိန်းချုပ်ထားသော ကင်းစောင့်ကောင်းကင်တမန်တို့ကို မသိမြင်နိုင်ကြ။ သို့သော် ဘုရားသခင်သည် မိမိ၏ကောင်းကင်တမန်တို့အား ထိုလေတို့ကို လွှတ်ပေးစေမည်ဟု အမိန့်ပေးသောအခါ၊ မည်သည့်ကလောင်တံမျှ ပုံဖော်မရေးသားနိုင်သော သူ၏ ဒဏ်ခတ်သော အမျက်တော်၏ မြင်ကွင်းတစ်ရပ် ပေါ်ပေါက်လာမည်ဖြစ်သည်။”</w:t>
      </w:r>
    </w:p>
    <w:p>
      <w:pPr>
        <w:pStyle w:val="ArticleScripture"/>
        <w:jc w:val="left"/>
      </w:pPr>
      <w:r>
        <w:rPr>
          <w:rFonts w:ascii="Myanmar Text" w:hAnsi="Myanmar Text" w:eastAsia="Myanmar Text" w:cs="Myanmar Text"/>
        </w:rPr>
        <w:t>“အကြပ်အတည်းတစ်ခုသည် ကျွန်ုပ်တို့အပေါ်သို့ ချက်ချင်းနီးကပ်လျက်ရှိ၏; သို့ရာတွင် ဤမဟာအရေးပေါ်ကာလ၌ ဘုရားသခင်၏အမှုတော်ဆောင်များသည် မိမိတို့ကိုယ်ကို မိမိတို့ မယုံကြည်ရကြ။ ယေရှာယ၊ ယေဇကျေလနှင့် ယောဟန်တို့အား ပေးအပ်ခဲ့သော ရူပါရုံများ၌ ကောင်းကင်သည် မြေကြီးပေါ်၌ ဖြစ်ပျက်လျက်ရှိသော အမှုအရာများနှင့် မည်မျှနီးကပ်စွာ ဆက်နွယ်လျက်ရှိသည်ကို ကျွန်ုပ်တို့ မြင်ရ၏။ ကိုယ်တော်အား သစ္စာစောင့်သိသူတို့အတွက် ဘုရားသခင်၏ စောင့်ရှောက်တော်မူခြင်းကို ကျွန်ုပ်တို့ မြင်ရ၏။ လောကသည် အုပ်စိုးရှင်မရှိဘဲ မတည်ရှိ။ ရောက်လာမည့် အဖြစ်အပျက်များ၏ အစီအစဉ်သည် ထာဝရဘုရား၏ လက်တော်၌ ရှိ၏။ ကောင်းကင်ဘုန်းတော်၏ အရှင်မြတ်တော်သည် လူမျိုးနိုင်ငံတို့၏ ကံကြမ္မာကိုလည်းကောင်း၊ မိမိအသင်းတော်၏ အရေးကိစ္စများကိုလည်းကောင်း၊ မိမိ၏ စောင့်ထိန်းတော်မူခြင်းအောက်၌ ကိုင်ဆောင်တော်မူ၏။”</w:t>
      </w:r>
    </w:p>
    <w:p>
      <w:pPr>
        <w:pStyle w:val="ArticleScripture"/>
        <w:jc w:val="left"/>
      </w:pPr>
      <w:r>
        <w:rPr>
          <w:rFonts w:ascii="Myanmar Text" w:hAnsi="Myanmar Text" w:eastAsia="Myanmar Text" w:cs="Myanmar Text"/>
        </w:rPr>
        <w:t>“ဘုရားသခင်သည် မိမိ၏လူမျိုးတို့အား ဆန့်ကျင်ခြင်းနှင့် အမျက်ဒေါသ၏ မုန်တိုင်းများကို ခံတော်မူနိုင်ရန် ပြင်ဆင်ထားစေဖို့၊ နောက်ဆုံးသောနေ့ရက်များ၌ ဖြစ်ပျက်မည့်အရာများကို ဖော်ပြတော်မူခဲ့သည်။ မိမိတို့ရှေ့၌ ရှိနေသော အဖြစ်အပျက်များအကြောင်း သတိပေးခြင်းခံထားရသူတို့သည် လာမည့်မုန်တိုင်းကို ငြိမ်သက်စွာ စောင့်မျှော်လျက်၊ ဒုက္ခရောက်သောနေ့၌ ထာဝရဘုရားသည် မိမိ၏ သစ္စာရှိသူတို့ကို ကာကွယ်တော်မူလိမ့်မည်ဟု ကိုယ်ကိုကိုယ် နှစ်သိမ့်လျက် မထိုင်နေရကြ။ ကျွန်ုပ်တို့သည် မိမိတို့၏ သခင်ကို စောင့်မျှော်နေသောသူများကဲ့သို့ ဖြစ်ရမည်။ အလုပ်မလုပ်ဘဲ စောင့်မျှော်နေခြင်းဖြင့် မဟုတ်ဘဲ၊ မယိမ်းမယိုင်သော ယုံကြည်ခြင်းနှင့်တကွ အလေးအနက်ထားသော အမှုတော်ဆောင်ခြင်း၌ ဖြစ်ရမည်။ ယခုအချိန်သည် ကျွန်ုပ်တို့၏ စိတ်များကို အရေးမကြီးသော အရာများ၌ နစ်မြုပ်ခွင့်ပြုရမည့် အချိန် မဟုတ်ပေ။”</w:t>
      </w:r>
    </w:p>
    <w:p>
      <w:pPr>
        <w:pStyle w:val="ArticleScripture"/>
        <w:jc w:val="left"/>
      </w:pPr>
      <w:r>
        <w:rPr>
          <w:rFonts w:ascii="Myanmar Text" w:hAnsi="Myanmar Text" w:eastAsia="Myanmar Text" w:cs="Myanmar Text"/>
        </w:rPr>
        <w:t>“လူတို့ အိပ်ပျော်နေစဉ်တွင်၊ သခင်ဘုရား၏ လူမျိုးတော်တို့သည် ကရုဏာသက်ခြင်း သို့မဟုတ် တရားမျှတမှုကို မရရှိစေရန် စာတန်သည် အမှုအရာများကို တက်ကြွစွာ စီမံခန့်ခွဲလျက်ရှိသည်။ ယခုအခါ တနင်္ဂနွေနေ့ဆိုင်ရာ လှုပ်ရှားမှုသည် မှောင်မိုက်အတွင်း၌ မိမိလမ်းကို ဖောက်လုပ်လျက်ရှိသည်။ ခေါင်းဆောင်များသည် အမှန်တကယ် ပြဿနာကို ဖုံးကွယ်လျက်ရှိကြပြီး၊ ထိုလှုပ်ရှားမှု၌ ပူးပေါင်းပါဝင်ကြသော လူများစွာတို့ကလည်း အတွင်းလှိုင်းသည် မည်သို့သော ဦးတည်ရာသို့ စီးဆင်းလျက်ရှိသည်ကို ကိုယ်တိုင် မမြင်ကြသေးပေ။ ၎င်း၏ ကြေညာချက်များသည် နူးညံ့သိမ်မွေ့၍ ထင်ရှားသဖြင့် ခရစ်ယာန်ဆန်သောသဘောရှိသည်; သို့သော် ၎င်းသည် စကားပြောလာမည့်အခါ နဂါး၏ စိတ်ဝိညာဉ်ကို ဖော်ပြလိမ့်မည်။ ခြိမ်းခြောက်လျက်ရှိသော အန္တရာယ်ကို ရှောင်လွှဲစေရန် မိမိတို့၏ စွမ်းအားအတွင်း ရှိသမျှ အားလုံးကို ပြုလုပ်ရန်မှာ ကျွန်ုပ်တို့၏ တာဝန်ဖြစ်သည်။ အမှုအရာအဖြစ် အမှန်တကယ် အငြင်းပွားလျက်ရှိသော မေးခွန်းကို လူထုရှေ့သို့ တင်ပြသင့်သည်၊ ထိုသို့ဖြင့် စိတ်ကြည်ညိုခွင့်၏ လွတ်လပ်မှုကို ကန့်သတ်ရန် ဆောင်ရွက်သော အစီအမံများကို ဆန့်ကျင်ရာ၌ အထိရောက်ဆုံးသော ကန့်ကွက်သံကို ကြားဝင်တားဆီးနိုင်မည်ဖြစ်သည်။ ကျွန်ုပ်တို့သည် ကျမ်းစာများကို စူးစမ်းရှာဖွေသင့်ပြီး၊ မိမိတို့၏ ယုံကြည်ခြင်းအတွက် အကြောင်းရင်းကို ပေးနိုင်သူများ ဖြစ်သင့်သည်။ ပရောဖက်က ဤသို့ ဆိုသည်။ ‘ဆိုးညစ်သောသူတို့သည် ဆိုးညစ်မှုကို ပြုကြလိမ့်မည်၊ ဆိုးညစ်သောသူတို့ထဲမှ တစ်ယောက်မျှ နားလည်လိမ့်မည်မဟုတ်; သို့ရာတွင် ပညာရှိသောသူတို့သည် နားလည်ကြလိမ့်မည်။’”</w:t>
      </w:r>
    </w:p>
    <w:p>
      <w:pPr>
        <w:pStyle w:val="ArticleScripture"/>
        <w:jc w:val="left"/>
      </w:pPr>
      <w:r>
        <w:rPr>
          <w:rFonts w:ascii="Myanmar Text" w:hAnsi="Myanmar Text" w:eastAsia="Myanmar Text" w:cs="Myanmar Text"/>
        </w:rPr>
        <w:t>“အရေးကြီးသော အနာဂတ်သည် ကျွန်ုပ်တို့၏ ရှေ့၌ ရှိနေသည်။ ၎င်း၏ စမ်းသပ်မှုများနှင့် သွေးဆောင်မှုများကို ရင်ဆိုင်နိုင်ရန်နှင့် ၎င်း၏ တာဝန်များကို ဆောင်ရွက်နိုင်ရန် ကြီးမားသော ယုံကြည်ခြင်း၊ အားထုတ်မှု၊ နှင့် ဇွဲရှိမှုတို့ လိုအပ်မည်ဖြစ်သည်။ သို့သော် ကျွန်ုပ်တို့သည် ဘုန်းအသရေကြီးစွာဖြင့် အောင်မြင်နိုင်ကြသည်။ အကြောင်းမှာ စောင့်ကြည့်လျက်၊ ဆုတောင်းလျက်၊ ယုံကြည်လျက်ရှိသော ဝိညာဉ်တစ်စုံတစ်ယောက်မျှ ရန်သူ၏ လှည့်ဖြားသော အကြံအစည်များ၌ ထောင်ချောက်မိမည် မဟုတ်သောကြောင့် ဖြစ်သည်။ ကောင်းကင်ဘုံတစ်လုံးလုံးသည် ကျွန်ုပ်တို့၏ ကောင်းကျိုးချမ်းသာအတွက် စိတ်ဝင်စားလျက်ရှိပြီး၊ မိမိ၏ ဉာဏ်ပညာနှင့် ခွန်အားကို ကျွန်ုပ်တို့ တောင်းခံမည်ကို စောင့်လျက်ရှိသည်။ ဆန့်ကျင်သော ဩဇာသက်ရောက်မှု အမျိုးမျိုးတို့သည် ပွင့်လင်းစွာ ဖြစ်စေ၊ လျှို့ဝှက်စွာ ဖြစ်စေ၊ ‘တပ်တော်တို့၏ ထာဝရဘုရား မိန့်တော်မူသည်ကား၊ တန်ခိုးအားဖြင့် မဟုတ်၊ အာဏာအားဖြင့် မဟုတ်၊ ငါ၏ ဝိညာဉ်တော်အားဖြင့် ဖြစ်၏’ ဟူသော စကားအတိုင်း အောင်မြင်စွာ ဆန့်ကျင်တော်လှန်နိုင်ကြသည်။ ဘုရားသခင်သည် ယခုအချိန်တွင်လည်း ရှေးကာလ၌ကဲ့သို့ပင် လူသားတို့၏ အားထုတ်မှုများမှတစ်ဆင့် လုပ်ဆောင်ရန်နှင့် အားနည်းသော ကိရိယာများအားဖြင့် ကြီးမားသော အမှုများကို ပြီးမြောက်စေရန် အလိုတော်ရှိတော်မူသည်။ ကျွန်ုပ်တို့သည် အရေအတွက်အားဖြင့် အောင်ပွဲကို ရရှိမည် မဟုတ်ဘဲ၊ ဝိညာဉ်ကို ယေရှုထံ အပြည့်အဝ အပ်နှံခြင်းအားဖြင့်သာ ရရှိမည်ဖြစ်သည်။”</w:t>
      </w:r>
    </w:p>
    <w:p>
      <w:pPr>
        <w:pStyle w:val="ArticleScripture"/>
        <w:jc w:val="left"/>
      </w:pPr>
      <w:r>
        <w:rPr>
          <w:rFonts w:ascii="Myanmar Text" w:hAnsi="Myanmar Text" w:eastAsia="Myanmar Text" w:cs="Myanmar Text"/>
        </w:rPr>
        <w:t>“ယခုတွင်၊ ကရုဏာတော်သည် မပြတ်သေးဘဲ တည်ရှိနေသရွေ့၊ ယေရှုသည် ကျွန်ုပ်တို့အတွက် ကြားဝင်တောင်းပန်တော်မူနေသရွေ့၊ ထာဝရကာလအတွက် အရာရာကို စုံလင်ပြည့်စုံစွာ ဆောင်ရွက်ကြစို့။”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လာအိုဒိကေရှိ သတ္တမနေ့အဒ္ဗင်တစ် အသင်းတော် - အမှတ် ဆယ့်ငါး</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