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လာအောဒိကိ၏ သတ္တမနေ့ အက်ဒ်ဗင်တစ်အသင်းတော် - အမှတ် နှစ်ဆယ့်နှစ်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2026-01-02</w:t>
      </w:r>
    </w:p>
    <w:p>
      <w:pPr>
        <w:pStyle w:val="ArticleHeading"/>
        <w:jc w:val="left"/>
      </w:pPr>
      <w:r>
        <w:rPr>
          <w:rFonts w:ascii="Myanmar Text" w:hAnsi="Myanmar Text" w:eastAsia="Myanmar Text" w:cs="Myanmar Text"/>
        </w:rPr>
        <w:t>နံပါတ် နှစ်ဆယ့်နှစ်</w:t>
      </w:r>
    </w:p>
    <w:p>
      <w:pPr>
        <w:pStyle w:val="ArticleBody"/>
        <w:jc w:val="left"/>
      </w:pPr>
      <w:r>
        <w:rPr>
          <w:rFonts w:ascii="Myanmar Text" w:hAnsi="Myanmar Text" w:eastAsia="Myanmar Text" w:cs="Myanmar Text"/>
        </w:rPr>
        <w:t>ယခင်ဆောင်းပါး၌ “မြွေဆိုးမျိုးဆက်” ဟု ခေါ်ဆိုထားသော ရှေးဣသရေလကို ရည်ညွှန်းသည့် ကိုးကားချက်လေးချက်အနက်၊ ကျွန်ုပ်တို့သည် တစ်ဝက်အထိ ရောက်ရှိခဲ့ကြသည်။ မဿဲခရစ်ဝင်ကျမ်းတွင် ယောဟန်နှင့် ယေရှုတို့နှစ်ဦးစလုံးက ဖာရိရှဲနှင့် စဒ္ဒုကဲတို့ကို မြွေဆိုးမျိုးဆက်ဟု ခေါ်ဆိုကြသည်။ ယောဟန်သည် မိမိနောက်၌ ကြွလာမည့် ယေရှုက မိမိ၏ စပါးနယ်တလင်းကို အလုံးစုံ သန့်စင်ရှင်းလင်းတော်မူမည်ဟု သွန်သင်ခဲ့သောအခါ၊ စမ်းသပ်ခြင်း လုပ်ငန်းစဉ်၏ အစကို ကိုယ်စားပြု၏။ ယေရှုက ရှေဘာမိဖုရားနှင့် နိနေဝေကို ရည်ညွှန်းတော်မူခြင်းအားဖြင့်၊ ယောဟန်၏ စမ်းသပ်ခြင်း လုပ်ငန်းစဉ်ထဲသို့ တရားစီရင်ခြင်း လုပ်ငန်းစဉ်ကိုပါ ထည့်သွင်းတိုးချဲ့တော်မူ၏။ တရားစီရင်ခြင်းသည် စတုတ္ထမျိုးဆက်တွင် ဖြစ်ပေါ်လာပြီး၊ တရားစီရင်ခြင်းအတွင်းရှိ အုပ်စုတစ်စုသည် မြွေများအဖြစ် ထင်ရှားပေါ်လွင်ကြသည်၊ အကြောင်းမူကား သူတို့၏အဘသည် မာရ်နတ်ဖြစ်သောကြောင့် ဖြစ်သည်။ ယေရှုက နိမိတ်လက္ခဏာသည် မျက်မှောက်တည့်တည့်တွင် ရှိနေသော်လည်း စတုတ္ထမျိုးဆက်သည် နိမိတ်လက္ခဏာတစ်ခုကို ရှာဖွေနေသည်ဟူသော အချက်ကိုလည်း ထပ်မံဖြည့်စွက်တော်မူ၏။</w:t>
      </w:r>
    </w:p>
    <w:p>
      <w:pPr>
        <w:pStyle w:val="ArticleBody"/>
        <w:jc w:val="left"/>
      </w:pPr>
      <w:r>
        <w:rPr>
          <w:rFonts w:ascii="Myanmar Text" w:hAnsi="Myanmar Text" w:eastAsia="Myanmar Text" w:cs="Myanmar Text"/>
        </w:rPr>
        <w:t>မဿဲ အခန်း နှစ်ဆယ့်သုံး၌ ဖာရိရှဲများနှင့် ဆဒ္ဒုကဲများအပေါ်သို့ ကျရောက်မည့် “အမင်္ဂလာများ” ကို ဖော်ပြထားပြီး၊ စမ်းသပ်ခြင်းနှင့် တရားစီရင်ခြင်း၏ လုပ်ငန်းစဉ်သည်လည်း နောက်ဆုံးမျိုးဆက်နှင့် တစ်ဖန် ဆက်စပ်ထားသည်။ အခန်း နှစ်ဆယ့်နှစ်သည် အခန်း နှစ်ဆယ့်သုံးရှိ အမင်္ဂလာများအတွက် နောက်ခံအခြေအနေကို ပြင်ဆင်ပေးသည်။</w:t>
      </w:r>
    </w:p>
    <w:p>
      <w:pPr>
        <w:pStyle w:val="ArticleScripture"/>
        <w:jc w:val="left"/>
      </w:pPr>
      <w:r>
        <w:rPr>
          <w:rFonts w:ascii="Myanmar Text" w:hAnsi="Myanmar Text" w:eastAsia="Myanmar Text" w:cs="Myanmar Text"/>
        </w:rPr>
        <w:t>ဖာရိရှဲတို့ စုဝေးလျက်ရှိစဉ် ယေရှုသည် သူတို့အား မေးတော်မူ၍၊ “ခရစ်တော်အကြောင်းကို သင်တို့သည် အဘယ်သို့ ထင်မှတ်ကြသနည်း။ ကိုယ်တော်သည် အဘယ်သူ၏သားနည်း” ဟု ဆိုတော်မူ၏။</w:t>
      </w:r>
    </w:p>
    <w:p>
      <w:pPr>
        <w:pStyle w:val="ArticleScripture"/>
        <w:jc w:val="left"/>
      </w:pPr>
      <w:r>
        <w:rPr>
          <w:rFonts w:ascii="Myanmar Text" w:hAnsi="Myanmar Text" w:eastAsia="Myanmar Text" w:cs="Myanmar Text"/>
        </w:rPr>
        <w:t>သူတို့က ကိုယ်တော်အား၊ “ဒါဝိဒ်၏သားတော်” ဟု လျှောက်ကြ၏။</w:t>
      </w:r>
    </w:p>
    <w:p>
      <w:pPr>
        <w:pStyle w:val="ArticleScripture"/>
        <w:jc w:val="left"/>
      </w:pPr>
      <w:r>
        <w:rPr>
          <w:rFonts w:ascii="Myanmar Text" w:hAnsi="Myanmar Text" w:eastAsia="Myanmar Text" w:cs="Myanmar Text"/>
        </w:rPr>
        <w:t>ကိုယ်တော်က သူတို့အား မိန့်တော်မူသည်ကား၊ သို့ဖြစ်လျှင် ဒါဝိဒ်သည် ဝိညာဉ်တော်အားဖြင့် သူ့ကို “သခင်” ဟု ခေါ်လျက်၊ “ထာဝရဘုရားသည် အကျွန်ုပ်၏ သခင်အား၊ ‘သင်၏ ရန်သူတို့ကို သင်၏ ခြေတင်ရာအောက်၌ ငါထားမည့်တိုင်အောင်၊ ငါ၏ လက်ယာဘက်၌ ထိုင်လော့’ ဟု မိန့်တော်မူ၏” ဟု ဆိုသည်မှာ အဘယ်ကြောင့်နည်း။ သို့ဖြစ်လျှင် ဒါဝိဒ်သည် သူ့ကို “သခင်” ဟု ခေါ်လျှင်၊ သူသည် အဘယ်သို့ ဒါဝိဒ်၏ သား ဖြစ်နိုင်သနည်း။</w:t>
      </w:r>
    </w:p>
    <w:p>
      <w:pPr>
        <w:pStyle w:val="ArticleScripture"/>
        <w:jc w:val="left"/>
      </w:pPr>
      <w:r>
        <w:rPr>
          <w:rFonts w:ascii="Myanmar Text" w:hAnsi="Myanmar Text" w:eastAsia="Myanmar Text" w:cs="Myanmar Text"/>
        </w:rPr>
        <w:t>ထိုသို့ဖြစ်၍ မည်သူမျှ သူ့အား စကားတစ်ခွန်းမျှ မပြန်နိုင်ကြ။ ထိုနေ့မှစ၍လည်း မည်သူမျှ သူ့အား နောက်တစ်ဖန် မေးခွန်းတစ်စုံတစ်ရာ မမေးဝံ့ကြတော့။ မဿဲ 22:41–46။</w:t>
      </w:r>
    </w:p>
    <w:p>
      <w:pPr>
        <w:pStyle w:val="ArticleBody"/>
        <w:jc w:val="left"/>
      </w:pPr>
      <w:r>
        <w:rPr>
          <w:rFonts w:ascii="Myanmar Text" w:hAnsi="Myanmar Text" w:eastAsia="Myanmar Text" w:cs="Myanmar Text"/>
        </w:rPr>
        <w:t>နောက်ထပ်အပြန်အလှန်ဆက်သွယ်မှုမရှိနိုင်တော့အောင် တံခါးပိတ်သွားသောအခါ၊ ထို့နောက် ယေရှုသည် နောက်အခန်း၌ အမင်္ဂလာရှစ်ပါးကို ဖော်ပြတော်မူသည်။ အခန်းငယ် ၁၃ တွင် ကောင်းကင်နိုင်ငံတော်သို့ဝင်ရာ တံခါးများကို ပိတ်ထားခြင်းအတွက် အမင်္ဂလာကို ကြေညာထားသည်။ နောက်မိုးသည် ကောင်းကင်၏ တံခါးများမှ သွန်းလောင်းချမှတ်ခြင်းခံရသည်။ အမင်္ဂလာရှစ်ပါးသည် လူမဖွင့်နိုင်သောတံခါးကို မိမိတို့ဖွင့်ပေးနိုင်သည်ဟု ဝန်ခံကြသူများနှင့် လူမပိတ်နိုင်သောတံခါးကို မိမိတို့ပိတ်နိုင်သည်ဟု ဝန်ခံကြသူများအကြောင်းဖြစ်သည်။ ရူပါရုံ၌ စစ္စတာ ဝှိုက်အား အလွန်သန့်ရှင်းရာဌာနတော်ထဲသို့ ခရစ်တော်နောက်သို့ မလိုက်ခဲ့သူများကို ပြသခဲ့ပြီး၊ ထိုသူများသည် ခရစ်တော်ဟန်ဆောင်နေသော စာတန်က အရာရာအားလုံးကောင်းမွန်နေသည်ဟု ယုံကြည်စေခဲ့သော အချည်းနှီးသော သန့်ရှင်းရာဌာနသို့ မိမိတို့၏ ဆုတောင်းချက်များကို ပို့လွှတ်နေကြသည်။ သူတို့သည် သန့်ရှင်းရာဌာနကို ပြန်လည်ဖွင့်ခဲ့ကြပြီး၊ အလွန်သန့်ရှင်းရာဌာနတော်ကို ပိတ်ထားခဲ့ကြသည်။</w:t>
      </w:r>
    </w:p>
    <w:p>
      <w:pPr>
        <w:pStyle w:val="ArticleScripture"/>
        <w:jc w:val="left"/>
      </w:pPr>
      <w:r>
        <w:rPr>
          <w:rFonts w:ascii="Myanmar Text" w:hAnsi="Myanmar Text" w:eastAsia="Myanmar Text" w:cs="Myanmar Text"/>
        </w:rPr>
        <w:t>“များစွာသောသူတို့သည် ခရစ်တော်ကို ငြင်းပယ်၍ လက်ဝါးကပ်တိုင်တင်သတ်ခဲ့ကြသော ယုဒလူတို့၏ လုပ်ရပ်ကို ကြောက်မက်ဖွယ်အဖြစ်ဖြင့် ကြည့်ရှုကြ၏။ ကိုယ်တော်ခံရသော အရှက်ကွဲစေသော အနိုင်ကျင့်ညှဉ်းပန်းမှု၏ သမိုင်းကို ဖတ်ရှုကြသည့်အခါတွင်လည်း မိမိတို့သည် ကိုယ်တော်ကို ချစ်ကြသည်ဟု ထင်မှတ်ကြပြီး၊ ပေတရုကဲ့သို့ ကိုယ်တော်ကို ငြင်းပယ်မည်မဟုတ်၊ ယုဒလူတို့ကဲ့သို့ ကိုယ်တော်ကို လက်ဝါးကပ်တိုင်တင်သတ်မည်မဟုတ်ဟု ယူဆကြ၏။ သို့ရာတွင် လူအပေါင်းတို့၏ စိတ်နှလုံးကို ဖတ်ရှုတော်မူသော ဘုရားသခင်သည် သူတို့က ယေရှုအပေါ် ခံစားသည်ဟု အခိုင်အမာပြောဆိုခဲ့သော ထိုမေတ္တာကို စမ်းသပ်ခြင်းသို့ ယူဆောင်တော်မူခဲ့သည်။ ပထမကောင်းကင်တမန်၏ သတင်းစကားကို မည်သို့လက်ခံကြမည်ကို ကောင်းကင်တစ်လုံးလုံးသည် အလွန်နက်ရှိုင်းသော စိတ်ဝင်စားမှုဖြင့် စောင့်ကြည့်နေခဲ့သည်။ သို့သော် ယေရှုကို ချစ်ကြသည်ဟု ဝန်ခံသူများ၊ လက်ဝါးကပ်တိုင်အကြောင်းကို ဖတ်ရှုရာတွင် မျက်ရည်ကျသူများစွာတို့သည် ကိုယ်တော်ကြွလာမည့် သတင်းကောင်းကို ပြက်ရယ်ပြုကြသည်။ ထိုသတင်းစကားကို ဝမ်းမြောက်စွာ လက်ခံရမည့်အစား၊ ၎င်းကို လှည့်ဖြားမှုတစ်ရပ်ဖြစ်သည်ဟု ကြေညာကြသည်။ ကိုယ်တော်၏ ပေါ်ထွန်းလာခြင်းကို ချစ်မြတ်နိုးသောသူတို့ကို သူတို့မုန်းတီး၍ အသင်းတော်များမှ ပယ်ထုတ်ကြသည်။ ပထမသတင်းစကားကို ငြင်းပယ်ခဲ့သောသူတို့သည် ဒုတိယသတင်းစကားမှလည်း အကျိုးမရနိုင်ကြပေ။ ထို့ပြင် ယေရှုနှင့်အတူ ယုံကြည်ခြင်းအားဖြင့် ကောင်းကင်ဗိမာန်တော်၏ အလွန်သန့်ရှင်းရာဌာနသို့ ဝင်ရောက်နိုင်ရန် သူတို့ကို ပြင်ဆင်ပေးရမည့် သန်းခေါင်အော်ဟစ်သတင်းမှလည်း အကျိုးမရကြပေ။ ထိုယခင်သတင်းစကားနှစ်ရပ်ကို ငြင်းပယ်ခြင်းအားဖြင့် သူတို့၏ နားလည်ခြင်းသည် အလွန်မှောင်မိုက်သွားသောကြောင့်၊ အလွန်သန့်ရှင်းရာဌာနသို့ ဝင်ရောက်ရာလမ်းကို ပြသပေးသော တတိယကောင်းကင်တမန်၏ သတင်းစကား၌ရှိသော အလင်းကို မမြင်နိုင်ကြတော့ပေ။ ယုဒလူတို့သည် ယေရှုကို လက်ဝါးကပ်တိုင်တင်သတ်ခဲ့ကြသကဲ့သို့၊ အမည်ခံ အသင်းတော်များသည်လည်း ဤသတင်းစကားများကို လက်ဝါးကပ်တိုင်တင်သတ်ခဲ့ကြကြောင်းကို ကျွန်ုပ်မြင်ရ၏။ ထို့ကြောင့် သူတို့သည် အလွန်သန့်ရှင်းရာသို့ သွားရာလမ်းကို မသိကြသကဲ့သို့၊ ထိုနေရာ၌ ယေရှု၏ ကြားဝင်တောင်းလျှောက်မှုမှလည်း အကျိုးမရနိုင်ကြပေ။ အသုံးမဝင်သော ပူဇော်သက္ကာများကို ပူဇော်ခဲ့ကြသော ယုဒလူတို့ကဲ့သို့၊ သူတို့သည်လည်း ယေရှုထွက်ခွာခဲ့ပြီးသော ဌာနသို့ အသုံးမဝင်သော ဆုတောင်းချက်များကို တင်ပြကြသည်။ လှည့်ဖြားမှုကြောင့် ကျေနပ်ပျော်ရွှင်သော စာတန်သည် ဘာသာရေးဆန်သော အသွင်အပြင်ကို ဆောင်ယူကာ၊ ခရစ်ယာန်ဖြစ်သည်ဟု ဝန်ခံသော ဤသူတို့၏ စိတ်နှလုံးကို မိမိထံသို့ ဆွဲယူလျက်၊ မိမိ၏ တန်ခိုး၊ နိမိတ်လက္ခဏာများနှင့် မုသာအံ့ဖွယ်များအားဖြင့် လုပ်ဆောင်ကာ၊ သူတို့ကို မိမိ၏ ကျော့ကွင်း၌ ခိုင်မြဲစွာ ချည်နှောင်ထားလေသည်။” Early Writings, 258–261.</w:t>
      </w:r>
    </w:p>
    <w:p>
      <w:pPr>
        <w:pStyle w:val="ArticleBody"/>
        <w:jc w:val="left"/>
      </w:pPr>
      <w:r>
        <w:rPr>
          <w:rFonts w:ascii="Myanmar Text" w:hAnsi="Myanmar Text" w:eastAsia="Myanmar Text" w:cs="Myanmar Text"/>
        </w:rPr>
        <w:t>အခန်းငယ် တစ်ဆယ့်လေး၌ မုဆိုးမတို့၏အိမ်များကို မျိုချ၍ ဟန်ဆောင်ရှည်လျားစွာ ဆုတောင်းကြသောသူတို့အပေါ် အမင်္ဂလာကြေညာထားသည်။ အခန်းငယ် တစ်ဆယ့်ငါး၏ အမင်္ဂလာမှာ သူတို့သည် မိမိတို့ပြောင်းလဲယူသောသူများကို မိမိတို့ထက် နှစ်ဆမျှ ငရဲ၏သားများဖြစ်စေကြခြင်းအပေါ် ဖြစ်သည်။ အခန်းငယ် တစ်ဆယ့်ခြောက်မှ နှစ်ဆယ့်နှစ်အထိတွင် မတရားသောသူတို့သည် ဗိမာန်တော်ကိုတိုင်တည်၍ ကျိန်ဆိုနေကြသည်။</w:t>
      </w:r>
    </w:p>
    <w:p>
      <w:pPr>
        <w:pStyle w:val="ArticleScripture"/>
        <w:jc w:val="left"/>
      </w:pPr>
      <w:r>
        <w:rPr>
          <w:rFonts w:ascii="Myanmar Text" w:hAnsi="Myanmar Text" w:eastAsia="Myanmar Text" w:cs="Myanmar Text"/>
        </w:rPr>
        <w:t>“ဤအရာများသည် Sister White ၏စကားများမဟုတ်၊ ထာဝရဘုရား၏စကားများဖြစ်ကြသည်; ထိုစကားများကို ကိုယ်တော်၏တမန်တော်က သင်တို့အား ပေးစေခြင်းငှာ ကျွန်ုပ်အားပေးအပ်ခဲ့သည်။ ဘုရားသခင်သည် သင်တို့အား ကိုယ်တော်နှင့် ဆန့်ကျင်ဘက်ရည်ရွယ်ချက်များဖြင့် မလုပ်ဆောင်တော့ရန် ခေါ်တော်မူသည်။ ခရစ်ယာန်ဖြစ်သည်ဟု အခိုင်အမာဆိုကြသော်လည်း စာတန်၏အင်္ဂါလက္ခဏာများကို ထင်ရှားစေ၍၊ စိတ်သဘော၊ စကား၊ အပြုအမူတို့အားဖြင့် အမှန်တရား၏ တိုးတက်မှုကို ဆန့်ကျင်တားဆီးကာ၊ စာတန်က သူတို့ကို ဦးဆောင်နေသော လမ်းကို အမှန်ပင် လိုက်လျှောက်နေကြသော လူများနှင့်စပ်လျဉ်း၍ များစွာသောညွှန်ကြားချက်များ ပေးအပ်ခဲ့သည်။ သူတို့၏ စိတ်နှလုံးမာကြောခြင်းကြောင့် မိမိတို့နှင့် လုံးဝမသက်ဆိုင်သော အာဏာကို ဖမ်းဆီးကိုင်ယူခဲ့ကြပြီး၊ ထိုအာဏာကိုလည်း သူတို့ မကျင့်သုံးသင့်ပေ။ မဟာဆရာတော်က ‘ငါသည် မှောက်လှန်မည်၊ မှောက်လှန်မည်၊ မှောက်လှန်မည်’ ဟု မိန့်တော်မူ၏။ Battle Creek တွင် လူတို့က ‘ထာဝရဘုရား၏ဗိမာန်တော်၊ ထာဝရဘုရား၏ဗိမာန်တော်သည် ငါတို့ဖြစ်ကြသည်’ ဟု ဆိုကြသော်လည်း၊ သူတို့သည် သာမန်မီးကို အသုံးပြုနေကြသည်။ သူတို့၏စိတ်နှလုံးများသည် ဘုရားသခင်၏ ကျေးဇူးတော်အားဖြင့် နူးညံ့သက်သာစေခြင်းနှင့် နှိမ့်ချအုပ်စိုးစေခြင်းကို မခံရသေးပေ။” Manuscript Releases, volume 13, 222.</w:t>
      </w:r>
    </w:p>
    <w:p>
      <w:pPr>
        <w:pStyle w:val="ArticleBody"/>
        <w:jc w:val="left"/>
      </w:pPr>
      <w:r>
        <w:rPr>
          <w:rFonts w:ascii="Myanmar Text" w:hAnsi="Myanmar Text" w:eastAsia="Myanmar Text" w:cs="Myanmar Text"/>
        </w:rPr>
        <w:t>အခန်းငယ် နှစ်ဆယ့်သုံးနှင့် နှစ်ဆယ့်လေးတွင် တရားမျှတမှု၊ ကရုဏာနှင့် သစ္စာတည်ကြည်မှုတို့ကို လျစ်လျူရှုခြင်းအတွက် အမင်္ဂလာကို ကြေညာထားသည်။ အခန်းငယ် နှစ်ဆယ့်ငါးနှင့် နှစ်ဆယ့်ခြောက်တို့သည် ခွက်၏ အပြင်ဘက်ကိုသာ သန့်စင်ဟန်ဆောင်၍ အတွင်းဘက်ကို မသန့်စင်ဘဲထားခြင်းအကြောင်း ဖြစ်သည်။</w:t>
      </w:r>
    </w:p>
    <w:p>
      <w:pPr>
        <w:pStyle w:val="ArticleScripture"/>
        <w:jc w:val="left"/>
      </w:pPr>
      <w:r>
        <w:rPr>
          <w:rFonts w:ascii="Myanmar Text" w:hAnsi="Myanmar Text" w:eastAsia="Myanmar Text" w:cs="Myanmar Text"/>
        </w:rPr>
        <w:t>“‘ဤဘဏ္ဍာကို ကျွန်ုပ်တို့သည် မြေသားအိုးများ၌ ရရှိထားကြသည်’ ဟု တမန်တော်သည် ဆက်လက်၍ ဆို၏၊ ‘ထိုသို့ဖြစ်သည်မှာ တန်ခိုး၏ အလွန်ထူးကဲမြတ်နိုးမှုသည် ကျွန်ုပ်တို့မှမဟုတ်ဘဲ ဘုရားသခင်မှ ဖြစ်ကြောင်း ထင်ရှားစေရန်ဖြစ်၏။’ ဘုရားသခင်သည် မိမိ၏ သမ္မာတရားကို အပြစ်မဲ့သော ကောင်းကင်တမန်များအားဖြင့် ကြေညာစေနိုင်တော်မူခဲ့သော်လည်း၊ ဤသည်မှာ မိမိ၏ အစီအစဉ်မဟုတ်ပေ။ ကိုယ်အားနည်းခြင်းများဖြင့် ဝန်းရံလျက်ရှိသော လူသားများကို မိမိ၏ ရည်ရွယ်တော်မူချက်များ အကောင်အထည်ဖော်ရာ၌ အသုံးပြုမည့် ကိရိယာများအဖြစ် မိမိရွေးချယ်တော်မူ၏။ တန်ဖိုးမဖြတ်နိုင်သော ဘဏ္ဍာကို မြေသားအိုးများအတွင်း ထည့်သွင်းထားလေ၏။ လူတို့အားဖြင့် မိမိ၏ ကောင်းချီးမင်္ဂလာများကို လောကသို့ ပို့ဆောင်ရမည်ဖြစ်၏။ သူတို့အားဖြင့် မိမိ၏ ဘုန်းတော်သည် အပြစ်၏ အမှောင်ထုအတွင်းသို့ ထွန်းလင်းရမည်ဖြစ်၏။” Acts of the Apostles, 330.</w:t>
      </w:r>
    </w:p>
    <w:p>
      <w:pPr>
        <w:pStyle w:val="ArticleBody"/>
        <w:jc w:val="left"/>
      </w:pPr>
      <w:r>
        <w:rPr>
          <w:rFonts w:ascii="Myanmar Text" w:hAnsi="Myanmar Text" w:eastAsia="Myanmar Text" w:cs="Myanmar Text"/>
        </w:rPr>
        <w:t>ထို့နောက် အခန်းငယ် နှစ်ဆယ့်ခုနစ်နှင့် နှစ်ဆယ့်ရှစ်တို့သည် ဆိုးယုတ်သောသူတို့ကို အပြင်ပန်းဖြူသုတ်ထားသော သင်္ချိုင်းများဟု ဖော်ပြကာ၊ ဟေရှာယ အခန်းကြီး နှစ်ဆယ့်နှစ်မှ ရှေဗနာနှင့် ဆက်စပ်ဖော်ထုတ်သည်။ ရှေဗနာသည် မိမိတည်ဆောက်လျက်ရှိသော အံ့ဖွယ်သင်္ချိုင်း၌ မာန်တက်ဝင့်ကြွားနေခဲ့သော်လည်း၊ ထိုသင်္ချိုင်းထဲသို့ သူသည် မည်သည့်အခါမျှ မရောက်ရပါ။ အကြောင်းမှာ ဘုရားသခင်သည် သူ့ကို မိမိ၏နှုတ်မှ ထုတ်ပစ်၍ ဝေးကွာသောလယ်ပြင်သို့ ပစ်ချမည်ဖြစ်သောကြောင့် ဖြစ်သည်။ ထိုဝေးကွာသောလယ်ပြင်ကို ဗေသေလမြို့မှ လိမ်လည်သော ပရောဖက်၏ သင်္ချိုင်းက ကိုယ်စားပြုထားပြီး၊ ထိုသင်္ချိုင်းသည် အမိန့်မနာခံသော ပရောဖက်ကိုလည်း တစ်ထပ်တည်းသော သင်္ချိုင်း၌ သင်္ဂြိုဟ်ခံရစေခဲ့သည်။ ထို့နောက် အဋ္ဌမမြောက် အမင်္ဂလာကြွေးကြော်ချက်က ဤသို့ဆိုသည်။</w:t>
      </w:r>
    </w:p>
    <w:p>
      <w:pPr>
        <w:pStyle w:val="ArticleScripture"/>
        <w:jc w:val="left"/>
      </w:pPr>
      <w:r>
        <w:rPr>
          <w:rFonts w:ascii="Myanmar Text" w:hAnsi="Myanmar Text" w:eastAsia="Myanmar Text" w:cs="Myanmar Text"/>
        </w:rPr>
        <w:t>အို ကျမ်းတတ်ဆရာတို့နှင့် ဖာရိရှဲတို့၊ လျှို့ဝှက်သူတို့၊ သင်တို့၌ အမင်္ဂလာရှိ၏။ အကြောင်းမူကား သင်တို့သည် ပရောဖက်တို့၏ သင်္ချိုင်းများကို ဆောက်လုပ်ကြ၍ ဖြောင့်မတ်သူတို့၏ သင်္ချိုင်းဂူများကို တန်ဆာဆင်ကြ၏။ ထို့ပြင် “ငါတို့သည် ငါတို့ဘိုးဘေးတို့၏ လက်ထက်ကာလ၌ ရှိခဲ့လျှင်၊ ပရောဖက်တို့၏ အသွေးသွန်းခြင်းအမှု၌ သူတို့နှင့်အတူ ပါဝင်သူများ မဖြစ်ကြမည်” ဟု ဆိုကြ၏။ ထို့ကြောင့် ပရောဖက်တို့ကို သတ်သောသူတို့၏ သားမြေးများဖြစ်ကြောင်းကို သင်တို့သည် ကိုယ်တိုင်ကိုယ်ကျ သက်သေခံနေကြ၏။ သို့ဖြစ်၍ သင်တို့ဘိုးဘေးတို့၏ အပြစ်ပမာဏကို ပြည့်စုံစေကြလော့။</w:t>
      </w:r>
    </w:p>
    <w:p>
      <w:pPr>
        <w:pStyle w:val="ArticleScripture"/>
        <w:jc w:val="left"/>
      </w:pPr>
      <w:r>
        <w:rPr>
          <w:rFonts w:ascii="Myanmar Text" w:hAnsi="Myanmar Text" w:eastAsia="Myanmar Text" w:cs="Myanmar Text"/>
        </w:rPr>
        <w:t>အချင်းမြွေတို့၊ အဆိပ်မြွေမျိုးဆက်တို့၊ ငရဲ၏ပြစ်ဒဏ်မှ သင်တို့သည် အဘယ်သို့ လွတ်မြောက်နိုင်ကြမည်နည်း။</w:t>
      </w:r>
    </w:p>
    <w:p>
      <w:pPr>
        <w:pStyle w:val="ArticleScripture"/>
        <w:jc w:val="left"/>
      </w:pPr>
      <w:r>
        <w:rPr>
          <w:rFonts w:ascii="Myanmar Text" w:hAnsi="Myanmar Text" w:eastAsia="Myanmar Text" w:cs="Myanmar Text"/>
        </w:rPr>
        <w:t>ထို့ကြောင့် ကြည့်ရှုလော့၊ ငါသည် ပရောဖက်များ၊ ပညာရှိများနှင့် ကျမ်းပြုဆရာများကို သင်တို့ထံသို့ စေလွှတ်၏။ ထိုသူတို့အနက် အချို့ကို သင်တို့သည် သတ်၍ လက်ဝါးကပ်တိုင်ပေါ်၌ တင်ကြလိမ့်မည်။ အချို့ကိုလည်း သင်တို့၏ တရားဇရပ်များ၌ ဒဏ်ရိုက်၍ မြို့တစ်မြို့မှ တစ်မြို့သို့ လိုက်လံညှဉ်းဆဲကြလိမ့်မည်။ ထို့သို့ဖြင့် မြေကြီးပေါ်၌ သွန်းလောင်းခဲ့သမျှ ဖြောင့်မတ်သောအသွေး အလုံးစုံသည်၊ ဖြောင့်မတ်သော အာဗေလ၏အသွေးမှစ၍ ဗိမာန်တော်နှင့် ယဇ်ပလ္လင်အကြား၌ သင်တို့သတ်ခဲ့သော ဗာရခိ၏သား ဇာခရိ၏အသွေးတိုင်အောင်၊ သင်တို့အပေါ်သို့ ရောက်လာစေခြင်းငှာ။</w:t>
      </w:r>
    </w:p>
    <w:p>
      <w:pPr>
        <w:pStyle w:val="ArticleScripture"/>
        <w:jc w:val="left"/>
      </w:pPr>
      <w:r>
        <w:rPr>
          <w:rFonts w:ascii="Myanmar Text" w:hAnsi="Myanmar Text" w:eastAsia="Myanmar Text" w:cs="Myanmar Text"/>
        </w:rPr>
        <w:t>အမှန်အကန် ငါသည် သင်တို့အား ဆိုသည်မှာ၊ ဤအမှုအရာအလုံးစုံသည် ဤလူမျိုးဆက်အပေါ်သို့ ရောက်လာလိမ့်မည်။ မဿဲ ၂၃:၂၉–၃၆။</w:t>
      </w:r>
    </w:p>
    <w:p>
      <w:pPr>
        <w:pStyle w:val="ArticleBody"/>
        <w:jc w:val="left"/>
      </w:pPr>
      <w:r>
        <w:rPr>
          <w:rFonts w:ascii="Myanmar Text" w:hAnsi="Myanmar Text" w:eastAsia="Myanmar Text" w:cs="Myanmar Text"/>
        </w:rPr>
        <w:t>မြွေဆိုးမျိုးရိုးဖြစ်သော မြွေများသည် ဤကျမ်းပိုဒ်တွင် တရားစီရင်ခြင်းကို ခံနေကြသည်။ ဤကျမ်းပိုဒ်တွင် တရားစီရင်ခြင်းသည် ရှေဘဘုရင်မနှင့် နိနဝေမြို့၏ သက်သေများအပေါ် အခြေမခံဘဲ၊ အာဗေလ၏အသွေးမှ စ၍ ဇာခရိအထိသော အသွေးအပေါ် အခြေခံထားသည်။ မြွေဆိုးမျိုးရိုးဖြစ်သော စတုတ္ထမျိုးဆက်သည် ရှေးဣသရေလ၏ ပြင်ပသမိုင်းမှ သက်သေနှစ်ပါးနှင့် ရှေးဣသရေလ၏ အတွင်းသမိုင်းမှ သက်သေနှစ်ပါးအားဖြင့် တရားစီရင်ခြင်းကို ခံရသည်။ လုကာ အခန်းကြီး ၃ သည် စတုတ္ထနှင့် နောက်ဆုံးမျိုးဆက်၏ မြွေဆိုးမျိုးရိုးအကြောင်း ရည်ညွှန်းချက်လေးခုအနက် နောက်ဆုံးသော ရည်ညွှန်းချက်ဖြစ်ပြီး၊ ၎င်းသည် မဿဲ အခန်းကြီး ၃ နှင့် ရိုးရိုးတန်းတန်း အပြိုင်တူညီမှုသာ ဖြစ်သည်။ ဘုရားသခင်၏ အိမ်တော်၏ နောက်ဆုံးတရားစီရင်ခြင်းအတွင်း၊ စတုတ္ထမျိုးဆက်ကာလတွင်၊ အုပ်စုတစ်စုသည် စာတန်၏ သားသမီးများအဖြစ် မိမိတို့၏ စရိုက်လက္ခဏာများကို ထင်ရှားစွာ ဖော်ပြကြမည်ဖြစ်ပြီး၊ အခြားအုပ်စုတစ်စုသည် ဘုရားသခင်၏ သားသမီးများအဖြစ် ထင်ရှားစွာ ဖော်ပြကြမည်ဖြစ်ကြောင်းကို ဖော်ထုတ်ပြသသော ရည်ညွှန်းချက်လေးခု ဖြစ်သည်။ ခွဲခြားခြင်းကို အစပြုစေသော စမ်းသပ်ခြင်းလုပ်ငန်းစဉ်သည် ပဋိညာဉ်၏ တမန်တော်အတွက် လမ်းကို ပြင်ဆင်သော သတင်းတမန်သည် တောကန္တာရ၌ မိမိ၏အသံကို မြှင့်တင်သောအခါ စတင်သည်။</w:t>
      </w:r>
    </w:p>
    <w:p>
      <w:pPr>
        <w:pStyle w:val="ArticleBody"/>
        <w:jc w:val="left"/>
      </w:pPr>
      <w:r>
        <w:rPr>
          <w:rFonts w:ascii="Myanmar Text" w:hAnsi="Myanmar Text" w:eastAsia="Myanmar Text" w:cs="Myanmar Text"/>
        </w:rPr>
        <w:t>ကျမ်းစာ၏သန့်ရှင်းမြင့်မြတ်သော ရက်ကန်းထည်အတွင်း၌ အမည်နာမများသည် ရိုးရိုး အမည်တပ်ထားချက်များသာ မဟုတ်ဘဲ၊ ရွတ်ဆိုသံနိမ့်နိမ့်ဖြင့် ဖွင့်ဟသော ပရောဖက်ပြုချက်များဖြစ်ကြသည်—သမိုင်း၏မျက်နှာပြင်အောက်တွင် သီဆိုလျက်ရှိသော ဒုတိယသီချင်းများကဲ့သို့ဖြစ်၍၊ ရွေးနှုတ်ကယ်တင်ခြင်း၏ နှလုံးသားကို ဖော်ပြလျက်ရှိသည်။ အာဒံမှ နောဧအထိ ဆင်းသက်လာသူတို့၏ အမည်အဓိပ္ပါယ်များကို ဝါကျတစ်ကြောင်းအဖြစ် စုစည်းရာတွင်၊ ထိုမျိုးရိုးစာရင်းက ကိုယ်စားပြုထားသော သမိုင်းနှင့် ကိုက်ညီသော သတင်းစကားတစ်ရပ် ပေါ်ထွက်လာသည်။ Adam သည် “လူ” ဟု အဓိပ္ပါယ်ရပြီး၊ Seth သည် “ခန့်ထားသော” ဟု အဓိပ္ပါယ်ရသည်။ Enosh သည် “သေတတ်သောသူ” (သေခြင်းအောက်၌ရှိသောသူ) ဟု အဓိပ္ပါယ်ရပြီး၊ Kenan သည် “ဝမ်းနည်းခြင်း” ဟု အဓိပ္ပါယ်ရသည်။ “ဘုရားသခင်၏ ချီးမွမ်းခြင်း/ကောင်းချီးပေးခြင်း” (Mahalalel) အားဖြင့် ကောင်းကင်သည် “ဆင်းသက်လာမည်” (Jared) ဖြစ်သည်။ ကောင်းကင်သည် “အပ်နှံခြင်းခံရသောသူ သို့မဟုတ် ဘိသိက်ခံရသောသူ” (Enoch) အဖြစ် ဆင်းသက်လာခဲ့ပြီး၊ သူသည် မိမိ၏သား Methuselah (“သူသေသောအခါ၊ ၎င်းကို ပို့လွှတ်လိမ့်မည်”) အားဖြင့် တရားစီရင်ခြင်း၏ သတင်းစကားကို ကြေညာခဲ့သည်။ သူ၏သေခြင်းသည် သန့်ရှင်းသောဝိညာဉ်တော်၏ “အားကြီးသော” သွန်းလောင်းခြင်း၏ အထွတ်အထိပ် ဖြစ်လိမ့်မည်ဖြစ်ပြီး၊ ယင်းကို Lamech (အသက်ရှူ) က Methuselah နှင့် ပူးပေါင်းသည်ဟူသော သင်္ကေတအားဖြင့် ကိုယ်စားပြုထားသည်၊ ထိုသို့ပင် Midnight Cry သည် ဒုတိယကောင်းကင်တမန်နှင့် ပူးပေါင်းခဲ့သကဲ့သို့ ဖြစ်သည်။ Methuselah သည် ဒုတိယကောင်းကင်တမန်ဖြစ်ပြီး၊ Lamech သည် နောဧ၏ ရေလွှမ်းမိုးခြင်း၌ အထွတ်အထိပ်သို့ ရောက်ရှိခဲ့သော Midnight Cry ဖြစ်သည်။</w:t>
      </w:r>
    </w:p>
    <w:p>
      <w:pPr>
        <w:pStyle w:val="ArticleBody"/>
        <w:jc w:val="left"/>
      </w:pPr>
      <w:r>
        <w:rPr>
          <w:rFonts w:ascii="Myanmar Text" w:hAnsi="Myanmar Text" w:eastAsia="Myanmar Text" w:cs="Myanmar Text"/>
        </w:rPr>
        <w:t>အနှစ်ချုပ်၍ ထပ်မံဖော်ပြလျှင်၊ ထိုအမည်များက ဤသို့ ကြေညာသည်— “လူသည် ပထမ အာဒံကြောင့် ဆင်းရဲခြင်းနှင့် သေခြင်းအောက်၌ ခန့်ထားခံရသော သေမျိုးဖြစ်လာ၏။ သို့ရာတွင် ဘုရားသခင်၏ ကောင်းကြီးမင်္ဂလာအားဖြင့် ခရစ်တော်သည် မိမိကိုယ်ကို ဆက်ကပ်၍ ဆင်းသက်လာတော်မူကာ၊ လက်ဝါးကပ်တိုင်ပေါ်၌ မိမိ၏ သေခြင်းအားဖြင့် တရားစီရင်ခြင်းကို ကြွေးကြော်တော်မူ၏။ ထိုနောက် သန့်ရှင်းသော ဝိညာဉ်တော်၏ တန်ခိုးကြီးသော သွန်းလောင်းခြင်းသည် လိုက်ပါလာ၏။”</w:t>
      </w:r>
    </w:p>
    <w:p>
      <w:pPr>
        <w:pStyle w:val="ArticleBody"/>
        <w:jc w:val="left"/>
      </w:pPr>
      <w:r>
        <w:rPr>
          <w:rFonts w:ascii="Myanmar Text" w:hAnsi="Myanmar Text" w:eastAsia="Myanmar Text" w:cs="Myanmar Text"/>
        </w:rPr>
        <w:t>ဤအမည်ဆယ်ခုသည် ဖန်ဆင်းခြင်းမှ နောက်မိုးအထိ၊ ထို့နောက် ဒုတိယအကြိမ် ကြွလာတော်မူခြင်း၌ အဆုံးသတ်သည့် ကမ္ဘာ့သမိုင်းကြောင်းကို ခြေရာခံဖော်ပြရင်း၊ ဧဝံဂေလိသတင်းစကားကို အနှစ်ချုပ်ဖော်ပြထားသည်။ အမည်များအတွင်း ဝှက်ထားသော ဤသင်္ကေတပြုချက်သည် ဗျာဒိတ်ကျမ်း၌ ၎င်းနှင့် ဆန့်ကျင်ဘက်မဟုတ်သော တူညီသက်ဆိုင်ရာကို တွေ့ရှိရသည်။ ကမ္ဘာဦးကျမ်းသည် အာလဖာဘက်မှ မျိုးရိုးစဉ်ဆက်ကို တင်ပြပြီး၊ ဗျာဒိတ်ကျမ်း ၇ ရှိ ၁၄၄,၀၀၀ သည် တံဆိပ်ခတ်ထားသော အကြွင်းအကျန်အုပ်စု၌ အိုမေဂါဆိုင်ရာ ပြည့်စုံခြင်းကို တင်ပြသည်။</w:t>
      </w:r>
    </w:p>
    <w:p>
      <w:pPr>
        <w:pStyle w:val="ArticleBody"/>
        <w:jc w:val="left"/>
      </w:pPr>
      <w:r>
        <w:rPr>
          <w:rFonts w:ascii="Myanmar Text" w:hAnsi="Myanmar Text" w:eastAsia="Myanmar Text" w:cs="Myanmar Text"/>
        </w:rPr>
        <w:t>ယုဒဟု ဆိုသည်မှာ “ချီးမွမ်းခြင်း” ဟု အဓိပ္ပါယ်ရ၏။ ရုဗင်ဟု ဆိုသည်မှာ “ကြည့်ရှုလော့၊ သားတစ်ယောက်” ဟု အဓိပ္ပါယ်ရ၏။ ဂဒ်ဟု ဆိုသည်မှာ “ကံကောင်းခြင်း/တပ်ဖွဲ့” ဟု အဓိပ္ပါယ်ရ၏။ အာရှာဟု ဆိုသည်မှာ “ပျော်ရွှင်သော/မင်္ဂလာရှိသော” ဟု အဓိပ္ပါယ်ရ၏။ နဿဖသလိဟု ဆိုသည်မှာ “လုံးထွေးတိုက်ခိုက်ခြင်း” ဟု အဓိပ္ပါယ်ရ၏။ မနာရှေဟု ဆိုသည်မှာ “မေ့လျော့စေခြင်း” ဟု အဓိပ္ပါယ်ရ၏။ ရှိမောင်ဟု ဆိုသည်မှာ “ကြားနာခြင်း” ဟု အဓိပ္ပါယ်ရ၏။ လေဝိဟု ဆိုသည်မှာ “ပူးပေါင်းထားခြင်း/တွယ်ကပ်ထားခြင်း” ဟု အဓိပ္ပါယ်ရ၏။ ဣသခါဟု ဆိုသည်မှာ “ဆုလာဘ်” ဟု အဓိပ္ပါယ်ရ၏။ ဇေဗုလုန်ဟု ဆိုသည်မှာ “ဂုဏ်အသရေ/နေရာချထားခြင်း” ဟု အဓိပ္ပါယ်ရ၏။ ယောသပ်ဟု ဆိုသည်မှာ “တိုးပွားခြင်း” ဟု အဓိပ္ပါယ်ရ၏။ ဗင်ယာမိန်ဟု ဆိုသည်မှာ “လက်ယာဘက်၏သား” ဟု အဓိပ္ပါယ်ရ၏။</w:t>
      </w:r>
    </w:p>
    <w:p>
      <w:pPr>
        <w:pStyle w:val="ArticleBody"/>
        <w:jc w:val="left"/>
      </w:pPr>
      <w:r>
        <w:rPr>
          <w:rFonts w:ascii="Myanmar Text" w:hAnsi="Myanmar Text" w:eastAsia="Myanmar Text" w:cs="Myanmar Text"/>
        </w:rPr>
        <w:t>ယုဒအမျိုးအနွယ်၏ ခြင်္သေ့တော်နောက်သို့ လိုက်သောသူတို့သည် ဘုရားသခင်၏ သားများဖြစ်ကြ၍၊ ယာကုပ်ကဲ့သို့ ဘုရားသခင်နှင့် လုံးထွေးရုန်းကန်ရသော စမ်းသပ်ခြင်း လုပ်ငန်းစဉ်ကို ဖြတ်သန်းစဉ် ကောင်းကြီးမင်္ဂလာနှင့် ကံကောင်းခြင်းကို ခံစားရကြသည်။ ဤရုန်းကန်မှုအားဖြင့် သူတို့၏အပြစ်များသည် ဘုရားသခင်၏ နှုတ်ကပတ်တော်ကို ကြားနာခြင်းမှ ဖြစ်ပေါ်လာသော သန့်ရှင်းစေခြင်း လုပ်ငန်းစဉ်အတွင်း မေ့လျော့ခြင်းခံရကြပြီး၊ ထိုသို့ဖြင့် သူတို့ကို ပဋိညာဉ်ဆက်ဆံရေး၌ ခရစ်တော်နှင့် ဆက်စပ်စေသည်။ သူတို့၏ ဆုလာဘ်မှာ ခရစ်တော်၏ ပလ္လင်တော်ပေါ်၌ ဂုဏ်သိက္ခာရှိစွာ အတူနေထိုင်ရခြင်း၊ ကောင်းကင်ဆိုင်ရာ နေရာများ၌ ထိုင်လျက် ဘုရားသခင်သည် မိမိနိုင်ငံတော်ကို တိုးပွားစေရန် သူတို့ကို အသုံးပြုတော်မူစဉ်၊ ဗာဗုလုန်ထဲမှ လူအုပ်ကြီးကြီးကို မိမိ လက်ယာတော်၏ သားများအဖြစ် ခေါ်ထုတ်တော်မူခြင်းဖြစ်သည်။</w:t>
      </w:r>
    </w:p>
    <w:p>
      <w:pPr>
        <w:pStyle w:val="ArticleBody"/>
        <w:jc w:val="left"/>
      </w:pPr>
      <w:r>
        <w:rPr>
          <w:rFonts w:ascii="Myanmar Text" w:hAnsi="Myanmar Text" w:eastAsia="Myanmar Text" w:cs="Myanmar Text"/>
        </w:rPr>
        <w:t>လေအာ၏သားခြောက်ယောက်မှာ ရုဗင်၊ ယုဒ၊ ရှိမောင်၊ လေဝိ၊ ဣသခါရ်နှင့် ဇေဗုလုန် တို့ဖြစ်ကြသည်။ “မွှေးကြိုင်သော အစက်ကျခြင်း” ဟုအနက်ရသော သူမ၏ကျွန်မ ဇိလပာ၌ သားနှစ်ယောက်—ဂဒ်နှင့် အာရှာ—ရှိခဲ့သည်။ ရာခေလ၏သားနှစ်ယောက်မှာ ယောသပ်နှင့် ဗင်္ယာမိန် ဖြစ်ကြသည်။ ရာခေလ၏ကျွန်မ ဗိလဟာသည် “ရှက်တတ်သော” သို့မဟုတ် “ကြောက်ရွံ့တတ်သော” ဟုအနက်ရပြီး၊ သူမ၏သားများမှာ ဒန်နှင့် နဿလိ ဖြစ်ကြသည်။ ပရောဖက်ဆိုင်ရာအနေဖြင့် ဤနေရာရှိ မျိုးရိုးစဉ်ဆက်သည် စဉ်းစားသုံးသပ်ရန် လိုအပ်သော လမ်းကြောင်းအများအပြားကို ပေးထားသည်။ ကမ္ဘာဦးကျမ်း အခန်းကြီး ၅ တွင်ရှိသော အာလဖာနှင့် ဆယ်ဆက်မျိုးဆက်များနှင့် မတူဘဲ၊ အိုမေဂါတွင် သားစဉ်မြေးဆက် တစ်ဆယ့်နှစ်ယောက်ရှိပြီး၊ ၎င်းတွင်လည်း ၎င်း၏ သီးသန့်ပရောဖက်ဆိုင်ရာ အပြောင်းအလဲကိန်းများ ရှိသည်။ တစ်သိန်းလေးသောင်းလေးထောင်၌ ဒန်ကို မဖော်ပြထားဘဲ၊ မနာရှေသည် သူ၏ညီ အဲဖရိမ်၏နေရာကို အစားထိုးခဲ့သည်။</w:t>
      </w:r>
    </w:p>
    <w:p>
      <w:pPr>
        <w:pStyle w:val="ArticleBody"/>
        <w:jc w:val="left"/>
      </w:pPr>
      <w:r>
        <w:rPr>
          <w:rFonts w:ascii="Myanmar Text" w:hAnsi="Myanmar Text" w:eastAsia="Myanmar Text" w:cs="Myanmar Text"/>
        </w:rPr>
        <w:t>ကမ္ဘာဦးကျမ်း၏ alpha မျိုးရိုးစဉ်သည် ဗျာဒိတ်ကျမ်း၏ omega မျိုးရိုးစဉ်နှင့် ကိုက်ညီညွတ်လျက်ရှိသည်။ အကြောင်းမှာ ကမ္ဘာဦးကျမ်းသည် ကယ်တင်ခြင်း၌ ခရစ်တော်၏ ဘုရားသခင်ဆိုင်ရာ အမှုတော်ကို ဖော်ထုတ်ပြသသကဲ့သို့၊ ဗျာဒိတ်ကျမ်းသည်လည်း ထို alpha ပရောဖက်ပြုချက်၏ omega ပြည့်စုံခြင်းအတွင်း၌ ထို alpha ပရောဖက်ပြုချက်၌ တင်ပြထားသော ကတိတော်နှင့် ပရောဖက်ပြုချက်ကို ပြည့်စုံစွာ အကောင်အထည်ဖော်ပြည့်စုံစေသောသူတို့ကို ဖော်ထုတ်ပြသသောကြောင့် ဖြစ်သည်။</w:t>
      </w:r>
    </w:p>
    <w:p>
      <w:pPr>
        <w:pStyle w:val="ArticleBody"/>
        <w:jc w:val="left"/>
      </w:pPr>
      <w:r>
        <w:rPr>
          <w:rFonts w:ascii="Myanmar Text" w:hAnsi="Myanmar Text" w:eastAsia="Myanmar Text" w:cs="Myanmar Text"/>
        </w:rPr>
        <w:t>ဤမျဉ်းနှစ်ကြောင်း၏ အသုံးချမှုကို သီအိုလဂျီပညာရှင်များက မကြာခဏ ပြုလုပ်ကြသော်လည်း၊ “line upon line” ဟူသော နည်းစနစ်၏ ရှုထောင့်ဖြင့်မူ မည်သည့်အခါမျှ မပြုလုပ်ကြပါ။ ကမ္ဘာဦးကျမ်းနှင့် ဗျာဒိတ်ကျမ်းရှိ မျိုးရိုးစဉ်ဆက်နှစ်ခုသည် ဘုရားသခင်က ဒုတိယအဆင့်တွင် မိန့်တော်မူကြောင်းကို သက်သေခံသူနှစ်ပါးအဖြစ် ဖော်ပြပေးသည်။ ဘာသာစကားတစ်ရပ်မှာ မှတ်တမ်းတင်ထားသည့်အတိုင်း ရေးသားထားသော သက်သေခံချက်ဖြစ်ပြီး၊ ထိုသက်သေခံချက်အတွင်းရှိ ဒုတိယမျဉ်းတစ်ကြောင်းကို သင်္ကေတဆိုင်ရာအဆင့်တွင် တင်ပြထားသည်။ သီအိုလဂျီပညာရှင်များသည် ပုံမှန်အားဖြင့် ကမ္ဘာဦးကျမ်းနှင့် ဗျာဒိတ်ကျမ်းတို့တွင် အမည်များ၏ အဓိပ္ပာယ်များမှတစ်ဆင့် ပေးပို့ထားသော သတင်းစကားနှင့်စပ်လျဉ်းသည့် အပေါ်ယံလေ့လာချက်များထက် မကျော်လွန်ကြပေ။ သူတို့မြင်တွေ့သောအရာကို အသစ်အဆန်းတစ်ရပ်အဖြစ်သာ မှတ်ယူကြပြီး၊ အမည်များ၏ အဓိပ္ပာယ်များအတွင်းရှိ ဥပမာသဘောကို မြင်နိုင်သည်ဟု မိမိတို့၏ ဘာသာတရားဆန်ဆန် မိမိကိုယ်ကို မြှောက်တင်သည့် စွမ်းရည်အားဖြင့် ပြသသကဲ့သို့၊ ထိုအရာသည် သူတို့၏ ကိုယ်ပိုင် လူ့ပညာအကြောင်းကိုသာ ပိုမိုဖော်ပြနေသည်။ သူတို့သည် ဣရှမေလ၏ သားတော်တစ်ဆယ့်နှစ်ပါး၌ တင်ပြထားသော သတင်းစကားကို မည်သည့်အခါမျှ မမြင်ကြပေ။ မဿဲနှင့် လုကာကျမ်းတို့၌ ယေရှု၏ မျိုးရိုးစဉ်ဆက်များကိုလည်း မှန်ကန်စွာ မမြင်ကြပေ။ ယုဒ၏ နောက်ဆုံးဘုရင်ခုနစ်ပါးနှင့် ဣသရေလ၏ နောက်ဆုံးဘုရင်ခုနစ်ပါး၊ ယုဒ၏ ပထမဘုရင်ခုနစ်ပါး သို့မဟုတ် ဣသရေလ၏ ပထမဘုရင်ခုနစ်ပါး၏ မျိုးရိုးစဉ်ဆက်များကိုလည်း မမြင်ကြပေ။</w:t>
      </w:r>
    </w:p>
    <w:p>
      <w:pPr>
        <w:pStyle w:val="ArticleBody"/>
        <w:jc w:val="left"/>
      </w:pPr>
      <w:r>
        <w:rPr>
          <w:rFonts w:ascii="Myanmar Text" w:hAnsi="Myanmar Text" w:eastAsia="Myanmar Text" w:cs="Myanmar Text"/>
        </w:rPr>
        <w:t>ကျွန်ုပ်က သူတို့မမြင်ကြဟု ဆိုသည့်အခါ၊ ဆိုလိုသည်မှာ ဤမျိုးရိုးစဉ်ဆက်များနှင့်ပတ်သက်သော သွန်သင်ချက်များ ရှိမရှိကို Google တွင် သင်မေးလျှင်၊ ကမ္ဘာဦးကျမ်း၌ အာဒံမှ နောအထိအတွက် အဖြေမှာ “ရှိသည်” ဖြစ်ပြီး၊ တစ်သိန်းလေးသောင်းလေးထောင်အတွက်လည်း “ရှိသည်” ဟူ၍ ဖြစ်သည်။ သို့ရာတွင် ကမ္ဘာဦးကျမ်း အခန်း ၁၁ ၌ရှိသော အာဗြံ၏ သားစဉ်မြေးဆက် ဆယ်ဦးကို ဤသဘောဖြင့် သူတို့ လျှောက်ထားသလော။ မဟုတ်ပါ။ ကာဣန၏ မျိုးရိုးစဉ်ဆက်နှင့် ရှေသ၏ မျိုးရိုးစဉ်ဆက်ကို သူတို့ လျှောက်ထားသလော။ လျှောက်ထားကြသည်။ သို့သော် အမှန်တကယ် အဓိပ္ပာယ်နှင့် အလွန်ဝေးကွာလွန်းသဖြင့်၊ အကြောင်းအရာတစ်ခုလုံးက အခြားဘာသာရပ်တစ်ခုကို ပြောနေသကဲ့သို့ပင် ဖြစ်နေသည်။ မဿဲနှင့် လုကာ၌ရှိသော ခရစ်တော်၏ မျိုးရိုးစဉ်ဆက်များကိုလည်း သူတို့ သံသယမရှိ ဆွေးနွေးကြမည် ဖြစ်သော်လည်း၊ ထိုအခါ၌လည်း တစ်ဖန် ပစ်မှတ်မှ အလွန်အမင်း လွဲချော်သွားကြသည်။ ထိုအရာသည် အဘယ်ကြောင့် အရေးကြီးသနည်းဟု သင်မေးမည်။ အကြောင်းမှာ ဤပရောဖက်ပြုချက်ဆိုင်ရာ မျိုးရိုးစဉ်ဆက် လိုင်းများကို ကျွန်ုပ် အကျဉ်းချုပ် ခြုံငုံတင်ပြရန် ရည်ရွယ်ထားသကဲ့သို့၊ အစကတည်းက ရှင်းလင်းစွာ ပြောလိုသည်မှာ သမ္မာကျမ်းစာ ပရောဖက်ပြုချက်၏ သင်္ကေတတစ်ရပ်အဖြစ် စတုတ္ထမျိုးဆက်၏ အရေးပါမှုကို ဖော်ထုတ်သတ်မှတ်ရန် ကျွန်ုပ် ကြိုးပမ်းနေခြင်း ဖြစ်သည်။ ဤမျိုးရိုးစဉ်ဆက်များ၏ ခြုံငုံသုံးသပ်ချက်သည် ထိုကိစ္စ၌ အထောက်အကူပြုမည် ဖြစ်သော်လည်း၊ နောက်တွင် လာမည့် ဤအရာများ၏ ရိုးရှင်းသော အကျဉ်းချုပ်သာလျှင် ဤမျိုးရိုးစဉ်ဆက် လိုင်းများအကြောင်း နားလည်ရမည့် အရာအားလုံး ဖြစ်သည်ဟု မည်သူမဆို ထင်မြင်ပါက၊ ထိုသို့ထင်မြင်ခြင်းသည် သူ့ဘက်မှ ပျက်ကွက်မှုတစ်ရပ် ဖြစ်လိမ့်မည်။</w:t>
      </w:r>
    </w:p>
    <w:p>
      <w:pPr>
        <w:pStyle w:val="ArticleBody"/>
        <w:jc w:val="left"/>
      </w:pPr>
      <w:r>
        <w:rPr>
          <w:rFonts w:ascii="Myanmar Text" w:hAnsi="Myanmar Text" w:eastAsia="Myanmar Text" w:cs="Myanmar Text"/>
        </w:rPr>
        <w:t>အာဒံမှ နောဧအထိ မျိုးရိုးစဉ်ဆက်နောက်တွင်၊ ကမ္ဘာဦးကျမ်း အခန်း ၄ နှင့် ၅ တို့၌ မျိုးရိုးစဉ်ဆက် လိုင်းနှစ်လိုင်းကို တွေ့ရသည်။ ထိုလိုင်းနှစ်လိုင်းကို ကာဣန၏ သားမြေးအနွယ်နှင့် ရှေသ၏ သားမြေးအနွယ်တို့က ကိုယ်စားပြုထားသည်။ အာဒံမှ နောဧအထိ မျိုးရိုးစဉ်ဆက်သည် သားမြေးဆယ်ဦးကို ကိုယ်စားပြုသကဲ့သို့ မဟုတ်ဘဲ၊ ရှေသနှင့် ကာဣန၏ လိုင်းနှစ်လိုင်းစလုံးတွင် သားမြေးရှစ်ဦးစီကိုသာ ဖော်ပြထားသည်။ ဤအကြောင်းကြောင့်၊ ၎င်းတို့ကို လေးဦးစီ ပါဝင်သော ကာလနှစ်ခုပမာ သဘောထားရမည်။ ရှေသနှင့် ကာဣနတို့သည် ပဋိညာဉ်ဆိုင်ရာ သင်္ကေတများဖြစ်ကြပြီး၊ ကာဣနသည် ဟေရှာယ အခန်း ၂၈ နှင့် ၂၉ တို့၌ ဖော်ပြထားသကဲ့သို့ သေခြင်း၏ ပဋိညာဉ်ကို ချုပ်ဆိုသောသူများကို ကိုယ်စားပြုသည်။ ထိုပဋိညာဉ်သည် လွှမ်းမိုး၍ တိုက်ခတ်သော ဒဏ်ခတ်မှု ရောက်လာသောအခါ ဖျက်သိမ်းခံရမည့်အရာဖြစ်သည်။ သူတို့သည် မိမိတို့၏ အိမ်များကို သဲပေါ်တွင် ဆောက်သောသူများဖြစ်ကြသည်။ ကျောက်တောင်ပေါ်တွင် ဆောက်သောသူတို့မူကား၊ ပထမပေတရု အခန်း ၂ တွင် သခင်သည် ကောင်းမြတ်တော်မူကြောင်းကို မြည်းစမ်းသိရှိပြီးသောသူများ၊ “ရွေးချယ်ထားသော လူမျိုး” ဟု ဖော်ပြထားသကဲ့သို့ အသက်၏ ပဋိညာဉ်ကို ချုပ်ဆိုကြသည်။ “အများစု” သည် သဲပေါ်တွင် ဆောက်ကြသော်လည်း၊ “အနည်းစု” သာ ရွေးချယ်ခံရကြသည်။</w:t>
      </w:r>
    </w:p>
    <w:p>
      <w:pPr>
        <w:pStyle w:val="ArticleBody"/>
        <w:jc w:val="left"/>
      </w:pPr>
      <w:r>
        <w:rPr>
          <w:rFonts w:ascii="Myanmar Text" w:hAnsi="Myanmar Text" w:eastAsia="Myanmar Text" w:cs="Myanmar Text"/>
        </w:rPr>
        <w:t>ကာဣန်၏ အဆက်အနွယ်စဉ်သည် အမည်များ၏ သံစုံတေးသွားအတွင်း ပုန်ကန်သော သံစဉ်တစ်ခုဖြစ်၏။ အကြောင်းမူကား၊ ထိုအမည်များသည် ကောင်းကင်တော်၏ ရိုက်ခတ်ခြင်းကိုခံရပြီးနောက် ရည်မှန်းချက်မဲ့ လှည့်လည်သွားလာခြင်းသို့ ဦးတည်စေသော အချည်းနှီးသော လူ့ဘုန်းဂုဏ်ကို ကိုယ်စားပြုသောကြောင့်ဖြစ်သည်။ သတိပေးချက်ကို လျစ်လျူရှုလျက်၊ ကာဣန်၏ အဆက်အနွယ်သည် လူသား၏ အနုပညာများအားဖြင့် ကိုယ်စားပြုထားသော၊ သံယဉ်ကျေးမှုတစ်ရပ်ကို ထုဆစ်ဖန်တီးသော လူ့အင်အား၏ လက်စားချေခြင်းအရိပ်အယောင်ဖြင့် ဖုံးအုပ်ထားသည့် မှားယွင်းသော ဘုရားဆန်မှုတစ်ရပ်ကို ကြေညာလျက်ရှိ၏။ ထိုယဉ်ကျေးမှုသည် လှပသော်လည်း အကြမ်းဖက်တတ်၍ မျှော်လင့်ခြင်းကင်းမဲ့သော အရာဖြစ်၏။ အထက်ပါ နောက်ဆုံးဖော်ပြချက်သည် အမည်များမှ ဆင်းသက်ရရှိသော ကာဣန်၏ မျိုးဆက်ရှစ်ဆက်အတွင်း ပါဝင်သော သတင်းစကား၏ အနှစ်ချုပ်အမြင်တစ်ရပ်ဖြစ်သည်။</w:t>
      </w:r>
    </w:p>
    <w:p>
      <w:pPr>
        <w:pStyle w:val="ArticleBody"/>
        <w:jc w:val="left"/>
      </w:pPr>
      <w:r>
        <w:rPr>
          <w:rFonts w:ascii="Myanmar Text" w:hAnsi="Myanmar Text" w:eastAsia="Myanmar Text" w:cs="Myanmar Text"/>
        </w:rPr>
        <w:t>ရှေ့၏အဆက်အနွယ်သည် ကာဣန၏အဆက်အနွယ်ကို ကျေးဇူးတရားအားဖြင့် တုံ့ပြန်သည်။ လူသားတို့အတွက် ခန့်အပ်ထားပြီးဖြစ်သော လူ့အင်အားနည်းပါးခြင်းအတွင်း၌၊ ဘုရားသခင်ကို ခေါ်တောင်းသောသူတို့၏ ဝမ်းနည်းခြင်းသည် ကောင်းကင်ဘုံ ဆင်းသက်လာသောအခါ ချီးမွမ်းခြင်းသို့ ပြောင်းလဲမည်။ ယုံကြည်ခြင်းဖြင့် ဘုန်းတော်သို့ တက်လှမ်းသောလမ်းကို သစ္စာရှိစွာ လျှောက်လှမ်းလျက်၊ စမ်းသပ်ကာလတစ်လျှောက်လုံး “မျှော်လင့်ခြင်း” ဟူသော ကြွေးကြော်သံတိုင်အောင်၊ ကယ်တင်ခြင်း၏ရေများအားဖြင့် ငြိမ်သက်ခြင်းကို ရရှိစေသည်။ နောက်ဆုံးဖော်ပြချက်သည် အမည်များမှ ထုတ်ယူရရှိသော ရှေ့၏ မျိုးဆက်ရှစ်ဆက်အတွင်းရှိ သတင်းစကား၏ အနှစ်ချုပ်ဖြစ်သည်။</w:t>
      </w:r>
    </w:p>
    <w:p>
      <w:pPr>
        <w:pStyle w:val="ArticleBody"/>
        <w:jc w:val="left"/>
      </w:pPr>
      <w:r>
        <w:rPr>
          <w:rFonts w:ascii="Myanmar Text" w:hAnsi="Myanmar Text" w:eastAsia="Myanmar Text" w:cs="Myanmar Text"/>
        </w:rPr>
        <w:t>မျိုးဆက်ရှစ်ဆက်ကို လေးဆက်စီရှိသော အစုနှစ်စုအဖြစ် ခွဲခြားရသည့် အကြောင်းရင်းမှာ ပဋိညာဉ်၏ ပထမအဆင့်တွင် တည်ဆောက်ထားပြီးဖြစ်သည်။ ထိုအချိန်၌ အီဂျစ်ပြည်၌ ကျွန်ဘဝခံရမည်ဟူသော ပရောဖက်ပြုချက်ကို အနှစ် ၄၀၀ ဟု သတ်မှတ်ဖော်ပြထားသကဲ့သို့၊ ထိုအနှစ် ၄၀၀ သည် စတုတ္ထမျိုးဆက်တွင် အဆုံးသတ်မည်ဟုလည်း ဖော်ပြထားသည်။ ပေါလု၏ သက်သေခံချက်ကို အာလဖာပဋိညာဉ်ဆိုင်ရာ ပရောဖက်ပြုချက်အတွင်း ထည့်သွင်းသောအခါ၊ ထိုကာလသည် အချိန်ကာလ အပိုင်းနှစ်ပိုင်းအဖြစ် ဖြစ်ပေါ်လာပြီး၊ တစ်ပိုင်းလျှင် အနှစ် ၂၁၅ နှစ်စီ၊ အပိုင်းတစ်ပိုင်းချင်းစီ၌ မျိုးဆက်လေးဆက်စီဖြင့် ဖွဲ့စည်းထားသည်။ အနှစ် ၄၃၀ အတွင်းရှိ မျိုးဆက်ရှစ်ဆက်သည် အနှစ် ၂၁၅ နှစ်စီရှိသော အပိုင်းနှစ်ပိုင်းကို ကိုယ်စားပြုသည်။ ပထမအပိုင်းကို ယောသပ်ကို သိကျွမ်းသော ကောင်းမြတ်သည့် ဖာရောဘုရင်က ကိုယ်စားပြုသည်။ ထို့နောက် အနှစ် ၂၁၅ နှစ်ကြာသောအခါ၊ ယောသပ်ကို မသိကျွမ်းသော ဖာရောဘုရင်အသစ်တစ်ပါး ပေါ်ထွန်းလာသည်။ ထို့နောက် လေးဆက်ပါဝင်သော နောက်အစုသည် စတင်ခဲ့သည်။</w:t>
      </w:r>
    </w:p>
    <w:p>
      <w:pPr>
        <w:pStyle w:val="ArticleBody"/>
        <w:jc w:val="left"/>
      </w:pPr>
      <w:r>
        <w:rPr>
          <w:rFonts w:ascii="Myanmar Text" w:hAnsi="Myanmar Text" w:eastAsia="Myanmar Text" w:cs="Myanmar Text"/>
        </w:rPr>
        <w:t>မျိုးဆက်ရှစ်ဆက်ကို ကာလနှစ်ကာလအဖြစ် ညီတူညီမျှ ခွဲထားပြီး၊ တစ်ကာလစီကို မျိုးဆက်လေးဆက်ပါဝင်သော သီးခြားကာလအဖြစ် ထင်ရှားစွာ အမှတ်အသားပြုထားခြင်းသည်၊ ကာဣန်၏ မျိုးဆက်ရှစ်ဆက်နှင့် ရှေသ၏ မျိုးဆက်ရှစ်ဆက်ကိုလည်း ထိုနည်းတူ အသုံးချရမည်ဖြစ်ကြောင်းကို ထောက်ခံပေးသည်။ ထိုသို့ အသုံးချသောအခါ၊ ရှေသ၏ မျိုးဆက်ရှစ်ဆက်သည် ကာဣန်၏ မျိုးဆက်ရှစ်ဆက်နှင့် ညီစွာ တန်းညှိထားသည်ကို တွေ့ရသည်။ ကာဣန်သည် သားရဲ၏ အမှတ်တံဆိပ်ကို လက်ခံကြသော လူအများကို ကိုယ်စားပြုသည်၊ ရှေသသည် ဘုရားသခင်၏ တံဆိပ်ခတ်ခြင်းကို လက်ခံကြသော လူအနည်းငယ်ကို ကိုယ်စားပြုသည်။ ကာဣန်သည် လူသားဖြစ်တည်မှု၏ နိမိတ်လက္ခဏာဖြစ်ပြီး၊ ရှေသသည် နောဧ၏ ပဋိညာဉ်၏ အခြေအနေအတွင်း လူသားဖြစ်တည်မှုနှင့် ဘုရားသဘောတရား ပေါင်းစည်းထားခြင်း၏ နိမိတ်လက္ခဏာဖြစ်သည်။ သို့သော် ယောသပ်နှင့် မောရှေ၏ မျိုးရိုးစဉ်ဆက်သည် အာဗြံ၏ ပဋိညာဉ်၏ အခြေအနေအတွင်း၌ ဖြစ်သည်။</w:t>
      </w:r>
    </w:p>
    <w:p>
      <w:pPr>
        <w:pStyle w:val="ArticleBody"/>
        <w:jc w:val="left"/>
      </w:pPr>
      <w:r>
        <w:rPr>
          <w:rFonts w:ascii="Myanmar Text" w:hAnsi="Myanmar Text" w:eastAsia="Myanmar Text" w:cs="Myanmar Text"/>
        </w:rPr>
        <w:t>ထို့နောက် အခန်း ၁၁ တွင် ရွေးချယ်ခံရသော လူမျိုး၏ မျိုးရိုးစဉ်ဆက်ကို ရှေမမှ အာဗြံအထိ နာမည် ဆယ်ပါးဖြင့် ကိုယ်စားပြုဖော်ပြထားသည်။ အခန်း ၁၁ သည် ဘာဗေလရဲတိုက်၏ အကြောင်းကို ဖော်ပြသကဲ့သို့၊ အာဗြဟံအားဖြင့် ကိုယ်စားပြုဖော်ပြထားသော ရွေးချယ်ခံရသော လူမျိုး၏ မျိုးရိုးစဉ်ဆက်ကိုလည်း ဖော်ပြသည်။ အခန်း ၁၁ သည် ဘုရားသခင်နှင့် သုံးဆင့်ပါသော ပဋိညာဉ်တစ်ရပ်ထဲသို့ ဝင်ရောက်ရမည့် ရွေးချယ်ခံရသော လူမျိုးကို မိတ်ဆက်ပေးသည်။ တတိယနှင့် နောက်ဆုံးအဆင့်မှာ အခန်း ၂၂ တွင် ဣဇာက်ကို ယဇ်ပူဇော်ခြင်းဖြစ်သည်။ “၁၁” ဟူသော အခန်းသည် အာလဖာအစဖြစ်၍ “၂၂” ဟူသော အခန်းသည် ဩမေဂါအဆုံးဖြစ်သည်။ နာမည်များ၏ အဓိပ္ပာယ်အတွင်း၌ ဘုရားသခင်၏ အသံတော်ကို ကြားရန် လိုအပ်သော ယုံကြည်ခြင်းသည်၊ ကိုယ်တော်၏ နှုတ်ကပတ်တော်၏ ဂဏန်းသတ်မှတ်ခြင်းအတွင်း၌ ကိုယ်တော်၏ အသံတော်ကို ကြားရန် လိုအပ်သော ယုံကြည်ခြင်းနှင့် မကွာခြားပေ။ သာသနာပညာရှင်များက မယူဆောင်ထားသော မျိုးရိုးစဉ်ဆက်၏ အသုံးချမှုတစ်ရပ်မှာ အစ္စမေးလ၏ မျိုးရိုးစဉ်ဆက်ဖြစ်ပြီး၊ ထိုသည် အစ္စလာမ်၏ သင်္ကေတဖြစ်သည်။</w:t>
      </w:r>
    </w:p>
    <w:p>
      <w:pPr>
        <w:pStyle w:val="ArticleScripture"/>
        <w:jc w:val="left"/>
      </w:pPr>
      <w:r>
        <w:rPr>
          <w:rFonts w:ascii="Myanmar Text" w:hAnsi="Myanmar Text" w:eastAsia="Myanmar Text" w:cs="Myanmar Text"/>
        </w:rPr>
        <w:t>ဣရှမေလ၏သားတို့၏ အမည်များသည် မိမိတို့အမည်များအတိုင်း၊ မိမိတို့ဆက်နွယ်ရာအမျိုးအနွယ်များအလိုက် ဤသို့ဖြစ်ကြ၏။ ဣရှမေလ၏ ပဌမသား နေဗာယုတ်၊ ကေဒါ၊ အဒဗေလ၊ မိဗသမ်၊ မိရှမာ၊ ဒုမာ၊ မဿာ၊ ဟာဒါ၊ တေမာ၊ ယေတုရ၊ နာဖိရှ်၊ ကေဒေမာ ဖြစ်ကြ၏။ ဤသူတို့သည် ဣရှမေလ၏သားများ ဖြစ်ကြ၏။ သူတို့၏အမည်များသည် မိမိတို့၏မြို့များအလိုက်လည်းကောင်း၊ မိမိတို့၏ရဲတိုက်များအလိုက်လည်းကောင်း ဤသို့ဖြစ်ကြ၏။ မိမိတို့လူမျိုးများအလိုက် မင်းသားတစ်ဆယ့်နှစ်ပါး ဖြစ်ကြ၏။ ကမ္ဘာဦး ၂၅:၁၃–၁၆။</w:t>
      </w:r>
    </w:p>
    <w:p>
      <w:pPr>
        <w:pStyle w:val="ArticleBody"/>
        <w:jc w:val="left"/>
      </w:pPr>
      <w:r>
        <w:rPr>
          <w:rFonts w:ascii="Myanmar Text" w:hAnsi="Myanmar Text" w:eastAsia="Myanmar Text" w:cs="Myanmar Text"/>
        </w:rPr>
        <w:t>ဤအမည်တစ်ဆယ့်နှစ်ခု၏ အနက်ဖွင့်ချက်များကို ဝါကျတစ်ကြောင်းအဖြစ် စုစည်းဖော်ပြလျှင်၊ “ပရောဖက်ပြုရာအရ ဣရှမေလ၏ အမျိုးအနွယ်တို့သည် အသီးအနှံဖြစ်ထွန်းသော အသားမည်းလူမျိုးတစ်မျိုးဖြစ်၍ စစ်သူရဲအဖြစ် ကျော်ကြားကြသော်လည်း၊ သမိုင်းအရလည်းကောင်း ပရောဖက်ပြုရာအရလည်းကောင်း ၁၈၄၀ ပြည့်နှစ် ဩဂုတ်လ ၁၁ ရက်နေ့၌လည်း၊ ထို့နောက် ၂၀၀၁ ပြည့်နှစ် စက်တင်ဘာလ ၁၁ ရက်နေ့၌လည်း ဝမ်းနည်းဖွယ်ဒုက္ခခံကြရ၏။ ၎င်းတို့ကို သမ္မာကျမ်းသမိုင်းတွင် အရှေ့ပြည်သားတို့၏ သားများဟု ခေါ်ကြသည်။ ၎င်းတို့သည် ဟေဗြဲ သန့်ရှင်းရာဌာန ဝတ်ပြုအမှုတော်များတွင် အသုံးပြုသော မွှေးကြိုင်သော နံ့သာမျိုးများ ပေါက်ရောက်သည့် အာရေဗျမှ မူလတည်ရှိလာကြသည်။ “assassins” ဟူသော စကားလုံးသည် အစ္စလာမ် သမိုင်းမှ ဆင်းသက်လာခြင်းဖြစ်ပြီး၊ တိတ်ဆိတ်စွာ ဆောင်ရွက်သည့် သေခြင်းကို ကိုယ်စားပြုသည်။ ခရူးဆိတ်စစ်ပွဲများကာလတွင် အစ္စလာမ်သည် ကက်သလစ် ဥရောပကို ပိတ်ဆို့၍ ဝိုင်းရံကာ မြို့ပိတ်စစ်ဆင်ခဲ့သော်လည်း၊ နောက်ဆက်တွဲ၌ ၎င်းတို့၏ ထိန်းချုပ်ချုပ်တည်းခြင်းသည် ၁၈၄၀ မှ ၁၈၄၄ အထိရှိသော ပြန်လည်လန်းဆန်းခြင်း၏ ရောက်ရှိလာမှုကို မှတ်သားစေသကဲ့သို့၊ ၉/၁၁ မှ တနင်္ဂနွေနေ့ ဥပဒေအကျပ်အတည်းအထိလည်း ထိုနည်းတူပင် ဖြစ်သည်။ ဣရှမေလ၏ သားတို့၏ အမည်တစ်ဆယ့်နှစ်ခု၏ အနက်ဖွင့်ချက်များအားလုံးကို အထက်ပါ ဝါကျတွင် စာလုံးထူဖြင့် ဖော်ပြထားသော အစိတ်အပိုင်းများက ကိုယ်စားပြုထားသည်” ဟု ဖတ်ရသည်။</w:t>
      </w:r>
    </w:p>
    <w:p>
      <w:pPr>
        <w:pStyle w:val="ArticleBody"/>
        <w:jc w:val="left"/>
      </w:pPr>
      <w:r>
        <w:rPr>
          <w:rFonts w:ascii="Myanmar Text" w:hAnsi="Myanmar Text" w:eastAsia="Myanmar Text" w:cs="Myanmar Text"/>
        </w:rPr>
        <w:t>ဣရှမေလ၏မျိုးရိုးလိုင်း၌ ပါဝင်သော အမည်တစ်ဆယ်နှစ်ပါးသည်၊ ဣရှမေလကိုလည်း ထိုစာရင်းထဲတွင် ထည့်သွင်းပါက၊ တစ်ဆယ်သုံးပါး ဖြစ်သည်။ “တစ်ဆယ်သုံး” သည် “ပုန်ကန်မှု” ကို သင်္ကေတပြုသော ကိန်းဂဏန်းဖြစ်၏။ ထိုပုန်ကန်မှုမှာ ဟာဂရ ပြုခဲ့သောအရာဖြစ်ပြီး၊ ၎င်းကြောင့် အာဗြဟံက ဟာဂရနှင့် ဣရှမေလကို နှင်ထုတ်စေခြင်း ဖြစ်ပေါ်လာခဲ့သည်။ ပေါလုသည် ထိုဖြစ်ရပ်ကို အသုံးပြု၍၊ ဘုရားသခင်သည် မိမိ၏ ခရစ်ယာန်သတို့သမီးနှင့် ပဋိညာဉ်တစ်ရပ်ကို တည်ထောင်နေသည့် တစ်ချိန်တည်းတွင်၊ ရှေးဣသရေလကို ဘုရားသခင်၏ ပဋိညာဉ်လူမျိုးအဖြစ်မှ နှင်ထုတ်ခြင်းကို ဖော်ပြထားသည်။</w:t>
      </w:r>
    </w:p>
    <w:p>
      <w:pPr>
        <w:pStyle w:val="ArticleScripture"/>
        <w:jc w:val="left"/>
      </w:pPr>
      <w:r>
        <w:rPr>
          <w:rFonts w:ascii="Myanmar Text" w:hAnsi="Myanmar Text" w:eastAsia="Myanmar Text" w:cs="Myanmar Text"/>
        </w:rPr>
        <w:t>အကြောင်းမူကား၊ အာဗြဟံ၌ သားနှစ်ယောက်ရှိသည်ဟု ရေးထားလေ၏။ တစ်ယောက်သည် ကျွန်မ၏သားဖြစ်၍၊ အခြားတစ်ယောက်သည် လွတ်လပ်သော မိန်းမ၏သားဖြစ်၏။ သို့ရာတွင် ကျွန်မမှ ဖွားမြင်သောသူသည် ဇာတိပကတိအတိုင်း ဖွားမြင်ခြင်းခံရ၏။ လွတ်လပ်သော မိန်းမမှ ဖွားမြင်သောသူမူကား ကတိတော်အားဖြင့် ဖွားမြင်ခြင်းခံရ၏။ ဤအရာတို့သည် ဥပမာအနက်ရှိကြ၏။ အကြောင်းမူကား၊ ဤမိန်းမနှစ်ယောက်သည် ပဋိညာဉ်နှစ်ပါးကို ဆိုလိုကြ၏။ တစ်ပါးသည် စိနာတောင်မှ ဖြစ်၍ ကျွန်ခံခြင်းသို့ သားသမီးများကို ဖွားမြင်စေ၏။ ထိုပဋိညာဉ်သည် ဟာဂရ ဖြစ်၏။ အကြောင်းမူကား၊ ဤဟာဂရသည် အာရေဗျပြည်ရှိ စိနာတောင်ဖြစ်၍၊ ယခုရှိသော ယေရုရှလင်နှင့် ကိုက်ညီ၏။ ထိုယေရုရှလင်သည် မိမိ၏ သားသမီးတို့နှင့်အတူ ကျွန်ခံလျက်ရှိ၏။ သို့ရာတွင် အထက်၌ရှိသော ယေရုရှလင်မူကား လွတ်လပ်၏။ ထိုယေရုရှလင်သည် ငါတို့အလုံးစုံ၏ မိခင်ဖြစ်၏။ အကြောင်းမူကား၊ ကျမ်းစာ၌ ဤသို့ ရေးထားလေ၏။ “မဖွားမမြင်သော မြုံသောမိန်းမ၊ ဝမ်းမြောက်လော့။ မွေးဖွားနာကျင်ခြင်း မခံရသောမိန်းမ၊ ပေါက်ကွဲ၍ ကြွေးကြော်လော့။ အကြောင်းမူကား၊ လင်ရှိသော မိန်းမထက် စွန့်ပစ်ထားခြင်းခံရသော မိန်းမ၌ သားသမီး ပိုမိုများပြား၏။” ထိုကြောင့်၊ ညီအစ်ကိုတို့၊ ဣဇာက်ကဲ့သို့ ငါတို့သည် ကတိတော်၏ သားသမီးများဖြစ်ကြ၏။ သို့သော် ထိုအခါ ဇာတိပကတိအတိုင်း ဖွားမြင်သောသူသည် ဝိညာဉ်တော်အတိုင်း ဖွားမြင်သောသူကို ညှဉ်းဆဲသကဲ့သို့၊ ယခုပင်လည်း ထိုနည်းတူဖြစ်၏။ သို့ရာတွင် ကျမ်းစာက အဘယ်သို့ ဆိုသနည်း။ “ကျွန်မနှင့် သူ၏သားကို နှင်ထုတ်လော့။ အကြောင်းမူကား၊ ကျွန်မ၏သားသည် လွတ်လပ်သော မိန်းမ၏သားနှင့်အတူ အမွေခံရမည် မဟုတ်။” ထိုကြောင့်၊ ညီအစ်ကိုတို့၊ ငါတို့သည် ကျွန်မ၏ သားသမီးများ မဟုတ်၊ လွတ်လပ်သော မိန်းမ၏ သားသမီးများဖြစ်ကြ၏။ ဂလာတိ ၄:၂၂–၃၁။</w:t>
      </w:r>
    </w:p>
    <w:p>
      <w:pPr>
        <w:pStyle w:val="ArticleBody"/>
        <w:jc w:val="left"/>
      </w:pPr>
      <w:r>
        <w:rPr>
          <w:rFonts w:ascii="Myanmar Text" w:hAnsi="Myanmar Text" w:eastAsia="Myanmar Text" w:cs="Myanmar Text"/>
        </w:rPr>
        <w:t>ဣရှမေလသည် အစ္စလာမ်၏ သင်္ကေတဖြစ်ပြီး၊ ဣရှမေလ၏ မိခင် ဟာဂါသည် သေခြင်းပဋိညာဉ်၏ အသင်းတော်ကို ကိုယ်စားပြုသော သင်္ကေတဖြစ်သည်။ ဣဇက်သည် ခရစ်ယာန်သာသနာ၏ သင်္ကေတဖြစ်ပြီး၊ ဆာရာသည် အသက်ပဋိညာဉ်၏ အသင်းတော်ကို ကိုယ်စားပြုသော သင်္ကေတဖြစ်သည်။ ထို့ကြောင့် ဣရှမေလ၌ သားတစ်ဆယ့်နှစ်ယောက်ရှိခဲ့သည်။ အကြောင်းမှာ တစ်ဆယ့်နှစ်သည် ဘုရားသခင်၏ ပဋိညာဉ်လူမျိုးကို ကိုယ်စားပြုသော သင်္ကေတဖြစ်ပြီး၊ အစ္စလာမ်သည် ဘုရားသခင်၏ ပဋိညာဉ်လူမျိုးအတွက် အတုအယောင်တစ်ရပ်ဖြစ်သောကြောင့် ဖြစ်သည်။</w:t>
      </w:r>
    </w:p>
    <w:p>
      <w:pPr>
        <w:pStyle w:val="ArticleBody"/>
        <w:jc w:val="left"/>
      </w:pPr>
      <w:r>
        <w:rPr>
          <w:rFonts w:ascii="Myanmar Text" w:hAnsi="Myanmar Text" w:eastAsia="Myanmar Text" w:cs="Myanmar Text"/>
        </w:rPr>
        <w:t>ခရစ်တော်အတွက် ဆွေစဉ်မျိုးဆက်စာရင်းနှစ်မျိုးသည် ဧဝံဂေလိကျမ်းများ၌ ရှိသည်။ တစ်မျိုးမှာ မဿဲကျမ်း၌ ဖြစ်ပြီး၊ အခြားတစ်မျိုးမှာ လုကာကျမ်း၌ ဖြစ်သည်။</w:t>
      </w:r>
    </w:p>
    <w:p>
      <w:pPr>
        <w:pStyle w:val="ArticleScripture"/>
        <w:jc w:val="left"/>
      </w:pPr>
      <w:r>
        <w:rPr>
          <w:rFonts w:ascii="Myanmar Text" w:hAnsi="Myanmar Text" w:eastAsia="Myanmar Text" w:cs="Myanmar Text"/>
        </w:rPr>
        <w:t>ယာကုပ်သည် မာရိ၏ခင်ပွန်း ယောသပ်ကို ဖွားမြင်၏။ မာရိမှ ယေရှုကို ဖွားမြင်၏။ ထိုယေရှုကို ခရစ်တော်ဟု ခေါ်ကြ၏။ ထို့ကြောင့် အာဗြဟံမှ ဒါဝိဒ်တိုင်အောင် အဆက်အနွယ်တစ်ဆယ့်လေးဆက်ရှိ၏။ ဒါဝိဒ်မှ ဗာဗုလုန်သို့ သိမ်းသွားခြင်းတိုင်အောင်လည်း အဆက်အနွယ်တစ်ဆယ့်လေးဆက်ရှိ၏။ ဗာဗုလုန်သို့ သိမ်းသွားခြင်းမှ ခရစ်တော်တိုင်အောင်လည်း အဆက်အနွယ်တစ်ဆယ့်လေးဆက်ရှိ၏။ ယေရှုခရစ်တော်၏ ဖွားမြင်ခြင်းအကြောင်းသည် ဤသို့ဖြစ်၏။ မိခင်မာရိသည် ယောသပ်နှင့် စေ့စပ်ထားစဉ်၊ သူတို့ မပေါင်းဖက်မီ သန့်ရှင်းသောဝိညာဉ်တော်အားဖြင့် ကိုယ်ဝန်ဆောင်လျက်ရှိသည်ကို တွေ့ရ၏။ မဿဲ ၁:၁၆–၁၈။</w:t>
      </w:r>
    </w:p>
    <w:p>
      <w:pPr>
        <w:pStyle w:val="ArticleBody"/>
        <w:jc w:val="left"/>
      </w:pPr>
      <w:r>
        <w:rPr>
          <w:rFonts w:ascii="Myanmar Text" w:hAnsi="Myanmar Text" w:eastAsia="Myanmar Text" w:cs="Myanmar Text"/>
        </w:rPr>
        <w:t>မဿဲ၏ မျိုးရိုးစဉ်တွင် တစ်ဆယ့်လေးခုစီသော တူညီသည့် ကာလသုံးခုကို ဖော်ပြထားပြီး၊ ထိုကာလများစုစုပေါင်းသည် လေးဆယ့်နှစ်ခုသော ကာလတစ်ခုကို ဖွဲ့စည်းသည်။ ခရစ်တော်သည် ပဋိညာဉ်သမိုင်း၌ အာလဖာဖြစ်သော မောရှေနှင့် ဆက်နွှယ်ရာတွင် ပဋိညာဉ်သမိုင်း၏ အိုမေဂါဖြစ်တော်မူသည်။ မောရှေက ခရစ်တော်သည် “မိမိနှင့်တူသောသူ” ဖြစ်မည်ဟု ပရောဖက်ပြုသည်။ မောရှေ၏ အသက်တစ်ရာနှစ်ဆယ်နှစ်အတွင်း၌ လေးဆယ်နှစ်စီသော ကာလသုံးခု ရှိခဲ့သည်။ မောရှေ၏ အသက်တာအတွင်း လေးဆယ်နှစ်စီသော ကာလတစ်ခုချင်းစီကို စာကြောင်းပေါ်၌ စာကြောင်းတင်၍ ထားသကဲ့သို့ ချထားလျှင်၊ အဆုံးသတ်ရာသည် ၁၈၆၃ နှင့် တနင်္ဂနွေဥပဒေ၏ သင်္ကေတဖြစ်သော ကာဒေရှ်၌ ဖြစ်သည်။ ခရစ်တော်၏ ကာလသုံးခုသည် ဒါဝိဒ်၊ ဗာဗုလုန်သို့ သိမ်းသွားခြင်း၊ နှင့် လက်ဝါးကပ်တိုင်ပေါ်၌ မိမိ၏အသွေးဖြင့် ပဋိညာဉ်ကို အတည်ပြုတော်မူခြင်း၌ အဆုံးသတ်သည်။ ဒါဝိဒ်သည် တနင်္ဂနွေဥပဒေ၌ အောင်မြင်သော အသင်းတော်ကို မြှောက်တင်ခြင်းကို ကိုယ်စားပြု၍၊ ဒုတိယစာကြောင်းမှာလည်း တနင်္ဂနွေဥပဒေ၌ မိုက်မဲသော ကညာတို့ကို ဗာဗုလုန်သို့ သယ်ဆောင်သွားခြင်းကို ဖော်ထုတ်သည်။ တတိယကာလသည် လက်ဝါးကပ်တိုင်၌ အဆုံးသတ်ပြီး၊ ထိုအရာသည် တစ်ဖန် တနင်္ဂနွေဥပဒေကို ပုံဆောင်လျက်၊ ထိုနေရာ၌ ခရစ်တော်သည် အာဗြဟံ၏ ပဋိညာဉ်ကို တစ်သိန်းလေးသောင်းလေးထောင်နှင့်လည်းကောင်း၊ နောဧ၏ ပဋိညာဉ်ကို လူအစုအဝေးကြီးနှင့်လည်းကောင်း အတည်ပြုတော်မူသည်။</w:t>
      </w:r>
    </w:p>
    <w:p>
      <w:pPr>
        <w:pStyle w:val="ArticleBody"/>
        <w:jc w:val="left"/>
      </w:pPr>
      <w:r>
        <w:rPr>
          <w:rFonts w:ascii="Myanmar Text" w:hAnsi="Myanmar Text" w:eastAsia="Myanmar Text" w:cs="Myanmar Text"/>
        </w:rPr>
        <w:t>ဤမျဉ်းနှစ်ကြောင်းကို တစ်ခု၏အပေါ်တွင် တစ်ခု ထပ်တင်ကြည့်သောအခါ နားလည်သဘောပေါက်နိုင်သည့်အရာသည် အံ့ဩဖွယ်ကောင်းလှသည်။ မောရှေ၏ အနှစ်တစ်ရာနှစ်ဆယ်သည် နောဧ၏ အနှစ် ၁၂၀ နှင့် ဆက်စပ်လျက်ရှိပြီး၊ ခရစ်တော်၏ မျိုးဆက်လေးဆယ့်နှစ်ဆက်သည် တနင်္ဂနွေနေ့ပညတ်တရား၌ အန္တိခရစ်က သင်္ကေတဆိုင်ရာ လလေးဆယ့်နှစ်လ အုပ်စိုးမည့်အရာနှင့် ဆက်စပ်လျက်ရှိသည်။</w:t>
      </w:r>
    </w:p>
    <w:p>
      <w:pPr>
        <w:pStyle w:val="ArticleScripture"/>
        <w:jc w:val="left"/>
      </w:pPr>
      <w:r>
        <w:rPr>
          <w:rFonts w:ascii="Myanmar Text" w:hAnsi="Myanmar Text" w:eastAsia="Myanmar Text" w:cs="Myanmar Text"/>
        </w:rPr>
        <w:t>ထာဝရဘုရားကလည်း၊ “ငါ၏ဝိညာဉ်တော်သည် လူနှင့်အစဉ်အမြဲ မတော်မလျော်မတိုက်ဆိုင်ရ။ အကြောင်းမူကား သူသည်လည်း အသားဖြစ်၏။ သို့ရာတွင် သူ၏နေ့ရက်များသည် တစ်ရာနှစ်ဆယ်နှစ် ဖြစ်ရလိမ့်မည်” ဟု မိန့်တော်မူ၏။ ကမ္ဘာဦးကျမ်း ၆:၃။</w:t>
      </w:r>
    </w:p>
    <w:p>
      <w:pPr>
        <w:pStyle w:val="ArticleBody"/>
        <w:jc w:val="left"/>
      </w:pPr>
      <w:r>
        <w:rPr>
          <w:rFonts w:ascii="Myanmar Text" w:hAnsi="Myanmar Text" w:eastAsia="Myanmar Text" w:cs="Myanmar Text"/>
        </w:rPr>
        <w:t>အာဗြဟံ၏ ပဋိညာဉ်ကို အလေးပေးဖော်ပြသော မဿဲ၏ ဆွေစဉ်မျိုးဆက်စာရင်းနှင့်အတူ၊ လုကာက တင်ပြထားသော ခရစ်တော်၏ ဆွေစဉ်မျိုးဆက်စာရင်းသည် ဖန်ဆင်းခြင်းအထိ တောက်လျှောက် ပြန်လည်ရောက်ရှိသဖြင့်၊ ဧဒင်ဥယျာဉ်၌ အာဒံချိုးဖောက်ခဲ့သော အသက်၏ ပဋိညာဉ်ကို အလေးပေးဖော်ပြလျက်ရှိသည်။ လုကာ၏ ဆွေစဉ်မျိုးဆက်စာရင်းသည် ယေရှုမှ စတင်ကာ၊ ကိုယ်တော်၏ ဆွေစဉ်မျိုးဆက်ကို နောက်ပြန်လိုက်၍ ဘုရားသခင်၏သားဟု သတ်မှတ်ဖော်ပြထားသော အာဒံအထိ ရောက်ရှိသွားသည်။ ဤမျိုးဆက်လိုင်းသည် ပြည့်စုံသော ဒုတိယအာဒံနှင့် အဆုံးသတ်ပြီး၊ ပြည့်စုံသော ပထမအာဒံနှင့် စတင်သည်။ ပထမအာဒံမှ ဒုတိယအာဒံအထိကို မျိုးဆက် ၇၇ ဆက်အဖြစ် တင်ပြထားသည်။</w:t>
      </w:r>
    </w:p>
    <w:p>
      <w:pPr>
        <w:pStyle w:val="ArticleBody"/>
        <w:jc w:val="left"/>
      </w:pPr>
      <w:r>
        <w:rPr>
          <w:rFonts w:ascii="Myanmar Text" w:hAnsi="Myanmar Text" w:eastAsia="Myanmar Text" w:cs="Myanmar Text"/>
        </w:rPr>
        <w:t>ကျမ်းစာတော်၏ မျိုးရိုးစဉ်ဆက်များသည် သမ္မာတရား၏ လမ်းကြောင်းများကို ကိုယ်စားပြုကြသည်။ ကျွန်ုပ်တို့သည် ယခုတလော သမ္မာတရားတစ်ရပ်ကို တည်ထောင်ရန် လိုအပ်သော သက်သေခံများ၏ အရေအတွက်ထက် များစွာကျော်လွန်သော အချို့ကို ဖော်ထုတ်ခဲ့ပြီးဖြစ်သည်။ မျိုးရိုးစဉ်ဆက် လမ်းကြောင်းများအတွင်း၌ သမိုင်းဆိုင်ရာ ပြည့်စုံအကောင်အထည်ဖော်ခြင်းများ၏ အသံနှင့် အနာဂတ်ခန့်မှန်းဖော်ပြချက်များ၏ အသံတို့ ပါဝင်ကြသကဲ့သို့၊ ထိုလမ်းကြောင်းများအတွင်း ထည့်သွင်းထားသော ကိန်းဂဏန်းဆိုင်ရာ ပဟေဠိများက ဒုတိယအသံကို ပေးစွမ်းသဖြင့် လျှို့ဝှက်အရာတို့ကို အံ့ဖွယ်နံပါတ်တွက်တော်မူသော Palmoni ၏ အသံလည်း ပါဝင်လျက်ရှိသည်။ ထိုအသံနှစ်သံကို အံ့ဖွယ် ဘာသာဗေဒပညာရှင်၏ အသံဟူသော တတိယအသံနှင့်အတူ ကြားရသည်။ ထိုအရှင်သည် လူများ၏ အမည်များ၊ နေရာများ၏ အမည်များ၊ အရာဝတ္ထုများ၏ အမည်များအပါအဝင် အရာခပ်သိမ်းကို ဖန်ဆင်းတော်မူပြီး ထိန်းချုပ်တော်မူသော အရှင်ဖြစ်တော်မူ၏။</w:t>
      </w:r>
    </w:p>
    <w:p>
      <w:pPr>
        <w:pStyle w:val="ArticleBody"/>
        <w:jc w:val="left"/>
      </w:pPr>
      <w:r>
        <w:rPr>
          <w:rFonts w:ascii="Myanmar Text" w:hAnsi="Myanmar Text" w:eastAsia="Myanmar Text" w:cs="Myanmar Text"/>
        </w:rPr>
        <w:t>ယောဟန်သည် မိမိနောက်၌ရှိသော အသံကို ကြည့်ရှုရန် လှည့်ကြည့်သောအခါ၊ ထိုအသံသည် ရေများစွာ၏အသံကဲ့သို့ ဖြစ်၏။ ဒန်ယေလသည်လည်း ထိုတူညီသော ရူပါရုံကို မြင်သောအခါ၊ သူ၏အသံသည် လူအုပ်ကြီး၏အသံဖြစ်၏။ သမ္မာကျမ်းစာ၏ အပေါ်ယံသတင်းစကား၊ ထိုသတင်းစကားနှင့်အတူ တွေ့ရသော အမည်များ၊ ထို့ပြင် ထိုသတင်းစကားအတွင်းရှိ ကိန်းဂဏန်းအစီအစဉ်တို့သည် စာပိုဒ်တစ်ပိုဒ်အတွင်းရှိ အသံသုံးသံ ဖြစ်ကြသည်။ အသံသုံးသံပါသော စာကြောင်းတစ်ကြောင်းကို အပြိုင်ဖြစ်သော အခြားစာကြောင်းတစ်ကြောင်း၏ အပေါ်သို့ တင်လိုက်သောအခါ၊ အသံသုံးသံသည် အသံများစွာ ဖြစ်လာကြသည်။</w:t>
      </w:r>
    </w:p>
    <w:p>
      <w:pPr>
        <w:pStyle w:val="ArticleScripture"/>
        <w:jc w:val="left"/>
      </w:pPr>
      <w:r>
        <w:rPr>
          <w:rFonts w:ascii="Myanmar Text" w:hAnsi="Myanmar Text" w:eastAsia="Myanmar Text" w:cs="Myanmar Text"/>
        </w:rPr>
        <w:t>ထို့နောက် ရာဇပလ္လင်မှ အသံတစ်သံ ထွက်ပေါ်လာ၍၊ “ဘုရားသခင်၏ အမှုတော်ဆောင်အပေါင်းတို့နှင့် ကိုယ်တော်ကို ကြောက်ရွံ့ရိုသေသောသူအပေါင်းတို့၊ အငယ်ဖြစ်စေ အကြီးဖြစ်စေ၊ ငါတို့၏ ဘုရားသခင်ကို ချီးမွမ်းကြလော့” ဟု ဆို၏။ ထို့နောက် ငါသည် လူအစုအဝေးကြီး၏ အသံကဲ့သို့လည်းကောင်း၊ ရေများစွာ၏ အသံကဲ့သို့လည်းကောင်း၊ အားကြီးသော မိုးကြိုးသံများ၏ အသံကဲ့သို့လည်းကောင်း ဖြစ်သော အသံကို ကြားရ၍၊ “ဟလေလုယာ၊ အနန္တတန်ခိုးရှင် ထာဝရဘုရားသခင်သည် အုပ်စိုးတော်မူ၏” ဟု ဆိုကြ၏။ ဗျာဒိတ်ကျမ်း ၁၉:၅၊ ၆။</w:t>
      </w:r>
    </w:p>
    <w:p>
      <w:pPr>
        <w:pStyle w:val="ArticleBody"/>
        <w:jc w:val="left"/>
      </w:pPr>
      <w:r>
        <w:rPr>
          <w:rFonts w:ascii="Myanmar Text" w:hAnsi="Myanmar Text" w:eastAsia="Myanmar Text" w:cs="Myanmar Text"/>
        </w:rPr>
        <w:t>အစ္စရေးဘုရင်များ၌ အရေးပါမှုအမြင့်မားဆုံးသော မျိုးရိုးစဉ်ဆက်အချို့ကို တွေ့ရသည်။ မြောက်နိုင်ငံဖြစ်သော အစ္စရေး၏ ပထမဘုရင် ခုနစ်ပါးသည် အာဟပ်၊ ယေဇဗေလနှင့် ဧလိယတို့ဖြင့် အဆုံးသတ်သဖြင့်၊ ထိုသည် တနင်္ဂနွေဥပဒေကို ကိုယ်စားပြုသည်။ မြောက်မျိုးနွယ်တို့၏ နောက်ဆုံးဘုရင် ခုနစ်ပါး၏ စဉ်ဆက်သည် တနင်္ဂနွေဥပဒေမှ စတင်ကာ၊ ဒံယေလ ၁၂ တွင် မိက္ခေလသည် ထရပ်တည်သောအခါ၊ လူသားတို့အတွက် ကယ်တင်ခြင်းအခွင့်ပိတ်သိမ်းခြင်း၏ အဆုံးတွင် အဆုံးသတ်သည်။ ယုဒ၏ ပထမဘုရင် ခုနစ်ပါးသည် တနင်္ဂနွေဥပဒေမှစ၍ မိက္ခေလ ထရပ်တည်သည့်အချိန်တိုင်အောင်ရှိသော သမိုင်းကို ဖော်ပြသကဲ့သို့၊ နောက်ဆုံးဘုရင် ခုနစ်ပါးသည် တနင်္ဂနွေဥပဒေသို့ ဦးတည်သည့် သမိုင်းကို သတ်မှတ်ဖော်ထုတ်သည်။ မျိုးရိုးစဉ်ဆက်လိုင်းနှစ်ကြောင်းရှိပြီး၊ နှစ်ကြောင်းလုံး၌ အာလဖာသမိုင်းနှင့် အိုမီဂါသမိုင်းတို့ကို ပိုင်ဆိုင်ထားသည်။ အာလဖာသမိုင်းသည် 9/11 မှ တနင်္ဂနွေဥပဒေတိုင်အောင်ရှိသော ကာလဖြစ်ပြီး၊ အိုမီဂါကာလသည် တနင်္ဂနွေဥပဒေမှစ၍ ကယ်တင်ခြင်းအခွင့်ပိတ်သိမ်းခြင်း၏ အဆုံးတိုင်အောင်ဖြစ်သည်။ အစ္စရေး၏ ပထမဘုရင် ခုနစ်ပါးသည် ယုဒ၏ နောက်ဆုံးဘုရင် ခုနစ်ပါးနှင့် ကိုက်ညီတန်းညီလျက်ရှိသည်။ အစ္စရေး၏ နောက်ဆုံးဘုရင် ခုနစ်ပါးသည်လည်း ယုဒ၏ ပထမဘုရင် ခုနစ်ပါးနှင့် ကိုက်ညီတန်းညီလျက်ရှိသည်။</w:t>
      </w:r>
    </w:p>
    <w:p>
      <w:pPr>
        <w:pStyle w:val="ArticleBody"/>
        <w:jc w:val="left"/>
      </w:pPr>
      <w:r>
        <w:rPr>
          <w:rFonts w:ascii="Myanmar Text" w:hAnsi="Myanmar Text" w:eastAsia="Myanmar Text" w:cs="Myanmar Text"/>
        </w:rPr>
        <w:t>နောက်ဆောင်းပါးတွင် ဆက်လက်ဖော်ပြသွားမည်။</w:t>
      </w:r>
    </w:p>
    <w:p>
      <w:pPr>
        <w:pStyle w:val="ArticleScripture"/>
        <w:jc w:val="left"/>
      </w:pPr>
      <w:r>
        <w:rPr>
          <w:rFonts w:ascii="Myanmar Text" w:hAnsi="Myanmar Text" w:eastAsia="Myanmar Text" w:cs="Myanmar Text"/>
        </w:rPr>
        <w:t>“အဆုံးတိုင်အောင် တည်ကြည်မြဲမြံလော့”</w:t>
      </w:r>
    </w:p>
    <w:p>
      <w:pPr>
        <w:pStyle w:val="ArticleScripture"/>
        <w:jc w:val="left"/>
      </w:pPr>
      <w:r>
        <w:rPr>
          <w:rFonts w:ascii="Myanmar Text" w:hAnsi="Myanmar Text" w:eastAsia="Myanmar Text" w:cs="Myanmar Text"/>
        </w:rPr>
        <w:t>“[ဗျာဒိတ် ၁:၁၊ ၂ ကို ကိုးကားထားသည်။] သမ္မာကျမ်းစာတစ်အုပ်လုံးသည် ဗျာဒိတ်တော်ဖြစ်၏။ အကြောင်းမူကား လူသားတို့ထံသို့ရောက်လာသော ဗျာဒိတ်တော်အလုံးစုံသည် ခရစ်တော်အားဖြင့်လာပြီး၊ အရာခပ်သိမ်းသည်လည်း ကိုယ်တော်၌ပင် ဗဟိုပြုလျက်ရှိ၏။ ဖန်ဆင်းခြင်းအားဖြင့်လည်းကောင်း၊ ရွေးနုတ်ခြင်းအားဖြင့်လည်းကောင်း ကိုယ်တော်၏ပိုင်ဆိုင်မှုဖြစ်သော ကျွန်ုပ်တို့အား ဘုရားသခင်သည် မိမိ၏သားတော်အားဖြင့် မိန့်တော်မူခဲ့ပြီ။ ဤနောက်ဆုံးသောနေ့ရက်များအတွက် အမှန်တရားကို ပေးအပ်ရန်နှင့် မကြာမီ ဖြစ်ပျက်ရမည့်အရာတို့ကို ပြသရန် ခရစ်တော်သည် ပါတ်မို့ကျွန်းပေါ်တွင် ပြည်နှင်ဒဏ်ခံနေရသော ယောဟန်ထံသို့ ကြွလာတော်မူ၏။ ယေရှုခရစ်သည် ဘုရားသခင်၏ ဗျာဒိတ်တော်ကို အပ်နှင်းခံရသော ကြီးမြတ်သည့် ယုံကြည်စိတ်ချရသူဖြစ်တော်မူ၏။ ဤကမ္ဘာမြေ၏ သမိုင်းကြောင်း နိဂုံးချုပ်အခန်းများတွင် ကျွန်ုပ်တို့ မျှော်ကြည့်ရမည့်အရာများကို သိကျွမ်းခြင်းသည် ကိုယ်တော်အားဖြင့်သာ ရရှိ၏။ ဘုရားသခင်သည် ဤဗျာဒိတ်တော်ကို ခရစ်တော်အား ပေးတော်မူခဲ့ပြီး၊ ခရစ်တော်ကလည်း ထိုအရာကို ယောဟန်ထံသို့ ဆက်သွယ်ပေးတော်မူ၏။”</w:t>
      </w:r>
    </w:p>
    <w:p>
      <w:pPr>
        <w:pStyle w:val="ArticleScripture"/>
        <w:jc w:val="left"/>
      </w:pPr>
      <w:r>
        <w:rPr>
          <w:rFonts w:ascii="Myanmar Text" w:hAnsi="Myanmar Text" w:eastAsia="Myanmar Text" w:cs="Myanmar Text"/>
        </w:rPr>
        <w:t>“ချစ်တော်မူသော တပည့်တော် ယောဟန်သည် ဤဗျာဒိတ်တော်ကို လက်ခံရရှိရန် ရွေးကောက်ခံရသူ ဖြစ်သည်။ သူသည် အစပိုင်းတွင် ရွေးကောက်တော်မူခဲ့သော တပည့်တော်များအနက် နောက်ဆုံးအသက်ရှင်ကျန်ရစ်သူ ဖြစ်</w:t>
      </w:r>
      <w:r>
        <w:rPr>
          <w:rFonts w:ascii="Malgun Gothic" w:hAnsi="Malgun Gothic" w:eastAsia="Malgun Gothic" w:cs="Malgun Gothic"/>
        </w:rPr>
        <w:t>하였다</w:t>
      </w:r>
      <w:r>
        <w:rPr>
          <w:rFonts w:ascii="Myanmar Text" w:hAnsi="Myanmar Text" w:eastAsia="Myanmar Text" w:cs="Myanmar Text"/>
        </w:rPr>
        <w:t>။ ဓမ္မသစ်ကာလအုပ်ချုပ်မှုအောက်တွင် သူသည် ဓမ္မဟောင်းကာလအုပ်ချုပ်မှုအောက်၌ ဒံယေလပရောဖက်အား ဂုဏ်ပြုတော်မူသကဲ့သို့ ဂုဏ်ပြုတော်မူခြင်းကို ခံရလေ၏။”</w:t>
      </w:r>
    </w:p>
    <w:p>
      <w:pPr>
        <w:pStyle w:val="ArticleScripture"/>
        <w:jc w:val="left"/>
      </w:pPr>
      <w:r>
        <w:rPr>
          <w:rFonts w:ascii="Myanmar Text" w:hAnsi="Myanmar Text" w:eastAsia="Myanmar Text" w:cs="Myanmar Text"/>
        </w:rPr>
        <w:t>ယောဟန်ထံသို့ ဆက်သွယ်ပေးရမည့် ဤညွှန်ကြားချက်သည် အလွန်အရေးကြီးလှသဖြင့်၊ ခရစ်တော်ကိုယ်တိုင် ကောင်းကင်မှ ဆင်းသက်လာ၍ မိမိ၏အစေခံအား ပေးအပ်တော်မူပြီး၊ ၎င်းကို အသင်းတော်များထံသို့ ပို့စေလော့ဟု မိန့်တော်မူ၏။ ဤညွှန်ကြားချက်ကို ကျွန်ုပ်တို့သည် သတိကြီးစွာ၊ ဆုတောင်းသဘောဖြင့် လေ့လာရမည့် အရာအဖြစ် မှတ်ယူရမည်ဖြစ်သည်။ အကြောင်းမူကား၊ ယခုကျွန်ုပ်တို့သည် သန့်ရှင်းသောဝိညာဉ်တော်၏ သင်ကြားတော်မူခြင်းအောက်၌ မရှိသော လူတို့က အမှားသဘောတရားများကို သွင်းဆောင်လာမည့် အချိန်ကာလ၌ အသက်ရှင်နေကြသောကြောင့် ဖြစ်သည်။ ဤလူတို့သည် မြင့်မားသောအနေအထားများ၌ ရပ်တည်နေခဲ့ကြပြီး၊ အကောင်အထည်ဖော်ရန် အာသီသပြင်းထန်သော စီမံကိန်းများကို ကိုင်ဆောင်ထားကြသည်။ သူတို့သည် မိမိတို့ကိုယ်ကို ချီးမြှောက်လိုကြပြီး၊ ရှိသမျှအရာတို့၏ ပေါ်ထွန်းပြသမှုတစ်ရပ်လုံးကို တော်လှန်ပြောင်းလဲလိုကြသည်။ ထိုသို့သောသူတို့ကို ဆန့်ကျင်ကာကွယ်စောင့်ရှောက်ရန် ဘုရားသခင်သည် ကျွန်ုပ်တို့အား အထူးညွှန်ကြားချက်ကို ပေးတော်မူခဲ့ပြီ။ မြေကြီးသမိုင်း၏ နောက်ဆုံးပြကွက်များ၌ ဖြစ်ပျက်မည့်အရာများကို စာအုပ်တစ်အုပ်၌ ရေးမှတ်စေလော့ဟု ကိုယ်တော်သည် ယောဟန်အား မိန့်တော်မူ၏။</w:t>
      </w:r>
    </w:p>
    <w:p>
      <w:pPr>
        <w:pStyle w:val="ArticleScripture"/>
        <w:jc w:val="left"/>
      </w:pPr>
      <w:r>
        <w:rPr>
          <w:rFonts w:ascii="Myanmar Text" w:hAnsi="Myanmar Text" w:eastAsia="Myanmar Text" w:cs="Myanmar Text"/>
        </w:rPr>
        <w:t>“အချိန်ကာလ ကုန်လွန်သွားပြီးနောက် ဘုရားသခင်သည် လက်ရှိအမှန်တရား၏ အဖိုးတန်သော အခြေခံမူများကို ကိုယ်တော်၏ သစ္စာရှိသောနောက်လိုက်များထံ အပ်နှံတော်မူခဲ့သည်။ ဤအခြေခံမူများကို ပထမကောင်းကင်တမန်၏ သတင်းစကားနှင့် ဒုတိယကောင်းကင်တမန်၏ သတင်းစကားတို့ကို ပေးအပ်ရာ၌ အစိတ်အပိုင်းမရှိခဲ့သူများအား ပေးထားခြင်း မဟုတ်ပါ။ ယင်းတို့ကို အစကတည်းက ဤအမှုတော်၌ ပါဝင်ခဲ့ကြသော အမှုတော်ဆောင်များအား ပေးအပ်ခဲ့ခြင်းဖြစ်သည်။”</w:t>
      </w:r>
    </w:p>
    <w:p>
      <w:pPr>
        <w:pStyle w:val="ArticleScripture"/>
        <w:jc w:val="left"/>
      </w:pPr>
      <w:r>
        <w:rPr>
          <w:rFonts w:ascii="Myanmar Text" w:hAnsi="Myanmar Text" w:eastAsia="Myanmar Text" w:cs="Myanmar Text"/>
        </w:rPr>
        <w:t>ဤအတွေ့အကြုံများကို ဖြတ်သန်းခဲ့ကြသူတို့သည် ကျွန်ုပ်တို့ကို သတ္တမနေ့ ဥပုသ်အသင်းသားများဖြစ်စေခဲ့သော မူအရင်းအနှီးများအပေါ် ကျောက်တုံးကဲ့သို့ တည်ကြည်ခိုင်မြဲရမည်။ သူတို့သည် ဘုရားသခင်နှင့်အတူ လုပ်ဖော်ကိုင်ဖက်အဖြစ် အမှုဆောင်ကြရမည်ဖြစ်ပြီး၊ သက်သေခံချက်ကို ချည်နှောင်၍ ပညတ်တရားကို ကိုယ်တော်၏ တပည့်များအကြား တံဆိပ်ခတ်ကြရမည်။ သမ္မာကျမ်းစာအမှန်တရား၏ အုတ်မြစ်ပေါ်တွင် ကျွန်ုပ်တို့၏ အမှုတော်ကို တည်ထောင်ရာ၌ ပါဝင်ခဲ့ကြသူများ၊ မှန်ကန်သောလမ်းကို ညွှန်ပြပေးခဲ့သော လမ်းမှတ်ကျောက်များကို သိရှိကြသူများသည် အလွန်တန်ဖိုးမြင့်မားသော အမှုဆောင်များအဖြစ် မှတ်ယူရမည်။ သူတို့သည် မိမိတို့ထံ အပ်နှံထားသော အမှန်တရားများအကြောင်း ကိုယ်ပိုင်အတွေ့အကြုံမှ ဆင့်ဆိုနိုင်ကြသည်။ ဤသူတို့သည် မိမိတို့၏ ယုံကြည်ခြင်းကို မယုံကြည်မှုသို့ ပြောင်းလဲခွင့်မပြုရ; တတိယကောင်းကင်တမန်၏ အလံကိုလည်း မိမိတို့၏ လက်မှ ယူဆောင်သွားခြင်းခံခွင့် မပြုရ။ သူတို့သည် မိမိတို့၏ ယုံကြည်စိတ်ချခြင်း၏ အစကို အဆုံးတိုင်အောင် ခိုင်မြဲစွာ ဆုပ်ကိုင်ထားရမည်။</w:t>
      </w:r>
    </w:p>
    <w:p>
      <w:pPr>
        <w:pStyle w:val="ArticleScripture"/>
        <w:jc w:val="left"/>
      </w:pPr>
      <w:r>
        <w:rPr>
          <w:rFonts w:ascii="Myanmar Text" w:hAnsi="Myanmar Text" w:eastAsia="Myanmar Text" w:cs="Myanmar Text"/>
        </w:rPr>
        <w:t>“ကျွန်ုပ်တို့သည် နိဂုံးချုပ်လုပ်ငန်းထဲသို့ ဝင်ရောက်လာစဉ်၌ အတိတ်၏သမိုင်းကို ပြန်လည်ဖော်ပြရမည်ဟု ထာဝရဘုရားက ကြေညာတော်မူပြီးဖြစ်သည်။ ဤနောက်ဆုံးသောနေ့ရက်များအတွက် ကိုယ်တော်ပေးတော်မူခဲ့သော အမှန်တရားတိုင်းကို လောကသို့ ကြေညာရမည်။ ကိုယ်တော်တည်ထောင်တော်မူခဲ့သော မဏ္ဍိုင်တိုင်းကို ခိုင်မာစေရမည်။ ဘုရားသခင်တည်ထောင်တော်မူခဲ့သော အုတ်မြစ်မှ ယခု ကျွန်ုပ်တို့ မခွာထွက်နိုင်ကြ။ ယခု အဖွဲ့အစည်းအသစ်တစ်ရပ်ထဲသို့လည်း မဝင်ရောက်နိုင်ကြ; အကြောင်းမူကား ထိုသို့ပြုခြင်းသည် အမှန်တရားမှ ဖောက်ပြန်ခြင်းကို ဆိုလိုမည်ဖြစ်သောကြောင့်ဖြစ်သည်။”</w:t>
      </w:r>
    </w:p>
    <w:p>
      <w:pPr>
        <w:pStyle w:val="ArticleScripture"/>
        <w:jc w:val="left"/>
      </w:pPr>
      <w:r>
        <w:rPr>
          <w:rFonts w:ascii="Myanmar Text" w:hAnsi="Myanmar Text" w:eastAsia="Myanmar Text" w:cs="Myanmar Text"/>
        </w:rPr>
        <w:t>“ဆေးဘက်ဆိုင်ရာ သာသနာပြုလုပ်ငန်းသည် ဘုရားသခင်၏ လူမျိုးတော်၏ အတိတ်အတွေ့အကြုံအပေါ် ယုံကြည်သူတို့၏ ယုံကြည်ခြင်းကို အားနည်းစေမည့် အရာရှိသမျှမှ သန့်စင်၍ စင်ကြယ်အောင် ပြုလုပ်ခြင်းခံရရန် လိုအပ်သည်။ လှပသော ဧဒင်၊ လှပသော ဧဒင်ဥယျာဉ်သည် အပြစ်တရား ဝင်ရောက်လာခြင်းကြောင့် ယုတ်ညံ့ပျက်စီးသွားခဲ့သည်။ ယခုအခါတွင်လည်း ကျွန်ုပ်တို့၏ အမှုတော်ကို အစအဦး၌ တည်ထောင်ရာတွင် အခန်းကဏ္ဍထမ်းဆောင်ခဲ့ကြသော လူတို့၏ အတွေ့အကြုံကို ပြန်လည် ပြောကြားဖော်ပြရန် လိုအပ်နေသည်။”</w:t>
      </w:r>
    </w:p>
    <w:p>
      <w:pPr>
        <w:pStyle w:val="ArticleScripture"/>
        <w:jc w:val="left"/>
      </w:pPr>
      <w:r>
        <w:rPr>
          <w:rFonts w:ascii="Myanmar Text" w:hAnsi="Myanmar Text" w:eastAsia="Myanmar Text" w:cs="Myanmar Text"/>
        </w:rPr>
        <w:t>ကမ္ဘာကြီး၏ လူကြီးမင်းကြီးများ၏ သေဆုံးကြောင်း အသိပေးချက်များကို တစ်ခါတရံ ကျွန်ုပ်တို့ ဖတ်ရှုကြရသည်။ သူတို့၏ အချိန်သည် ခဏချင်းပင်၊ တစ်စက္ကန့်အတွင်းကဲ့သို့ ရုတ်တရက် ရောက်လာတတ်သည်။ ကျန်းမာရေးကောင်းမွန်နေသည်ဟု ထင်မှတ်ခံရသူများစွာသည်လည်း ပွဲခံစားပြီးနောက်၊ သို့မဟုတ် မိမိတို့ကိုယ်တိုင်၏ မြှင့်တင်ချီးမြှောက်ခြင်းအတွက် ကိုယ်ကျိုးရှာ အစီအစဉ်များ ချမှတ်ပြီးနောက် သေဆုံးသွားကြသည်။ “သူသည် မိမိ၏ ရုပ်တုများနှင့် ဆက်စပ်ပေါင်းကပ်လျက်ရှိပြီ; သူ့ကို ထားလိုက်ကြလော့” ဟူသော စကားထွက်ပေါ်လာသည်။ ယင်းသည် ထာဝရဘုရားသည် သူ့ကို အန္တရာယ်မှ မကာကွယ်တော့ကြောင်းကို ဆိုလိုသည်။ ရုတ်တရက် သေခြင်းသည် ရောက်လာပြီး၊ ထိုသူ၏ တစ်သက်တာလုပ်ဆောင်ခဲ့သော အလုပ်သည် အဘယ်တန်ဖိုး ရှိသနည်း။ သူ၏ အသက်တာသည် ကျရှုံးမှုတစ်ရပ်ဖြစ်ခဲ့သည်။ အပင်သည် ၎င်းကို ထောက်မထိန်းသိမ်းပေးခဲ့သော တန်ခိုးက ၎င်းအား မိမိ၏ ရုပ်တုကို ကိုးကွယ်ရာ ယဇ်ပူဇော်မှု၌ ထားခဲ့သောကြောင့် လဲကျသွားသည်။</w:t>
      </w:r>
    </w:p>
    <w:p>
      <w:pPr>
        <w:pStyle w:val="ArticleScripture"/>
        <w:jc w:val="left"/>
      </w:pPr>
      <w:r>
        <w:rPr>
          <w:rFonts w:ascii="Myanmar Text" w:hAnsi="Myanmar Text" w:eastAsia="Myanmar Text" w:cs="Myanmar Text"/>
        </w:rPr>
        <w:t>“ယောက်ျားနှင့် မိန်းမတို့သည် မိမိတို့ခံစားပျော်ရွှင်ရန် တစ်စုံတစ်ရာကို ရှာဖွေရာ၌ စိတ်နှစ်မြှုပ်လျက်ရှိကြသည်။ သူတို့သည် မိမိတို့၏ ဝိညာဉ်ကို အချည်းနှီးအတွက် ရောင်းချကြသဖြင့်၊ ဘုရားသခင်သည် မိမိ၏ ကြာရှည်သည်းခံတော်မူသော ခွင့်လွှတ်သက်သာမှုကို ပြန်ရုတ်သိမ်းတော်မူ၏။ သူတို့သည် မိမိတို့ ရွေးချယ်ရာအတိုင်း ချန်ထားခြင်းကို ခံရကြသည်။”</w:t>
      </w:r>
    </w:p>
    <w:p>
      <w:pPr>
        <w:pStyle w:val="ArticleScripture"/>
        <w:jc w:val="left"/>
      </w:pPr>
      <w:r>
        <w:rPr>
          <w:rFonts w:ascii="Myanmar Text" w:hAnsi="Myanmar Text" w:eastAsia="Myanmar Text" w:cs="Myanmar Text"/>
        </w:rPr>
        <w:t>“လက်ရှိသမ္မာတရားကို ယုံကြည်ကြောင်း ဝန်ခံပြောဆိုသော်လည်း၊ မိမိတို့၏ ယုံကြည်ခြင်းကို နိမ့်ကျစေ၍ အလင်း၌ လျှောက်လှမ်းရန် ငြင်းဆန်ခဲ့သူများ ရှိကြသည်။ ယခု မိမိတို့၏ ကိုယ်ကျိုးရှာသော၊ လောကီဆန်သော မူများကို ဘယ်သူ စွန့်ပစ်မည်နည်း။ ယခု ဝိညာဉ်၏ တန်ဖိုးကို အမှန်တကယ် နားလည်သဘောပေါက်ရန် ဘယ်သူ ကြိုးစားမည်နည်း။ လူတစ်ယောက်သည် လောကတစ်ခုလုံးကို ရရှိသော်လည်း မိမိ၏ ဝိညာဉ်ကို ဆုံးရှုံးလျှင် သူ့အတွက် အဘယ်အကျိုးရှိမည်နည်း။ သို့မဟုတ် လူတစ်ယောက်သည် မိမိ၏ ဝိညာဉ်အစား အဘယ်အရာကို ပေးမည်နည်း။ သင်တို့သည် အသက်မုန့်နှင့် ကယ်တင်ခြင်း၏ရေကို ဆာလောင်ငတ်မွတ်လျက် ရှိကြသလော။ ခရစ်တော် သေတော်မူခဲ့သော ဝိညာဉ်များ၏ တန်ဖိုးကို သင်တို့ သဘောပေါက်ကြသလော။ ခရစ်ယာန်ဟု ယူဆခံရသူများသည် မိမိတို့ ဝန်ခံထားသော ယုံကြည်ခြင်းနှင့်အညီ အသက်ရှင်နေကြသလော။ သူတို့သည် ဝိညာဉ်၏ တန်ဖိုးကို သိမြင်နားလည်ကြသလော။ သူတို့သည် သမ္မာတရားကို နာခံခြင်းအားဖြင့် မိမိတို့၏ ဝိညာဉ်များကို သန့်ရှင်းစင်ကြယ်စေရန် ကြိုးစားနေကြသလော။”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လာအောဒိကိ၏ သတ္တမနေ့ အက်ဒ်ဗင်တစ်အသင်းတော် - အမှတ် နှစ်ဆယ့်နှစ်</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