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 မြောက် ခုနှစ်ရက်မြောက် အက်ဒဗင်တစ် အသင်းတော် - အမှတ် နှစ်ဆယ့်လေး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2026-01-06</w:t>
      </w:r>
    </w:p>
    <w:p>
      <w:pPr>
        <w:pStyle w:val="ArticleHeading"/>
        <w:jc w:val="left"/>
      </w:pPr>
      <w:r>
        <w:rPr>
          <w:rFonts w:ascii="Myanmar Text" w:hAnsi="Myanmar Text" w:eastAsia="Myanmar Text" w:cs="Myanmar Text"/>
        </w:rPr>
        <w:t>အမှတ် နှစ်ဆယ့်လေး</w:t>
      </w:r>
    </w:p>
    <w:p>
      <w:pPr>
        <w:pStyle w:val="ArticleBody"/>
        <w:jc w:val="left"/>
      </w:pPr>
      <w:r>
        <w:rPr>
          <w:rFonts w:ascii="Myanmar Text" w:hAnsi="Myanmar Text" w:eastAsia="Myanmar Text" w:cs="Myanmar Text"/>
        </w:rPr>
        <w:t>ကျွန်ုပ်တို့၏ နောက်ဆုံးဆောင်းပါးကို အဟောင်းပဋိညာဉ်၏ ပထမစာအုပ်ဖြစ်သော ကမ္ဘာဦးကျမ်းတွင် အခန်း ၁၁ မှ ၂၂ အထိ၊ အသစ်ပဋိညာဉ်၏ ပထမစာအုပ်ဖြစ်သော မဿဲကျမ်းနှင့် အသစ်ပဋိညာဉ်နှင့် သမ္မာကျမ်းတစ်အုပ်လုံး၏ နောက်ဆုံးစာအုပ်ဖြစ်သော ဗျာဒိတ်ကျမ်းတို့တွင် ကိုယ်စားပြုဖော်ပြထားသည့် ပရောဖက်ပြုသက်သေခံချက်၏ အပြိုင်မျဉ်းသုံးခုကို ထိတွေ့ဖော်ပြလျက် အဆုံးသတ်ခဲ့သည်။ ကမ္ဘာဦးကျမ်း၏မျဉ်းသည် အာဗြံနှင့်ပြုသော ပဋိညာဉ်ကို ဖော်ထုတ်ပြသပြီး၊ မဿဲကျမ်း၏မျဉ်းသည် ခရစ်ယာန်အသင်းတော်နှင့် ပြုသော ပဋိညာဉ်ကို ဖော်ထုတ်ပြသသည်၊ ထိုသို့ဖော်ထုတ်ရာတွင် ပေတရုသည် ယနေ့ခေတ် ဝိညာဉ်ရေးရာ ဣသရေလ၏ အစနှင့် အဆုံးကို ကိုယ်စားပြုသည့် သင်္ကေတဖြစ်သည်။ မျဉ်းနှစ်ခုစလုံး၏ အလယ်ဗဟိုကျမ်းပိုဒ်များသည် ဘုရားသခင်၏ တံဆိပ်ကို ဖော်ထုတ်ပြသကြသည်။ အာဗြံအတွက် ထိုတံဆိပ်သည် “အရေဖျားလှီးခြင်း” ဖြစ်ပြီး၊ ပေတရုအတွက်မူ သူ၏အမည်ပြောင်းလဲခြင်း ဖြစ်သည်။ ဗျာဒိတ်ကျမ်းရှိ ထိုမျဉ်း၏ ဗဟိုကျမ်းပိုဒ်မှာ အခန်း ၁၇၊ အပိုဒ် ၁၂ ဖြစ်သည်။</w:t>
      </w:r>
    </w:p>
    <w:p>
      <w:pPr>
        <w:pStyle w:val="ArticleScripture"/>
        <w:jc w:val="left"/>
      </w:pPr>
      <w:r>
        <w:rPr>
          <w:rFonts w:ascii="Myanmar Text" w:hAnsi="Myanmar Text" w:eastAsia="Myanmar Text" w:cs="Myanmar Text"/>
        </w:rPr>
        <w:t>သင်မြင်ခဲ့သော ဦးချိုဆယ်ချောင်းတို့သည် မင်းကြီးဆယ်ပါးဖြစ်ကြ၏။ သူတို့သည် ယခုတိုင်အောင် နိုင်ငံတော်ကို မရရှိသေးကြသော်လည်း၊ သားရဲနှင့်အတူ တစ်နာရီမျှ မင်းကြီးများကဲ့သို့ အာဏာကို ခံယူကြလိမ့်မည်။ ဗျာဒိတ်ကျမ်း ၁၇:၁၂။</w:t>
      </w:r>
    </w:p>
    <w:p>
      <w:pPr>
        <w:pStyle w:val="ArticleBody"/>
        <w:jc w:val="left"/>
      </w:pPr>
      <w:r>
        <w:rPr>
          <w:rFonts w:ascii="Myanmar Text" w:hAnsi="Myanmar Text" w:eastAsia="Myanmar Text" w:cs="Myanmar Text"/>
        </w:rPr>
        <w:t>ကမ္ဘာဦးကျမ်းနှင့် မဿဲကျမ်းတို့သည် ဘုရားသဘောတော်နှင့် လူသားတို့၏ လက်ထပ်ပေါင်းစည်းခြင်းကို ဖော်ထုတ်ပြသကြပြီး၊ ဗျာဒိတ်ကျမ်းသည် တနင်္ဂနွေဥပဒေ၌ သားရဲနှင့် နဂါးတို့၏ လက်ထပ်ပေါင်းစည်းခြင်းကို ဖော်ထုတ်ပြသသည်။ ဤမျဉ်းကြောင်းသုံးကြောင်းလုံးသည် တနင်္ဂနွေဥပဒေကို ညွှန်ပြနေကြပြီး၊ ထိုနေရာ၌ လူတန်းစားတစ်စုက သားရဲ၏အမှတ်တံဆိပ်ကို ထင်ရှားစေကာ၊ အခြားတစ်စုကမူ ဘုရားသခင်၏တံဆိပ်ကို ထင်ရှားစေသည်။ ဆယ့်နှစ်ချက်မြောက်အပိုဒ်ရှိ သားရဲနှင့် နဂါးတို့၏ အတုအယောင်သည် ကမ္ဘာဦးကျမ်း အခန်းကြီး ၁၁ မှ နိမ်ရုတ်၏မျှော်စင်အကြောင်း ဖော်ပြချက်၏ အိုမေဂါဆိုင်ရာ ဖော်ပြချက်ဖြစ်သည်။ ထိုနေရာ၌ အတုအယောင် ပဋိညာဉ်ဘာသာတရားသည် တရားစီရင်ခြင်းကို ကြုံတွေ့ခဲ့ရပြီး၊ ဗျာဒိတ်ကျမ်း အခန်းကြီး ၁၇ တွင်လည်း ပြည့်တန်ဆာမ–ကြီးမြတ်သော ဗာဗုလုန်ဖြစ်သောသူ–သည် တရားစီရင်ခြင်းကို ခံရသည်။ နိမ်ရုတ်သည် ဗာတီကန်၏ အိုမေဂါအတွက် အယ်လ်ဖာဖြစ်၍၊ ထို့ကြောင့်ပင် ပုပ်ရဟန်းမင်းအာဏာစနစ်သည် ကြီးမြတ်သော ဗာဗုလုန်ဖြစ်သည်၊ နိမ်ရုတ်၏ ဗာဗေလဖြစ်သော အယ်လ်ဖာအတွက် အိုမေဂါဖြစ်သည်။</w:t>
      </w:r>
    </w:p>
    <w:p>
      <w:pPr>
        <w:pStyle w:val="ArticleBody"/>
        <w:jc w:val="left"/>
      </w:pPr>
      <w:r>
        <w:rPr>
          <w:rFonts w:ascii="Myanmar Text" w:hAnsi="Myanmar Text" w:eastAsia="Myanmar Text" w:cs="Myanmar Text"/>
        </w:rPr>
        <w:t>ဤအလယ်ပိုင်းကျမ်းပိုဒ်သုံးပိုဒ်တွင် အထူးသတိပြုရမည့်အချက်မှာ မျဉ်းတန်း၏ အလယ်အချက်တစ်ချက်စီ၌ ပါဝင်သော သက်သေခံချက်သည် အမှန်အားဖြင့် ကျမ်းပိုဒ်သုံးပိုဒ်ဖြစ်သည်။</w:t>
      </w:r>
    </w:p>
    <w:p>
      <w:pPr>
        <w:pStyle w:val="ArticleScripture"/>
        <w:jc w:val="left"/>
      </w:pPr>
      <w:r>
        <w:rPr>
          <w:rFonts w:ascii="Myanmar Text" w:hAnsi="Myanmar Text" w:eastAsia="Myanmar Text" w:cs="Myanmar Text"/>
        </w:rPr>
        <w:t>ဤသည် ငါနှင့် သင်၊ သင်၏နောက်ကာလအမျိုးအနွယ်တို့အကြားတွင် သင်တို့စောင့်ထိန်းရမည့် ငါ၏ပဋိညာဉ်ဖြစ်၏။ သင်တို့အထဲရှိ ယောကျာ်းကလေးတိုင်းသည် အရေဖျားလှီးခြင်းကိုခံရမည်။ သင်တို့သည် မိမိတို့၏ အရေဖျားအသားကို လှီးရကြမည်။ ထိုအရာသည် ငါနှင့် သင်တို့အကြားရှိ ပဋိညာဉ်၏ အမှတ်လက္ခဏာ ဖြစ်ရမည်။ သင်တို့အထဲ၌ ရှစ်ရက်မြောက်သော ယောကျာ်းကလေးတိုင်းသည်၊ သင်တို့၏ အမျိုးအစဉ်အဆက်တစ်လျှောက်လုံး၌၊ အရေဖျားလှီးခြင်းကိုခံရမည်။ အိမ်၌ မွေးဖွားသူဖြစ်စေ၊ သင်၏အမျိုးအနွယ်မဟုတ်သော တစ်ပါးအမျိုးသားထံမှ ငွေဖြင့်ဝယ်ယူထားသူဖြစ်စေ၊ ထိုသူသည်လည်း အရေဖျားလှီးခြင်းကိုခံရမည်။ ကမ္ဘာဦးကျမ်း ၁၇:၁၀–၁၂။</w:t>
      </w:r>
    </w:p>
    <w:p>
      <w:pPr>
        <w:pStyle w:val="ArticleScripture"/>
        <w:jc w:val="left"/>
      </w:pPr>
      <w:r>
        <w:rPr>
          <w:rFonts w:ascii="Myanmar Text" w:hAnsi="Myanmar Text" w:eastAsia="Myanmar Text" w:cs="Myanmar Text"/>
        </w:rPr>
        <w:t>ယေရှုကလည်း ထိုသူအား ပြန်၍ မိန့်တော်မူသည်ကား၊ “သင်သည် မင်္ဂလာရှိ၏၊ ရှိမုန် ဘာယောနာ၊ အကြောင်းမူကား ဤအရာကို သင့်အား အသားနှင့် သွေးသည် ဖော်ပြခဲ့သည်မဟုတ်၊ ကောင်းကင်ဘုံ၌ရှိတော်မူသော ငါ့အဘသာလျှင် ဖော်ပြတော်မူ၏။ ထို့ပြင် ငါသည် သင့်အား ဆိုသည်ကား၊ သင်သည် ပေတရုဖြစ်၏၊ ဤကျောက်ပေါ်မှာ ငါ၏အသင်းတော်ကို ငါတည်ဆောက်မည်၊ ဟေးဒီး၏တံခါးတို့သည်လည်း ထိုအသင်းတော်ကို မနိုင်မကျော်လွှားနိုင်ကြ။ ထို့ပြင် ငါသည် သင့်အား ကောင်းကင်နိုင်ငံတော်၏ သော့များကို ပေးမည်။ သင်သည် မြေကြီးပေါ်မှာ ချည်နှောင်သမျှသည် ကောင်းကင်ဘုံ၌ ချည်နှောင်လျက်ရှိမည်။ သင်သည် မြေကြီးပေါ်မှာ ဖြေလွှတ်သမျှသည် ကောင်းကင်ဘုံ၌ ဖြေလွှတ်လျက်ရှိမည်။” မဿဲ 16:17–19။</w:t>
      </w:r>
    </w:p>
    <w:p>
      <w:pPr>
        <w:pStyle w:val="ArticleScripture"/>
        <w:jc w:val="left"/>
      </w:pPr>
      <w:r>
        <w:rPr>
          <w:rFonts w:ascii="Myanmar Text" w:hAnsi="Myanmar Text" w:eastAsia="Myanmar Text" w:cs="Myanmar Text"/>
        </w:rPr>
        <w:t>ရှိခဲ့ဖူး၍ ယခုမရှိသော သားရဲသည်ပင် အဋ္ဌမမြောက်ဖြစ်၏။ သို့ရာတွင် ၎င်းသည် ခုနစ်ပါးထဲမှ ဖြစ်၍ ပျက်စီးခြင်းသို့ ဝင်ရလိမ့်မည်။ သင်မြင်သော ချိုဆယ်ချောင်းတို့သည် ဘုရင်ဆယ်ပါးဖြစ်ကြ၏။ သူတို့သည် ယခုတိုင် နိုင်ငံတော်ကို မရကြသေးသော်လည်း၊ သားရဲနှင့်အတူ တစ်နာရီခန့် ဘုရင်တို့ကဲ့သို့ အာဏာကို ခံယူကြလိမ့်မည်။ ထိုသူတို့သည် စိတ်တစ်မျိုးတည်းရှိကြ၍၊ မိမိတို့၏ တန်ခိုးနှင့် အာဏာကို သားရဲအား ပေးအပ်ကြလိမ့်မည်။ ဗျာဒိတ်ကျမ်း ၁၇:၁၁–၁၃။</w:t>
      </w:r>
    </w:p>
    <w:p>
      <w:pPr>
        <w:pStyle w:val="ArticleBody"/>
        <w:jc w:val="left"/>
      </w:pPr>
      <w:r>
        <w:rPr>
          <w:rFonts w:ascii="Myanmar Text" w:hAnsi="Myanmar Text" w:eastAsia="Myanmar Text" w:cs="Myanmar Text"/>
        </w:rPr>
        <w:t>နိမ်ရုတ်၏ အုတ်နှင့် အင်္ဂတေတို့ဖြင့် ကိုယ်စားပြုထားသော အတုအယောင် ပဋိညာဉ်၏ ဇာတ်လမ်းနှင့်၊ မျှော်စင်နှင့် မြို့တော်တို့ဖြင့် ကိုယ်စားပြုထားသော သူ၏ အသင်းတော်နှင့် အစိုးရ အတုအယောင် စနစ်သည်၊ နိမ်ရုတ်၏ ဇာတ်လမ်း၌ အိုမီဂါအဖြစ် ကိုယ်စားပြုထားသော သားရဲ၏ ရုပ်တုဆိုင်ရာ အတုအယောင် စနစ်ကို ပုံဆောင်ပြသသည်။ အခန်းသုံးကြောင်း၊ အခန်းကြောင်းတစ်ကြောင်းစီ၌ ကျမ်းပိုဒ်သုံးပိုဒ်ဖြင့် ဖော်ပြထားသော ဗဟိုအချက် သုံးခုရှိပြီး၊ ထိုအရာအားလုံးသည် အသက်၏ ပဋိညာဉ်နှင့် သေခြင်း၏ ပဋိညာဉ်ကို သက်သေခံနေကြသည်။ တစ်သိန်းလေးသောင်းလေးထောင်တို့သည် ခုနစ်ပါးထဲမှ ဖြစ်သော စစ်မှန်သော အဋ္ဌမမြောက်သူများ ဖြစ်ကြပြီး၊ ပုပ်ရဟန်းမင်းအာဏာစနစ်သည် ထိုအရာ၏ အတုအယောင်သာ ဖြစ်သည်။ နိမ်ရုတ်၏ အုပ်စုသည် မိမိတို့၏ လက်ထပ်ပေါင်းသင်းမှု၌ စိတ်တစ်လုံးတည်း ညီညွတ်မှုရှိကြပြီး၊ ထိုအရာသည် ခရစ်တော်၏ စိတ်နှလုံးနှင့် တစ်လုံးတည်း ဖြစ်စေခံရသော တစ်သိန်းလေးသောင်းလေးထောင်တို့၏ အတုအယောင်တစ်ရပ် ဖြစ်သည်။ “ရှိခဲ့၏၊ ယခုမရှိ၊” ဟူသော အတုအယောင် သားရဲသည် “ရှိခဲ့၏၊ ရှိ၏၊ နောင်လည်း ကြွလာမည်” ဟူသော ခရစ်တော်၏ အတုအယောင် ဖြစ်သည်။ အဋ္ဌမကျမ်းပိုဒ်၌ ပုပ်ရဟန်းမင်းအာဏာစနစ်ဖြင့် ကိုယ်စားပြုထားသော အတုအယောင်၏ အပြည့်အစုံ ဖော်ပြချက်ကို ထင်ရှားစွာ ဖော်ပြထားသည်။</w:t>
      </w:r>
    </w:p>
    <w:p>
      <w:pPr>
        <w:pStyle w:val="ArticleScripture"/>
        <w:jc w:val="left"/>
      </w:pPr>
      <w:r>
        <w:rPr>
          <w:rFonts w:ascii="Myanmar Text" w:hAnsi="Myanmar Text" w:eastAsia="Myanmar Text" w:cs="Myanmar Text"/>
        </w:rPr>
        <w:t>သင်မြင်သော သားရဲသည် အရင်ကရှိခဲ့၏၊ ယခုမရှိတော့၏; ထို့နောက် အောက်မဲ့နက်ရှိုင်းသောတွင်းမှ တက်လာ၍ ပျက်စီးခြင်းသို့ ဝင်ရလိမ့်မည်။ ကမ္ဘာ၏အခြေတည်ချိန်မှစ၍ အသက်စာစောင်၌ မိမိတို့အမည်များ မရေးထားခြင်းခံရသော မြေကြီးပေါ်၌ နေသောသူတို့သည်၊ အရင်ကရှိခဲ့ပြီး ယခုမရှိတော့သော်လည်း ထို့နောက်ရှိနေသေးသော ထိုသားရဲကို မြင်ကြသောအခါ အံ့ဩကြလိမ့်မည်။ ဗျာဒိတ် ၁၇:၈</w:t>
      </w:r>
    </w:p>
    <w:p>
      <w:pPr>
        <w:pStyle w:val="ArticleBody"/>
        <w:jc w:val="left"/>
      </w:pPr>
      <w:r>
        <w:rPr>
          <w:rFonts w:ascii="Myanmar Text" w:hAnsi="Myanmar Text" w:eastAsia="Myanmar Text" w:cs="Myanmar Text"/>
        </w:rPr>
        <w:t>ယေရှုသည် ရှိခဲ့သောသူ၊ ရှိနေသောသူ၊ နောက်တဖန် ကြွလာမည့်သူ ဖြစ်တော်မူ၏။ ခုနစ်ပါးထဲမှ ဖြစ်သော အဋ္ဌမအာဏာဖြစ်သည့် ပုပ်ရဟန်းမင်းအဖွဲ့စည်းသည် “ရှိခဲ့၍၊ ယခုမရှိ၊ သို့ရာတွင် နောက်တဖန် ရှိလာမည်” ဟု ဆိုထားသော သားရဲဖြစ်၏။ နဂါးနှင့် သားရဲတို့၏ လက်ထပ်ပေါင်းစည်းခြင်းက ကိုယ်စားပြုသော “တစ်နာရီ” သည် တနင်္ဂနွေဥပဒေမှ စတင်သော သမိုင်းကာလကို ရည်ညွှန်းပြီး၊ ထိုကာလ၌ ပေတရုနှင့် အာဗြဟံတို့က ကိုယ်စားပြုသော တစ်သိန်းသည် အလံတံခွန်တစ်ရပ်အဖြစ် ကောင်းကင်သို့ တက်ကြွချိန်၌ပင် ပုပ်ရဟန်းမင်းအဖွဲ့စည်းလည်း တက်ကြွ၏။</w:t>
      </w:r>
    </w:p>
    <w:p>
      <w:pPr>
        <w:pStyle w:val="ArticleBody"/>
        <w:jc w:val="left"/>
      </w:pPr>
      <w:r>
        <w:rPr>
          <w:rFonts w:ascii="Myanmar Text" w:hAnsi="Myanmar Text" w:eastAsia="Myanmar Text" w:cs="Myanmar Text"/>
        </w:rPr>
        <w:t>ပေတရုသည် ပင်တေကုတ္တေပွဲ၌ မိမိ၏ ပင်တေကုတ္တေသတင်းစကားကို ယောလ၏ပြည့်စုံခြင်းအဖြစ် သတ်မှတ်ဖော်ပြခဲ့သည်ဟူသော ရှုထောင့်မှ ယောလကျမ်းကို ကျွန်ုပ်တို့ လေ့လာဆင်ခြင်လာခဲ့ကြသည်။ အခန်းတစ်ဆယ့်နှစ်ခန်းစီပါဝင်သော ပဋိညာဉ်ဆိုင်ရာ မျဉ်းသုံးကြောင်းတွင်၊ မျဉ်းတစ်ကြောင်းစီ၏ အလယ်ဗဟို သုံးပိုဒ်တို့သည် တူညီသော သမိုင်းကို ဖော်ပြကြပြီး၊ ထိုသမိုင်းအတွင်း၌ ပေတရုကို ကဲသာရိဖိလိပ္ပိ၌ ယေရှုနှင့်အတူရှိနေသူအဖြစ် ကိုယ်စားပြုဖော်ပြထားသည်။ ထိုနေရာသည် ပာနိအုမ်ဖြစ်ပြီး၊ ယခုကမ္ဘာကြီးသည် ကြုံတွေ့ရရန် နီးကပ်အလွန်သော နေရာလည်း ဖြစ်သည်။ ပာနိအုမ်၌ ပေတရုသည် ပင်တေကုတ္တေသွန်းလောင်းခြင်းဖြစ်ပွားသော ယေရုရှလင်၌လည်း ရှိနေသည်။ အခန်းတစ်ဆယ့်နှစ်ခန်းစီပါဝင်သော မျဉ်းသုံးကြောင်းတို့သည် ပာနိအုမ်နှင့် ပင်တေကုတ္တေ၌ ဆုံမှတ်တစ်ခုသို့ ပေါင်းဆုံလာကြသည်။ ထိုအခါ ဘုရားသခင်၏ တံဆိပ်တော်သည် ခရစ်တော်၏ သတို့သမီးအပေါ်၌ ဖိနှိပ်တင်နှိပ်ခံရပြီး၊ သားရဲ၏ အမှတ်အသားသည် စာတန်၏ သတို့သမီးအပေါ်၌ ဖိနှိပ်တင်နှိပ်ခံရသည်။ ယောလကျမ်းသည် လောဒိကေယ အသင်းတော်ဖြစ်သော သတ္တမနေ့ ဥပုသ်စောင့် အက်ဒ်ဗင်တစ်အသင်းတော်က မိမိတို့ ပျောက်ဆုံးနေကြောင်း အမှန်တရားကို နိုးထသိမြင်လာသောအချိန်၊ အပျိုကညာဆယ်ယောက်ပုံဥပမာထဲရှိ နိုးကြားစေသော ခေါ်သံကို ဖော်ထုတ်ပြသလျက်ရှိသည်။</w:t>
      </w:r>
    </w:p>
    <w:p>
      <w:pPr>
        <w:pStyle w:val="ArticleBody"/>
        <w:jc w:val="left"/>
      </w:pPr>
      <w:r>
        <w:rPr>
          <w:rFonts w:ascii="Myanmar Text" w:hAnsi="Myanmar Text" w:eastAsia="Myanmar Text" w:cs="Myanmar Text"/>
        </w:rPr>
        <w:t>ယောလ၏ ကျမ်းသည် မျိုးဆက်လေးဆက်၏ အခြေအနေဘောင်အတွင်း၌ တည်ရှိသည်။</w:t>
      </w:r>
    </w:p>
    <w:p>
      <w:pPr>
        <w:pStyle w:val="ArticleScripture"/>
        <w:jc w:val="left"/>
      </w:pPr>
      <w:r>
        <w:rPr>
          <w:rFonts w:ascii="Myanmar Text" w:hAnsi="Myanmar Text" w:eastAsia="Myanmar Text" w:cs="Myanmar Text"/>
        </w:rPr>
        <w:t>ပေသွေလ၏သား ယောလထံသို့ ရောက်လာသော ထာဝရဘုရား၏ နှုတ်ကပတ်တော်။</w:t>
      </w:r>
    </w:p>
    <w:p>
      <w:pPr>
        <w:pStyle w:val="ArticleScripture"/>
        <w:jc w:val="left"/>
      </w:pPr>
      <w:r>
        <w:rPr>
          <w:rFonts w:ascii="Myanmar Text" w:hAnsi="Myanmar Text" w:eastAsia="Myanmar Text" w:cs="Myanmar Text"/>
        </w:rPr>
        <w:t>ဤအရာကို နားထောင်ကြလော့၊ အို အသက်ကြီးသောသူတို့၊ ပြည်၌ နေထိုင်သူအပေါင်းတို့လည်း နားစိုက်ကြလော့။</w:t>
      </w:r>
    </w:p>
    <w:p>
      <w:pPr>
        <w:pStyle w:val="ArticleScripture"/>
        <w:jc w:val="left"/>
      </w:pPr>
      <w:r>
        <w:rPr>
          <w:rFonts w:ascii="Myanmar Text" w:hAnsi="Myanmar Text" w:eastAsia="Myanmar Text" w:cs="Myanmar Text"/>
        </w:rPr>
        <w:t>ဤအမှုသည် သင်တို့၏လက်ထက်၌ ဖြစ်ဘူးသလော၊ သို့မဟုတ် သင်တို့ဘိုးဘေးတို့၏လက်ထက်၌ပင် ဖြစ်ဘူးသလော။ ထိုအကြောင်းကို သင်တို့၏သားသမီးတို့အား ပြောကြလော့။ သင်တို့၏သားသမီးတို့သည် မိမိတို့၏သားသမီးတို့အား ပြောစေလော့။ သူတို့၏သားသမီးတို့သည်လည်း အခြားမျိုးဆက်တစ်ဆက်အား ပြောစေလော့။ တီကောင်သည် ချန်ရစ်ခဲ့သောအရာကို ကျိုင်းတို့သည် စားကုန်ကြပြီ။ ကျိုင်းတို့သည် ချန်ရစ်ခဲ့သောအရာကို ပိုးဖလံတို့သည် စားကုန်ကြပြီ။ ပိုးဖလံတို့သည် ချန်ရစ်ခဲ့သောအရာကို ပိုးလောင်းတို့သည် စားကုန်ကြပြီ။ ယောလ ၁:၁–၄။</w:t>
      </w:r>
    </w:p>
    <w:p>
      <w:pPr>
        <w:pStyle w:val="ArticleBody"/>
        <w:jc w:val="left"/>
      </w:pPr>
      <w:r>
        <w:rPr>
          <w:rFonts w:ascii="Myanmar Text" w:hAnsi="Myanmar Text" w:eastAsia="Myanmar Text" w:cs="Myanmar Text"/>
        </w:rPr>
        <w:t>“အသက်ကြီးသောသူများ” ဟူသည်မှာ တစ်သိန်းလေးသောင်းလေးထောင်တို့ကို တံဆိပ်ခတ်သတ်မှတ်သော ကာလအတွင်း လောဒိကေယာ သတ္တမနေ့ အက်ဒ်ဗင်တစ်အသင်းတော်၏ ခေါင်းဆောင်များကို ရည်ညွှန်းသည်။ ထိုတံဆိပ်ခတ်ခြင်းသည် သန့်ရှင်းသောဝိညာဉ်တော်၏ သွန်းလောင်းခြင်းအတွင်း ပြီးမြောက်စေခြင်းဖြစ်သည်။ “အသက်ကြီးသောသူများ” ကို ယေဇကျေလက “ရှေးကာလမှ အသက်ကြီးသောသူများ” ဟု ပုံဖော်တင်ပြထားသည်။</w:t>
      </w:r>
    </w:p>
    <w:p>
      <w:pPr>
        <w:pStyle w:val="ArticleScripture"/>
        <w:jc w:val="left"/>
      </w:pPr>
      <w:r>
        <w:rPr>
          <w:rFonts w:ascii="Myanmar Text" w:hAnsi="Myanmar Text" w:eastAsia="Myanmar Text" w:cs="Myanmar Text"/>
        </w:rPr>
        <w:t>ထိုအခါ ကိုယ်တော်က ငါ့အား မိန့်တော်မူသည်မှာ၊ လူသား၏သား၊ ဣသရေလအမျိုး၏ အကြီးအကဲတို့သည် မှောင်မိုက်ရာ၌၊ မိမိတို့၏ ရုပ်တုဆိုင်ရာ အခန်းများအတွင်း၌ အသီးသီး ပြုမူကြသောအရာကို သင်မြင်ပြီလော။ အကြောင်းမူကား၊ သူတို့က “ထာဝရဘုရားသည် ငါတို့ကို မမြင်တော်မူ။ ထာဝရဘုရားသည် မြေကြီးကို စွန့်ပစ်တော်မူပြီ” ဟု ဆိုကြ၏။ ယေဇကျေလ ၈:၁၂။</w:t>
      </w:r>
    </w:p>
    <w:p>
      <w:pPr>
        <w:pStyle w:val="ArticleBody"/>
        <w:jc w:val="left"/>
      </w:pPr>
      <w:r>
        <w:rPr>
          <w:rFonts w:ascii="Myanmar Text" w:hAnsi="Myanmar Text" w:eastAsia="Myanmar Text" w:cs="Myanmar Text"/>
        </w:rPr>
        <w:t>ဧဇကေလ အခန်းကြီး ကိုး၌ ဖော်ပြထားသော တံဆိပ်ခတ်ခြင်းသည် ဗျာဒိတ်ကျမ်း အခန်းကြီး ခုနစ်၌ ပါရှိသော တံဆိပ်ခတ်ခြင်းနှင့် အတူတူပင်ဖြစ်ကြောင်းကို မှုတ်သွင်းဖော်ပြချက်က ရှင်းလင်းစွာ ပြသထားသည်။ ထို့ပြင် အခန်းကြီး ရှစ်၌ အဆင့်ဆင့် တိုးများလာသော စက်ဆုပ်ရွံရှာဖွယ် လေးမျိုးအနက် “အသက်ကြီးသူတို့” သည် အရေအတွက် ၂၅ ဖြင့် ကိုယ်စားပြုထားကြောင်းလည်း ရှင်းလင်းသည်။ ဘုရားသခင်၏ သိုးစုကို စောင့်ရှောက်ကာကွယ်ရမည့် “အသက်ကြီးသူ” ၂၅ ယောက်တို့သည် နေကို ဦးညွှတ်ကိုးကွယ်နေသော သူများပင်ဖြစ်ကြသည်။ သူတို့သည် တရားစီရင်ခြင်းကို ပထမဦးဆုံး ခံရမည့်သူများဖြစ်ကြသည်။ သူတို့ လှည့်ကွာသွားသော သန့်ရှင်းရာဌာန၏ အကြောင်းအရာအရ၊ သူတို့သည် ယဇ်ပုရောဟိတ် အဖွဲ့ ၁၂ ဖွဲ့ နှစ်ကြိမ်နှင့် ယဇ်ပုရောဟိတ်မင်းတစ်ပါးကို ကိုယ်စားပြုကြသည်။ တနင်္ဂနွေဥပဒေ အချိန်တွင် သူတို့သည် နေကို ဦးညွှတ်ကိုးကွယ်၍ သားရဲ၏ အမှတ်အသားကို လက်ခံကြကာ နဂါး၊ သားရဲနှင့် မိစ္ဆာပရောဖက်တို့နှင့် သဘောတူညီမှုကို ကတိပြုကြသည်။ ထို ၂၅ ယောက်ကို ကောရဟ်၊ ဒါသန်နှင့် အဘီရမ်တို့၏ ပုန်ကန်မှု၌ ပါဝင်သော ၂၅၀ ယောက်က ရှေ့ပြေးပုံဆောင်ထားခဲ့ပြီး၊ ထိုသူတို့သည် မီးရှို့နံ့သာပေါင်း တင်လှူသော ၂၅၀ ယောက်တို့ ပါဝင်ချိတ်ဆက်သည့် သုံးဖက်ပေါင်းစည်းမှုကို ကိုယ်စားပြုသောသူများဖြစ်ကြသည်။ ဖောက်ပြန်ခြင်း၏ ဦးဆောင်သူ သုံးယောက်သည် မြေကြီးက မိမိ၏ ပါးစပ်ကို ဖွင့်၍ သူတို့ကို မျိုချသဖြင့် သေဆုံးခဲ့ကြသည်။</w:t>
      </w:r>
    </w:p>
    <w:p>
      <w:pPr>
        <w:pStyle w:val="ArticleScripture"/>
        <w:jc w:val="left"/>
      </w:pPr>
      <w:r>
        <w:rPr>
          <w:rFonts w:ascii="Myanmar Text" w:hAnsi="Myanmar Text" w:eastAsia="Myanmar Text" w:cs="Myanmar Text"/>
        </w:rPr>
        <w:t>မောရှေကလည်း၊ “ဤအမှုအလုံးစုံတို့ကို ပြုရန် ထာဝရဘုရားသည် ငါ့ကို စေလွှတ်တော်မူကြောင်းကို ဤအားဖြင့် သင်တို့ သိရကြလိမ့်မည်။ အကြောင်းမူကား ငါသည် ဤအမှုတို့ကို ကိုယ်အလိုအလျောက် ပြုသည်မဟုတ်။ ဤလူတို့သည် လူအပေါင်းတို့ သေတတ်သော သေခြင်းမျိုးအတိုင်း သေကြလျှင်သော်လည်းကောင်း၊ လူအပေါင်းတို့ ကြုံတွေ့ရသော အလည်အပတ်အတိုင်း ကြုံတွေ့ရကြလျှင်သော်လည်းကောင်း၊ ထာဝရဘုရားသည် ငါ့ကို စေလွှတ်တော်မူသည်မဟုတ်။ သို့သော် ထာဝရဘုရားသည် အမှုသစ်တစ်ခုကို ပြုတော်မူ၍၊ မြေသည် မိမိ၏ပါးစပ်ကို ဖွင့်ကာ သူတို့နှင့်တကွ သူတို့နှင့်ဆိုင်သမျှ အရာအားလုံးကို မျိုချ၍၊ သူတို့သည် အသက်ရှင်လျက် တွင်းထဲသို့ ဆင်းသွားကြလျှင်၊ ထိုအခါ ဤလူတို့သည် ထာဝရဘုရားကို ဆန့်ကျင်စွာ အမျက်ထွက်စေကြောင်းကို သင်တို့ နားလည်ရကြလိမ့်မည်” ဟုဆို၏။</w:t>
      </w:r>
    </w:p>
    <w:p>
      <w:pPr>
        <w:pStyle w:val="ArticleScripture"/>
        <w:jc w:val="left"/>
      </w:pPr>
      <w:r>
        <w:rPr>
          <w:rFonts w:ascii="Myanmar Text" w:hAnsi="Myanmar Text" w:eastAsia="Myanmar Text" w:cs="Myanmar Text"/>
        </w:rPr>
        <w:t>ထိုစကားအလုံးစုံကို သူပြော၍ပြီးဆုံးသည့်အခါ၊ သူတို့အောက်ရှိ မြေသည် ကွဲအက်သွား၏။ မြေကြီးသည် မိမိ၏နှုတ်ကိုဖွင့်၍ သူတို့ကိုလည်းကောင်း၊ သူတို့၏အိမ်များကိုလည်းကောင်း၊ ကောရနှင့်ဆိုင်သော လူအပေါင်းကိုလည်းကောင်း၊ သူတို့၏ဥစ္စာပစ္စည်းအလုံးစုံကိုလည်းကောင်း မျိုလေ၏။ သူတို့နှင့် သူတို့နှင့်ဆိုင်သမျှအရာရှိသမျှသည် အသက်ရှင်လျက် တွင်းထဲသို့ ဆင်းသွားကြ၍၊ မြေကြီးသည် သူတို့အပေါ်၌ ပိတ်လေ၏။ ထိုသို့ သူတို့သည် ပရိသတ်အလယ်မှ ပျက်စီးခြင်းသို့ ရောက်ကြ၏။</w:t>
      </w:r>
    </w:p>
    <w:p>
      <w:pPr>
        <w:pStyle w:val="ArticleScripture"/>
        <w:jc w:val="left"/>
      </w:pPr>
      <w:r>
        <w:rPr>
          <w:rFonts w:ascii="Myanmar Text" w:hAnsi="Myanmar Text" w:eastAsia="Myanmar Text" w:cs="Myanmar Text"/>
        </w:rPr>
        <w:t>သူတို့၏ပတ်လည်၌ရှိသော ဣသရေလအမျိုးသားအပေါင်းတို့သည် သူတို့၏အော်ဟစ်သံကြောင့် ပြေးလွှားကြ၏။ အကြောင်းမူကား၊ “မြေသည် ငါတို့ကိုလည်း မျိုချလိမ့်မည်မဟုတ်လော” ဟု ဆိုကြ၏။ ထိုနောက် ထာဝရဘုရားထံမှ မီးထွက်လာ၍ နံ့သာပေါင်းပူဇော်သော လူနှစ်ရာငါးဆယ်ကို လောင်ကျွမ်းပျက်စီးစေတော်မူ၏။ တောလည်ရာကျမ်း ၁၆:၂၈–၃၅။</w:t>
      </w:r>
    </w:p>
    <w:p>
      <w:pPr>
        <w:pStyle w:val="ArticleBody"/>
        <w:jc w:val="left"/>
      </w:pPr>
      <w:r>
        <w:rPr>
          <w:rFonts w:ascii="Myanmar Text" w:hAnsi="Myanmar Text" w:eastAsia="Myanmar Text" w:cs="Myanmar Text"/>
        </w:rPr>
        <w:t>၁၈၈၈ ခုနှစ်၏ ပုန်ကန်ခြင်းကို၊ နံ့သာပေါင်း ပူဇော်ခဲ့သော ကောရဟ၊ ဒါသန်၊ အဘီရမ်နှင့် လူနှစ်ရာငါးဆယ်တို့၏ ပုန်ကန်ခြင်းဖြင့် ပုံရိပ်ဖော်ထားခဲ့သည်။ လူနှစ်ရာငါးဆယ်တို့သည်၊ မြေသားတိရစ္ဆာန်ဖြစ်သော အမေရိကန်ပြည်ထောင်စုသည် မိမိ၏ ပါးစပ်ကို ဖွင့်၍ နဂါးကဲ့သို့ ပြောဆိုသောအချိန်၊ တနင်္ဂနွေနေ့ဥပဒေသို့ ရောက်ရှိလာသော သုံးဖက်ပေါင်း မဟာမိတ်ဖွဲ့မှုတစ်ရပ်နှင့် မဟာမိတ်ဖွဲ့ထားခဲ့ကြသည်။ ထိုအခါ၌ပင်၊ နံ့သာပေါင်း ပူဇော်ခဲ့သော လူနှစ်ရာငါးဆယ်တို့သည် ကောင်းကင်မှ ဆင်းလာသော မီးဖြင့် ဖျက်ဆီးခံရသကဲ့သို့၊ နောက်ဆုံးမိုးသည် တိုင်းမတန်ဘဲ သွန်းလောင်းခြင်းခံရသည်။ လူနှစ်ရာငါးဆယ်တို့သည် တနင်္ဂနွေနေ့ဥပဒေ၌ နောက်ဆုံးမိုး သွန်းလောင်းခြင်းအတွင်း ဖျက်ဆီးခြင်းခံရသော မမှန်ကန်သည့် ဘာသာရေးစနစ်တစ်ရပ်ကို ကိုယ်စားပြုသည်။ ကောရဟနှင့် သူ၏ အပေါင်းအဖော်များအပေါ် မြေကြီးပွင့်သွားခြင်းသည်၊ အမေရိကန်ပြည်ထောင်စုသည် မိမိ၏ ပါးစပ်ကို ဖွင့်၍ နဂါးကဲ့သို့ ပြောဆိုခြင်းကို သတ်မှတ်ဖော်ပြသော ဗျာဒိတ်ကျမ်း အခန်း ၁၁ ၏ မြေငလျင်ပင် ဖြစ်သည်။ လူနှစ်ရာငါးဆယ်အပေါ် ကောင်းကင်မှ မီးဆင်းလာသောအခါ၊ မမှန်သော ပရောဖက်တို့ သတ်ဖြတ်ခံခဲ့ရသော ကရမေလတောင်ပေါ်၌ ဧလိယ၏ မီးကို ပုံရိပ်ဖော်ထားခြင်းဖြစ်သည်။ ကရမေလတောင်ပေါ်ရှိ ဧလိယ၏ မီးသည် တနင်္ဂနွေနေ့ဥပဒေနှင့် ကိုက်ညီသဖြင့်၊ လူနှစ်ရာငါးဆယ်အပေါ် ကျရောက်သော မီးသည် နောက်ဆုံးမိုး၏ တနင်္ဂနွေနေ့ဥပဒေမီး ဖြစ်သည်။</w:t>
      </w:r>
    </w:p>
    <w:p>
      <w:pPr>
        <w:pStyle w:val="ArticleBody"/>
        <w:jc w:val="left"/>
      </w:pPr>
      <w:r>
        <w:rPr>
          <w:rFonts w:ascii="Myanmar Text" w:hAnsi="Myanmar Text" w:eastAsia="Myanmar Text" w:cs="Myanmar Text"/>
        </w:rPr>
        <w:t>ကောရဟ်၏ ပုန်ကန်မှုကို ဆွေးနွေးထားသော တောလည်ရာကျမ်းပါ အပိုဒ်သည်၊ ယောရှုနှင့် ကာလက်တို့က တင်ပြခဲ့သော ကတိထားရာပြည်၏ သတင်းစကားကို ဆန့်ကျင်သော ပုန်ကန်မှုနှင့် ပရောဖက်ပြုသဘောအရ ကိုက်ညီဆက်စပ်နေသည်။ ထိုပုန်ကန်မှုသည် သမ္မာကျမ်းစာ၌ ဆိုထားသော “အမျက်တော်ကို နှိုးဆော်သောနေ့” ကို ကိုယ်စားပြုသည်။ ကောရဟ်၏ ပုန်ကန်မှုအကြောင်းပါ အပိုဒ်၌ “ဤသူတို့သည် ထာဝရဘုရားကို အမျက်တော်နှိုးဆော်ခဲ့ကြောင်းကို သင်တို့ သိနားလည်ကြလိမ့်မည်” ဟု ဆိုထားသည်။</w:t>
      </w:r>
    </w:p>
    <w:p>
      <w:pPr>
        <w:pStyle w:val="ArticleBody"/>
        <w:jc w:val="left"/>
      </w:pPr>
      <w:r>
        <w:rPr>
          <w:rFonts w:ascii="Myanmar Text" w:hAnsi="Myanmar Text" w:eastAsia="Myanmar Text" w:cs="Myanmar Text"/>
        </w:rPr>
        <w:t>နားလည်သောသူတို့သည် ပညာရှိသူတို့ဖြစ်ကြပြီး၊ ပညာရှိသူတို့သည် ကောရဟ်၏ ပုန်ကန်မှုသမိုင်းကို ကတိထားရာပြည်နှင့်ဆိုင်သော ယောရှု၏ သတင်းစကားကို ဆန့်ကျင်သော ပုန်ကန်မှုအပေါ် တင်ထားရမည်ဟူ၍ နားလည်ရမည်။ ထိုပုန်ကန်မှုသည် ကာဒေရှ်၌ ဖြစ်ပွားခဲ့ပြီး၊ ကာဒေရှ်နှင့် ကောရဟ်၏ ပုန်ကန်မှု နှစ်ရပ်စလုံးသည် တနင်္ဂနွေနေ့ဥပဒေကာလ၌ ဖြစ်ပေါ်သော သတ္တမနေ့ အက်ဒ်ဗင်တစ်အသင်းတော်၏ ပုန်ကန်မှုကို ရည်ညွှန်းသည်။ ကောရဟ်နှင့် နံ့သာပေါင်းကပ်လှူသော လူ ၂၅၀ တို့သည် ယေဇကျေလ ၈ ၌ နေကို ဦးညွှတ်ကိုးကွယ်နေသော လူ ၂၅ ယောက်၏ ပုံရိပ်တင်စားချက်ဖြစ်ကြသည်။ ယေဇကျေလ အခန်း ၈ ၌ ဖော်ပြထားသော ရှေးလူကြီးများသည် ဘုရားသခင်၏ အသင်းတော်ကို သင်္ကေတပြုသော ယေရုရှလင်မြို့၌ ပြီးမြောက်စေသော တဖြည်းဖြည်း တက်လာသည့် ရွံရှာဖွယ်အမှုကြီး လေးရပ်အနက် စတုတ္ထမြောက်ကို ကိုယ်စားပြုကြသည်။</w:t>
      </w:r>
    </w:p>
    <w:p>
      <w:pPr>
        <w:pStyle w:val="ArticleBody"/>
        <w:jc w:val="left"/>
      </w:pPr>
      <w:r>
        <w:rPr>
          <w:rFonts w:ascii="Myanmar Text" w:hAnsi="Myanmar Text" w:eastAsia="Myanmar Text" w:cs="Myanmar Text"/>
        </w:rPr>
        <w:t>ပထမ စက်ဆုပ်ရွံရှာဖွယ်အရာမှာ မနာလိုခြင်း၏ ရုပ်တုဖြစ်သည်။ ဒုတိယမှာ လျှို့ဝှက်ခန်းများဖြစ်သည်။ တတိယမှာ တမ္မုဇ်အတွက် ငိုကြွေးခြင်းဖြစ်ပြီး၊ ထို့နောက် လူ ၂၅ ဦးသည် နေအား ဦးညွှတ်ကိုးကွယ်ကြသည်။ ထို့နောက် အခန်း ၉ တွင်၊ အခန်း ၈ ၌ ဖော်ပြထားသော စက်ဆုပ်ရွံရှာဖွယ်အရာများကြောင့် သက်ပြင်းချ၍ ငိုကြွေးနေသူများကို သတ်မှတ်ဖော်ပြထားသည်။ သက်ပြင်းချ၍ ငိုကြွေးနေသူတို့သည် အရှေ့ဘက်မှ တက်လာသော ကောင်းကင်တမန်အားဖြင့် တံဆိပ်ခတ်ခြင်းခံရကြသည်။ ကောင်းကင်တမန်သည် သံတမန်တစ်ပါးဖြစ်ပြီး၊ သတင်းစကားတစ်ရပ်ကို ကိုယ်စားပြုသည်။</w:t>
      </w:r>
    </w:p>
    <w:p>
      <w:pPr>
        <w:pStyle w:val="ArticleBody"/>
        <w:jc w:val="left"/>
      </w:pPr>
      <w:r>
        <w:rPr>
          <w:rFonts w:ascii="Myanmar Text" w:hAnsi="Myanmar Text" w:eastAsia="Myanmar Text" w:cs="Myanmar Text"/>
        </w:rPr>
        <w:t>အရှေ့ဘက်မှ တံဆိပ်ခတ်ခြင်းဆိုင်ရာ သတင်းစကားသည် အရှေ့လေ၏ သတင်းစကားဖြစ်ပြီး၊ ထိုသတင်းစကားသည် အစ္စလာမ်၏ သတင်းစကားဖြစ်သည်။ တစ်သိန်းလေးသောင်းလေးထောင်တို့သည် တံဆိပ်ခတ်ခြင်းခံရပြီးသည်နှင့် ဖျက်ဆီးသော ကောင်းကင်တမန်တို့သည် မိမိတို့၏အလုပ်ကို စတင်ကြသည်။ ထိုနေရာမှာပင် ပြင်ပ ပရောဖက်ပြုချက်လိုင်းက “အမျိုးသားရေး ဖောက်ပြန်မှုနောက်တွင် အမျိုးသားရေး ပျက်စီးခြင်း လိုက်လာသည်” ဟု သွန်သင်ထားသည်။ ကောရ၏ ကိုယ်စားပြုမှုအောက်ရှိသူတို့အပေါ် တရားစီရင်ခြင်း ပြီးစီးမီ၊ ပုန်ကန်သောသူတို့သည် ယေရုရှလင်၏ပြင်ပသို့ ခေါ်ထုတ်ခြင်းခံရကြသည်။ ယေရုရှလင်မှ ဖယ်ရှားခြင်းခံရသောသူတို့မှာ မတရားသောသူများဖြစ်ကြသည်၊ အကြောင်းမူကား ယေရုရှလင်မှ ထွက်ပြေးရသူများသည် ဖြောင့်မတ်သောသူများ မဟုတ်ကြသောကြောင့်ဖြစ်သည်။</w:t>
      </w:r>
    </w:p>
    <w:p>
      <w:pPr>
        <w:pStyle w:val="ArticleScripture"/>
        <w:jc w:val="left"/>
      </w:pPr>
      <w:r>
        <w:rPr>
          <w:rFonts w:ascii="Myanmar Text" w:hAnsi="Myanmar Text" w:eastAsia="Myanmar Text" w:cs="Myanmar Text"/>
        </w:rPr>
        <w:t>ထို့ပြင် ဝိညာဉ်တော်သည် အကျွန်ုပ်ကို မြှောက်ယူ၍၊ အရှေ့ဘက်သို့ မျက်နှာမူသော ထာဝရဘုရား၏ အိမ်တော် အရှေ့တံခါးသို့ ဆောင်သွားတော်မူ၏။ ထိုအခါ တံခါးဝ၌ လူနှစ်ဆယ့်ငါးဦးရှိသည်ကို မြင်ရ၏။ သူတို့အထဲတွင် အာဇုရ၏သား ယာအာဇနိ၊ ဗေနာယ၏သား ပေလတ္တိယတို့ကို မြင်ရ၏။ သူတို့သည် လူမျိုး၏ မင်းများဖြစ်ကြ၏။</w:t>
      </w:r>
    </w:p>
    <w:p>
      <w:pPr>
        <w:pStyle w:val="ArticleScripture"/>
        <w:jc w:val="left"/>
      </w:pPr>
      <w:r>
        <w:rPr>
          <w:rFonts w:ascii="Myanmar Text" w:hAnsi="Myanmar Text" w:eastAsia="Myanmar Text" w:cs="Myanmar Text"/>
        </w:rPr>
        <w:t>ထို့နောက် သူက ငါ့အား ဆိုသည်ကား၊ လူသား၏သားရေ၊ ဤသူတို့သည် ဤမြို့၌ မကောင်းသောအကြံကို ကြံစည်၍ ဆိုးယုတ်သောအကြံဉာဏ်ကို ပေးသောသူများဖြစ်ကြ၏။ သူတို့က၊ “အချိန်မနီးသေး; အိမ်များကို ဆောက်ကြစို့။ ဤမြို့သည် အိုးကင်းဖြစ်၍ ငါတို့သည် အသားဖြစ်ကြ၏” ဟု ဆိုကြ၏။</w:t>
      </w:r>
    </w:p>
    <w:p>
      <w:pPr>
        <w:pStyle w:val="ArticleScripture"/>
        <w:jc w:val="left"/>
      </w:pPr>
      <w:r>
        <w:rPr>
          <w:rFonts w:ascii="Myanmar Text" w:hAnsi="Myanmar Text" w:eastAsia="Myanmar Text" w:cs="Myanmar Text"/>
        </w:rPr>
        <w:t>ထို့ကြောင့် သူတို့ကိုဆန့်ကျင်၍ ပရောဖက်ပြုလော့၊ ပရောဖက်ပြုလော့၊ အချင်းလူသား၏သားရေ။ ထာဝရဘုရား၏ ဝိညာဉ်တော်သည် ငါ့အပေါ်သို့ ဆင်းသက်တော်မူ၍၊ ငါ့အား မိန့်တော်မူသည်ကား၊ ပြောလော့။ ထာဝရဘုရား မိန့်တော်မူသည်ကား၊</w:t>
      </w:r>
    </w:p>
    <w:p>
      <w:pPr>
        <w:pStyle w:val="ArticleScripture"/>
        <w:jc w:val="left"/>
      </w:pPr>
      <w:r>
        <w:rPr>
          <w:rFonts w:ascii="Myanmar Text" w:hAnsi="Myanmar Text" w:eastAsia="Myanmar Text" w:cs="Myanmar Text"/>
        </w:rPr>
        <w:t>ဤသို့ သင်တို့ဆိုခဲ့ကြပြီ၊ အို ဣသရေလအမျိုးအိမ်တော်၊ အကြောင်းမူကား သင်တို့၏စိတ်ထဲသို့ ဝင်လာသောအရာများကို၊ တစ်ခုမကျန် ငါသိ၏။ သင်တို့သည် ဤမြို့၌ သင်တို့သတ်ဖြတ်ထားသောသူများကို များပြားစေကြပြီး၊ ၎င်း၏လမ်းများကိုလည်း သတ်ဖြတ်ခံရသောသူများဖြင့် ပြည့်စေကြပြီ။ ထို့ကြောင့် အရှင်ထာဝရဘုရား မိန့်တော်မူသည်ကား၊ သင်တို့သည် ၎င်း၏အလယ်၌ ချထားသော သင်တို့၏သေသူတို့သည် အသားဖြစ်ကြ၏၊ ဤမြို့သည်လည်း အိုးဖြစ်၏။ သို့ရာတွင် ငါသည် သင်တို့ကို ၎င်း၏အလယ်မှ ထုတ်ဆောင်မည်။ သင်တို့သည် ဓားကို ကြောက်ရွံ့ကြပြီ။ အရှင်ထာဝရဘုရား မိန့်တော်မူသည်ကား၊ ငါသည် သင်တို့အပေါ်သို့ ဓားကို ရောက်စေမည်။ ငါသည် သင်တို့ကို ၎င်း၏အလယ်မှ ထုတ်ဆောင်၍ တပါးအမျိုးသားတို့၏လက်သို့ အပ်နှံမည်၊ သင်တို့အကြား၌ တရားစီရင်ချက်များကိုလည်း ချမှတ်မည်။ သင်တို့သည် ဓားဖြင့် လဲကျကြလိမ့်မည်။ ဣသရေလပြည်၏ နယ်စပ်တွင် ငါသည် သင်တို့ကို တရားစီရင်မည်။ ထိုအခါ ငါသည် ထာဝရဘုရားဖြစ်ကြောင်း သင်တို့ သိကြလိမ့်မည်။ ဤမြို့သည် သင်တို့၏အိုး မဖြစ်ရ၊ သင်တို့သည်လည်း ၎င်း၏အလယ်၌ အသား မဖြစ်ရကြ။ သို့ရာတွင် ဣသရေလပြည်၏ နယ်စပ်တွင် ငါသည် သင်တို့ကို တရားစီရင်မည်။ ထိုအခါ ငါသည် ထာဝရဘုရားဖြစ်ကြောင်း သင်တို့ သိကြလိမ့်မည်။ အကြောင်းမူကား သင်တို့သည် ငါ၏ပညတ်တော်များအတိုင်း မလျှောက်လှမ်းကြ၊ ငါ၏တရားစီရင်ချက်များကိုလည်း မဆောင်ရွက်ကြဘဲ၊ သင်တို့ပတ်လည်၌ရှိသော လူမျိုးခြားတို့၏ အကျင့်ထုံးစံများအတိုင်း ပြုမူကြပြီ။</w:t>
      </w:r>
    </w:p>
    <w:p>
      <w:pPr>
        <w:pStyle w:val="ArticleScripture"/>
        <w:jc w:val="left"/>
      </w:pPr>
      <w:r>
        <w:rPr>
          <w:rFonts w:ascii="Myanmar Text" w:hAnsi="Myanmar Text" w:eastAsia="Myanmar Text" w:cs="Myanmar Text"/>
        </w:rPr>
        <w:t>ထိုအခါ ငါသည် ပရောဖက်ပြုနေစဉ်တွင် ဗေနာယ၏သား ပေလတိယသည် သေ၏။ ထိုအခါ ငါသည် မျက်နှာမြေသို့ လဲကျ၍ အသံကြီးစွာဖြင့် ဟစ်အော်လျက်၊ “အို အရှင်ထာဝရဘုရားသခင်၊ ကိုယ်တော်သည် ဣသရေလ၏ ကျန်ကြွင်းသောသူတို့ကို အဆုံးစီးစေတော်မူမည်လော” ဟု ဆို၏။ ယေဇကျေလ 11:1–13။</w:t>
      </w:r>
    </w:p>
    <w:p>
      <w:pPr>
        <w:pStyle w:val="ArticleBody"/>
        <w:jc w:val="left"/>
      </w:pPr>
      <w:r>
        <w:rPr>
          <w:rFonts w:ascii="Myanmar Text" w:hAnsi="Myanmar Text" w:eastAsia="Myanmar Text" w:cs="Myanmar Text"/>
        </w:rPr>
        <w:t>တနင်္ဂနွေနေ့ပညတ်ပြဋ္ဌာန်းချိန်၌ ဂျေရုဆလင်သည် သန့်စင်ခြင်းခံရ၏။ ထိုအခါ ဂျုံနှင့် တိမ်မြက်တို့ကို ခွဲထားသည်။ ၂၅ ယောက်၊ သို့မဟုတ် ကိုရာ၏ ၂၅၀ ယောက်အားဖြင့် ကိုယ်စားပြုထားသော လူတို့ကို သေရန်အတွက် ဂျေရုဆလင်၏ “နယ်စပ်” အပြင်ဘက်သို့ ခေါ်ထုတ်သွားသည်။ ၂၅ သည် တစ်ပတ်တာအတွက် အမှုတော်ဆောင်သော ယဇ်ပုရောဟိတ်တို့၏ အရေအတွက်ဖြစ်ပြီး၊ ၎င်းကို ဆယ်ဆဖြစ်သော ၂၅၀ အဖြစ် သင်္ကေတပြုသောအခါ ကမ္ဘာလုံးဆိုင်ရာ အသင်းတော်ကို ကိုယ်စားပြုသည်။ အကြောင်းမှာ ၁၀ သည် ကမ္ဘာလုံးဆိုင်ရာကို သင်္ကေတပြုသော အမှတ်အသားဖြစ်သောကြောင့် ဖြစ်သည်။ စစ်တိုက်လျက်ရှိသော အသင်းတော်ကို ဂျုံနှင့် တိမ်မြက်တို့ ပေါင်းစည်းဖွဲ့စည်းထားသော အသင်းတော်ဟု သတ်မှတ်ထားပြီး၊ အောင်မြင်သော အသင်းတော်သည် ဂျုံသာရှိသော အသင်းတော်ကို ကိုယ်စားပြုသည်။</w:t>
      </w:r>
    </w:p>
    <w:p>
      <w:pPr>
        <w:pStyle w:val="ArticleScripture"/>
        <w:jc w:val="left"/>
      </w:pPr>
      <w:r>
        <w:rPr>
          <w:rFonts w:ascii="Myanmar Text" w:hAnsi="Myanmar Text" w:eastAsia="Myanmar Text" w:cs="Myanmar Text"/>
        </w:rPr>
        <w:t>“ဘုရားသခင်၌ အသက်ရှင်သော အသင်းတော်မရှိသလော။ အသင်းတော်တစ်ပါးရှိ၏၊ သို့ရာတွင် ထိုအသင်းတော်သည် အောင်ပွဲခံပြီးသောအသင်းတော် မဟုတ်ဘဲ စစ်ပြိုင်လျက်ရှိသော အသင်းတော်ဖြစ်၏။ ကျွန်ုပ်တို့သည် ချို့ယွင်းသောအသင်းဝင်များ ရှိနေကြောင်း၊ ဂျုံအတွင်း၌ ပေါင်းပင်များ ရှိနေကြောင်းကြောင့် ဝမ်းနည်းကြ၏။ ယေရှုက ‘ကောင်းကင်နိုင်ငံတော်သည် မိမိလယ်၌ အစေ့ကောင်းကို ကြဲသော လူတစ်ဦးနှင့် တူ၏။ သို့ရာတွင် လူတို့ အိပ်နေစဉ် သူ၏ရန်သူသည် လာ၍ ဂျုံအကြား၌ ပေါင်းပင်များကို ကြဲကာ သွားလေ၏။ … ထို့ကြောင့် အိမ်ရှင်၏ ကျွန်များသည် လာ၍ သူအား “သခင်၊ ကိုယ်တော်သည် ကိုယ်တော်၏လယ်၌ အစေ့ကောင်းကို မကြဲခဲ့ဘူးလော။ သို့ဖြစ်လျှင် ပေါင်းပင်တို့သည် အဘယ်မှ လာသနည်း” ဟု မေးကြ၏။ သူကလည်း “ဤအမှုကို ရန်သူတစ်ဦး ပြုခဲ့သည်” ဟု ပြန်ဆို၏။ ကျွန်များက “သို့ဖြစ်လျှင် ကျွန်တော်တို့ သွား၍ ထိုပေါင်းပင်တို့ကို စုသိမ်းပစ်စေလိုသလော” ဟု မေးကြ၏။ သို့ရာတွင် သူက “မဟုတ်၊ ပေါင်းပင်တို့ကို စုသိမ်းစဉ် ဂျုံကိုလည်း ထိုတို့နှင့်အတူ အမြစ်ဖြုတ်မိကြမည်ကို စိုးရိမ်ရ၏။ စပါးရိတ်သိမ်းချိန်တိုင်အောင် နှစ်မျိုးစလုံးကို အတူတကွ ကြီးထွားစေကြလော့။ ရိတ်သိမ်းချိန်၌ ငါသည် ရိတ်သိမ်းသူတို့အား၊ ‘ပထမဦးစွာ ပေါင်းပင်တို့ကို စုသိမ်း၍ မီးရှို့ရန် အစုအဝေးများဖြင့် ချည်နှောင်ကြလော့။ သို့ရာတွင် ဂျုံကိုကား ငါ၏ကျီထဲသို့ စုသိမ်းကြလော့’ ဟု ဆိုမည်” ဟု မိန့်တော်မူ၏။”</w:t>
      </w:r>
    </w:p>
    <w:p>
      <w:pPr>
        <w:pStyle w:val="ArticleScripture"/>
        <w:jc w:val="left"/>
      </w:pPr>
      <w:r>
        <w:rPr>
          <w:rFonts w:ascii="Myanmar Text" w:hAnsi="Myanmar Text" w:eastAsia="Myanmar Text" w:cs="Myanmar Text"/>
        </w:rPr>
        <w:t>“ဂျုံနှင့် ပင်ပေါက်ပင်ပျက်တို့အကြောင်းရှိသော ဥပမာ၌၊ ပင်ပေါက်ပင်ပျက်တို့ကို အမြစ်ပြတ်မဆွဲနှုတ်ရသောအကြောင်းရင်းကို ကျွန်ုပ်တို့ မြင်ရသည်။ အကြောင်းမူကား၊ ပင်ပေါက်ပင်ပျက်တို့နှင့်အတူ ဂျုံပင်များကိုလည်း အမြစ်ပြတ်သွားစေနိုင်သောကြောင့်ဖြစ်သည်။ လူသား၏ အယူအဆနှင့် စီရင်ဆုံးဖြတ်ချက်တို့သည် ပြင်းထန်သော အမှားများကို ပြုလုပ်တတ်ကြသည်။ သို့ရာတွင် အမှားတစ်ခု ဖြစ်ပေါ်စေ၍ ဂျုံတစ်ရွက်တည်းပင် အမြစ်ပြတ်သွားရခြင်းထက်၊ အရှင်သည် ‘ရိတ်သိမ်းချိန်တိုင်အောင် နှစ်မျိုးစလုံးကို အတူတကွ ကြီးထွားစေကြလော့’ ဟု မိန့်တော်မူ၏။ ထိုနောက် ကောင်းကင်တမန်တို့သည် ဖျက်ဆီးခြင်းအတွက် ခန့်ထားခြင်းခံရမည့် ပင်ပေါက်ပင်ပျက်တို့ကို စုပေါင်းထုတ်ယူကြလိမ့်မည်။ တိုးတက်သောသမ္မာတရားကို ယုံကြည်ကြသည်ဟု ဝန်ခံသော ကျွန်ုပ်တို့၏ အသင်းတော်များအတွင်း၌ပင်၊ ဂျုံအလယ်ရှိ ပင်ပေါက်ပင်ပျက်များကဲ့သို့ ချို့ယွင်း၍ လမ်းလွဲနေသောသူတို့ ရှိကြသော်လည်း၊ ဘုရားသခင်သည် စိတ်ရှည်၍ သည်းခံတော်မူ၏။ ကိုယ်တော်သည် လမ်းလွဲနေသောသူတို့ကို ဆုံးမ၍ သတိပေးတော်မူသော်လည်း၊ ကိုယ်တော် သင်ကြားပေးလိုသော သင်ခန်းစာကို သင်ယူရာ၌ နှောင့်နှေးလျက်ရှိသောသူတို့ကို မဖျက်ဆီးတော်မူ။ ဂျုံအလယ်မှ ပင်ပေါက်ပင်ပျက်တို့ကို မဆွဲနှုတ်တော်မမူ။ ပင်ပေါက်ပင်ပျက်နှင့် ဂျုံတို့သည် ရိတ်သိမ်းချိန်တိုင်အောင် အတူတကွ ကြီးထွားရမည်။ ဂျုံသည် အပြည့်အဝ ကြီးထွားဖွံ့ဖြိုးလာသောအခါ၊ ထို့ပြင် ရင့်မှည့်လာသောအခါ ၎င်း၏ အကျင့်စရိုက်ကြောင့်၊ ပင်ပေါက်ပင်ပျက်တို့နှင့် အပြည့်အဝ ခွဲခြားသိမြင်နိုင်မည်ဖြစ်သည်။</w:t>
      </w:r>
    </w:p>
    <w:p>
      <w:pPr>
        <w:pStyle w:val="ArticleScripture"/>
        <w:jc w:val="left"/>
      </w:pPr>
      <w:r>
        <w:rPr>
          <w:rFonts w:ascii="Myanmar Text" w:hAnsi="Myanmar Text" w:eastAsia="Myanmar Text" w:cs="Myanmar Text"/>
        </w:rPr>
        <w:t>“ခရစ်တော်၏ မြေကြီးပေါ်ရှိ အသင်းတော်သည် မစုံလင်သော အသင်းတော်ဖြစ်လိမ့်မည်ဖြစ်သော်လည်း၊ ဘုရားသခင်သည် ၎င်း၏ မစုံလင်မှုကြောင့် မိမိ၏ အသင်းတော်ကို ဖျက်ဆီးတော်မမူပါ။ အသိပညာနှင့် မညီသော စိတ်ထက်သန်မှုဖြင့် ပြည့်ဝလျက် အသင်းတော်ကို သန့်စင်စေလိုသူများ၊ ဂျုံအလယ်မှ ပင်ပေါက်ပင်များကို နှုတ်ပယ်ဖယ်ရှားလိုသူများ ရှိခဲ့ကြပြီး၊ ရှိလည်း ရှိကြလိမ့်မည်။ သို့သော် အသင်းတော်အတွင်း လွဲမှားနေသူများနှင့် မပြောင်းလဲသေးသောသူများကို မည်သို့ ကိုင်တွယ်ရမည်ကို ခရစ်တော်သည် အထူးအလင်းပေးထားတော်မူပြီ။ အသင်းသားများသည် စရိုက်လက္ခဏာ၌ ချို့ယွင်းနေသည်ဟု မိမိတို့ ထင်မြင်သောသူများကို ဖြတ်တောက်ပယ်ရှားရာ၌ အတက်အကျဖြစ်သော၊ စိတ်ထက်သန်လွန်းသော၊ အလျင်စလိုပြုသော လုပ်ဆောင်မှုမျိုးကို မပြုရ။ ဂျုံအကြားတွင် ပင်ပေါက်ပင်များ ပေါ်လာမည်ဖြစ်သော်လည်း၊ ဘုရားသခင် ခန့်အပ်ထားသော နည်းလမ်းအတိုင်း မဟုတ်ဘဲ ထိုပင်ပေါက်ပင်များကို ပေါင်းသင်ဖယ်ရှားခြင်းသည် ၎င်းတို့ကို မထိမခိုက်ထားခြင်းထက် ပိုမို ထိခိုက်နစ်နာစေမည်။ သခင်သည် အမှန်တကယ် ပြောင်းလဲပြီးသောသူများကို အသင်းတော်ထဲသို့ ဆောင်သွင်းတော်မူစဉ်တွင်၊ စာတန်သည်လည်း တစ်ချိန်တည်းမှာပင် မပြောင်းလဲသေးသောသူများကို ၎င်း၏ မိတ်သဟာယအတွင်းသို့ သွင်းယူလေသည်။ ခရစ်တော်က ကောင်းသောမျိုးစေ့ကို ကြဲစိုက်နေစဉ်၊ စာတန်က ပင်ပေါက်ပင်များကို ကြဲစိုက်နေ၏။ အသင်းတော်၏ အသင်းသားများအပေါ် ဆန့်ကျင်ဘက်ဖြစ်သော သက်ရောက်မှုနှစ်မျိုးသည် အစဉ်မပြတ် လှုပ်ရှားလျက်ရှိသည်။ သက်ရောက်မှုတစ်မျိုးသည် အသင်းတော်၏ သန့်စင်ခြင်းအတွက် လုပ်ဆောင်နေပြီး၊ အခြားတစ်မျိုးသည် ဘုရားသခင်၏ လူမျိုးတော်ကို ဖောက်ပြန်ပျက်စီးစေရန် လုပ်ဆောင်နေသည်။” Testimonies to Ministers, 45, 46.</w:t>
      </w:r>
    </w:p>
    <w:p>
      <w:pPr>
        <w:pStyle w:val="ArticleBody"/>
        <w:jc w:val="left"/>
      </w:pPr>
      <w:r>
        <w:rPr>
          <w:rFonts w:ascii="Myanmar Text" w:hAnsi="Myanmar Text" w:eastAsia="Myanmar Text" w:cs="Myanmar Text"/>
        </w:rPr>
        <w:t>ဆိုးယုတ်သူတို့ကို ဖျက်ဆီးခံရရန် ယေရုရှလင်မြို့ပြင်သို့ ခေါ်ထုတ်သွားကြသည်။ သူတို့သည် ရိတ်သိမ်းချိန်တွင် ဖယ်ရှားခံရကြသည်။ ထိုအချိန်သည် ဂျုံစပါး အမှည့်ရောက်ပြီးသော အချိန်လည်း ဖြစ်သည်။ အကြောင်းမှာ ထိုအချိန်တွင်ပင် ဂျုံစပါးကို ပင်တေကုတ္တေပွဲ၏ လှုပ်ယမ်းအပ်နှံမုန့် နှစ်လုံးနှင့်ဆိုင်သော ပထမအသီးအနှံ လှုပ်ယမ်းအပ်နှံရာအဖြစ် စုဆောင်းယူကြသောကြောင့် ဖြစ်သည်။ ဂျုံစပါး၏ ပထမအသီးအနှံကို ရိတ်သိမ်းခြင်းသည် သမ္မာကျမ်းစာ ပရောဖက်ပြုချက်၏ သီးခြားသတ်မှတ်ထားသော အကြောင်းအရာတစ်ရပ် ဖြစ်သည်။ ဂျုံနှင့် ပေါင်းပင်တို့ကို ခွဲခြားခြင်းသည် ဤအကြောင်းအရာကိုပင် ကိုင်တွယ်ဖော်ပြနေခြင်းဖြစ်ပြီး၊ ခရစ်တော်၏ ဥပမာပုံပြင်အများအပြားသည် ဤအလွန်အရေးပါသော ပရောဖက်ပြုချက်ဆိုင်ရာ အမှတ်အသားကို ဖော်ထုတ်ညွှန်ပြကြသည်။</w:t>
      </w:r>
    </w:p>
    <w:p>
      <w:pPr>
        <w:pStyle w:val="ArticleScripture"/>
        <w:jc w:val="left"/>
      </w:pPr>
      <w:r>
        <w:rPr>
          <w:rFonts w:ascii="Myanmar Text" w:hAnsi="Myanmar Text" w:eastAsia="Myanmar Text" w:cs="Myanmar Text"/>
        </w:rPr>
        <w:t>“ထို့အပြင်၊ ဤဥပမာပုံပြင်များသည် တရားစီရင်ခြင်းပြီးနောက် စမ်းသပ်ကာလဟူသည် မရှိတော့မည်ကို သွန်သင်လျက်ရှိသည်။ ဧဝံဂေလိလုပ်ငန်း ပြီးစီးသွားသောအခါ၊ ကောင်းသောသူတို့နှင့် ဆိုးသောသူတို့အကြား ချက်ချင်း ခွဲခြားခြင်းဖြစ်ပေါ်လာပြီး၊ အုပ်စုတစ်စုစီ၏ ကံကြမ္မာသည် ထာဝရအတွက် အတည်ပြုပြီးသား ဖြစ်သွားသည်။” Christ’s Object Lessons, 123.</w:t>
      </w:r>
    </w:p>
    <w:p>
      <w:pPr>
        <w:pStyle w:val="ArticleBody"/>
        <w:jc w:val="left"/>
      </w:pPr>
      <w:r>
        <w:rPr>
          <w:rFonts w:ascii="Myanmar Text" w:hAnsi="Myanmar Text" w:eastAsia="Myanmar Text" w:cs="Myanmar Text"/>
        </w:rPr>
        <w:t>ဂျုံပူဇော်သက္ကာသည် တစ်သိန်းလေးသောင်းလေးထောင်ကို ဆိုလိုပြီး၊ တတိယကောင်းကင်တမန်သည် ဂျုံကို ပင်ပေါက်မြက်များမှ ခွဲထုတ်သည်။</w:t>
      </w:r>
    </w:p>
    <w:p>
      <w:pPr>
        <w:pStyle w:val="ArticleScripture"/>
        <w:jc w:val="left"/>
      </w:pPr>
      <w:r>
        <w:rPr>
          <w:rFonts w:ascii="Myanmar Text" w:hAnsi="Myanmar Text" w:eastAsia="Myanmar Text" w:cs="Myanmar Text"/>
        </w:rPr>
        <w:t>“ထိုနောက် ငါသည် တတိယကောင်းကင်တမန်ကို မြင်ရ၏။ ငါနှင့်အတူရှိသော ကောင်းကင်တမန်က ဆို၏၊ ‘သူ၏စကားသည် ကြောက်မက်ဖွယ်ကောင်း၏၊ သူ၏တာဝန်သည်လည်း ထိတ်လန့်ဖွယ်ဖြစ်၏။ သူသည် ဂျုံကို ပင်စည်ပေါင်းတို့ထဲမှ ရွေးထုတ်၍၊ ကောင်းကင်သိုလှောင်ရုံအတွက် ဂျုံကို တံဆိပ်ခတ်မည် သို့မဟုတ် ချည်နှောင်မည်ဖြစ်သော ကောင်းကင်တမန်ဖြစ်၏။’ ဤအရာများသည် စိတ်တစ်ခုလုံး၊ အာရုံစိုက်မှုတစ်ရပ်လုံးကို အပြည့်အဝ ဆွဲဆောင်သင့်၏။ ထို့နောက် တဖန်၊ နောက်ဆုံးသော ကရုဏာသတင်းစကားကို ငါတို့ရရှိနေကြသည်ဟု ယုံကြည်သောသူတို့သည် နေ့စဉ် အမှားအသစ်များကို လက်ခံနေကြသော၊ သို့မဟုတ် စုပ်ယူနေကြသောသူတို့နှင့် သီးခြားနေရန် လိုအပ်ကြောင်းကို ငါအား ပြသတော်မူ၏။ ငါမြင်ရသည်မှာ လူငယ်ဖြစ်စေ၊ လူကြီးဖြစ်စေ၊ အမှားနှင့် အမှောင်ထဲ၌ ရှိနေကြသောသူတို့၏ စုဝေးပွဲများသို့ မတက်ရောက်သင့်ကြောင်း ဖြစ်၏။ ကောင်းကင်တမန်က ဆို၏၊ ‘အကျိုးမရှိသော အရာများပေါ်တွင် စိတ်ကို မတည်ငြိမ်စေနှင့်တော့။’” Manuscript Releases, volume 5, 425.</w:t>
      </w:r>
    </w:p>
    <w:p>
      <w:pPr>
        <w:pStyle w:val="ArticleBody"/>
        <w:jc w:val="left"/>
      </w:pPr>
      <w:r>
        <w:rPr>
          <w:rFonts w:ascii="Myanmar Text" w:hAnsi="Myanmar Text" w:eastAsia="Myanmar Text" w:cs="Myanmar Text"/>
        </w:rPr>
        <w:t>တတိယကောင်းကင်တမန်သည် ဂျုံကို တံဆိပ်ခတ်ပေးသကဲ့သို့၊ ဂျုံကို ပင်နွားမှလည်း ခွဲထုတ်ပေးသည်။ တတိယကောင်းကင်တမန်သည် တနင်္ဂနွေနေ့ပညတ်ကို ကိုယ်စားပြုသည်။ ထိုအရာ၌ လော်ဒီကီယာသတ္တမနေ့ အက်ဒ်ဗင်တစ်အသင်းတော်၏ ခေါင်းဆောင်မှုကို ကိုယ်စားပြုသော လူ ၂၅ ယောက်သည် ယေရုရှလင်မြို့အပြင်သို့ ခေါ်ထုတ်ခံရပြီး တရားစီရင်ခြင်းခံရကြသည်။ ထိုအချိန်တွင် စစ်ဆင်နေသောအသင်းတော်သည် အောင်မြင်တော်မူသောအသင်းတော်အဖြစ်သို့ ပြောင်းလဲသွားသည်။</w:t>
      </w:r>
    </w:p>
    <w:p>
      <w:pPr>
        <w:pStyle w:val="ArticleScripture"/>
        <w:jc w:val="left"/>
      </w:pPr>
      <w:r>
        <w:rPr>
          <w:rFonts w:ascii="Myanmar Text" w:hAnsi="Myanmar Text" w:eastAsia="Myanmar Text" w:cs="Myanmar Text"/>
        </w:rPr>
        <w:t>“ဤလုပ်ငန်းသည် မကြာမီ အဆုံးသတ်တော့မည်။ သစ္စာရှိကြောင်း သက်သေပြခဲ့ကြသော စစ်တိုက်နေဆဲ အသင်းတော်၏ အဖွဲ့ဝင်များသည် အောင်မြင်သော အသင်းတော် ဖြစ်လာကြလိမ့်မည်။ ကျွန်ုပ်တို့၏ လွန်ခဲ့သော သမိုင်းကို ပြန်လည်သုံးသပ်ရာတွင်၊ ယနေ့ ကျွန်ုပ်တို့ ရောက်ရှိနေသော အခြေအနေသို့ တိုးတက်လာခဲ့သည့် ခြေလှမ်းတိုင်းကို ဖြတ်သန်းကြည့်ပြီးနောက်၊ ကျွန်ုပ်သည် “ဘုရားသခင်ကို ချီးမွမ်းကြလော့!” ဟု ဆိုနိုင်ပါသည်။ ဘုရားသခင် ပြုတော်မူခဲ့သမျှကို ကျွန်ုပ်မြင်ရသည့်အခါ၊ ကျွန်ုပ်သည် အံ့ဩခြင်းနှင့် ခေါင်းဆောင်တော်အဖြစ် ခရစ်တော်၌ ယုံကြည်စိတ်ချမှုတို့ဖြင့် ပြည့်နှက်လျက်ရှိ၏။ ထာဝရဘုရားသည် ကျွန်ုပ်တို့ကို မည်သို့ ဦးဆောင်တော်မူခဲ့သနည်းဟူသော လမ်းကိုလည်းကောင်း၊ ကျွန်ုပ်တို့၏ လွန်ခဲ့သော သမိုင်းအတွင်း၌ ပေးတော်မူခဲ့သော သွန်သင်ချက်ကိုလည်းကောင်း ကျွန်ုပ်တို့ မေ့လျော့မည်ဆိုလျှင်သာ အနာဂတ်အတွက် ကြောက်ရွံ့စရာ တစ်စုံတစ်ရာ ရှိမည်ဖြစ်၏။” General Conference Bulletin, January 29, 1893.</w:t>
      </w:r>
    </w:p>
    <w:p>
      <w:pPr>
        <w:pStyle w:val="ArticleBody"/>
        <w:jc w:val="left"/>
      </w:pPr>
      <w:r>
        <w:rPr>
          <w:rFonts w:ascii="Myanmar Text" w:hAnsi="Myanmar Text" w:eastAsia="Myanmar Text" w:cs="Myanmar Text"/>
        </w:rPr>
        <w:t>ပဲခွံကို ဂျုံမှ ခွဲထုတ်ခြင်းနှင့်ဆိုင်သော ပရောဖက်ပြုရာအကြောင်းအရာသည် သမ္မာကျမ်းစာပရောဖက်ပြုချက်၏ အဓိကအကြောင်းအရာတစ်ရပ်ဖြစ်သည်။ ခရစ်တော်သည် ဗိမာန်တော်ကို သန့်ရှင်းစေတော်မူခြင်းသည် ဤလုပ်ငန်း၏ ဥပမာပုံရိပ်တစ်ရပ်ဖြစ်ပြီး၊ ၎င်း၏ အထွတ်အထိပ်သည် တနင်္ဂနွေဥပဒေ၌ ရောက်ရှိလာသည်။ အကြောင်းမူကား၊ တရားစီရင်ခြင်းခံရမည့်သူများကို ယေရုရှလင်မြို့နယ်နိမိတ်သို့ ခေါ်ဆောင်သွားကာ သေစေခြင်းကို ကျွန်ုပ်တို့ မြင်ရသောကြောင့်ဖြစ်သည်။</w:t>
      </w:r>
    </w:p>
    <w:p>
      <w:pPr>
        <w:pStyle w:val="ArticleScripture"/>
        <w:jc w:val="left"/>
      </w:pPr>
      <w:r>
        <w:rPr>
          <w:rFonts w:ascii="Myanmar Text" w:hAnsi="Myanmar Text" w:eastAsia="Myanmar Text" w:cs="Myanmar Text"/>
        </w:rPr>
        <w:t>“ယေရှုသည် မိမိ၏ လူထုရှေ့၌ အမှုတော်ကို စတင်သောအခါ၊ ကိုယ်တော်သည် သန့်ရှင်းရာဗိမာန်တော်ကို ၎င်းအပေါ် ကျရောက်ခဲ့သော သန့်ရှင်းခြင်းကိုဖျက်ဆီးသည့် အပြစ်ပြုဖျက်ဆီးမှုမှ သန့်စင်တော်မူခဲ့သည်။ ကိုယ်တော်၏ အမှုတော်၏ နောက်ဆုံးသော လုပ်ဆောင်ချက်များအနက် တစ်ခုမှာ ဗိမာန်တော်ကို ဒုတိယအကြိမ် သန့်စင်ခြင်း ဖြစ်သည်။ ထိုနည်းတူစွာပင်၊ ကမ္ဘာကို သတိပေးရန် နောက်ဆုံးအမှုတော်၌ အသင်းတော်များထံသို့ ထူးခြားကွဲပြားသော ခေါ်သံနှစ်ရပ်ကို ပြုထားသည်။ ဒုတိယကောင်းကင်တမန်၏ သတင်းစကားမှာ၊ ‘ဗာဗုလုန်မြို့ကြီးသည် ပြိုလဲပြီ၊ ပြိုလဲပြီ။ အကြောင်းမူကား၊ သူမသည် တိုင်းနိုင်ငံအပေါင်းတို့ကို မိမိ၏ မတရားသော ကာမဖောက်ပြန်ခြင်း၏ အမျက်ဒေါသစပျစ်ရည်ကို သောက်စေခဲ့သောကြောင့် ဖြစ်သည်’ (ဗျာဒိတ်ကျမ်း 14:8) ဟူ၍ ဖြစ်သည်။ ထို့ပြင် တတိယကောင်းကင်တမန်၏ သတင်းစကား၏ အားကြီးသော ကြွေးကြော်သံအတွင်း၌ ကောင်းကင်မှ အသံတစ်သံကို ကြားရသည်မှာ၊ ‘ငါ၏လူတို့၊ သူမ၏ အပြစ်များတွင် အဖော်မဖြစ်ကြစေခြင်းငှာလည်းကောင်း၊ သူမ၏ ဘေးဒဏ်များကို မခံယူရကြစေခြင်းငှာလည်းကောင်း၊ သူမထံမှ ထွက်လာကြလော့။ အကြောင်းမူကား၊ သူမ၏ အပြစ်များသည် ကောင်းကင်တိုင်အောင် ရောက်လေပြီ၊ ဘုရားသခင်သည် သူမ၏ ဒုစရိုက်များကို အောက်မေ့တော်မူပြီ’ (ဗျာဒိတ်ကျမ်း 18:4, 5) ဟူ၍ ဖြစ်သည်။” Selected Messages, စာအုပ် 2, 118.</w:t>
      </w:r>
    </w:p>
    <w:p>
      <w:pPr>
        <w:pStyle w:val="ArticleBody"/>
        <w:jc w:val="left"/>
      </w:pPr>
      <w:r>
        <w:rPr>
          <w:rFonts w:ascii="Myanmar Text" w:hAnsi="Myanmar Text" w:eastAsia="Myanmar Text" w:cs="Myanmar Text"/>
        </w:rPr>
        <w:t>ဂျုံနှင့်မြက်ဆိုးတို့၏အသင်းတော်သည် တနင်္ဂနွေနေ့ဥပဒေဆိုင်ရာအကျပ်အတည်းတိုင်အောင် တည်ရှိနေသည်။ ထိုအချိန်၌ မြက်ဆိုးတို့ကို လူ့အစွမ်းသတ္တိအားဖြင့် မဟုတ်ဘဲ တတိယကောင်းကင်တမန်အားဖြင့် ဖယ်ရှားပစ်ရမည်။ ထိုတတိယကောင်းကင်တမန်သည် တနင်္ဂနွေနေ့ဥပဒေကို ကိုယ်စားပြုသကဲ့သို့၊ နောက်မိုး၏သတင်းစကားသည် ထိုအခါ ပြင်းထန်သောအော်ဟစ်သံအဖြစ် ဖောင်းပွတိုးတက်လာခြင်းကိုလည်း ကိုယ်စားပြုသည်။ မြက်ဆိုးတို့သည် ပရောဖက်ပြုသက်သေခံချက်၏ အစိတ်အပိုင်းတစ်ရပ်ဖြစ်ကြသကဲ့သို့၊ ဂျုံလည်း ထိုနည်းတူပင် ဖြစ်သည်။ ဘုရားသခင်၏အစီအမံတော်သည် တနင်္ဂနွေနေ့ဥပဒေတိုင်အောင် ရောက်ရှိပြီး၊ တတိယကောင်းကင်တမန်က ဗိမာန်တော်ကို ဒုတိယအကြိမ် သန့်စင်စေသည်။ ကိုယ်တော်သည် 1844 ခုနှစ် အောက်တိုဘာ 22 ရက်နေ့တွင် ၎င်းကို သန့်စင်စေခဲ့ပြီး၊ ဗိမာန်တော်၏ ဒုတိယအကြိမ် သန့်စင်ခြင်းသည် တနင်္ဂနွေနေ့ဥပဒေပင် ဖြစ်သည်။</w:t>
      </w:r>
    </w:p>
    <w:p>
      <w:pPr>
        <w:pStyle w:val="ArticleBody"/>
        <w:jc w:val="left"/>
      </w:pPr>
      <w:r>
        <w:rPr>
          <w:rFonts w:ascii="Myanmar Text" w:hAnsi="Myanmar Text" w:eastAsia="Myanmar Text" w:cs="Myanmar Text"/>
        </w:rPr>
        <w:t>တနင်္ဂနွေနေ့ဥပဒေသို့ ဦးတည်စေသော သမိုင်း၏ ပြင်ပဆိုင်ရာ အစိတ်အပိုင်းများသည် အောင်မြင်သောအသင်းတော်၏ သက်သေခံချက်တွင် အရေးပါသော အစိတ်အပိုင်းတစ်ရပ်ဖြစ်သည်။ ထိုကဲ့သို့ပင် မြက်ပင်များ၊ ဂျုံစပါးနှင့် ထိုအုပ်စုနှစ်စုကို စည်းနှောင်ခြင်းတို့လည်း ဖြစ်ကြသည်။ ဗျာဒိတ်ကျမ်း၏ နောက်ဆုံး သတင်းစကားများမှာ ကောင်းကင်တမန်သုံးပါး၏ သတင်းစကားများဖြစ်ပြီး၊ ၎င်းတို့သည် အုပ်စုနှစ်စုကို ခွဲခြား၍ စည်းနှောင်ကြသည်။ သို့ရာတွင် ဆစ်စတာ ဝှိုက်က ထို “နောက်ဆုံး သတင်းစကားများ” သည် “ရိတ်သိမ်းခြင်းကို မှည့်စေသည်” ဟု သတ်မှတ်ပြထားကြောင်းကို မြင်တွေ့နားလည်ရန် အရေးကြီးသည်။ ရိတ်သိမ်းခြင်းကို မှည့်စေသော နောက်ဆုံး သတင်းစကားမှာ နောက်ကျမိုးဖြစ်ပြီး၊ ၎င်းသည် လူ ၂၅၀ ကို “ဖျက်ဆီးခြင်း၏ မီးများအတွက် ထင်းစည်းများကဲ့သို့” စည်းနှောင်သော မီးဖြစ်သည်။</w:t>
      </w:r>
    </w:p>
    <w:p>
      <w:pPr>
        <w:pStyle w:val="ArticleScripture"/>
        <w:jc w:val="left"/>
      </w:pPr>
      <w:r>
        <w:rPr>
          <w:rFonts w:ascii="Myanmar Text" w:hAnsi="Myanmar Text" w:eastAsia="Myanmar Text" w:cs="Myanmar Text"/>
        </w:rPr>
        <w:t>“ယောဟန်အား အသင်းတော်၏ အတွေ့အကြုံအတွင်းရှိ နက်ရှိုင်း၍ စိတ်လှုပ်ရှားဖွယ်ရာ အလွန်စိတ်ဝင်စားဖွယ် မြင်ကွင်းများကို ဖွင့်ပြတော်မူခဲ့သည်။ သူသည် ဘုရားသခင်၏ လူမျိုးတော်၏ အခြေအနေ၊ အန္တရာယ်များ၊ ပဋိပက္ခများနှင့် နောက်ဆုံးကယ်လွှတ်ခြင်းကို မြင်တွေ့ခဲ့သည်။ သူသည် ကမ္ဘာမြေ၏ ရိတ်သိမ်းခြင်းကို အပြည့်အဝမှည့်စေမည့် နိဂုံးချုပ်သတင်းစကားများကို မှတ်တမ်းတင်ထားသည်။ ထိုရိတ်သိမ်းခြင်းသည် ကောင်းကင်ဘုံ၏ သိုလှောင်ခန်းအတွက် ကောက်လှိုင်းစည်းများအဖြစ် ဖြစ်စေ၊ သို့မဟုတ် ဖျက်ဆီးခြင်းမီးအတွက် ထင်းစည်းများအဖြစ် ဖြစ်စေ ဖြစ်လာမည်ဖြစ်သည်။ အလွန်အရေးကြီးသော အကြောင်းအရာများကို သူ့အား ဖွင့်ပြတော်မူခဲ့သည်။ အထူးသဖြင့် နောက်ဆုံးသော အသင်းတော်အတွက် ဖြစ်ပြီး၊ မှားယွင်းမှုမှ သမ္မာတရားသို့ လှည့်ပြောင်းမည့်သူတို့သည် မိမိတို့ရှေ့၌ ရှိနေသော အန္တရာယ်များနှင့် ပဋိပက္ခများအကြောင်း သွန်သင်ညွှန်ကြားခံရစေရန် ဖြစ်သည်။ ကမ္ဘာမြေပေါ်သို့ ရောက်လာမည့်အရာများနှင့် ပတ်သက်၍ မည်သူမျှ မှောင်မိုက်၌ ရှိနေဖို့ မလိုအပ်ချေ။” The Great Controversy, 341.</w:t>
      </w:r>
    </w:p>
    <w:p>
      <w:pPr>
        <w:pStyle w:val="ArticleBody"/>
        <w:jc w:val="left"/>
      </w:pPr>
      <w:r>
        <w:rPr>
          <w:rFonts w:ascii="Myanmar Text" w:hAnsi="Myanmar Text" w:eastAsia="Myanmar Text" w:cs="Myanmar Text"/>
        </w:rPr>
        <w:t>ဗိမာန်တော်ကို ကိုယ်တော် သန့်စင်တော်မူခြင်းသည်လည်း၊ ယောဟန်ဗတ္တိဇံဆရာက မိမိ၏အမှုဆောင်ပြီးနောက် ကြွလာမည့်သူအဖြစ် မိတ်ဆက်ပေးခဲ့သော ဖုန်မှုန့်တံမြက်ကိုင်သူ၏ အလုပ်အားဖြင့်လည်း ပုံဖော်ပြသထားသည်။ ထိုသူသည် မီလာ၏ အိပ်မက်၌ အမှိုက်သရိုက်များကို လှည်းကျင်းပယ်ရှားသောသူ ဖြစ်သည်။</w:t>
      </w:r>
    </w:p>
    <w:p>
      <w:pPr>
        <w:pStyle w:val="ArticleScripture"/>
        <w:jc w:val="left"/>
      </w:pPr>
      <w:r>
        <w:rPr>
          <w:rFonts w:ascii="Myanmar Text" w:hAnsi="Myanmar Text" w:eastAsia="Myanmar Text" w:cs="Myanmar Text"/>
        </w:rPr>
        <w:t>“သခင်သည် ဖြောင့်မတ်သူနှင့် ဆိုးညစ်သူအကြားရှိ ခြားနားချက်ကို ထင်ရှားစွာ ဖော်ပြတော်မူရန် နီးကပ်လျက်ရှိတော်မူသည်။ အကြောင်းမူကား၊ ‘ကိုယ်တော်၏ လှေ့တံသည် လက်တော်၌ ရှိ၏။ ကိုယ်တော်သည် မိမိကောက်နယ်ကို အလုံးစုံ သန့်စင်တော်မူ၍၊ မိမိဂျုံကို ကျီတော်ထဲသို့ စုသိမ်းတော်မူမည်။ သို့ရာတွင် အမှိုက်ကိုမူ မငြိမ်းနိုင်သော မီးဖြင့် လောင်ကျွမ်းစေတော်မူမည်။’” Review and Herald, November 8, 1892.</w:t>
      </w:r>
    </w:p>
    <w:p>
      <w:pPr>
        <w:pStyle w:val="ArticleBody"/>
        <w:jc w:val="left"/>
      </w:pPr>
      <w:r>
        <w:rPr>
          <w:rFonts w:ascii="Myanmar Text" w:hAnsi="Myanmar Text" w:eastAsia="Myanmar Text" w:cs="Myanmar Text"/>
        </w:rPr>
        <w:t>၁၈၄၉ ခုနှစ်တွင် ထာဝရဘုရားသည် မိမိလူတို့၏ ကျန်ကြွင်းသူများကို စုဝေးစေရန် မိမိလက်ကို ဒုတိယအကြိမ် ဆန့်တော်မူခဲ့သည်ဟု သူမက ဖော်ထုတ်ဖော်ပြသည့်အခါ Sister White သည် ဟေရှာယကို ကိုးကားထားခဲ့သည်။ ထိုသို့ဖြင့် ဟေရှာယနှင့် Sister White တို့သည် တစ်သိန်းလေးသောင်းလေးထောင်၏ နောက်ဆုံးစုဝေးခြင်းကို ညွှန်ပြဖော်ထုတ်နေကြသည်။ စုဝေးခြင်း၏ လုပ်ငန်းစဉ်တွင် ပထမဆုံး စိတ်ပျက်ခြင်းအဖြစ် ကိုယ်စားပြုဖော်ပြထားသော ပြန့်နှံ့ခြင်းနှင့် စုဝေးခြင်းတို့ ပါဝင်ပြီး၊ ထိုအရာသည် စောင့်ဆိုင်းရသော အချိန်ကာလတစ်ရပ်၏ အဆုံး၌ ဖြစ်ပေါ်လာမည့် စုဝေးခြင်းသို့ ဦးတည်စေသည်။ တစ်သိန်းလေးသောင်းလေးထောင်၏ တံဆိပ်ခတ်ခြင်းနှင့် ဆိုင်သော ဤအချက်တစ်ခုချင်းစီသည် သမ္မာကျမ်းစာဆိုင်ရာ ပရောဖက်ပြုချက်၏ သီးခြားခေါင်းစဉ်တစ်ရပ်စီ ဖြစ်သည်။ အပြစ်ကို ၎င်း၏ အဆုံးသတ်သို့ ရောက်စေရန် ထာဝရဘုရားက မိမိ၏ ကိရိယာအဖြစ် အသုံးပြုတော်မူသော ပြင်ပသမိုင်းကို ဒံယေလ ၁၁:၁၁ တွင် ကိုယ်စားပြုဖော်ပြထားသည်။ နောက်ဆုံးစုဝေးခြင်းကို ဟေရှာယ ၁၁:၁၁ တွင် တွေ့ရပြီး၊ စောင့်ဆိုင်းရသော အချိန်ကာလ၏ အဆုံးကို ဗျာဒိတ် ၁၁:၁၁ တွင် တွေ့ရကာ၊ တနင်္ဂနွေနေ့ ဥပဒေ၌ ဂျုံနှင့် အမြက်ရိုင်းကို ခွဲခြားခြင်းကို ယေဇကျေလ ၁၁:၁၁ တွင် တည်ရှိနေသည်။</w:t>
      </w:r>
    </w:p>
    <w:p>
      <w:pPr>
        <w:pStyle w:val="ArticleScripture"/>
        <w:jc w:val="left"/>
      </w:pPr>
      <w:r>
        <w:rPr>
          <w:rFonts w:ascii="Myanmar Text" w:hAnsi="Myanmar Text" w:eastAsia="Myanmar Text" w:cs="Myanmar Text"/>
        </w:rPr>
        <w:t>ဤမြို့သည် သင်တို့အတွက် အိုးမဟုတ်ရ၊ သင်တို့လည်း ၎င်း၏အလယ်၌ရှိသော အသားမဖြစ်ရကြ။ သို့ရာတွင် ငါသည် သင်တို့ကို ဣသရေလနယ်စပ်၌ တရားစီရင်မည်။ ယေဇကျေလ ၁၁:၁၁။</w:t>
      </w:r>
    </w:p>
    <w:p>
      <w:pPr>
        <w:pStyle w:val="ArticleBody"/>
        <w:jc w:val="left"/>
      </w:pPr>
      <w:r>
        <w:rPr>
          <w:rFonts w:ascii="Myanmar Text" w:hAnsi="Myanmar Text" w:eastAsia="Myanmar Text" w:cs="Myanmar Text"/>
        </w:rPr>
        <w:t>ယောလ၌ “စပျစ်ရည်သစ်” သည် သန့်ရှင်းရာဌာန၏ စောင့်ရှောက်သူများဖြစ်ရမည့် ရှေးဟောင်းအသက်ကြီးသူများထံမှ ဖြတ်တောက်ခံရ၏။ သန်းခေါင်ယံအော်ဟစ်သံ၏ သတင်းစကားသည် ယောလ၏ စပျစ်ရည်သစ်ဖြစ်ပြီး၊ တနင်္ဂနွေနေ့ဥပဒေကာလ၌ ဆင်းသက်လာသော မီးသည် ပင်တေကုတ္တေပွဲနေ့၏ မီးအားဖြင့် အရိပ်ပြုခံထားရသည်။ ထိုမီးသည် စပျစ်ရည်သစ်ဖြစ်သော သတင်းစကားကို ကိုယ်စားပြုသကဲ့သို့၊ နံ့သာပေါင်းကို ပူဇော်ခဲ့သော လူ ၂၅၀ ကို ဖျက်ဆီးသော သတင်းစကားလည်း ဖြစ်သည်။ လောဒီကေယာ အခြေအနေရှိ သတ္တမနေ့ ဧဝံဂေလိအသင်းတော်သည် တနင်္ဂနွေနေ့ဥပဒေကာလ၌ အဆုံးသတ်ရ၏။ အကြောင်းမူကား ထိုအချိန်၌ မီးသည် အတိုင်းအတာမရှိဘဲ သွန်းလောင်းခံရပြီး နံ့သာပေါင်းကို ပူဇော်ခဲ့သော လူ ၂၅၀ ကို ဖျက်ဆီးသဖြင့်၊ ထို့ကြောင့် သူတို့၏ ကိုးကွယ်မှုစနစ်ကိုလည်း ဖျက်ဆီးသွားသောကြောင့် ဖြစ်သည်။</w:t>
      </w:r>
    </w:p>
    <w:p>
      <w:pPr>
        <w:pStyle w:val="ArticleBody"/>
        <w:jc w:val="left"/>
      </w:pPr>
      <w:r>
        <w:rPr>
          <w:rFonts w:ascii="Myanmar Text" w:hAnsi="Myanmar Text" w:eastAsia="Myanmar Text" w:cs="Myanmar Text"/>
        </w:rPr>
        <w:t>သတ္တမနေ့ အက်ဒဗင်တစ်အသင်းတော်သည် တနင်္ဂနွေဥပဒေကာလ၌ သစ္စာရှိနေလျှင်၊ အမေရိကန်ပြည်ထောင်စု အစိုးရ၏ အာဏာနှင့် အင်အားက ၎င်းကို ပိတ်သိမ်းလိုက်မည်ဖြစ်သည်။ သစ္စာမရှိလျှင်မူ ၎င်းသည် မိမိ၏အမည်ကို “ပထမနေ့ အက်ဒဗင်တစ်အသင်းတော်” သို့မဟုတ် ယင်းနှင့် အလွန်ဆင်တူသော အခြားအမည်တစ်ခုသို့သာ ပြောင်းလဲသွားမည်ဖြစ်သည်။ ဖြောင့်မတ်သည်ဖြစ်စေ၊ မဖြောင့်မတ်သည်ဖြစ်စေ၊ သတ္တမနေ့ အက်ဒဗင်တစ်အသင်းတော်သည် တနင်္ဂနွေဥပဒေကို မလွန်ဆန်နိုင်ပါ။ ပရောဖက်ပြုသောသက်သေခံချက်အရ အက်ဒဗင်တစ်ဝါဒသည် 9/11 တွင် ရှေးလမ်းခရီးများ၏ သတင်းစကားကို ငြင်းပယ်ခဲ့ကြောင်း ဖော်ပြထားပြီး၊ ထိုရှေးလမ်းခရီးများသည် တနင်္ဂနွေဥပဒေ၌ တံခါးပိတ်ခြင်းသို့ ဦးတည်စေသည်။ ထိုလူ ၂၅ ယောက်ကို ယေဇကျေလ၏ ကျမ်းပိုဒ်၌ “အာဇုရ၏သား ယာအဇနိ၊ ဗေနာယ၏သား ပေလတိ၊ လူမျိုး၏ မင်းများ” ဟူ၍ ကိုယ်စားပြုဖော်ပြထားသည်။</w:t>
      </w:r>
    </w:p>
    <w:p>
      <w:pPr>
        <w:pStyle w:val="ArticleBody"/>
        <w:jc w:val="left"/>
      </w:pPr>
      <w:r>
        <w:rPr>
          <w:rFonts w:ascii="Myanmar Text" w:hAnsi="Myanmar Text" w:eastAsia="Myanmar Text" w:cs="Myanmar Text"/>
        </w:rPr>
        <w:t>သူတို့၏အမည်များသည် ဘုရားသခင်၏လူမျိုးတော်၏ လက္ခဏာများကို ထင်ဟပ်ဖော်ပြကြသော်လည်း၊ ထိုအရာသည် ဝန်ခံခြင်းသာ ဖြစ်သည်။ ယာဇနိယာဟု ဆိုသည်မှာ “ဘုရားသခင်သည် ကြားတော်မူ၏” ဟု အဓိပ္ပာယ်ရပြီး၊ သူသည် အာဇုရ၏သားဖြစ်သည်။ “အာဇုရ” ဟူသည် “ကူညီ၍ ကာကွယ်သည်” ဟု အဓိပ္ပာယ်ရသည်။ Sister White က ထိုလူ ၂၅ ဦးသည် “အာဇုရ” ဖြင့် ကိုယ်စားပြုထားသကဲ့သို့ အုပ်ထိန်းစောင့်ရှောက်သူများ ဖြစ်ရမည်ဟု ဆိုသည်။ သူ၏သားသည် “ဘုရားသခင်၏ စကားကို ကြားသည်” ဟု ဝန်ခံသော်လည်း၊ သူသည် “မြင်လျက်မမြင်၊ ကြားလျက်မကြား” သော အမျိုးအစားထဲက ဖြစ်သည်။ ပေလတိယာဟု ဆိုသည်မှာ “ဘုရားသခင်က ကယ်တင်တော်မူသောသူ” ဟု အဓိပ္ပာယ်ရပြီး၊ သူ၏အဘ “ဗေနာယာ” ဟူသည် “ဘုရားသခင်သည် တည်ဆောက်တော်မူ၏” ဟု အဓိပ္ပာယ်ရသည်။ ယေဇကျေလသည် မိမိ၏ သတိပေးသတင်းစကားကို အဆုံးသတ်သောအခါ ပေလတိယာ သေသွားသည်။</w:t>
      </w:r>
    </w:p>
    <w:p>
      <w:pPr>
        <w:pStyle w:val="ArticleScripture"/>
        <w:jc w:val="left"/>
      </w:pPr>
      <w:r>
        <w:rPr>
          <w:rFonts w:ascii="Myanmar Text" w:hAnsi="Myanmar Text" w:eastAsia="Myanmar Text" w:cs="Myanmar Text"/>
        </w:rPr>
        <w:t>ဤမြို့သည် သင်တို့အတွက် အိုးမဟုတ်၊ သင်တို့လည်း ထိုအိုး၏အလယ်၌ရှိသော အသားမဟုတ်ကြ။ သို့သော် ဣသရေလနယ်နိမိတ်၌ ငါသည် သင်တို့ကို တရားစီရင်မည်။ သင်တို့သည် ငါသည် ထာဝရဘုရားဖြစ်ကြောင်း သိရကြလိမ့်မည်။ အကြောင်းမူကား သင်တို့သည် ငါ့စည်းမျဉ်းများ၌ မလျှောက်ဘဲ၊ ငါ့တရားစီရင်ချက်များကိုလည်း မပြုဆောင်ကြဘဲ၊ သင်တို့ပတ်လည်၌ရှိသော တပါးအမျိုးသားတို့၏ အကျင့်ထုံးစံများအတိုင်း ပြုမူခဲ့ကြပြီ။ ငါသည် ပရောဖက်ပြုနေစဉ်၊ ဗေနာယ၏သား ပေလတိယ သေ၏။ ထိုအခါ ငါသည် မျက်နှာမှောက်လဲကျ၍ အသံကြီးစွာနှင့် အော်ဟစ်ကာ၊ “အို အရှင် ထာဝရဘုရား၊ ကိုယ်တော်သည် ဣသရေလ၏ ကျန်ကြွင်းသောသူတို့ကို အကုန်အစင် ဖျက်ဆီးတော်မူမည်လော” ဟု ဆို၏။ ယေဇကျေလ ၁၁:၁၁–၁၃။</w:t>
      </w:r>
    </w:p>
    <w:p>
      <w:pPr>
        <w:pStyle w:val="ArticleBody"/>
        <w:jc w:val="left"/>
      </w:pPr>
      <w:r>
        <w:rPr>
          <w:rFonts w:ascii="Myanmar Text" w:hAnsi="Myanmar Text" w:eastAsia="Myanmar Text" w:cs="Myanmar Text"/>
        </w:rPr>
        <w:t>ယေဇကျေလ၏ အော်ဟစ်သံကြီးကြောင့် ပေလတိသည် သေဆုံးသွားသည်။ ဗျာဒိတ်ကျမ်း အခန်းကြီး ၁၁ ၏ ပြည့်စုံခြင်းအဖြစ် ၂၀၂၀ ပြည့်နှစ်၊ ဇူလိုင် ၁၈ ရက်နေ့တွင် ဂျုံသည် လမ်းပေါ်၌ သေဆုံးသွားသည်။ ဂျုံသည် ဘုရားသခင်၏ နှုတ်ကပတ်တော်၏ ပထမဆုံး စာရေးသူဖြစ်သော မောရှေနှင့်၊ လာမည့် ဧလိယအကြောင်း ကတိတော်သည် ဓမ္မဟောင်းကျမ်း၏ နောက်ဆုံးဖော်ပြချက်ဖြစ်သည့် ဧလိယကို ဆိုလိုသည်။ အာလဖာနှင့် အိုမေဂါသည် သောဒုံနှင့် အီဂျစ်၏ လမ်းပေါ်၌ သတ်ဖြတ်ခြင်းကို ခံရသော်လည်း၊ ဗျာဒိတ်ကျမ်း ၁၁:၁၁ တွင် ဖော်ပြထားသကဲ့သို့ ၂၀၂၄ ခုနှစ်တွင် ထမြောက်ခြင်းကို ရရှိကြသည်။ သူတို့ သေဆုံးနေစဉ်တွင် သောဒုံနှင့် အီဂျစ်သည် ဝမ်းမြောက်ကြသည်။ ယေဇကျေလက “အို အရှင် ထာဝရဘုရားသခင်၊ ကိုယ်တော်သည် ဣသရေလ၏ ကျန်ကြွင်းသူတို့ကို အကုန်အစင် ဖျက်ဆီးတော်မူမည်လော” ဟု ဆိုသောအခါ၊ ပေလတိ၏ သေဆုံးခြင်းကို ကျန်ကြွင်းသူတို့၏ အချိန်ကာလ၌ ထားရှိသည်။ ဟေရှာယအရ၊ သောဒုံသည် ကျန်ကြွင်းသူတို့၏ အချိန်ကာလ၌ရှိသော သတ္တမနေ့ ဥပုသ်အသင်းတော်ဖြစ်သည်။</w:t>
      </w:r>
    </w:p>
    <w:p>
      <w:pPr>
        <w:pStyle w:val="ArticleScripture"/>
        <w:jc w:val="left"/>
      </w:pPr>
      <w:r>
        <w:rPr>
          <w:rFonts w:ascii="Myanmar Text" w:hAnsi="Myanmar Text" w:eastAsia="Myanmar Text" w:cs="Myanmar Text"/>
        </w:rPr>
        <w:t>အို မိုးကောင်းကင်တို့၊ နားထောင်ကြလော့။ အို မြေကြီး၊ နားစိုက်ကြလော့။ အကြောင်းမူကား ထာဝရဘုရားသည် မိန့်တော်မူပြီ။ “ငါသည် သားသမီးတို့ကို ပြုစုမွေးမြူ၍ ကြီးပွားစေခဲ့သော်လည်း၊ သူတို့သည် ငါ့ကို ဆန့်ကျင်ပုန်ကန်ကြပြီ။ နွားသည် မိမိပိုင်ရှင်ကို သိ၏။ မြည်းသည်လည်း မိမိသခင်၏ စားကျက်ခွက်ကို သိ၏။ သို့ရာတွင် ဣသရေလသည် မသိ။ ငါ၏လူမျိုးသည် မစဉ်းစားမဆင်ခြင်ကြ။”</w:t>
      </w:r>
    </w:p>
    <w:p>
      <w:pPr>
        <w:pStyle w:val="ArticleScripture"/>
        <w:jc w:val="left"/>
      </w:pPr>
      <w:r>
        <w:rPr>
          <w:rFonts w:ascii="Myanmar Text" w:hAnsi="Myanmar Text" w:eastAsia="Myanmar Text" w:cs="Myanmar Text"/>
        </w:rPr>
        <w:t>အပြစ်နှင့်ပြည့်စုံသော လူမျိုးအို၊ ဒုစရိုက်အပြစ်များကို ထမ်းဆောင်လျက်ရှိသော လူမျိုး၊ မကောင်းမှုကို ပြုသူတို့၏ မျိုးစေ့၊ ဖျက်ဆီးပျက်စီးစေတတ်သော သားသမီးတို့၊ သူတို့သည် ထာဝရဘုရားကို စွန့်ပစ်ကြပြီ၊ ဣသရေလ၏ သန့်ရှင်းသော အရှင်ကို အမျက်ထွက်စေကြပြီ၊ နောက်သို့လှည့်၍ ဆုတ်ခွာသွားကြပြီ။ အဘယ်ကြောင့် သင်တို့သည် ထပ်မံ၍ ဒဏ်ခတ်ခံရဦးမည်နည်း။ သင်တို့သည် ပို၍ပို၍ ပုန်ကန်ကြလိမ့်မည်။ ခေါင်းတစ်လုံးလုံးသည် နာရောဂါစွဲလျက်ရှိ၏၊ နှလုံးတစ်လုံးလုံးသည် အားနည်းပျက်စီးလျက်ရှိ၏။ ခြေဖဝါးအောက်မှစ၍ ဦးခေါင်းတိုင်အောင် အကောင်းအမွန်မရှိ။ ဒဏ်ရာများ၊ ထိုးနှက်ရာအနာများ၊ ပုပ်သိုးလျက်ရှိသော အနာဆိုးများသာ ရှိ၏။ ထိုအနာတို့ကို မပိတ်သိမ်းရသေး၊ မစည်းနှောင်ရသေး၊ ဆီဖြင့်လည်း မပျော့ပျောင်းစေရသေး။ သင်တို့၏ ပြည်သည် လူသူကင်းမဲ့ပျက်စီးလျက်ရှိ၏၊ သင်တို့၏ မြို့များသည် မီးဖြင့်လောင်ကျွမ်းလျက်ရှိ၏။ သင်တို့၏ မြေကို တပါးအမျိုးသားတို့သည် သင်တို့၏ မျက်မှောက်တွင် ကိုက်စားဖျက်ဆီးကြ၏၊ ထိုပြည်သည် တပါးအမျိုးသားတို့၏ ဖျက်ဆီးချေမှုန်းခြင်းခံရသကဲ့သို့ လူသူကင်းမဲ့ပျက်စီးလျက်ရှိ၏။ ဇိအုန်၏ သမီးသည် စပျစ်ဥယျာဉ်ထဲရှိ တဲငယ်တစ်လုံးကဲ့သို့၎င်း၊ သခွားသီးဥယျာဉ်ထဲရှိ တဲစောင့်တစ်လုံးကဲ့သို့၎င်း၊ ဝိုင်းရံပိတ်ဆို့ခံထားရသော မြို့တစ်မြို့ကဲ့သို့၎င်း ကျန်ရစ်လေ၏။</w:t>
      </w:r>
    </w:p>
    <w:p>
      <w:pPr>
        <w:pStyle w:val="ArticleScripture"/>
        <w:jc w:val="left"/>
      </w:pPr>
      <w:r>
        <w:rPr>
          <w:rFonts w:ascii="Myanmar Text" w:hAnsi="Myanmar Text" w:eastAsia="Myanmar Text" w:cs="Myanmar Text"/>
        </w:rPr>
        <w:t>ကောင်းကင်ဗိုလ်ခြေအရှင် ထာဝရဘုရားသည် အလွန်သေးငယ်သော အကျန်အနည်းငယ်ကို ကျွန်ုပ်တို့အတွက် မကျန်ရစ်စေခဲ့လျှင်၊ ကျွန်ုပ်တို့သည် သောဒုံကဲ့သို့ ဖြစ်ကြပြီး၊ ဂေါမောရားနှင့် တူညီကြမည်ဖြစ်သည်။ သောဒုံ၏ အုပ်စိုးရှင်တို့၊ ထာဝရဘုရား၏ နှုတ်ကပတ်တော်ကို နားထောင်ကြလော့။ ဂေါမောရား၏ လူမျိုးတို့၊ ကျွန်ုပ်တို့ဘုရားသခင်၏ တရားတော်ကို နားစိုက်ကြလော့။ ဟေရှာယ ၁:၂–၁၀။</w:t>
      </w:r>
    </w:p>
    <w:p>
      <w:pPr>
        <w:pStyle w:val="ArticleBody"/>
        <w:jc w:val="left"/>
      </w:pPr>
      <w:r>
        <w:rPr>
          <w:rFonts w:ascii="Myanmar Text" w:hAnsi="Myanmar Text" w:eastAsia="Myanmar Text" w:cs="Myanmar Text"/>
        </w:rPr>
        <w:t>ကျန်ကြွင်းသူတို့၏ကာလအတွင်း မောရှေနှင့် ဧလိယာတို့သည် စောဒုံနှင့် အဲဂုတ်တု၌ သတ်ဖြတ်ခံရကြသည်။ အဲဂုတ်တုသည် ဖောက်ပြန်ပျက်စီးသော နိုင်ငံအုပ်ချုပ်ရေးကို သင်္ကေတပြု၍၊ စောဒုံသည် ဖောက်ပြန်ပျက်စီးသော အသင်းတော်အုပ်ချုပ်ရေးကို သင်္ကေတပြုသည်။ ဗေနာယ၏သား ပေလတိယသည် တနင်္ဂနွေဥပဒေ၌ သေဆုံးရ၏။ ထိုအရာကို ဟေရှာယသည် သမ္မာကျမ်းစာပါ ရန်စသောနေ့နှင့် ကိုက်ညီစေထားပြီး၊ ထိုနေ့သည် 1863 ဖြစ်စေ၊ သို့မဟုတ် တနင်္ဂနွေဥပဒေ ဖြစ်စေ ဖြစ်၏။ ဗေနာယ၏သား ပေလတိယသည် အမှန်တကယ် ဘုရားသခင်၏နှုတ်ကပတ်တော်ကို ကြားနာသောသူတို့၏ အတုအယောင်ပုံသဏ္ဍာန်ကို ကိုယ်စားပြုသည်။ ကျန်ကြွင်းသူတို့၏ကာလ၌ မောရှေနှင့် ဧလိယာတို့က ကိုယ်စားပြုသောသူများသည် သတ်ဖြတ်ခံရပြီးနောက် ပြန်လည်ထမြောက်ကြသည်။ ထိုပြန်လည်ထမြောက်ခြင်းသည် 2023 ခုနှစ် ဇူလိုင်လတွင် တော၌ ကြွေးကြော်သောအသံတစ်သံနှင့်အတူ စတင်ခဲ့သည်။ 2024 ခုနှစ်မှစ၍ ဂျုံနှင့် ကပ်ပေါင်းတို့၏ နောက်ဆုံးခွဲခြားခြင်းသည် ဆက်လက်ဆောင်ရွက်လျက် ရှိသည်။</w:t>
      </w:r>
    </w:p>
    <w:p>
      <w:pPr>
        <w:pStyle w:val="ArticleBody"/>
        <w:jc w:val="left"/>
      </w:pPr>
      <w:r>
        <w:rPr>
          <w:rFonts w:ascii="Myanmar Text" w:hAnsi="Myanmar Text" w:eastAsia="Myanmar Text" w:cs="Myanmar Text"/>
        </w:rPr>
        <w:t>တနင်္ဂနွေနေ့ဥပဒေ ထုတ်ပြန်ချိန်တွင်၊ သတ္တမနေ့ အက်ဒဗင်တစ် အသင်းတော်သည် မိမိတို့သည် ပျောက်ဆုံးခြင်းသို့ ရောက်နေကြောင်း သိရှိလာမည်။</w:t>
      </w:r>
    </w:p>
    <w:p>
      <w:pPr>
        <w:pStyle w:val="ArticleScripture"/>
        <w:jc w:val="left"/>
      </w:pPr>
      <w:r>
        <w:rPr>
          <w:rFonts w:ascii="Myanmar Text" w:hAnsi="Myanmar Text" w:eastAsia="Myanmar Text" w:cs="Myanmar Text"/>
        </w:rPr>
        <w:t>ဤမြို့သည် သင်တို့အတွက် အိုးမဟုတ်ရ၊ သင်တို့လည်း ထိုအိုးအလယ်၌ရှိသော အသားမဟုတ်ရကြ။ သို့ရာတွင် ငါသည် သင်တို့ကို ဣသရေလနယ်စပ်၌ တရားစီရင်မည်။ ထိုအခါ သင်တို့သည် ငါသည် ထာဝရဘုရားဖြစ်ကြောင်း သိရကြလိမ့်မည်။ အကြောင်းမူကား သင်တို့သည် ငါ၏ စည်းမျဉ်းတော်တို့၌ မလျှောက်ကြ၊ ငါ၏ တရားစီရင်ချက်တို့ကိုလည်း မဆောင်ရွက်ကြဘဲ၊ သင်တို့အနီးပတ်ဝန်းကျင်ရှိ တပါးအမျိုးသားတို့၏ အကျင့်ဓလေ့များအတိုင်း ပြုကျင့်ကြပြီ။ ငါသည် ပရောဖက်ပြုနေစဉ်၌ပင် ဗေနာယ၏သား ဖေလာတိသည် သေ၏။ ယေဇကျေလ ၁၁း၁၁–၁၃။</w:t>
      </w:r>
    </w:p>
    <w:p>
      <w:pPr>
        <w:pStyle w:val="ArticleBody"/>
        <w:jc w:val="left"/>
      </w:pPr>
      <w:r>
        <w:rPr>
          <w:rFonts w:ascii="Myanmar Text" w:hAnsi="Myanmar Text" w:eastAsia="Myanmar Text" w:cs="Myanmar Text"/>
        </w:rPr>
        <w:t>ဘုရားသခင်က ကယ်နှုတ်တော်မူသည်ဟု အဓိပ္ပာယ်ရှိသော ပေလသိယ၏ သေခြင်းသည်၊ အကြောင်းအရာ၏ ဆက်စပ်မှုအရ၊ သေခြင်းသို့ အပ်နှံခြင်းကို ဆိုလိုပြီး၊ ထိုအရာသည် ဒံယေလ ၁၁ အခန်း ၄၁ မှာ ဖော်ပြထားသော ဆယ့်တစ်နာရီမြောက် အလုပ်သမားတို့သည် မြောက်ပိုင်းရှင်ဘုရင်၏ လက်မှ ကယ်နှုတ်ခံရသော အချိန်တစ်ခုပင် ဖြစ်သည်။ ပေလသိယသည် တနင်္ဂနွေနေ့ဥပဒေ၌ မြောက်ပိုင်းရှင်ဘုရင်၏ လက်သို့ အပ်နှံခံရသည်။ ဗေနာယ၏သား ပေလသိယဟူသည် “ဘုရားသခင် တည်ဆောက်တော်မူခဲ့သောအရာ” ဟု အဓိပ္ပာယ်ရသည်။ ဘုရားသခင်သည် ဘုရားကျောင်းတော်ကို တစ်ဖန်ပြန်လည် တည်ဆောက်တော်မူပြီး၊ တနင်္ဂနွေနေ့ဥပဒေ၌ အောင်မြင်သောအသင်းတော်အဖြစ် ချီးမြှောက်တော်မူရန်ရှိသော အတိအကျ အချိန်၌ပင်၊ ပေလသိယအားဖြင့် ကိုယ်စားပြုခံရသူတို့သည် သေခြင်းသို့ အပ်နှံခံရကြသည်။ အကြောင်းမူကား၊ ပျက်စီးခဲ့သော ရှေးဟောင်းအပျက်အယွင်းနေရာများကို ပြန်လည်တည်ဆောက်ခြင်း အမှု၌ ပါဝင်ဆောင်ရွက်မည့်အစား၊ သူတို့သည် ကိုယ့်အတွက် တောဗိယ၏ သင်္ချိုင်းကို တည်ဆောက်နေကြသဖြင့် ဖြစ်သည်။ ပေလသိယသည် ဟေရှာယ ပြောသော ခေါင်းမှ ခြေဖျားတိုင်အောင် အပြစ်ဖြင့် အပြည့်အဝ လေးလံနေသော ကိုယ်ခန္ဓာကို ကိုယ်စားပြုသည်။ ထိုကိုယ်ခန္ဓာသည် “ပို၍ပို၍ ပုန်ကန်ကြသည်” ဟု ဟေရှာယ ဖော်ပြသောအတိုင်း၊ တိုးတက်ဆင့်ကဲလာသော ပုန်ကန်ခြင်း မျိုးဆက်လေးဆက်၏ အဆုံး၌ရှိသော လာအောဒီကေယာအခြေအနေရှိ သတ္တမနေ့ ဧဝံဂေလိအသင်းတော် ဖြစ်သည်။ ၂၀၂၄ ခုနှစ်တွင် စတင်ခဲ့သော နောက်ဆုံးစမ်းသပ်ခြင်း လုပ်ငန်းစဉ်အတွင်း၊ ဂျုံသည် သုံးရက်ခွဲပတ်လုံး သေဆုံးနေပြီး၊ ထို့နောက် ပြန်လည်ရှင်ပြန်ထမြောက်လာမည်။ ထိုအချိန်၌ သူတို့သည် ထာဝရဘုရားသည် ဘုရားသခင်ဖြစ်တော်မူကြောင်း သိကြလိမ့်မည်။</w:t>
      </w:r>
    </w:p>
    <w:p>
      <w:pPr>
        <w:pStyle w:val="ArticleScripture"/>
        <w:jc w:val="left"/>
      </w:pPr>
      <w:r>
        <w:rPr>
          <w:rFonts w:ascii="Myanmar Text" w:hAnsi="Myanmar Text" w:eastAsia="Myanmar Text" w:cs="Myanmar Text"/>
        </w:rPr>
        <w:t>ထိုကြောင့် ပရောဖက်ပြု၍ သူတို့အား ပြောလော့၊ အရှင်ထာဝရဘုရား မိန့်တော်မူသည်ကား၊ ကြည့်ရှုလော့၊ အို ငါ၏လူတို့၊ ငါသည် သင်တို့၏ သင်္ချိုင်းများကို ဖွင့်မည်။ သင်တို့ကို သင်္ချိုင်းများမှ ထွက်စေ၍ တက်လာစေမည်။ ထို့နောက် ဣသရေလပြည်သို့ ဆောင်ခဲ့မည်။ အို ငါ၏လူတို့၊ ငါသည် သင်တို့၏ သင်္ချိုင်းများကို ဖွင့်၍ သင်တို့ကို သင်္ချိုင်းများမှ ထွက်စေတက်လာစေသောအခါ၊ ငါသည် ထာဝရဘုရားဖြစ်ကြောင်းကို သင်တို့ သိရကြလိမ့်မည်။ ထို့ပြင် ငါ၏ဝိညာဉ်ကို သင်တို့အတွင်း၌ ထည့်သွင်းမည်။ သင်တို့သည် အသက်ရှင်ကြလိမ့်မည်။ ငါသည် သင်တို့ကို သင်တို့၏ ကိုယ်ပိုင်ပြည်၌ နေရာချမည်။ ထိုအခါ ငါ ထာဝရဘုရားသည် ဤသို့ မိန့်ဆို၍ ပြည့်စုံစေခဲ့ကြောင်းကို သင်တို့ သိရကြလိမ့်မည်ဟု ထာဝရဘုရား မိန့်တော်မူ၏။ ယေဇကျေလ ၃၇:၁၂–၁၄။</w:t>
      </w:r>
    </w:p>
    <w:p>
      <w:pPr>
        <w:pStyle w:val="ArticleBody"/>
        <w:jc w:val="left"/>
      </w:pPr>
      <w:r>
        <w:rPr>
          <w:rFonts w:ascii="Myanmar Text" w:hAnsi="Myanmar Text" w:eastAsia="Myanmar Text" w:cs="Myanmar Text"/>
        </w:rPr>
        <w:t>တနင်္ဂနွေဥပဒေ၌ ၂၅ ယောက်ဖြင့် ကိုယ်စားပြုထားသော အတုအယောင် ယဇ်ပုရောဟိတ်အဖွဲ့သည် ထိုအခါ သခင်ဘုရားသည် ဘုရားသခင်ဖြစ်တော်မူကြောင်းကို သိကြလိမ့်မည်။ ဂျုံတို့သည် ၂၀၂၄ ခုနှစ်၌ သခင်ဘုရားသည် ဘုရားသခင်ဖြစ်တော်မူကြောင်းကို သိကြပြီး၊ ပင်ပေါက်တို့မူကား အလွန်နောက်ကျသွားပြီဖြစ်သော တနင်္ဂနွေဥပဒေ၌ ထိုအသိပညာသို့ နိုးထလာကြသည်။ ထိုကာလသည် သင်္ချိုင်းတစ်ခုနှင့် ရှင်ပြန်ထမြောက်ခြင်းတစ်ရပ်ဖြင့် စတင်ပြီး၊ သင်္ချိုင်းတစ်ခုနှင့် ရှင်ပြန်ထမြောက်ခြင်းမရှိခြင်းဖြင့် အဆုံးသတ်သည်။ အစပိုင်းရှိ ဂျုံတို့သည် ဗျာဒိတ်ကျမ်း အခန်းကြီး ၁၁ ၏ ရှင်ပြန်ထမြောက်ခြင်းကို ကိုယ်တော် ပြည့်စုံစေတော်မူသောအခါ ဘုရားသခင်ကို သိကြပြီး၊ ပင်ပေါက်တို့မူကား ထိုအခန်းတူ၌ပါသော တနင်္ဂနွေဥပဒေ မြေငလျင်၌ သိကြသည်။ ထိုလမ်းမှတ်နှစ်ခုအကြားတွင် နောက်မိုး၏ စမ်းသပ်ခြင်းလုပ်ငန်းစဉ်သည် ရိတ်သိမ်းခြင်းအတွက် အမျိုးအစားနှစ်ရပ်လုံးကို ပြည့်ဝရင့်ကျက်ခြင်းသို့ ပို့ဆောင်သည်။</w:t>
      </w:r>
    </w:p>
    <w:p>
      <w:pPr>
        <w:pStyle w:val="ArticleBody"/>
        <w:jc w:val="left"/>
      </w:pPr>
      <w:r>
        <w:rPr>
          <w:rFonts w:ascii="Myanmar Text" w:hAnsi="Myanmar Text" w:eastAsia="Myanmar Text" w:cs="Myanmar Text"/>
        </w:rPr>
        <w:t>ယောလ၏သတင်းစကားသည် စပျစ်ဥယျာဉ်၏သီချင်းဖြစ်သော်လည်း၊ ၎င်းက ပထမဦးစွာ မေးခွန်းထုတ်သောအရာမှာ လူတို့သည် ယခင်ကာလများအားဖြင့် နောက်ဆုံးသောနေ့ရက်များကို ခွဲခြားသိမြင်နိုင်ကြမည်လော ဟူသည်ဖြစ်သည်။ ယောလကျမ်းရှိ “အိုမင်းသောသူများ” သည် ထိုသို့ မပြုနိုင်ခဲ့ကြပေ။ အကြောင်းမူကား သန်းခေါင်ယံတွင် နိုးထစေသောခေါ်သံ ရောက်လာသောအခါ၊ သူတို့သည် ဖြတ်တောက်ပယ်ရှားခံကြရ၏—မြေကြီး၏သားရဲသည် မိမိ၏ပါးစပ်ကိုဖွင့်၍ စကားပြောသောနေရာ၊ ဗာလမ်၏မြည်းသည်လည်း စကားပြောခဲ့သောနေရာ၊ ယောဟန်ဗတ္တိဇံဆရာ၏အဘသည်လည်း စကားပြောခဲ့သောနေရာ၊ ထိုနေရာ၌ပင် သခင်၏နှုတ်ထဲမှ အန်ထုတ်ခြင်းခံကြရသည်။</w:t>
      </w:r>
    </w:p>
    <w:p>
      <w:pPr>
        <w:pStyle w:val="ArticleBody"/>
        <w:jc w:val="left"/>
      </w:pPr>
      <w:r>
        <w:rPr>
          <w:rFonts w:ascii="Myanmar Text" w:hAnsi="Myanmar Text" w:eastAsia="Myanmar Text" w:cs="Myanmar Text"/>
        </w:rPr>
        <w:t>“ရှေးအိုသော လူကြီးမင်းများ” အပေါ်သို့ ရောက်မည့် တရားစီရင်ခြင်းသည်၊ ဤအမှုသည် သင်တို့၏ ဘိုးဘေးများ၏ လက်ထက်၌ ဖြစ်ပျက်ခဲ့ဖူးသလော ဟူသော မေးခွန်းအပေါ်၌ အခြေခံထားသည်။ ထိုကျမ်းပိုဒ်သည် “ဤအရာကို နားထောင်ကြလော့” ဟူ၍ စတင်ဖွင့်ဆိုသည်။ ထို့နောက် ယောက်ျားသား လူမျိုး ဆက်လေးဆက်နှင့် ပိုးမွှား အမျိုးလေးမျိုး ဟူသော သက်သေ နှစ်မျိုးကို တင်ပြထားသည်။ ထို့နောက် သူတို့သည် ညသန်းခေါင်၏ ကြွေးကြော်သံ၌ နိုးထလာကြသော်လည်း၊ ဘုရားသခင်ရွေးချယ်တော်မူသော ပဋိညာဉ်လူမျိုးအဖြစ်မှ ကျော်လွန်၍ ထားခဲ့ခြင်းကိုသာ တွေ့ကြရသည်။ သူတို့သည် စပျစ်ရည်မရှိ၍ ကျော်လွန်ခံရခြင်းမဟုတ်၊ မှားယွင်းသော စပျစ်ရည်ကို ရှိထားသောကြောင့် ကျော်လွန်ခံရခြင်းဖြစ်သည်။ အပျိုကညာဆယ်ဦး၏ ဥပမာ၌၊ ယောလ၏ အသစ်သော စပျစ်ရည်သည် ဆီဖြစ်သည်။</w:t>
      </w:r>
    </w:p>
    <w:p>
      <w:pPr>
        <w:pStyle w:val="ArticleBody"/>
        <w:jc w:val="left"/>
      </w:pPr>
      <w:r>
        <w:rPr>
          <w:rFonts w:ascii="Myanmar Text" w:hAnsi="Myanmar Text" w:eastAsia="Myanmar Text" w:cs="Myanmar Text"/>
        </w:rPr>
        <w:t>သူတို့၏ကယ်တင်ခြင်းသည် နောက်မိုးသတင်းစကား၏ “စပျစ်ရည်သစ်” ကို သူတို့လက်ခံသည် မလက်ခံသည်ဟူသော သတ်မှတ်ချက်အပေါ် တင်ထားသည်။ “အိုမင်းဟောင်းနွမ်းသောသူတို့” ကိုလည်း ယေရှာယက “ဧဖရိမ်၏ မူးယစ်သောက်စားသူတို့” အဖြစ် ပုံဖော်ထားပြီး၊ ဧဖရိမ်ကို ဗျာဒိတ်ကျမ်း အခန်းကြီး ၇ တွင် တံဆိပ်ခတ်ခံရသူတို့အနက် ကိုယ်စားပြုဖော်ပြထားခြင်း မရှိပေ။ သူ၏ညီ မနာရှေက အစားထိုးထားသည်။ မနာရှေထက် ပိုမိုဆိုးယုတ်သော ရှင်ဘုရင်တစ်ပါးကို ရှာဖွေရန် ခက်ခဲသော်လည်း၊ သူသည် ဧဖရိမ်၏ မူးယစ်သောက်စားသူတို့ကို အစားထိုးထားသည်။</w:t>
      </w:r>
    </w:p>
    <w:p>
      <w:pPr>
        <w:pStyle w:val="ArticleScripture"/>
        <w:jc w:val="left"/>
      </w:pPr>
      <w:r>
        <w:rPr>
          <w:rFonts w:ascii="Myanmar Text" w:hAnsi="Myanmar Text" w:eastAsia="Myanmar Text" w:cs="Myanmar Text"/>
        </w:rPr>
        <w:t>မိမိတို့၏ ဝိညာဉ်ရေးကျဆင်းယိုယွင်းမှုအတွက် မနာကြည်းဘဲ၊ အခြားသူတို့၏ အပြစ်များအတွက်လည်း မငိုကြွေးသော အစုအဖွဲ့သည် ဘုရားသခင်၏ တံဆိပ်တော်မရှိဘဲ ကျန်ရစ်ကြလိမ့်မည်။ ထာဝရဘုရားသည် မိမိ၏ သတင်းဆောင်တော်များ၊ လက်ထဲ၌ သတ်ဖြတ်ရန် လက်နက်များကိုင်ဆောင်ထားသော လူတို့အား အမိန့်ပေးတော်မူသည်မှာ— “သူ၏နောက်မှ မြို့တစ်လျှောက် သွား၍ ရိုက်ခတ်ကြလော့။ သင်တို့၏ မျက်စိမသနားစေနှင့်၊ ကရုဏာလည်း မပြုကြနှင့်။ အိုမင်းသူ၊ လူငယ်၊ အပျိုမ၊ ကလေးငယ်များနှင့် မိန်းမတို့ကို အကုန်အရှင်း သတ်ကြလော့။ သို့ရာတွင် အမှတ်အသားရှိသော လူမည်သူ့ထံသို့မျှ မနီးကပ်ကြနှင့်။ ငါ၏ သန့်ရှင်းရာဌာနမှ စတင်ကြလော့။ ထိုအခါ သူတို့သည် အိမ်တော်ရှေ့၌ ရှိသော အသက်ကြီးသူများမှ စတင်ကြလေသည်။”</w:t>
      </w:r>
    </w:p>
    <w:p>
      <w:pPr>
        <w:pStyle w:val="ArticleScripture"/>
        <w:jc w:val="left"/>
      </w:pPr>
      <w:r>
        <w:rPr>
          <w:rFonts w:ascii="Myanmar Text" w:hAnsi="Myanmar Text" w:eastAsia="Myanmar Text" w:cs="Myanmar Text"/>
        </w:rPr>
        <w:t>“ဤနေရာ၌ ကျွန်ုပ်တို့ မြင်ရသည်မှာ အသင်းတော်—သခင်ဘုရား၏ သန့်ရှင်းရာဌာန—သည် ဘုရားသခင်၏ အမျက်တော်ဒဏ်ကို ပထမဦးဆုံး ခံရသောအရာဖြစ်သည်။ ရှေးလူကြီးများ၊ ဘုရားသခင်က ကြီးမားသော အလင်းကို ပေးတော်မူခဲ့၍ လူမျိုး၏ ဝိညာဉ်ရေးဆိုင်ရာ အကျိုးစီးပွားများကို စောင့်ရှောက်သူများအဖြစ် ရပ်တည်ခဲ့ကြသူများသည် မိမိတို့အပ်နှံခံရသော ယုံကြည်အပ်နှံချက်ကို သစ္စာဖောက်ခဲ့ကြသည်။ သူတို့သည် ယခင်ကာလများကဲ့သို့ အံ့ဖွယ်အမှုများနှင့် ဘုရားသခင်၏ တန်ခိုးတော် အထင်အရှား ဖော်ပြခြင်းကို ကျွန်ုပ်တို့ မမျှော်လင့်ရတော့ဟု ဆိုသော အနေအထားကို ယူခဲ့ကြသည်။ အချိန်ကာလများ ပြောင်းလဲသွားပြီ။ ဤစကားများက သူတို့၏ မယုံကြည်ခြင်းကို အားဖြည့်ပေးပြီး၊ သူတို့က ပြောကြသည်မှာ—ထာဝရဘုရားသည် ကောင်းသောအမှုကိုလည်း မပြု၊ ဆိုးသောအမှုကိုလည်း မပြုတော်မူ။ ကိုယ်တော်သည် မိမိလူမျိုးကို တရားစီရင်ခြင်းဖြင့် လာရောက်စစ်ဆေးတော်မူရန် အလွန်သနားကြင်နာတော်မူသောသူဖြစ်သည်ဟု ဆိုကြသည်။ ထိုသို့ဖြင့် “ငြိမ်းချမ်းခြင်းနှင့် ဘေးကင်းလုံခြုံခြင်း” ဟူသော ကြွေးကြော်သံသည် ဘုရားသခင်၏ လူမျိုးအား မိမိတို့၏ လွန်ကျူးမှုများကို၎င်း၊ ယာကုပ်အမျိုးအိမ်အား မိမိတို့၏ အပြစ်များကို၎င်း ပြသရန် တံပိုးကဲ့သို့ မိမိတို့၏အသံကို နောက်တစ်ဖန် မမြှင့်တင်တော့မည့် လူတို့ထံမှ ထွက်ပေါ်လာသည်။ ဟောင်မည်မဟုတ်သော ဤဆိတ်ငြိမ်သော ခွေးတို့သည် စိတ်တော်ကို ထိခိုက်စေသော ဘုရားသခင်၏ တရားမျှတသော လက်စားချေမှုကို ခံစားရမည့်သူများပင် ဖြစ်ကြသည်။ ယောက်ျားများ၊ မိန်းကလေးများနှင့် ကလေးငယ်များသည် အားလုံးပင် အတူတကွ ပျက်စီးကြသည်။”</w:t>
      </w:r>
    </w:p>
    <w:p>
      <w:pPr>
        <w:pStyle w:val="ArticleScripture"/>
        <w:jc w:val="left"/>
      </w:pPr>
      <w:r>
        <w:rPr>
          <w:rFonts w:ascii="Myanmar Text" w:hAnsi="Myanmar Text" w:eastAsia="Myanmar Text" w:cs="Myanmar Text"/>
        </w:rPr>
        <w:t>“သစ္စာရှိသူတို့သည် ညည်းတွား၍ ငိုကြွေးနေကြသည့် စက်ဆုပ်ရွံရှာဖွယ်အမှုများသည် ကန့်သတ်ထားသော လူ့မျက်စိဖြင့်သာ သိမြင်နိုင်သမျှသောအရာများသာ ဖြစ်ကြသော်လည်း၊ အကယ်၍ အလွန်တရာ ဆိုးရွားသော အပြစ်များ၊ သန့်ရှင်း၍ မြင့်မြတ်တော်မူသော ဘုရားသခင်၏ မနာလိုခြင်းကို နှိုးဆွပေးသော အပြစ်များမှာမူ မဖော်ပြဘဲ ဝှက်ထားလျက်ရှိကြသည်။ နှလုံးသားတို့ကို စူးစမ်းရှာဖွေတော်မူသော မဟာအရှင်သည် ဒုစရိုက်ကို ပြုလုပ်သောသူတို့က လျှို့ဝှက်စွာ ကျူးလွန်သည့် အပြစ်တိုင်းကို သိတော်မူ၏။ ဤသူတို့သည် မိမိတို့၏ လှည့်ဖြားမှုများအတွင်း လုံခြုံနေကြသည်ဟု ခံစားလာကြပြီး၊ ကိုယ်တော်၏ သည်းခံခြင်းကြောင့် “ထာဝရဘုရားသည် မမြင်တော်မူ” ဟု ဆိုကြပြီးနောက်၊ ကိုယ်တော်သည် မြေကြီးကို စွန့်ပစ်တော်မူခဲ့သကဲ့သို့ ပြုမူကြသည်။ သို့ရာတွင် ကိုယ်တော်သည် သူတို့၏ ဟန်ဆောင်မှုကို ဖော်ထုတ်တော်မူမည်ဖြစ်ပြီး၊ သူတို့သည် အလွန်ဂရုတစိုက် ဝှက်ထားခဲ့သော အပြစ်များကို အခြားသူတို့ရှေ့၌ ဖွင့်ပြတော်မူလိမ့်မည်။”</w:t>
      </w:r>
    </w:p>
    <w:p>
      <w:pPr>
        <w:pStyle w:val="ArticleScripture"/>
        <w:jc w:val="left"/>
      </w:pPr>
      <w:r>
        <w:rPr>
          <w:rFonts w:ascii="Myanmar Text" w:hAnsi="Myanmar Text" w:eastAsia="Myanmar Text" w:cs="Myanmar Text"/>
        </w:rPr>
        <w:t>“အဆင့်အတန်း၏ မြင့်မားခြင်း၊ ဂုဏ်သိက္ခာ၊ သို့မဟုတ် လောကီပညာဉာဏ်တို့တွင် မည်သည့်အရာမျှ၊ သန့်ရှင်းသော အမှုတော်၌ ရာထူးအနေအထားမည်သို့ရှိစေကာမူ၊ လူတို့ကို မိမိတို့၏ လှည့်ဖြားတတ်သော စိတ်နှလုံးတို့အပေါ် မိမိတို့သာ အပ်နှံထားသောအခါ၊ အခြေခံသဘောတရားကို စွန့်လွှတ်ပူဇော်ခြင်းမှ မကယ်တင်နိုင်ပါ။ တန်ဖိုးရှိ၍ ဖြောင့်မတ်သူများဟု မှတ်ယူခံခဲ့ရသူတို့သည် ဖောက်ပြန်ခြင်း၌ ဦးဆောင်သူများဖြစ်ကြောင်း၊ လျစ်လျူရှုခြင်းနှင့် ဘုရားသခင်၏ ကရုဏာတော်များကို အလွဲသုံးစားပြုခြင်းတို့၌ စံနမူနာဖြစ်ကြောင်း ထင်ရှားလာကြသည်။ သူတို့၏ ဆိုးယုတ်သော လမ်းစဉ်ကို ကိုယ်တော်သည် နောက်ထပ် မခံမရပ်တည်တော့ဘဲ၊ မိမိ၏ အမျက်တော်အတွင်း၌ သူတို့ကို ကရုဏာမရှိဘဲ စီရင်တော်မူ၏။</w:t>
      </w:r>
    </w:p>
    <w:p>
      <w:pPr>
        <w:pStyle w:val="ArticleScripture"/>
        <w:jc w:val="left"/>
      </w:pPr>
      <w:r>
        <w:rPr>
          <w:rFonts w:ascii="Myanmar Text" w:hAnsi="Myanmar Text" w:eastAsia="Myanmar Text" w:cs="Myanmar Text"/>
        </w:rPr>
        <w:t>“သခင်ဘုရားသည် ကြီးမားသောအလင်းတော်ကို ခံစားခွင့်ရရှိခဲ့ပြီး အခြားသူတို့အား အမှုဆောင်ရာတွင် နှုတ်ကပတ်တော်၏ တန်ခိုးကို တွေ့ကြုံခံစားခဲ့ကြသူများထံမှ မိမိ၏ထံတော်ရှိခြင်းကို ရုပ်သိမ်းတော်မူရာ၌ စိတ်မပါလှသဖြင့်သာ ရုပ်သိမ်းတော်မူ၏။ ထိုသူတို့သည် တစ်ချိန်က ကိုယ်တော်၏ သစ္စာရှိသော အမှုတော်ဆောင်များ ဖြစ်ခဲ့ကြပြီး၊ ကိုယ်တော်၏ ထံတော်ရှိခြင်းနှင့် လမ်းညွှန်တော်မူခြင်းကို အထူးကျေးဇူးပြုခံခဲ့ကြ၏။ သို့သော် သူတို့သည် ကိုယ်တော်ထံမှ ဝေးကွာသွားကြပြီး အခြားသူတို့ကိုလည်း မှားယွင်းမှုထဲသို့ ဦးဆောင်ခဲ့ကြသဖြင့်၊ ထို့ကြောင့် ဘုရားသခင်၏ မနှစ်သက်ခြင်းအောက်သို့ ရောက်ကြရ၏။” Testimonies, volume 5, 211, 212.</w:t>
      </w:r>
    </w:p>
    <w:p>
      <w:pPr>
        <w:pStyle w:val="ArticleBody"/>
        <w:jc w:val="left"/>
      </w:pPr>
      <w:r>
        <w:rPr>
          <w:rFonts w:ascii="Myanmar Text" w:hAnsi="Myanmar Text" w:eastAsia="Myanmar Text" w:cs="Myanmar Text"/>
        </w:rPr>
        <w:t>ယောလသည် “အသက်ကြီးသောသူများ” ကို ဖော်ထုတ်ပြောဆိုသောအခါ၊ လောဒိကေယာရှိ သတ္တမနေ့ ဥပုသ်ဝါဒီအသင်းတော်၏ ခေါင်းဆောင်မှုအဖွဲ့အား ပြောဆိုနေခြင်းဖြစ်သော်လည်း၊ ထို့ပြင် ဣရှာယက ပညာတတ်သူတို့နှင့် ဆန့်ကျင်၍ ခေါ်ဆိုထားသော ပညာမဲ့သူတို့အားလည်း ပြောဆိုနေသည်။ ယောလသည် ဧဇကေလ အခန်း ၈ တွင် နေကို ဦးညွှတ်ကိုးကွယ်သော ရှေးဟောင်းသောသူများအား ပြောဆိုနေပြီး၊ ထိုသူတို့သည် အခန်း ၉ တွင် ပထမဦးဆုံး တရားစီရင်ခံရမည့်သူများလည်း ဖြစ်ကြသည်။ ထို့အပြင် “အသက်ကြီးသောသူအပေါင်းတို့၊ ဤစကားကို နားထောင်ကြလော့။ ပြည်သူပြည်သားအပေါင်းတို့၊ နားစိုက်ကြလော့” ဟု သူဆိုသောအခါ၊ လောဒိကေယာရှိ သတ္တမနေ့ ဥပုသ်ဝါဒီအသင်းတော်၏ သာမန်ယုံကြည်သူများကိုလည်း တိုက်ရိုက် မိန့်ကြားနေခြင်းဖြစ်သည်။</w:t>
      </w:r>
    </w:p>
    <w:p>
      <w:pPr>
        <w:pStyle w:val="ArticleBody"/>
        <w:jc w:val="left"/>
      </w:pPr>
      <w:r>
        <w:rPr>
          <w:rFonts w:ascii="Myanmar Text" w:hAnsi="Myanmar Text" w:eastAsia="Myanmar Text" w:cs="Myanmar Text"/>
        </w:rPr>
        <w:t>အခန်း ရှစ်တွင် ဖော်ပြထားသော လူ ၂၅ ယောက်သည် သန့်ရှင်းရာဌာနကို နောက်ကျောပေး၍ နေကို ဦးညွှတ်ကိုးကွယ်နေသည့် တနင်္ဂနွေဥပဒေ အချိန်ကာလ၌ ရှိကြသည်။ သူတို့သည် ကောရ၊ ဒါသန်နှင့် အဘိရံတို့နှင့်အတူ ရပ်တည်ခဲ့သော လူ ၂၅၀ ၏ ပုန်ကန်မှုမှ “ဆယ်ဖို့တစ်ဖို့” ဖြစ်ကြသည်။ ဤ လူ ၂၅ ယောက်သည် ၁၈၈၈ ခုနှစ်တွင် လှုံ့ဆော်ခြင်းအားဖြင့် ဖော်ပြထားသကဲ့သို့ ထပ်မံဖြစ်ပွားခဲ့သော ပုန်ကန်မှု၏ သင်္ကေတတစ်ရပ်ဖြစ်ပြီး၊ ထိုပုန်ကန်မှုသည် 9/11 မှ စ၍ တနင်္ဂနွေဥပဒေအထိ လာအိုဒိကိယာ သတ္တမနေ့အက်ဒဗင်တစ် အသင်းတော်၏ ခေါင်းဆောင်မှုအဖွဲ့၏ ပုန်ကန်မှုကို ပုံဆောင်ကြိုတင်ဖော်ပြခဲ့သည်။ သူတို့သည် ဟေရှာယ အခန်း ခြောက်တွင် ဉာဏ်ပညာရှိသူများကို အတွင်း၌ အနှစ်သာရရှိသော “ဆယ်ဖို့တစ်ဖို့” ဟု သတ်မှတ်ဖော်ပြထားသည့် အချိန်ကာလတူညီမှုအတွင်း၌ပင် ပုန်ကန်မှု၏ “ဆယ်ဖို့တစ်ဖို့” ကို ကိုယ်စားပြုကြသည်။</w:t>
      </w:r>
    </w:p>
    <w:p>
      <w:pPr>
        <w:pStyle w:val="ArticleBody"/>
        <w:jc w:val="left"/>
      </w:pPr>
      <w:r>
        <w:rPr>
          <w:rFonts w:ascii="Myanmar Text" w:hAnsi="Myanmar Text" w:eastAsia="Myanmar Text" w:cs="Myanmar Text"/>
        </w:rPr>
        <w:t>ယောလသည် အဒဗင့်တစ်ဇံအတွက် သူတို့၏ စမ်းသပ်ကာလ ပိတ်သိမ်းပြီးဖြစ်ကြောင်း ကြေညာချက်ဖြစ်သည်။ အကြောင်းမှာ သူတို့သည် အပြစ်ဖြင့် မိမိတို့၏ စမ်းသပ်ကာလခွက်ကို ပြည့်စေခဲ့ကြပြီး၊ ထိုပြည့်ဝမှုကို ခေါင်းမှ ခြေဖျားတိုင်အောင် နာမကျန်းဖြစ်နေခြင်းအားဖြင့် ဖော်ပြထားကာ၊ ထိုအရာသည် နောက်မိုးရွာခြင်း၏ သတင်းစကားကို သူတို့၏ နှုတ်မှ ဖြတ်တောက်ပစ်ခဲ့ပြီးဖြစ်ကြောင်းကို ဖော်ထုတ်ပြသသည်။ ဟေရှာယသည်လည်း အခန်း နှစ်ဆယ့်ကိုးတွင် ထိုအတူသော အမှန်တရားကို ဖော်ပြထားသည်။</w:t>
      </w:r>
    </w:p>
    <w:p>
      <w:pPr>
        <w:pStyle w:val="ArticleScripture"/>
        <w:jc w:val="left"/>
      </w:pPr>
      <w:r>
        <w:rPr>
          <w:rFonts w:ascii="Myanmar Text" w:hAnsi="Myanmar Text" w:eastAsia="Myanmar Text" w:cs="Myanmar Text"/>
        </w:rPr>
        <w:t>သင်တို့သည် ရပ်တန့်၍ အံ့ဩကြလော့။ အော်ဟစ်ကြလော့၊ အော်ဟစ်ကြလော့။ သူတို့သည် စပျစ်ရည်ကြောင့် မဟုတ်ဘဲ မူးနေကြ၏။ အရက်ပြင်းကြောင့် မဟုတ်ဘဲ ယိုင်လဲနေကြ၏။ အကြောင်းမူကား ထာဝရဘုရားသည် သင်တို့အပေါ်၌ အလွန်နက်ရှိုင်းသော အိပ်မောကျခြင်း၏ ဝိညာဉ်ကို သွန်းလောင်းတော်မူ၍၊ သင်တို့၏ မျက်စိတို့ကို ပိတ်တော်မူပြီ။ ပရောဖက်တို့နှင့် သင်တို့၏ အုပ်စိုးရှင်တို့ကို၎င်း၊ မြင်တတ်သူတို့ကို၎င်း ဖုံးအုပ်တော်မူပြီ။ ထိုသို့ အရာခပ်သိမ်းနှင့်ဆိုင်သော ရူပါရုံသည် သင်တို့အတွက် တံဆိပ်ခတ်ထားသော စာအုပ်၏ စကားများကဲ့သို့ ဖြစ်လေပြီ။ လူတို့သည် ထိုစာအုပ်ကို ပညာတတ်သောသူတစ်ဦးအား ပေး၍ “ကျေးဇူးပြု၍ ဤအရာကို ဖတ်ပါ” ဟု ဆိုကြသော်လည်း၊ သူက “မဖတ်နိုင်ပါ၊ တံဆိပ်ခတ်ထားသောကြောင့် ဖြစ်သည်” ဟု ဆို၏။ ထို့နောက် ထိုစာအုပ်ကို မပညာမတတ်သောသူတစ်ဦးအား ပေး၍ “ကျေးဇူးပြု၍ ဤအရာကို ဖတ်ပါ” ဟု ဆိုကြသော်လည်း၊ သူက “ကျွန်ုပ်သည် ပညာမတတ်ပါ” ဟု ဆို၏။</w:t>
      </w:r>
    </w:p>
    <w:p>
      <w:pPr>
        <w:pStyle w:val="ArticleScripture"/>
        <w:jc w:val="left"/>
      </w:pPr>
      <w:r>
        <w:rPr>
          <w:rFonts w:ascii="Myanmar Text" w:hAnsi="Myanmar Text" w:eastAsia="Myanmar Text" w:cs="Myanmar Text"/>
        </w:rPr>
        <w:t>ထို့ကြောင့် ထာဝရဘုရားမိန့်တော်မူသည်ကား၊ ဤလူမျိုးသည် မိမိတို့၏ပါးစပ်ဖြင့် ငါ့ထံချဉ်းကပ်၍၊ နှုတ်ခမ်းဖြင့် ငါ့ကိုဂုဏ်ပြုကြသော်လည်း၊ မိမိတို့၏စိတ်နှလုံးကို ငါ့ထံမှ ဝေးကွာစေကြပြီး၊ ငါ့ကိုကြောက်ရွံ့ခြင်းသည်လည်း လူတို့၏ပညတ်ကို သင်ကြားခံရခြင်းသာဖြစ်သောကြောင့်၊ ထို့ကြောင့် ကြည့်ရှုလော့၊ ငါသည် ဤလူမျိုးတို့အလယ်၌ အံ့ဖွယ်သောအမှုတစ်ရပ်၊ အံ့ဖွယ်သောအမှုနှင့် ထူးဆန်းသောအရာတစ်ရပ်ကို ပြုမည်။ အကြောင်းမူကား၊ သူတို့၏ပညာရှိတို့၏ပညာသည် ပျက်စီးသွားမည်ဖြစ်၍၊ သူတို့၏သတိပညာရှိတို့၏နားလည်ခြင်းသည် ကွယ်ဝှက်ခြင်းခံရမည်။ မိမိတို့၏အကြံကို ထာဝရဘုရားထံမှ နက်ရှိုင်းစွာ ဝှက်ထားရန် ကြိုးစားကြသောသူတို့အား အမင်္ဂလာရှိ၏။ သူတို့၏အမှုတို့သည် မှောင်မိုက်ထဲ၌ရှိ၍၊ “အဘယ်သူသည် ငါတို့ကို မြင်သနည်း။ အဘယ်သူသည် ငါတို့ကို သိသနည်း” ဟု ဆိုကြ၏။ သင်တို့၏ အရာရာကို ပြောင်းပြန်လှန်ခြင်းသည် အိုးထိန်း၏မြေစေးကဲ့သို့ မှတ်ယူခြင်းခံရမည်မှာ အမှန်ပင်ဖြစ်၏။ အကြောင်းမူကား၊ လက်ရာသည် မိမိကို ပြုလုပ်သောသူအား “သူသည် ငါ့ကို မလုပ်ခဲ့” ဟု ဆိုရမည်လော။ သို့မဟုတ် ပုံသွင်းခံအရာသည် မိမိကို ပုံသွင်းသောသူအား “သူ၌ နားလည်ခြင်းမရှိ” ဟု ဆိုရမည်လော။ ဟေရှာယ 29:9–16။</w:t>
      </w:r>
    </w:p>
    <w:p>
      <w:pPr>
        <w:pStyle w:val="ArticleBody"/>
        <w:jc w:val="left"/>
      </w:pPr>
      <w:r>
        <w:rPr>
          <w:rFonts w:ascii="Myanmar Text" w:hAnsi="Myanmar Text" w:eastAsia="Myanmar Text" w:cs="Myanmar Text"/>
        </w:rPr>
        <w:t>ပညာရှိသူတို့၏ “နားလည်မှု” သည် ဘုရားသခင်၏ ပရောဖက်ပြုနှုတ်ကပတ်တော်ကို တံဆိပ်ဖြည်ဖွင့်ပြသခြင်းအပေါ် အခြေခံထားသည်။ အက်ဒဗင်တစ်ဝါဒ၏ ပျက်ယွင်းသွားသော အဖွဲ့အစည်းများ၌ လေ့ကျင့်သင်ကြားခံခဲ့ရသူများသည် ပရောဖက်ပြုကျမ်းကို မဖတ်တတ်ကြဘဲ၊ နားလည်မှုမရှိသူမှာ ဘုရားသခင်ဖြစ်သည်ဟု စွပ်စွဲကြသည်။ ပရောဖက်ပြုချက်ကို တံဆိပ်ဖြည်သောအခါ သူတို့သည် ၎င်းကို နားမလည်နိုင်ကြသဖြင့်၊ နားလည်မှုမရှိသူမှာ ဘုရားသခင်ပင်ဖြစ်သည်ဟု စွပ်စွဲကြပြီး၊ ထိုသို့ဖြင့် အရာရာကို ပြောင်းပြန်လှန်ပစ်ကြသည်။ အက်ဒဗင်တစ်ဝါဒအတွင်းရှိ ပညာတတ်သူနှင့် ပညာမတတ်သူတို့သည် စမ်းသပ်ကာလပိတ်မီ အချိန်အနီး၌ တံဆိပ်ဖြည်သော ပရောဖက်ပြုချက်ကို နားမလည်နိုင်ကြသကဲ့သို့၊ ယောလကျမ်းကလည်း “အိုမင်းသူတို့” အား နားထောင်ရန် အမိန့်ပေး၏။ သို့သော် သူတို့သည် ကြားလျက်နှင့် မကြားသော၊ မြင်လျက်နှင့် မမြင်သော အုပ်စုတစ်စုဖြစ်ကြသည်။</w:t>
      </w:r>
    </w:p>
    <w:p>
      <w:pPr>
        <w:pStyle w:val="ArticleBody"/>
        <w:jc w:val="left"/>
      </w:pPr>
      <w:r>
        <w:rPr>
          <w:rFonts w:ascii="Myanmar Text" w:hAnsi="Myanmar Text" w:eastAsia="Myanmar Text" w:cs="Myanmar Text"/>
        </w:rPr>
        <w:t>သူတို့၏ပုန်ကန်ခြင်း၏အလယ်ဗဟိုတိုင်တည်ချက်မှာ ခရစ်တော်ကို အစနှင့် အဆုံးတော်မူသောသူအဖြစ် မသိမှတ်နိုင်ခြင်းတွင် ဖော်ပြလျက်ရှိသည်။ ဤသည်မှာ “ဤအမှုသည် သင်တို့လက်ထက်၌ဖြစ်ခဲ့သလော၊ သို့မဟုတ် သင်တို့ဘိုးဘေးတို့လက်ထက်၌ပင် ဖြစ်ခဲ့သလော” ဟူသော မေးခွန်းကို မေးထားသော အခန်း၏နောက်ခံအခြေအနေဖြစ်သည်။</w:t>
      </w:r>
    </w:p>
    <w:p>
      <w:pPr>
        <w:pStyle w:val="ArticleBody"/>
        <w:jc w:val="left"/>
      </w:pPr>
      <w:r>
        <w:rPr>
          <w:rFonts w:ascii="Myanmar Text" w:hAnsi="Myanmar Text" w:eastAsia="Myanmar Text" w:cs="Myanmar Text"/>
        </w:rPr>
        <w:t>သင်တို့၏ဘိုးဘေးတို့၏သမိုင်းတွင်၊ လူတစ်စုသည် “သန်းခေါင်ယံအော်ဟစ်သံ” ကြောင့် နိုးထလာသော်လည်း၊ မိမိတို့သည် အမိုက်မတရားသတို့သမီးများဖြစ်ကြသည်ကိုသာ တွေ့ရှိရသော အချိန်ကာလတစ်ခု ရှိခဲ့သလော။ “အိုမင်းသူများ” ကို “နိုးကြလော့” ဟု အမိန့်ပေးထားသည်မှာ၊ 1844 ခုနှစ် Exeter စခန်းအစည်းအဝေး၌ Millerite များအား အမိန့်ပေးခဲ့သကဲ့သို့ပင် ဖြစ်သည်။ သတို့သမီးဆယ်ဦး၏ ဥပမာသည် Adventist လူမျိုး၏ အတွေ့အကြုံကို ဆိုင်သော ဥပမာဖြစ်ပြီး၊ ၎င်းသည် Millerite သမိုင်း၌ စာလုံးချင်းအတိုင်း ပြည့်စုံခဲ့သကဲ့သို့၊ နောက်ဆုံးသောကာလများ၌လည်း တစ်ဖန် စာလုံးချင်းအတိုင်း ပြည့်စုံလိမ့်မည်။ Laodicean Seventh-day Adventism သည် မိမိတို့၏အသင်းတော်အခြေခံသမိုင်းသည် နောက်ဆုံးသောကာလများ၌ ပြန်လည်ထပ်မံဖြစ်ပေါ်ကြောင်းကို မသိမြင်နိုင်ခြင်းက၊ ပရောဖက်ပြုချက်သတင်းစကားကို ဖွင့်လှစ်ပေးသည့် သော့ချက်ဖြစ်သော ပရောဖက်ပြုချက်ဆိုင်ရာ စည်းမျဉ်းကို ပိုမိုအလေးပေးဖော်ပြလျက်ရှိသည်။ ၎င်းသည် သမ္မာကျမ်းစာဆိုင်ရာ စည်းကမ်းတစ်ရပ်သာမက၊ စမ်းသပ်ကာလမပြီးမီ အနည်းငယ်အချိန်တွင် တံဆိပ်ဖြုတ်ဖော်ပြခံရသော ယေရှုခရစ်တော်၏ ဗျာဒိတ်တော်အတွင်းရှိ ကိုယ်ကျင့်တရားတော်၏ အနှစ်သာရလည်း ဖြစ်သည်။</w:t>
      </w:r>
    </w:p>
    <w:p>
      <w:pPr>
        <w:pStyle w:val="ArticleBody"/>
        <w:jc w:val="left"/>
      </w:pPr>
      <w:r>
        <w:rPr>
          <w:rFonts w:ascii="Myanmar Text" w:hAnsi="Myanmar Text" w:eastAsia="Myanmar Text" w:cs="Myanmar Text"/>
        </w:rPr>
        <w:t>ယောလသည် “ဤအမှုသည် သင်တို့လက်ထက်၌ ဖြစ်ဖူးသလော၊ သို့မဟုတ် သင်တို့ဘိုးဘေးတို့လက်ထက်၌ပင် ဖြစ်ဖူးသလော” ဟု မေးထားသည်။ သို့မဟုတ် “သင်တို့ဘိုးဘေးတို့လက်ထက်၌ ပဋိညာဉ်သစ်လူမျိုးကို ပဋိညာဉ်ဟောင်းလူမျိုးထံမှ ခွဲထုတ်ခဲ့သော စမ်းသပ်ခြင်းဖြစ်စဉ်တစ်ရပ် ရှိခဲ့သလော” ဟုလည်း မေးနိုင်သည်။ ရှိခဲ့သည်။ ထိုခွဲခြားခြင်းကို ဥပမာပုံပြင်၌ ဆီအဖြစ် ကိုယ်စားပြုထားသော ပရောဖက်သတင်းစကားအားဖြင့် ဆောင်ရွက်ခဲ့သည်။ “ဤအမှုသည် သင်တို့လက်ထက်၌ ဖြစ်ဖူးသလော၊ သို့မဟုတ် သင်တို့ဘိုးဘေးတို့လက်ထက်၌ပင် ဖြစ်ဖူးသလော” ဟူသောစကားက၊ သူတို့ဘိုးဘေးတို့လက်ထက်၌ ဖြစ်ပျက်ခဲ့သည့်အရာသည် ပို၍ပြင်းထန်လာသော ဖျက်ဆီးမှု လေးဆက်တိုင်တိုင်နောက်၌ ဖြစ်ပေါ်လာသော နိုးထမှုတစ်ရပ်ဖြစ်ကြောင်းကို ချက်ချင်း ဖော်ထုတ်ပြသသည်။ ထိုအရာကို သတင်းစကားကို လေးဆက်တိုင်တိုင် ထုတ်လွှင့်ရန် ပညတ်ထားခြင်းနှင့် ဖျက်ဆီးမှု ပို၍ပြင်းထန်လာခြင်းကို ကိုယ်စားပြုသော ပိုးကောင်လေးမျိုးတို့ဖြင့် ကိုယ်စားပြုထားသည်။ ယောလသည် သန်းခေါင်ညအော်ဟစ်သံအချိန်၌ နောက်ပြန်လှည့်သွား၍ ဖောက်ပြန်ပျက်စီးသွားသော အသင်းတော်အပေါ် ထုတ်ပြန်သော တရားစီရင်ချက်ဖြစ်သည်။ သန့်ရှင်းသော သမိုင်းတစ်လျှောက်လုံးတွင် Seventh-day Adventist အသင်းတော်ကဲ့သို့ ပိုမိုကြီးမားသော အလင်းတော်ကို ဆန့်ကျင်ရပ်တည်ခဲ့သော အသင်းတော် မရှိခဲ့ဖူး။ သမ္မာတရားကို ဆန့်ကျင်သော ထိုကဲ့သို့သော ပုန်ကန်မှု၏ သင်္ကေတကို “Capernaum” ဟူ၍ ကိုယ်စားပြုထားသည်။</w:t>
      </w:r>
    </w:p>
    <w:p>
      <w:pPr>
        <w:pStyle w:val="ArticleBody"/>
        <w:jc w:val="left"/>
      </w:pPr>
      <w:r>
        <w:rPr>
          <w:rFonts w:ascii="Myanmar Text" w:hAnsi="Myanmar Text" w:eastAsia="Myanmar Text" w:cs="Myanmar Text"/>
        </w:rPr>
        <w:t>နောက်လာမည့် ဆောင်းပါးတွင် ဆက်လက်ဖော်ပြသွားမည်။</w:t>
      </w:r>
    </w:p>
    <w:p>
      <w:pPr>
        <w:pStyle w:val="ArticleScripture"/>
        <w:jc w:val="left"/>
      </w:pPr>
      <w:r>
        <w:rPr>
          <w:rFonts w:ascii="Myanmar Text" w:hAnsi="Myanmar Text" w:eastAsia="Myanmar Text" w:cs="Myanmar Text"/>
        </w:rPr>
        <w:t>“ကပေရနောင်မြို့၌ ယေရှုသည် မိမိ၏ အသွားအလာ ခရီးစဉ်များ၏ ကြားကာလများတွင် နေထိုင်တော်မူခဲ့ပြီး၊ ထိုမြို့သည် ‘မိမိ၏ ကိုယ်ပိုင်မြို့’ ဟု လူသိများလာခဲ့သည်။ ၎င်းမြို့သည် ဂါလိလဲအိုင်၏ ကမ်းနားပေါ်တွင် တည်ရှိပြီး၊ ဂေန္နဆရက်၏ လှပသော လွင်ပြင်၏ နယ်စပ်အနီးတွင်၊ တကယ်တမ်း ထိုလွင်ပြင်ပေါ်၌ပင် တည်ရှိနေခြင်း မဟုတ်လျှင်ပင် တည်ရှိလေသည်။” The Desire of Ages, 252.</w:t>
      </w:r>
    </w:p>
    <w:p>
      <w:pPr>
        <w:pStyle w:val="ArticleScripture"/>
        <w:jc w:val="left"/>
      </w:pPr>
      <w:r>
        <w:rPr>
          <w:rFonts w:ascii="Myanmar Text" w:hAnsi="Myanmar Text" w:eastAsia="Myanmar Text" w:cs="Myanmar Text"/>
        </w:rPr>
        <w:t>“ဘုရားသခင်၏ သားသမီးဟု ကိုယ်ကိုယ်တိုင် ဝန်ခံကြသူတို့အထဲတွင် စိတ်ရှည်ခြင်းသည် မည်မျှ နည်းပါးစွာ ဖော်ပြခံရပြီနည်း၊ မိမိတို့၏ ယုံကြည်ခြင်းနှင့် မတူညီသောသူတို့ကို ဆန့်ကျင်၍ ခါးသီးသော စကားမည်မျှများစွာ ပြောဆိုခဲ့ပြီနည်း၊ ပြစ်တင်ရှုတ်ချသော စကားမည်မျှများစွာ ထုတ်ဖော်ပြောကြားခဲ့ပြီနည်း။ အများအပြားသည် အခြားအသင်းတော်များနှင့် ဆိုင်သောသူတို့ကို အလွန်ကြီးမားသော အပြစ်သားများအဖြစ် ရှုမြင်ခဲ့ကြသော်လည်း၊ သခင်ဘုရားသည် ထိုသို့ မရှုမြင်တော်မူ။ အခြားအသင်းတော်များ၏ အဖွဲ့ဝင်များကို ထိုသို့ ရှုမြင်ကြသူတို့သည် ဘုရားသခင်၏ တန်ခိုးကြီးသော လက်တော်အောက်၌ ကိုယ်ကို နှိမ့်ချရန် လိုအပ်ကြသည်။ သူတို့က ရှုတ်ချနေသောသူတို့သည် အလင်းရောင် အနည်းငယ်သာ ရရှိခဲ့ကြပြီး၊ အခွင့်အလမ်းနှင့် အထူးအခွင့်အရေးတို့ကိုလည်း အနည်းငယ်သာ ရရှိခဲ့ကြခြင်း ဖြစ်နိုင်သည်။ မိမိတို့၏ အသင်းတော်အဖွဲ့ဝင်များစွာ ရရှိခဲ့ကြသော အလင်းရောင်ကို သူတို့လည်း ရရှိခဲ့ကြလျှင်၊ သူတို့သည် ပိုမိုကြီးမားသော အရှိန်နှုန်းဖြင့် တိုးတက်လာနိုင်ကြမည်ဖြစ်ပြီး၊ မိမိတို့၏ ယုံကြည်ခြင်းကိုလည်း လောကရှေ့၌ ပိုမိုကောင်းမွန်စွာ ကိုယ်စားပြုနိုင်ကြမည်ဖြစ်သည်။ မိမိတို့၏ အလင်းရောင်ကို ဂုဏ်ယူဝါကြွားသော်လည်း ထိုအလင်းရောင်အတိုင်း မလျှောက်လှမ်းသောသူတို့အကြောင်းကို ခရစ်တော်က ဤသို့ မိန့်တော်မူသည်— ‘သို့ရာတွင် ငါသည် သင်တို့အား ဆိုသည်ကား၊ တရားစီရင်ရာနေ့၌ တုရုနှင့် ဇိဒုန်တို့အတွက် သင်တို့ထက် ပို၍ ခံသာလိမ့်မည်။ ထို့ပြင် ကေပေရနောင်မြို့ [အလင်းရောင် ကြီးစွာ ရရှိခဲ့ကြသော သတ္တမနေ့ အက်ဒဗင်တစ်များ]၊ သင်သည် ကောင်းကင်တိုင်အောင် [အထူးအခွင့်အရေးအရ] မြှောက်တင်ခံရသော်လည်း၊ မရဏာနိုင်ငံသို့ ချခံရလိမ့်မည်။ အကြောင်းမူကား သင့်အထဲ၌ ပြုလုပ်ခဲ့သော တန်ခိုးကြီးသော အမှုတို့ကို စောဒုံမြို့၌ ပြုလုပ်ခဲ့မည်ဆိုလျှင်၊ ထိုမြို့သည် ယနေ့တိုင်အောင် တည်ရှိနေမည်ဖြစ်သည်။ သို့ရာတွင် ငါသည် သင့်အား ဆိုသည်ကား၊ တရားစီရင်ရာနေ့၌ စောဒုံပြည်အတွက် သင့်ထက် ပို၍ ခံသာလိမ့်မည်။’ ထိုအချိန်၌ ယေရှုက ပြန်လည်၍ ဤသို့ မိန့်တော်မူသည်— ‘အို အဘ၊ ကောင်းကင်နှင့် မြေကြီး၏ အရှင်သခင်၊ ကိုယ်တော်သည် ဤအရာတို့ကို ပညာရှိနှင့် သတိပညာရှိဟု မိမိတို့ကိုယ်ကို ထင်မြင်ကြသူတို့မှ ဖုံးကွယ်ထား၍ ကလေးငယ်တို့အား ထင်ရှားစေတော်မူသောကြောင့်၊ အကျွန်ုပ်သည် ကိုယ်တော်ကို ကျေးဇူးတင်ပါ၏။’”</w:t>
      </w:r>
    </w:p>
    <w:p>
      <w:pPr>
        <w:pStyle w:val="ArticleScripture"/>
        <w:jc w:val="left"/>
      </w:pPr>
      <w:r>
        <w:rPr>
          <w:rFonts w:ascii="Myanmar Text" w:hAnsi="Myanmar Text" w:eastAsia="Myanmar Text" w:cs="Myanmar Text"/>
        </w:rPr>
        <w:t>“ယခုမူကား သင်တို့သည် ဤအမှုအလုံးစုံကို ပြုကြသောကြောင့်၊ ထာဝရဘုရား မိန့်တော်မူသည်ကား၊ ငါသည် နံနက်စောစော ထ၍ သင်တို့အား ပြောဆိုခဲ့သော်လည်း သင်တို့သည် နားမထောင်ကြ။ ငါသည် သင်တို့ကို ခေါ်ခဲ့သော်လည်း သင်တို့သည် မဖြေကြ။ ထို့ကြောင့် ငါ့နာမဖြင့် ခေါ်ဝေါ်ခြင်းခံရသော ဤအိမ်တော်နှင့် သင်တို့ ယုံကြည်အားထားရာအရပ်၊ ငါသည် သင်တို့နှင့် သင်တို့ဘိုးဘေးတို့အား ပေးခဲ့သော ဤအရပ်ကိုလည်း ရှိလောကို ငါပြုခဲ့သကဲ့သို့ ငါပြုမည်။ ထို့ပြင် ဧဖရိမ်အမျိုးအနွယ်တစ်ရပ်လုံးတည်းဟူသော သင်တို့၏ ညီအစ်ကိုအပေါင်းတို့ကို ငါ့ရှေ့မှ နှင်ထုတ်ခဲ့သကဲ့သို့၊ သင်တို့ကိုလည်း ငါ့မျက်မှောက်မှ နှင်ထုတ်မည်။”</w:t>
      </w:r>
    </w:p>
    <w:p>
      <w:pPr>
        <w:pStyle w:val="ArticleScripture"/>
        <w:jc w:val="left"/>
      </w:pPr>
      <w:r>
        <w:rPr>
          <w:rFonts w:ascii="Myanmar Text" w:hAnsi="Myanmar Text" w:eastAsia="Myanmar Text" w:cs="Myanmar Text"/>
        </w:rPr>
        <w:t>“ထာဝရဘုရားသည် အလွန်အရေးကြီးသော အဖွဲ့အစည်းများကို ကျွန်ုပ်တို့အလယ်၌ တည်ထောင်ထားတော်မူပြီ။ ၎င်းတို့ကို လောကီအဖွဲ့အစည်းများ စီမံခန့်ခွဲသကဲ့သို့ မစီမံခန့်ခွဲရဘဲ၊ ဘုရားသခင်၏ အစီအစဉ်တော်အတိုင်း စီမံခန့်ခွဲရမည်။ နည်းလမ်းအမျိုးမျိုးအားဖြင့် ပျက်စီးလုနီးပါးဖြစ်နေသော ဝိညာဉ်များကို ကယ်တင်နိုင်စေရန်၊ ကိုယ်တော်၏ ဘုန်းတော်ကိုသာ တစ်ပါးတည်း မျှော်ကြည့်လျက် ၎င်းတို့ကို စီမံခန့်ခွဲရမည်။ ဘုရားသခင်၏ လူမျိုးတော်ထံသို့ ဝိညာဉ်တော်၏ သက်သေခံချက်များ ရောက်ရှိလာခဲ့ပြီးဖြစ်သော်လည်း၊ များစွာသောသူတို့သည် ဆုံးမခြင်းများ၊ သတိပေးချက်များနှင့် အကြံပေးချက်များကို ဂရုမစိုက်ကြသေးပေ။”</w:t>
      </w:r>
    </w:p>
    <w:p>
      <w:pPr>
        <w:pStyle w:val="ArticleScripture"/>
        <w:jc w:val="left"/>
      </w:pPr>
      <w:r>
        <w:rPr>
          <w:rFonts w:ascii="Myanmar Text" w:hAnsi="Myanmar Text" w:eastAsia="Myanmar Text" w:cs="Myanmar Text"/>
        </w:rPr>
        <w:t>“‘ယခု ဤအရာကို နားထောင်ကြလော့၊ အို မိုက်မဲ၍ နားလည်ခြင်းမရှိသော လူမျိုးတို့၊ မျက်စိရှိသော်လည်း မမြင်၊ နားရှိသော်လည်း မကြားသော သူတို့၊ ထာဝရဘုရား မိန့်တော်မူသည်ကား၊ သင်တို့သည် ငါကို မကြောက်ကြသလော။ ငါ့ရှေ့တော်၌ မတုန်လှုပ်ကြသလော။ ငါသည် သဲကို ပင်လယ်၏ နယ်နိမိတ်အဖြစ် ထာဝရပြဋ္ဌာန်းချက်အားဖြင့် ချထား၍၊ ပင်လယ်သည် ထိုနယ်ကို မကျော်လွန်နိုင်စေပြီ။ ၎င်း၏ လှိုင်းများသည် လှုပ်ရှားထုရိုက်သော်လည်း မအောင်မြင်နိုင်ကြ၊ ဟုန်ဟစ်သော်လည်း ထိုနယ်ကို မကျော်လွန်နိုင်ကြ။ သို့ရာတွင် ဤလူမျိုးသည် ပုန်ကန်၍ နာခံမဲ့သော စိတ်နှလုံးရှိ၏။ သူတို့သည် ပုန်ကန်လျက် လွဲသွားကြပြီ။ ထို့ပြင် သူတို့သည် မိမိတို့၏ စိတ်နှလုံးထဲ၌လည်း၊ ငါတို့အား မိုးဦးမိုးနှောင်းကို မိမိအချိန်၌ ပေးတော်မူ၍၊ ရိတ်သိမ်းခြင်းအတွက် သတ်မှတ်ထားသော သီတင်းပတ်များကို ငါတို့အတွက် ထိန်းသိမ်းပေးတော်မူသော ငါတို့၏ အရှင် ထာဝရဘုရားကို ယခု ကြောက်ရွံ့ကြစို့ဟူ၍ မဆိုကြ။ သင်တို့၏ အပြစ်ဒုစရိုက်များသည် ဤအရာများကို လွဲဖယ်စေပြီ။ သင်တို့၏ အပြစ်များသည် ကောင်းသောအရာများကို သင်တို့ထံမှ တားဆီးထားပြီ။... သူတို့သည် မိဘမဲ့၏ အမှု၊ အမှုမှန်ကို မတရားစီရင်ကြ။ သို့သော်လည်း သူတို့သည် ကြီးပွားကြ၏။ ဆင်းရဲသား၏ အခွင့်အရေးကိုလည်း မစီရင်ကြ။ ထာဝရဘုရား မိန့်တော်မူသည်ကား၊ ဤအရာများကြောင့် ငါသည် အပြစ်ဒဏ်ပေးရမည် မဟုတ်လော။ ဤသို့သော လူမျိုးအပေါ်၌ ငါ့ဝိညာဉ်သည် လက်စားချေရမည် မဟုတ်လော။’”</w:t>
      </w:r>
    </w:p>
    <w:p>
      <w:pPr>
        <w:pStyle w:val="ArticleScripture"/>
        <w:jc w:val="left"/>
      </w:pPr>
      <w:r>
        <w:rPr>
          <w:rFonts w:ascii="Myanmar Text" w:hAnsi="Myanmar Text" w:eastAsia="Myanmar Text" w:cs="Myanmar Text"/>
        </w:rPr>
        <w:t>“ထာဝရဘုရားသည် ‘ဤလူမျိုးအတွက် မဆုတောင်းနှင့်၊ သူတို့အတွက် အော်ဟစ်ခြင်းကိုလည်းကောင်း၊ ပဌနာပြုခြင်းကိုလည်းကောင်း မပြုနှင့်။ ငါ့ထံ၌လည်း သူတို့အတွက် ကြားဝင်တောင်းပန်ခြင်း မပြုနှင့်။ အကြောင်းမူကား ငါသည် သင့်စကားကို နားမထောင်မည်’ ဟု မိန့်တော်မူရန် အထိ အတင်းအကျပ် ခံရမည်လော။ ‘ထို့ကြောင့် မိုးရေများကို ထိန်းထားခဲ့ပြီးပြီ၊ နောက်မိုးလည်း မရှိခဲ့.... ယခုအချိန်မှစ၍ သင်သည် ငါ့ထံသို့ “အကျွန်ုပ်၏အဘ၊ ကိုယ်တော်သည် အကျွန်ုပ်ငယ်ရွယ်စဉ်မှစ၍ လမ်းညွှန်တော်မူသောသူ ဖြစ်တော်မူ၏” ဟု မခေါ်ဘဲ နေရမည်လော’”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 မြောက် ခုနှစ်ရက်မြောက် အက်ဒဗင်တစ် အသင်းတော် - အမှတ် နှစ်ဆယ့်လေး</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