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ယောလအုပ်နှင့် လာအိုဒိကဲယ ဆက်ဗင့်ဒေး အက်ဒဗင်တစ်အသင်းတော် - အမှတ် နှစ်ဆယ့်ငါး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2026-01-11</w:t>
      </w:r>
    </w:p>
    <w:p>
      <w:pPr>
        <w:pStyle w:val="ArticleHeading"/>
        <w:jc w:val="left"/>
      </w:pPr>
      <w:r>
        <w:rPr>
          <w:rFonts w:ascii="Myanmar Text" w:hAnsi="Myanmar Text" w:eastAsia="Myanmar Text" w:cs="Myanmar Text"/>
        </w:rPr>
        <w:t>နံပါတ် နှစ်ဆယ့်ငါး</w:t>
      </w:r>
    </w:p>
    <w:p>
      <w:pPr>
        <w:pStyle w:val="ArticleBody"/>
        <w:jc w:val="left"/>
      </w:pPr>
      <w:r>
        <w:rPr>
          <w:rFonts w:ascii="Myanmar Text" w:hAnsi="Myanmar Text" w:eastAsia="Myanmar Text" w:cs="Myanmar Text"/>
        </w:rPr>
        <w:t>ယောလ၏ကျမ်းသည် လောဒိကိယာ သတ္တမနေ့ အက်ဒဗင်တစ်အသင်းတော်၏ ခေါင်းဆောင်မှုအပေါ် မျိုးဆက်လေးဆက်တိုင်အောင် တဖြည်းဖြည်း ပိုမိုပြင်းထန်လာသော ပုန်ကန်ခြင်း၏ သက်သေခံချက်ဖြင့် ရင်ဆိုင်စေသည်။ ထိုမျိုးဆက်လေးဆက်ကိုလည်း ယေဇကျေလ အခန်းကြီး ၈ တွင် ပုံဖော်ပြသထားပြီး၊ ထိုစတုတ္ထမျိုးဆက်မှ လူနှစ်ဆယ့်ငါးဦးသည် နေကို ဦးညွှတ်ကိုးကွယ်ကြသည်။ ၁၈၈၈ ခုနှစ်၏ ပုန်ကန်ခြင်းအပြီး ၁၃ နှစ်အကြာဖြစ်သော ၁၉၀၁ ခုနှစ်တွင်၊ အက်ဒဗင်တစ်အသင်းတော်သည် အသင်းတော်ကို ဦးဆောင်ရန် ကော်မတီတစ်ရပ်ကို ဖွဲ့စည်းခဲ့သည်။</w:t>
      </w:r>
    </w:p>
    <w:p>
      <w:pPr>
        <w:pStyle w:val="ArticleBody"/>
        <w:jc w:val="left"/>
      </w:pPr>
      <w:r>
        <w:rPr>
          <w:rFonts w:ascii="Myanmar Text" w:hAnsi="Myanmar Text" w:eastAsia="Myanmar Text" w:cs="Myanmar Text"/>
        </w:rPr>
        <w:t>ပထမ အထွေထွေညီလာခံ၏ အမှုဆောင်ကော်မတီကို ၁၉၀၁ ခုနှစ် အထွေထွေညီလာခံအစည်းအဝေး၌ ပြုလုပ်ခဲ့သော အကြီးမားဆုံး ပြန်လည်ဖွဲ့စည်းမှုကာလအတွင်း တည်ထောင်ခဲ့ပြီး၊ ၎င်းသည် အဖွဲ့ဝင် ၂၅ ဦးဖြင့် ဖွဲ့စည်းထားသည်။ ဤသည်မှာ ၁၉၀၁ မတိုင်မီက အဖွဲ့ဝင် ၁၃ ဦးသာရှိသော ကော်မတီနှင့် နှိုင်းယှဉ်လျှင် ထင်ရှားသော တိုးချဲ့မှုတစ်ရပ် ဖြစ်သည်။ နှစ်များတစ်လျှောက် အဖွဲ့ဝင်အရေအတွက် တိုးများလာခဲ့သော်လည်း၊ ယေရှုသည် အဆုံးကို အစနှင့် အစဉ်အမြဲ ဆက်စပ်ဖော်ပြတော်မူသည်။ အစတွင် အဖွဲ့ဝင် ၂၅ ဦးရှိပြီး၊ ထိုအထဲမှ တစ်ဦးသည် ခေါင်းဆောင်ဖြစ်သည်။ ဤသည်မှာ သန့်ရှင်းရာဌာနအတွင်းရှိ အစီအစဉ်တစ်ရပ်နှင့် အပြိုင်ဖြစ်ပြီး၊ ထိုအစီအစဉ်တွင် ယဇ်ပုရောဟိတ် ၂၄ ဦးနှင့် ယဇ်ပုရောဟိတ်မင်း တစ်ဦး ပါဝင်သည်။</w:t>
      </w:r>
    </w:p>
    <w:p>
      <w:pPr>
        <w:pStyle w:val="ArticleBody"/>
        <w:jc w:val="left"/>
      </w:pPr>
      <w:r>
        <w:rPr>
          <w:rFonts w:ascii="Myanmar Text" w:hAnsi="Myanmar Text" w:eastAsia="Myanmar Text" w:cs="Myanmar Text"/>
        </w:rPr>
        <w:t>ယုဒနှင့် စန်ဟီဒြင်တို့သည် ခရစ်တော်၏အချိန်ကာလ၌ ပုန်ကန်ခြင်း၏ သင်္ကေတနှစ်ရပ်ဖြစ်ကြသည်။ စန်ဟီဒြင်သည် လောဒိကိယာကာလ သတ္တမနေ့ အက်ဒဗင်တစ် အသင်းတော်ကို ကိုယ်စားပြုသည်။ ခရစ်တော်ကို လက်ဝါးကပ်တိုင်ပေါ်၌ သတ်ဖြတ်ခြင်းတွင် စန်ဟီဒြင်၏ ပါဝင်ဆောင်ရွက်မှုသည် တနင်္ဂနွေနေ့ ဥပဒေအကျပ်အတည်းတွင် အက်ဒဗင်တစ်ဝါဒ၏ အခန်းကဏ္ဍကို ပုံဆောင်ကြိုတင်ဖော်ပြသည်။ စန်ဟီဒြင်—ယေရုရှလင်မြို့ရှိ ဂျူးလူမျိုးတို့၏ အမြင့်ဆုံး ကောင်စီဖြစ်ပြီး၊ အကြီးအကဲယဇ်ပုရောဟိတ်များ၊ သက်ကြီးရွယ်အိုများနှင့် ကျမ်းပြုဆရာများဖြင့် ဖွဲ့စည်းထားကာ၊ မဟာယဇ်ပုရောဟိတ် ကာယဖ၏ ဦးဆောင်မှုအောက်၌ ရှိခဲ့သောအဖွဲ့—သည် ယေရှု၏ သေခြင်းသို့ ဦးတည်သည့် အဖြစ်အပျက်များတွင် အဓိကကျသော အခန်းကဏ္ဍကို ထမ်းဆောင်ခဲ့သည်။</w:t>
      </w:r>
    </w:p>
    <w:p>
      <w:pPr>
        <w:pStyle w:val="ArticleBody"/>
        <w:jc w:val="left"/>
      </w:pPr>
      <w:r>
        <w:rPr>
          <w:rFonts w:ascii="Myanmar Text" w:hAnsi="Myanmar Text" w:eastAsia="Myanmar Text" w:cs="Myanmar Text"/>
        </w:rPr>
        <w:t>ဂေသရှေမာနေ၌ ယေရှုအဖမ်းခံရပြီးနောက် (ယူဒပ်၏ သစ္စာဖောက်မှုဖြင့် စီမံညှိနှိုင်းထားသကဲ့သို့) ကိုယ်တော်ကို ညအချိန်တွင် ကယာဖ၏အိမ်ရှိ ဆန်ဟက်ဒရင်ရှေ့သို့ ခေါ်ဆောင်လာခဲ့ကြသည်။ သူတို့သည် ကိုယ်တော်အား အပြစ်စီရင်နိုင်ရန် သက်သေခံချက်ကို ရှာဖွေကြပြီး၊ ကိုယ်တော်ကို ဘုရားနာမတော်ကို စော်ကားခြင်းနှင့် ပုန်ကန်လှုပ်ရှားမှုဖြင့် စွပ်စွဲသော သက်သေများကို တင်ပြခဲ့ကြသည်။</w:t>
      </w:r>
    </w:p>
    <w:p>
      <w:pPr>
        <w:pStyle w:val="ArticleBody"/>
        <w:jc w:val="left"/>
      </w:pPr>
      <w:r>
        <w:rPr>
          <w:rFonts w:ascii="Myanmar Text" w:hAnsi="Myanmar Text" w:eastAsia="Myanmar Text" w:cs="Myanmar Text"/>
        </w:rPr>
        <w:t>ကယာဖသည် ယေရှုအား ကိုယ်တိုင် တိုက်ရိုက်၍ သူသည် မေရှိယ (သို့မဟုတ် ဘုရားသခင်၏ သားတော်) ဟုတ်မဟုတ် မေးမြန်းသောအခါ၊ ယေရှု၏ အတည်ပြုသော ဖြေကြားချက်ဖြစ်သည့် “သင်ပြောသည်အတိုင်းပင်” ဟူသော စကားကြောင့် ယဇ်ပုရောဟိတ်မင်းက “ဘုရားသခင်ကို စော်ကားပြောဆိုခြင်းပင်!” ဟု ကြေညာလေ၏။ ကောင်စီသည် ကိုယ်တော်ကို သေဒဏ်ခံထိုက်သူအဖြစ် အပြစ်စီရင်လေ၏။ ရောမအုပ်ချုပ်မှုအောက်တွင် သေဒဏ်စီရင်ပိုင်ခွင့် မရှိကြသဖြင့်၊ ရောမတို့၏ သေဒဏ်စီရင်မှုကို ရရှိစေရန် သူတို့သည် ယေရှုကို ပြည်ပုန်ကန်မှုဖြင့် စွပ်စွဲကာ ရောမအုပ်ချုပ်ရေးမှူး ပွန်တိယုပိလတ်ထံ လွှဲအပ်ကြလေ၏။ အမှန်တကယ် လက်ဝါးကပ်တိုင်တင် သတ်ဖြတ်ခြင်းကို ပိလတ်၏ အမိန့်အောက်တွင် ရောမစစ်သားတို့က ဆောင်ရွက်ခဲ့ကြသော်လည်း၊ ထိုသည်ကား ယဇ်ပုရောဟိတ်အကြီးများနှင့် လူအုပ်၏ ဖိအားကို ပိလတ်က လိုက်လျောပြီးနောက်မှသာ ဖြစ်ပေါ်ခဲ့သည် (ထိုလူအုပ်သည် ယေရှု၏ သေခြင်းနှင့် ဗာရဗ္ဗ၏ လွှတ်ပေးခြင်းကို တောင်းဆိုခဲ့ကြသည်)။</w:t>
      </w:r>
    </w:p>
    <w:p>
      <w:pPr>
        <w:pStyle w:val="ArticleScripture"/>
        <w:jc w:val="left"/>
      </w:pPr>
      <w:r>
        <w:rPr>
          <w:rFonts w:ascii="Myanmar Text" w:hAnsi="Myanmar Text" w:eastAsia="Myanmar Text" w:cs="Myanmar Text"/>
        </w:rPr>
        <w:t>“ခရစ်တော်သည် ဤမြေပေါ်၌ ရှိတော်မူစဉ်က၊ လောကသည် ဘာရဗ္ဗကို ပိုမိုနှစ်သက်ရွေးချယ်ခဲ့သည်။ ယနေ့တွင်လည်း လောကနှင့် အသင်းတော်များသည် အတူတူသော ရွေးချယ်မှုကို ပြုလုပ်လျက်ရှိကြသည်။ ခရစ်တော်အား သစ္စာဖောက်ခြင်း၊ ပယ်ရှားခြင်းနှင့် လက်ဝါးကပ်တိုင်ပေါ်၌ ရိုက်သတ်ခြင်း၏ မြင်ကွင်းများသည် ပြန်လည် သရုပ်ဖော်ခံခဲ့ပြီးဖြစ်ကာ၊ ထိုအရာများသည် အလွန်ကြီးမားသော အတိုင်းအတာဖြင့် တစ်ဖန် ပြန်လည် သရုပ်ဖော်ခံရဦးမည်။ လူတို့သည် ရန်သူ၏ အင်္ဂါရပ်များနှင့် ပြည့်နှက်ကြလိမ့်မည်ဖြစ်ပြီး၊ ထိုသူတို့အပေါ်၌ သူ၏ လှည့်ဖြားမှုများသည် အလွန်ကြီးမားသော အာဏာသက်ရောက်မှု ရှိလိမ့်မည်။ အလင်းကို ငြင်းပယ်သည့် အတိုင်းအတာတိတိအတိုင်း အယူအဆမှားခြင်းနှင့် နားလည်မှုလွဲခြင်းတို့ ရှိလာလိမ့်မည်။ ခရစ်တော်ကို ငြင်းပယ်၍ ဘာရဗ္ဗကို ရွေးချယ်သောသူတို့သည် ဖျက်ဆီးတတ်သော လှည့်ဖြားမှုတစ်ရပ်အောက်တွင် အလုပ်လုပ်ကြသည်။ မမှန်ကန်စွာ ကိုယ်စားပြုခြင်းနှင့် မမှန်သက်သေခံခြင်းတို့သည် ထင်ရှားသော ပုန်ကန်မှုသို့ တိုးပွားလာကြလိမ့်မည်။ မျက်စိသည် ဆိုးညစ်လျှင် ကိုယ်ခန္ဓာတစ်ခုလုံးသည် မှောင်မိုက်ခြင်းနှင့် ပြည့်လိမ့်မည်။ မိမိတို့၏ သံယောဇဉ်များကို ခရစ်တော်မှတစ်ပါး အခြားခေါင်းဆောင်တစ်ဦးဦးထံ ပေးအပ်သောသူတို့သည် ခန္ဓာကိုယ်၊ စိတ်ဝိညာဉ်နှင့် ဝိညာဉ်အားလုံး၌ ထိန်းချုပ်ခံရသော အလွန်ဖမ်းစားလွန်းသည့် မိုက်မဲစွဲလမ်းမှုတစ်ရပ်၏ အာဏာအောက်၌ မိမိတို့ကိုယ်ကို တွေ့ရှိကြလိမ့်မည်။ ထိုအာဏာ၏ လွှမ်းမိုးမှုအောက်တွင် စိတ်ဝိညာဉ်များသည် သမ္မာတရားကို နားထောင်ခြင်းမှ လှည့်ထွက်ကာ မုသာကို ယုံကြည်ကြသည်။ သူတို့သည် ထောင်ချောက်ထဲ၌ ပိတ်မိ၍ ဖမ်းဆီးခံရကြပြီး၊ မိမိတို့၏ အပြုအမူတိုင်းအားဖြင့် ‘ဘာရဗ္ဗကို ကျွန်ုပ်တို့အား လွှတ်ပေးပါ၊ သို့သော် ခရစ်တော်ကိုကား လက်ဝါးကပ်တိုင်ပေါ်၌ ရိုက်သတ်ပါ’ ဟု အော်ဟစ်ကြသည်။</w:t>
      </w:r>
    </w:p>
    <w:p>
      <w:pPr>
        <w:pStyle w:val="ArticleScripture"/>
        <w:jc w:val="left"/>
      </w:pPr>
      <w:r>
        <w:rPr>
          <w:rFonts w:ascii="Myanmar Text" w:hAnsi="Myanmar Text" w:eastAsia="Myanmar Text" w:cs="Myanmar Text"/>
        </w:rPr>
        <w:t>“ဤဆုံးဖြတ်ချက်ကို ယခုပင် ချမှတ်လျက်ရှိသည်။ ကားတိုင်ပေါ်၌ ဖြစ်ပွားခဲ့သော အဖြစ်အပျက်များကို တဖန် ပြန်လည်ဖြစ်ပွားစေလျက်ရှိသည်။ အမှန်တရားနှင့် ဖြောင့်မတ်ခြင်းမှ လွဲချော်သွားသော အသင်းတော်များအတွင်း၌၊ ဘုရားသခင်၏ ချစ်ခြင်းမေတ္တာသည် စိတ်နှလုံး၌ တည်မြဲသော အခြေခံသဘောတရားမဟုတ်သောအခါ လူ့သဘာဝသည် အဘယ်အရာကို ပြုနိုင်သနည်း၊ ပြုလိမ့်မည်နည်း ဟူသည်ကို ထင်ရှားစွာ ဖော်ပြလျက်ရှိသည်။ ယခုဖြစ်ပျက်လာနိုင်သည့် မည်သည့်အရာကြောင့်မျှ ကျွန်ုပ်တို့ မအံ့ဩသင့်ပါ။ ကြောက်မက်ဖွယ်ရာ တိုးတက်ဖြစ်ပေါ်မှု မည်သည့်အရာကိုမျှ ကျွန်ုပ်တို့ မအံ့မခန်းဖြစ်သင့်ပါ။ ဘုရားသခင်၏ ပညတ်တရားကို မသန့်ရှင်းသော မိမိတို့၏ ခြေထောက်အောက်၌ နင်းချေသောသူတို့သည် ယေရှုကို စော်ကား၍ သစ္စာဖောက်ခဲ့သော လူတို့၌ ရှိခဲ့သော ဝိညာဉ်တော်တူကိုပင် ရှိကြသည်။ သူတို့သည် အပြစ်မသိစိတ်၏ မည်သည့် စိတ်မကောင်းခြင်းမျှ မရှိဘဲ၊ မိမိတို့၏ ဖခင်ဖြစ်သော မာရ်နတ်၏ အကျင့်ကို ပြုကြလိမ့်မည်။ သူတို့သည် ယုဒ၏ သစ္စာဖောက်သော နှုတ်ခမ်းများမှ ထွက်ပေါ်ခဲ့သော မေးခွန်းကို မေးကြလိမ့်မည်။ ‘ခရစ်တော်ယေရှုကို သင်တို့ထံ ကျွန်ုပ် အပ်နှံသစ္စာဖောက်လျှင်၊ သင်တို့သည် ကျွန်ုပ်အား အဘယ်အရာ ပေးမည်နည်း’ ဟု မေးကြလိမ့်မည်။ ယခုပင်လျှင် ခရစ်တော်သည် ကိုယ်တော်၏ သန့်ရှင်းသူတို့၏ ပုဂ္ဂိုလ်များ၌ သစ္စာဖောက်ခံနေရလျက်ရှိသည်။” Review and Herald, January 30, 1900.</w:t>
      </w:r>
    </w:p>
    <w:p>
      <w:pPr>
        <w:pStyle w:val="ArticleBody"/>
        <w:jc w:val="left"/>
      </w:pPr>
      <w:r>
        <w:rPr>
          <w:rFonts w:ascii="Myanmar Text" w:hAnsi="Myanmar Text" w:eastAsia="Myanmar Text" w:cs="Myanmar Text"/>
        </w:rPr>
        <w:t>အကယ်၍ ထိုကျမ်းပိုဒ်သည် မိမိဆိုထားသကဲ့သို့ အမှန်တကယ် အဓိပ္ပါယ်ရရှိသည်ဆိုလျှင်၊ “ဗာရဗ္ဗကို ရွေးချယ်နေသူများ” ဟု ဖော်ထုတ်သတ်မှတ်ခံရသူတို့သည် ထိုကျမ်းပိုဒ်က သင်ကြားထားသည့်အရာကို နားလည်နိုင်မည်မဟုတ်။ ထိုသူများသည် အမှန်တရားကို မချစ်ကြသဖြင့် ပြင်းထန်သော လှည့်ဖြားမှုကို လက်ခံရရှိသူများအကြောင်း ၂ သက်သာလောနိတ်ကျမ်း၌ ဖော်ပြထားသော လူများပင်ဖြစ်ကြသည်။ ဗာရဗ္ဗကို ရွေးချယ်သူများအကြောင်း သူမက ဤသို့ဆိုသည်။ “ခရစ်တော်မှတစ်ပါး အခြားမည်သည့် ခေါင်းဆောင်ကိုမဆို မိမိတို့၏ ချစ်ခင်စွဲလမ်းမှုကို ပေးအပ်သူတို့သည် ကိုယ်ခန္ဓာ၊ ဝိညာဉ်၊ စိတ်သဘောနှင့် စိတ်ဝိညာဉ်တစ်ရပ်လုံးအပေါ် လွှမ်းမိုးချုပ်ကိုင်သည့် အလွန်စွဲမက်ဖမ်းစားသော မိန်းမောမှုတစ်မျိုး၏ အုပ်စိုးမှုအောက်တွင် မိမိတို့ကိုယ်ကို တွေ့ရကြလိမ့်မည်။ ထိုအာဏာ၏ အောက်တွင် ဝိညာဉ်များသည် အမှန်တရားကို နားထောင်ခြင်းမှ လွှဲဖယ်သွား၍ မုသားကို ယုံကြည်လာကြသည်။” ဗာရဗ္ဗကို ရွေးချယ်နေသူများသည် လမ်းမှတ်ဖြစ်သော လက်ဝါးကပ်တိုင်နှင့် တနင်္ဂနွေဥပဒေ မတိုင်မီကတည်းက စာတန်၏ ချုပ်ကိုင်မှုအောက်တွင် ရှိနေကြသည်။ ထိုအခြေအနေ၌ သူတို့သည် ထိုကျမ်းပိုဒ်က သင်ကြားထားသည်ကို မည်သို့မျှ နားလည်နိုင်ကြမည်မဟုတ်။ ထို့ကြောင့် သူတို့က “ဆစ်စတာ ဝှိုက်က ဤစကားများကို ရေးသားခဲ့စဉ်က အခြေအနေများသည် ထိုထူးခြားသော သမိုင်းကာလအတွက်သာ ဖြစ်ပြီး၊ ယခုအတွက် မဟုတ်” ဟု အကြံပြုမည်ဖြစ်သည်။ သို့မဟုတ် “သူမသည် ခရစ်ယာန်ဘာသာကို ယေဘုယျသဘောဖြင့် ပြောဆိုနေခြင်းဖြစ်ပြီး၊ ဤအရာသည် ဆက်ဗင်းဒေး အက်ဒဗင်တစ်များအပေါ် တိုက်ရိုက် မသက်ဆိုင်” ဟုလည်း ဆိုနိုင်ကြသည်။ အဓိပ္ပါယ်မရှိသော စကားပင်။</w:t>
      </w:r>
    </w:p>
    <w:p>
      <w:pPr>
        <w:pStyle w:val="ArticleBody"/>
        <w:jc w:val="left"/>
      </w:pPr>
      <w:r>
        <w:rPr>
          <w:rFonts w:ascii="Myanmar Text" w:hAnsi="Myanmar Text" w:eastAsia="Myanmar Text" w:cs="Myanmar Text"/>
        </w:rPr>
        <w:t>သေချာပါသည်၊ Sister White သည် ထိုစကားများကို ရေးသားခဲ့သော သမိုင်းအခြေအနေများသည် အမှန်အားဖြင့် သူမ၏ ကိုယ်ရေးရာဇဝင်အပေါ် မှတ်ချက်တစ်ရပ်ဖြစ်ခဲ့သည်။ သို့ရာတွင် ဗျာဒိတ်ကျမ်း၌ ယောဟန်နှင့်ပတ်သက်သကဲ့သို့ပင်၊ ပရောဖက်တစ်ပါးအား ရေးရန် အမိန့်ပေးသောအခါ၊ “သင်မြင်ခဲ့သောအရာများကိုလည်းကောင်း၊ ယခုရှိနေသောအရာများကိုလည်းကောင်း၊ နောင်ကာလ၌ ဖြစ်မည့်အရာများကိုလည်းကောင်း” ရေးရန် အမိန့်ပေးခြင်းဖြစ်သည်။ ပရောဖက်တစ်ပါးသည် ယခုရှိနေသောအရာများကို မှတ်တမ်းတင်သောအခါ၊ တစ်ချိန်တည်းမှာပင် နောင်ဖြစ်လာမည့်အရာများကိုလည်း မှတ်တမ်းတင်လျက်ရှိသည်။</w:t>
      </w:r>
    </w:p>
    <w:p>
      <w:pPr>
        <w:pStyle w:val="ArticleBody"/>
        <w:jc w:val="left"/>
      </w:pPr>
      <w:r>
        <w:rPr>
          <w:rFonts w:ascii="Myanmar Text" w:hAnsi="Myanmar Text" w:eastAsia="Myanmar Text" w:cs="Myanmar Text"/>
        </w:rPr>
        <w:t>အက်ဒဗင်တစ်ဝါဒ၏ ခေါင်းဆောင်မှုကို ယေဇကျေလ၏ လူ ၂၅ ယောက်ဖြင့် ကိုယ်စားပြုထားပြီး၊ ထိုသူတို့သည် ကောရ၊ ဒါသန်နှင့် အဘိရမ်တို့ဘက်၌ ရပ်တည်ခဲ့သော လူ ၂၅၀ နှင့်လည်း ပရောဖက်ပြုသဘောအရ ဆက်စပ်ညီညွတ်နေကြသည်။ ထိုနည်းတူ အရေးပါသကဲ့သို့ ၁၈၈၈ ခုနှစ်နှင့် မင်နီယာပိုလစ်စ် အထွေထွေညီလာခံ၏ ပုန်ကန်သူများကိုလည်း စစ္စတာဝှိုက်က ကောရ၊ ဒါသန်နှင့် အဘိရမ်တို့၏ ပုန်ကန်မှုကို ထပ်မံပြုနေကြသည်ဟု သတ်မှတ်ဖော်ပြခဲ့သည်။ ဗျာဒိတ်ကျမ်း ၁၈ ၏ ကောင်းကင်တမန်သည် ဆင်းသက်လာ၍ မိမိ၏ ဘုန်းအသရေဖြင့် မြေကြီးတစ်ပြင်လုံးကို ထွန်းလင်းစေသောအခါ နောက်မိုးစတင်သည်ဟု စစ္စတာဝှိုက်က တိုက်ရိုက်သွန်သင်ထားသည်။</w:t>
      </w:r>
    </w:p>
    <w:p>
      <w:pPr>
        <w:pStyle w:val="ArticleScripture"/>
        <w:jc w:val="left"/>
      </w:pPr>
      <w:r>
        <w:rPr>
          <w:rFonts w:ascii="Myanmar Text" w:hAnsi="Myanmar Text" w:eastAsia="Myanmar Text" w:cs="Myanmar Text"/>
        </w:rPr>
        <w:t>“နောက်ကျမိုးသည် ဘုရားသခင်၏လူမျိုးအပေါ်သို့ ကျရောက်ရမည်။ ကောင်းကင်မှ အားကြီးသော ကောင်းကင်တမန်တစ်ပါး ဆင်းသက်လာရမည်ဖြစ်ပြီး၊ မြေကြီးတစ်ခွင်လုံးသည် သူ၏ဘုန်းတော်ကြောင့် အလင်းရမည်ဖြစ်သည်။” Review and Herald, April 21, 1891.</w:t>
      </w:r>
    </w:p>
    <w:p>
      <w:pPr>
        <w:pStyle w:val="ArticleBody"/>
        <w:jc w:val="left"/>
      </w:pPr>
      <w:r>
        <w:rPr>
          <w:rFonts w:ascii="Myanmar Text" w:hAnsi="Myanmar Text" w:eastAsia="Myanmar Text" w:cs="Myanmar Text"/>
        </w:rPr>
        <w:t>မစ္စစ် ဝှိုက်က ဗျာဒိတ်ကျမ်း အခန်း ၁၈ ၏ ကောင်းကင်တမန်သည် A. T. Jones နှင့် E. J. Waggoner တို့၏ သတင်းစကားများနှင့်အတူ ၁၈၈၈ ခုနှစ် အထွေထွေညီလာခံ၌ ဆင်းသက်လာခဲ့ကြောင်းကို တိုက်ရိုက် သွန်သင်ထားသည်။ သူမသည် ညီလာခံ၌ ရှိနေစဉ် ပုန်ကန်ဆန့်ကျင်မှုကြောင့် အလွန်အမင်း ဖိစီးခံရသဖြင့် မိမိပစ္စည်းများကို ထုပ်ပိုးကာ ထွက်ခွာသွားရန် ဆုံးဖြတ်ခဲ့သော်လည်း၊ ကောင်းကင်တမန်တစ်ပါးက ၎င်းသည် ကိုရဟ်၏ ပုန်ကန်မှုကို ပြန်လည်ထပ်မံဖော်ပြခြင်းဖြစ်သောကြောင့် သူမသည် နေ၍ ထိုသမိုင်းကို မှတ်တမ်းတင်ရမည်ဟု ပြောခဲ့သည်။ နောက်ဆုံးကာလအတွက် သက်သေခံချက်တစ်ရပ် မဖြစ်ခဲ့လျှင်၊ အဘယ်ကြောင့် ကောင်းကင်တမန်က ၎င်းကို မှတ်တမ်းတင်စေလိုခဲ့သနည်း။ အကယ်၍ ၎င်းသည် နောက်ဆုံးကာလအတွက် သက်သေခံချက်တစ်ရပ် ဖြစ်ပါက၊ လောဒိကေယာ သတ္တမနေ့ အက်ဒ်ဗင်တစ် အသင်းတော်သည် တနင်္ဂနွေဥပဒေ အကျပ်အတည်းအတွင်း၊ အထူးသဖြင့် ထိုအခြေအနေသို့ ဦးတည်သွားသော သမိုင်းအဆင့်များတွင်၊ စန်ဟီဒရင်၏ ခြေရာများအတိုင်း လျှောက်လှမ်းမည်ဟူသော အနက်မှတပါး၊ ၎င်းသည် အခြားအဘယ်အနက်ကို ရှိနိုင်မည်နည်း။</w:t>
      </w:r>
    </w:p>
    <w:p>
      <w:pPr>
        <w:pStyle w:val="ArticleBody"/>
        <w:jc w:val="left"/>
      </w:pPr>
      <w:r>
        <w:rPr>
          <w:rFonts w:ascii="Myanmar Text" w:hAnsi="Myanmar Text" w:eastAsia="Myanmar Text" w:cs="Myanmar Text"/>
        </w:rPr>
        <w:t>ဂျုံးစ်နှင့် ဝက်ဂနာတို့၏ သတင်းစကားကို “အမှန်တကယ်ဖြစ်သော ယုံကြည်ခြင်းအားဖြင့် ဖြောင့်မတ်ရာသို့ရောက်ခြင်း၏ သတင်းစကား” ဟူ၍လည်းကောင်း၊ “လောဒိကိအ သတင်းစကား” ဟူ၍လည်းကောင်း၊ “ခရစ်တော်၏ ဖြောင့်မတ်ခြင်း၏ သတင်းစကား” ဟူ၍လည်းကောင်း၊ “တတိယကောင်းကင်တမန်၏ သတင်းစကား” ဟူ၍လည်းကောင်း ဖော်ပြထားခဲ့သည်။ ပုန်ကန်သူတို့သည် ထိုသတင်းစကားကို ဆန့်ကျင်တော်လှန်ကြပြီး၊ ပရောဖက်ပြုခြင်း၏ ဝိညာဉ်တော်၏ လမ်းညွှန်မှုနှင့် အစည်းအဝေးအတွက် ရွေးချယ်ထားသော သတင်းပို့သူတို့ကိုလည်း ပယ်ချခဲ့ကြသည်။ ဆစ္စတာ ဝှိုက်ကလည်း နယူးယောက်မြို့၏ အဆောက်အဦးကြီးများသည် ဘုရားသခင်၏ တန်ခိုးတော်၏ ထိတွေ့မှုတစ်ချက်ကြောင့် ပြိုလဲကျဆင်းသွားသောအခါ ဗျာဒိတ်ကျမ်း 18:1–3 သည် ပြည့်စုံမည်ဟု သင်ကြားထားသည်။ 9/11 နောက်ပိုင်းမှစ၍ လောဒိကိအဖြစ်နေသော သတ္တမနေ့ အက်ဒဗင်တစ် အသင်းတော်၏ ခေါင်းဆောင်မှုသည် ကောရ၏ ပုန်ကန်မှု၊ ရှေးဟောင်းလူနှစ်ဆယ့်ငါးဦး၏ ပုန်ကန်မှု၊ 1888 ခုနှစ်ရှိ ခေါင်းဆောင်မှု၏ ပုန်ကန်မှုနှင့် လက်ဝါးကပ်တိုင်မတိုင်မီကာလ၌ ဆန်ဟက်ဒရင်၏ ပုန်ကန်မှုတို့ကို ပြန်လည်ထပ်တလဲလဲ ဆောင်ရွက်လျက်ရှိသည်။ ထိုလူနှစ်ဆယ့်ငါးဦးသည် လေဝိ ယဇ်ပုရောဟိတ်စနစ်အတုအယောင်ကို ကိုယ်စားပြုသော သင်္ကေတတစ်ရပ် ဖြစ်ကြသည်။</w:t>
      </w:r>
    </w:p>
    <w:p>
      <w:pPr>
        <w:pStyle w:val="ArticleBody"/>
        <w:jc w:val="left"/>
      </w:pPr>
      <w:r>
        <w:rPr>
          <w:rFonts w:ascii="Myanmar Text" w:hAnsi="Myanmar Text" w:eastAsia="Myanmar Text" w:cs="Myanmar Text"/>
        </w:rPr>
        <w:t>လေဝိအမျိုးသားတစ်ဦးသည် အမှုတော်ကို စတင်ဆောင်ရွက်ရာ၌ အသက် နှစ်ဆယ့်ငါးနှစ် ရှိရမည်။</w:t>
      </w:r>
    </w:p>
    <w:p>
      <w:pPr>
        <w:pStyle w:val="ArticleScripture"/>
        <w:jc w:val="left"/>
      </w:pPr>
      <w:r>
        <w:rPr>
          <w:rFonts w:ascii="Myanmar Text" w:hAnsi="Myanmar Text" w:eastAsia="Myanmar Text" w:cs="Myanmar Text"/>
        </w:rPr>
        <w:t>ထာဝရဘုရားသည် မောရှေအား မိန့်တော်မူ၍၊ “ဤအရာသည် လေဝိအမျိုးသားတို့နှင့်ဆိုင်၏။ အသက်နှစ်ဆယ့်ငါးနှစ်မှစ၍ အထက်ရှိသူတို့သည် ပရိသတ်စည်းဝေးရာ တဲတော်၏ အမှုတော်ကို ထမ်းဆောင်ရန် ဝင်ရကြမည်။ အသက်ငါးဆယ်ပြည့်သောအခါ ထိုအမှုတော်ကို ထမ်းဆောင်ခြင်းမှ ရပ်နားရကြမည်ဖြစ်၍၊ နောက်တဖန် မထမ်းဆောင်ရ။ သို့ရာတွင် သူတို့သည် ပရိသတ်စည်းဝေးရာ တဲတော်၌ မိမိညီအစ်ကိုတို့နှင့်အတူ အပ်နှင်းထားသောတာဝန်ကို စောင့်ထိန်းလျက် အမှုဆောင်ရကြမည်၊ သို့သော် အမှုကို မလုပ်ရ။ လေဝိအမျိုးသားတို့၏ တာဝန်နှင့်စပ်လျဉ်း၍ သင်သည် ဤသို့ ပြုရမည်။” တောလည်ရာ ၈:၂၃–၂၆။</w:t>
      </w:r>
    </w:p>
    <w:p>
      <w:pPr>
        <w:pStyle w:val="ArticleBody"/>
        <w:jc w:val="left"/>
      </w:pPr>
      <w:r>
        <w:rPr>
          <w:rFonts w:ascii="Myanmar Text" w:hAnsi="Myanmar Text" w:eastAsia="Myanmar Text" w:cs="Myanmar Text"/>
        </w:rPr>
        <w:t>လေဝိအမျိုးသားတစ်ဦးသည် အသက်နှစ်ဆယ့်ငါးနှစ်၌ မိမိ၏အမှုတော်ကို စတင်၍၊ အသက်ငါးဆယ်ပြည့်သည်တိုင်အောင် နှစ်ဆယ့်ငါးနှစ်ကြာ အမှုထမ်းရသည်။ မာလခိအခန်းကြီး သုံး၌ဖော်ပြထားသော ပဋိညာဉ်၏တမန်တော်သည် အောက်တိုဘာ ၂၂၊ ၁၈၄၄ တွင် ပြုတော်မူခဲ့သကဲ့သို့ပင် တနင်္ဂနွေဥပဒေ၌ လေဝိအမျိုးသားတို့ကို သန့်စင်စေ၍လည်းကောင်း၊ စင်ကြယ်စေ၍လည်းကောင်း ပြုတော်မူလျက်ရှိသည်။</w:t>
      </w:r>
    </w:p>
    <w:p>
      <w:pPr>
        <w:pStyle w:val="ArticleScripture"/>
        <w:jc w:val="left"/>
      </w:pPr>
      <w:r>
        <w:rPr>
          <w:rFonts w:ascii="Myanmar Text" w:hAnsi="Myanmar Text" w:eastAsia="Myanmar Text" w:cs="Myanmar Text"/>
        </w:rPr>
        <w:t>ကြည့်ရှုလော့၊ ငါသည် ငါ၏သတင်းစကားဆောင်ကို စေလွှတ်မည်၊ သူသည် ငါ့ရှေ့၌ လမ်းကို ပြင်ဆင်ရမည်။ သင်တို့ရှာဖွေနေသော အရှင်သည် မိမိဗိမာန်တော်သို့ ချက်ချင်းကြွလာတော်မူလိမ့်မည်။ သင်တို့နှစ်သက်သော ပဋိညာဉ်၏သတင်းစကားဆောင်တည်းဟူသော ထိုအရှင်သည် ကြွလာတော်မူလိမ့်မည်။ ကြည့်ရှုလော့၊ သူသည် ကြွလာတော်မူမည်ဟု ကောင်းကင်ဗိုလ်ခြေအရှင် ထာဝရဘုရား မိန့်တော်မူ၏။</w:t>
      </w:r>
    </w:p>
    <w:p>
      <w:pPr>
        <w:pStyle w:val="ArticleScripture"/>
        <w:jc w:val="left"/>
      </w:pPr>
      <w:r>
        <w:rPr>
          <w:rFonts w:ascii="Myanmar Text" w:hAnsi="Myanmar Text" w:eastAsia="Myanmar Text" w:cs="Myanmar Text"/>
        </w:rPr>
        <w:t>သို့ရာတွင် သူကြွလာသောနေ့ကို မည်သူခံရပ်နိုင်မည်နည်း။ သူပေါ်ထွန်းတော်မူသောအခါ မည်သူရပ်တည်နိုင်မည်နည်း။ အကြောင်းမူကား၊ သူသည် သန့်စင်စေသောသူ၏မီးကဲ့သို့လည်းကောင်း၊ အဝတ်လျှော်သူတို့၏ဆပ်ပြာကဲ့သို့လည်းကောင်း ဖြစ်တော်မူ၏။ ထို့ပြင် သူသည် ငွေကို သန့်စင်၍ စစ်ထုတ်သောသူကဲ့သို့ ထိုင်တော်မူလိမ့်မည်။ လေဝိအမျိုးသားတို့ကိုလည်း သန့်စင်စေ၍၊ ရွှေနှင့်ငွေကဲ့သို့ စစ်ထုတ်သန့်ရှင်းစေတော်မူမည်။ ထို့ကြောင့် သူတို့သည် ထာဝရဘုရားထံ၌ ဖြောင့်မတ်ခြင်းဖြင့် ပူဇော်သက္ကာကို ဆက်ကပ်ကြလိမ့်မည်။ ထို့နောက် ယုဒနှင့် ယေရုရှလင်၏ ပူဇော်သက္ကာသည် ရှေးကာလ၌ကဲ့သို့လည်းကောင်း၊ အစောပိုင်းနှစ်များ၌ကဲ့သို့လည်းကောင်း၊ ထာဝရဘုရားရှေ့တော်၌ နှစ်သက်ဖွယ်ဖြစ်လိမ့်မည်။ မာလခိ ၃:၁–၄။</w:t>
      </w:r>
    </w:p>
    <w:p>
      <w:pPr>
        <w:pStyle w:val="ArticleBody"/>
        <w:jc w:val="left"/>
      </w:pPr>
      <w:r>
        <w:rPr>
          <w:rFonts w:ascii="Myanmar Text" w:hAnsi="Myanmar Text" w:eastAsia="Myanmar Text" w:cs="Myanmar Text"/>
        </w:rPr>
        <w:t>“၂၅” ဟူသော ကိန်းဂဏန်းသည် သင်္ကေတအဖြစ် သစ္စာရှိသော လေဝိတသားတစ်ဦးကိုသာ မက၊ အတုအယောင် လေဝိတသားတစ်ဦးကိုလည်း ကိုယ်စားပြုသည်။ ထို့ကြောင့် သင်္ကေတအဖြစ် “၂၅” သည် ပညာရှိနှင့် မိုက်မဲသော ကညာများဖြစ်စေ၊ သိုးနှင့် ဆိတ်များဖြစ်စေ၊ ဂျုံနှင့် ပေါင်းပင်များဖြစ်စေ၊ ကိုးကွယ်သူ အုပ်စုနှစ်မျိုး၏ ခွဲခြားထားခြင်းကို ဖော်ညွှန်းနေသည်။ နှစ်ဆယ့်ငါး ဟူသော ကိန်းဂဏန်းသည် လေဝိတသားတစ်ဦး၏ သင်္ကေတသာ မက၊ အလွန်အရေးကြီးသကဲ့သို့ လေဝိတသားတို့၏ ခွဲခြားခြင်း (သန့်စင်ဖယ်ရှားခြင်း) ၏ သင်္ကေတလည်း ဖြစ်သည်။ ထိုခွဲခြားခြင်းသည် တနင်္ဂနွေနေ့ဥပဒေ၌ ဖြစ်ပေါ်မည်ဖြစ်ပြီး၊ ၎င်းသည် ဘုရားသခင်၏ ပရောဖက်ပြုနှုတ်ကပတ်တော်၏ အဓိကအကြောင်းအရာတစ်ရပ် ဖြစ်သည်။ မဿဲ အခန်းကြီး ၂၅ သည် မဿဲ အခန်းကြီး ၂၄ တွင် ယေရှုက ကမ္ဘာ၏အဆုံးအကြောင်း ပရောဖက်ပြု ဟောကြားခဲ့သောစကား၏ ဆက်လက်ဖော်ပြချက်သာ ဖြစ်သည်ဟု ဆိုခြင်းသည် လျော်ကန်သင့်တော်ပေသည်။</w:t>
      </w:r>
    </w:p>
    <w:p>
      <w:pPr>
        <w:pStyle w:val="ArticleScripture"/>
        <w:jc w:val="left"/>
      </w:pPr>
      <w:r>
        <w:rPr>
          <w:rFonts w:ascii="Myanmar Text" w:hAnsi="Myanmar Text" w:eastAsia="Myanmar Text" w:cs="Myanmar Text"/>
        </w:rPr>
        <w:t>ထိုနောက် ယေရှုသည် ဗိမာန်တော်မှ ထွက်၍ သွားတော်မူ၏။ တပည့်တော်တို့သည် ဗိမာန်တော်၏ အဆောက်အအုံများကို ကိုယ်တော်အား ပြသရန် အနီးသို့ လာကြ၏။ ယေရှုကလည်း သူတို့အား၊ “သင်တို့သည် ဤအရာအလုံးစုံကို မမြင်ကြသလော။ အမှန်အကန် ငါဆိုသည်ကား၊ ဤအရပ်၌ ကျောက်တုံးတစ်တုံးပေါ်၌ တစ်တုံးမျှ မကျန်ရစ်ဘဲ၊ အလုံးစုံ ဖြိုဖျက်ခြင်းကို ခံရလိမ့်မည်” ဟု မိန့်တော်မူ၏။ မဿဲ ၂၄:၁၊ ၂။</w:t>
      </w:r>
    </w:p>
    <w:p>
      <w:pPr>
        <w:pStyle w:val="ArticleBody"/>
        <w:jc w:val="left"/>
      </w:pPr>
      <w:r>
        <w:rPr>
          <w:rFonts w:ascii="Myanmar Text" w:hAnsi="Myanmar Text" w:eastAsia="Myanmar Text" w:cs="Myanmar Text"/>
        </w:rPr>
        <w:t>ယေရှုသည် ဗိမာန်တော်မှ ထွက်ခွာသွားသောအခါ နောက်တစ်ကြိမ်တစ်ခါမျှ ပြန်လည်မဝင်ရောက်တော့ပေ။ အခန်းနှစ်ဆယ်သုံး၏ နောက်ဆုံးကျမ်းပိုဒ်များတွင် ယေရှုသည် စန်ဟက်ဒရင်အပေါ် တရားစီရင်ချက်ကို ကြေညာတော်မူခဲ့ပြီး၊ ထိုတရားစီရင်ချက်ကို “ရှစ်” ပါးသော အမင်္ဂလာကြေညာချက်များအဖြစ် ဖော်ပြထားသည်။ ထိုသို့ဖြင့် သင်္ဘောပေါ်ရှိ လူရှစ်ဦး၊ အရေဖျားလှီးမင်္ဂလာ၏ အဋ္ဌမနေ့၊ ရှင်ပြန်ထမြောက်ခြင်း၏ အဋ္ဌမနေ့၊ အာဗြဟံ၏ မျိုးဆက်ရှစ်ဆက်၊ အနှစ် ၄၃၀ နှင့် ထို့နောက်သောအရာများကို အတုခိုးလျက်ရှိသည်။ အတုအယောင် နံပါတ် “ရှစ်” သည် အတုအယောင် လေဝိနှင့် ကိုက်ညီလျက်ရှိသည်။</w:t>
      </w:r>
    </w:p>
    <w:p>
      <w:pPr>
        <w:pStyle w:val="ArticleScripture"/>
        <w:jc w:val="left"/>
      </w:pPr>
      <w:r>
        <w:rPr>
          <w:rFonts w:ascii="Myanmar Text" w:hAnsi="Myanmar Text" w:eastAsia="Myanmar Text" w:cs="Myanmar Text"/>
        </w:rPr>
        <w:t>အမှန်အကန် ငါသည် သင်တို့အား ဆိုသည်ကား၊ ဤအရာအလုံးစုံတို့သည် ဤလူမျိုးဆက်အပေါ်သို့ ရောက်လာကြလိမ့်မည်။</w:t>
      </w:r>
    </w:p>
    <w:p>
      <w:pPr>
        <w:pStyle w:val="ArticleScripture"/>
        <w:jc w:val="left"/>
      </w:pPr>
      <w:r>
        <w:rPr>
          <w:rFonts w:ascii="Myanmar Text" w:hAnsi="Myanmar Text" w:eastAsia="Myanmar Text" w:cs="Myanmar Text"/>
        </w:rPr>
        <w:t>အို ယေရုရှလင်မြို့၊ ယေရုရှလင်မြို့၊ သင်သည် ပရောဖက်တို့ကို သတ်၍၊ သင့်ထံသို့ စေလွှတ်ခံရသောသူတို့ကို ကျောက်ခဲဖြင့် ပစ်သတ်လေ၏။ ကြက်မသည် မိမိကြက်ကလေးများကို တောင်ပံအောက်၌ စုသိမ်းသကဲ့သို့၊ သင်၏သားသမီးတို့ကို ငါ မည်မျှအကြိမ်ကြိမ် စုသိမ်းလိုခဲ့သနည်း၊ သို့သော် သင်တို့သည် အလိုမရှိကြ။ ကြည့်ရှုလော့၊ သင်တို့၏အိမ်သည် သင်တို့အတွက် တောရိုင်းလျက် စွန့်ပစ်ခြင်းခံရ၏။</w:t>
      </w:r>
    </w:p>
    <w:p>
      <w:pPr>
        <w:pStyle w:val="ArticleScripture"/>
        <w:jc w:val="left"/>
      </w:pPr>
      <w:r>
        <w:rPr>
          <w:rFonts w:ascii="Myanmar Text" w:hAnsi="Myanmar Text" w:eastAsia="Myanmar Text" w:cs="Myanmar Text"/>
        </w:rPr>
        <w:t>အကြောင်းမူကား ငါသည် သင်တို့အား ဆိုသည်မှာ၊ “ထာဝရဘုရား၏ နာမတော်ဖြင့် ကြွလာတော်မူသောသူသည် မင်္ဂလာရှိတော်မူ၏” ဟု သင်တို့ မဆိုမချင်း၊ ယခုမှစ၍ သင်တို့သည် ငါ့ကို မမြင်ရကြလိမ့်မည်။ မဿဲ 23:36–39။</w:t>
      </w:r>
    </w:p>
    <w:p>
      <w:pPr>
        <w:pStyle w:val="ArticleBody"/>
        <w:jc w:val="left"/>
      </w:pPr>
      <w:r>
        <w:rPr>
          <w:rFonts w:ascii="Myanmar Text" w:hAnsi="Myanmar Text" w:eastAsia="Myanmar Text" w:cs="Myanmar Text"/>
        </w:rPr>
        <w:t>မဿဲ အခန်း ၂၂ သည် ဆိုးညစ်သောသူတို့ကို အစုအဝေးများအဖြစ် ချည်နှောင်ခြင်း၏ ဥပမာဖြင့် အဆုံးသတ်သကဲ့သို့၊ ခရစ်တော်နှင့် စကားအငြင်းပွားလေ့ရှိသော ယုဒလူတို့အကြား နောက်ဆုံးထိတွေ့ဆက်ဆံမှုဖြင့်လည်း နိဂုံးချုပ်သည်။ ထို့နောက် အခန်း ၂၄ တွင် ကိုယ်တော်သည် ဗိမာန်တော်ကို နောက်ဆုံးအကြိမ် ထွက်ခွာတော်မူကာ ရှေးဣသရေလအတွက် မိမိ၏ အမှုတော်ကို ရပ်စဲတော်မူ၏။ ထိုအခန်းသည် အစပြုခဲ့သကဲ့သို့ပင် အဆုံးသတ်၏။ သူတို့၏ အိမ်သည် သူတို့အဖို့ အလွတ်ကျန်ရစ်ခဲ့သည်ဟူသော ကြေညာချက်ဖြင့် အဆုံးသတ်ပြီး၊ ကိုယ်တော်သည် ဗိမာန်တော်ကို ပထမအကြိမ် သန့်စင်တော်မူစဉ် “ငါ့အဘ၏ အိမ်” ဟု ခေါ်ဝေါ်ခဲ့သော အရာသည် ယခုတွင် အလွတ်ကျန်ရစ်သော ယုဒအိမ် ဖြစ်လျက်ရှိ၏။</w:t>
      </w:r>
    </w:p>
    <w:p>
      <w:pPr>
        <w:pStyle w:val="ArticleBody"/>
        <w:jc w:val="left"/>
      </w:pPr>
      <w:r>
        <w:rPr>
          <w:rFonts w:ascii="Myanmar Text" w:hAnsi="Myanmar Text" w:eastAsia="Myanmar Text" w:cs="Myanmar Text"/>
        </w:rPr>
        <w:t>အခန်း ၂၄ တွင် ယေရှုသည် ဗိမာန်တော်နှင့် ၎င်း၏ နီးကပ်လာနေသော ဖျက်ဆီးခြင်းအကြောင်းနှင့်စပ်လျဉ်းသော မေးခွန်းများကို ဖြေကြားမည်ဖြစ်သည်။ ထိုဖျက်ဆီးခြင်းသည် မြွေဆိုးမျိုးဆက်ဖြစ်သော ထိုမျိုးဆက်အတွင်း၌ပင် ဖြစ်ပျက်ရမည်ဖြစ်သည်။ ကိုယ်တော်သည် ထိုဗိမာန်တော်ကို ပြန်မလာရန် ထွက်ခွာတော်မူခဲ့သဖြင့်၊ ကိုယ်တော် တင်ပြထားသော ပရောဖက်ပြုချက်များသည် အက္ခရာအရ ဣသရေလကိုမဟုတ်ဘဲ ဝိညာဉ်ရေးရာ ဣသရေလကို ရည်ညွှန်းနေသည်။ ခရစ်တော်သည် ရှေးဣသရေလနှင့် ပြုတော်မူခဲ့သကဲ့သို့ လောဒိကိယ သတ္တမနေ့ အဒ်ဗင်တစ် အသင်းတော်ဖြစ်သော ဗိမာန်တော်မှ ထွက်ခွာတော်မူသောအခါ၊ တစ်ချိန်တည်းတွင် တစ်သိန်းလေးသောင်းလေးထောင်၏ လူ့ဗိမာန်တော်သည် ထာဝရကာလအတွက် ဘုရားသခင်ဆိုင်ရာ ဗိမာန်တော်နှင့် ပေါင်းစည်းမည်ဖြစ်သည်။ ယေရှုသည် ရှေးဣသရေလ၏ ဗိမာန်တော်မှ ထွက်ခွာတော်မူသောအခါ၊ ကိုယ်တော်သည် ယခင် ပဋိညာဉ်လူမျိုးတော်ကို ထာဝရကာလအတွက် စွန့်လွှတ်တော်မူခဲ့သည်။</w:t>
      </w:r>
    </w:p>
    <w:p>
      <w:pPr>
        <w:pStyle w:val="ArticleBody"/>
        <w:jc w:val="left"/>
      </w:pPr>
      <w:r>
        <w:rPr>
          <w:rFonts w:ascii="Myanmar Text" w:hAnsi="Myanmar Text" w:eastAsia="Myanmar Text" w:cs="Myanmar Text"/>
        </w:rPr>
        <w:t>မဿဲကျမ်း၏ အခန်းကြီး ၁၁ မှ ၂၂ အထိသည် ကမ္ဘာဦးကျမ်း၌ရှိသော အခန်းကြီး ၁၁ မှ ၂၂ အထိသော အစဉ်၏ အိုမေဂါ ဖြစ်သည်။ ကမ္ဘာဦးကျမ်း အခန်းကြီး ၁၁ တွင် ထိုအစဉ် စတင်သောအခါ၊ ထိုအရာသည် ဗာဗေလ၏ အစပြုခြင်းနှင့် ဗာဗေလ၏ သေမင်းဆိုင်ရာ ပဋိညာဉ်၏ အစပြုခြင်းကိုလည်း အမှတ်အသားပြုသည်။ ထိုပဋိညာဉ်သည် ဗျာဒိတ်ကျမ်း အခန်းကြီး ၁၇၊ အခန်းငယ် ၁၁ တွင် မိမိ၏ အိုမေဂါပြည့်စုံခြင်းသို့ ရောက်ရှိသည်။ ထိုအခန်းငယ်သည် အခန်းကြီး ၁၁ မှ ၂၂ အထိကို ဖွဲ့စည်းထားသော အခန်းငယ်များ၏ တိတိကျကျ အလယ်ဗဟို၌ တည်ရှိသော အခန်းငယ်ဖြစ်သည်။ ကမ္ဘာဦး၊ မဿဲနှင့် ဗျာဒိတ်ကျမ်းတို့၌ အခန်းကြီး ၁၁ မှ ၂၂ အထိ၏ အလယ်ပိုင်းသည် အလံတော် သို့မဟုတ် ၎င်း၏ အတုအယောင်အလံကို တစ်ခုစီ အထူးအလေးပေးဖော်ပြသည်။ ကမ္ဘာဦးကျမ်းတွင် ထိုအရာသည် အရေဖျားလှီးခြင်း ဖြစ်၏။ မဿဲကျမ်းတွင် ထိုအရာသည် ပေတရုနှင့် ခရစ်တော်က မိမိ၏ အသင်းတော်ကို ၎င်းအပေါ် တည်ဆောက်မည့် ကျောက်ဖြစ်၏။ ဗျာဒိတ်ကျမ်းတွင်မူ ထိုအရာသည် ယခင်ကရှိခဲ့၏၊ ယခုရှိ၏၊ ထို့နောက် တက်လာမည်ဖြစ်၏ဟု ဆိုထားသော၊ ခုနစ်ပါးထဲမှ ဖြစ်သော ရှစ်ယောက်မြောက်တိရစ္ဆာန်ဖြစ်ပြီး၊ ထို့နောက် နဂါးနှင့် လက်ထပ်ထိမ်းမြားသော အတုအယောင်သားရဲ ဖြစ်၏။</w:t>
      </w:r>
    </w:p>
    <w:p>
      <w:pPr>
        <w:pStyle w:val="ArticleBody"/>
        <w:jc w:val="left"/>
      </w:pPr>
      <w:r>
        <w:rPr>
          <w:rFonts w:ascii="Myanmar Text" w:hAnsi="Myanmar Text" w:eastAsia="Myanmar Text" w:cs="Myanmar Text"/>
        </w:rPr>
        <w:t>တစ်ဆယ့်တစ်နှင့် နှစ်ဆယ့်နှစ်တို့သည် ဘုရားသခင်၏သဘာဝနှင့် လူ့သဘာဝ ပေါင်းစည်းခြင်းကို ခွဲခြားဖော်ပြသော သင်္ကေတများဖြစ်ကြပြီး၊ ထိုအရာပင် ခရစ်တော်က မိမိ၏ပညတ်တရားကို ကျွန်ုပ်တို့၏နှလုံးသားများနှင့် စိတ်များပေါ်တွင် ရေးသားတင်ထားခြင်းအားဖြင့် ကိုယ်စားပြုထားသော အဓိကအကြောင်းအရာ ဖြစ်သည်။ ၁၁ နှင့် ၂၂ တို့သည် တစ်သိန်းလေးသောင်းလေးထောင်၏ ပဋိညာဉ်ကို ကိုယ်စားပြုသော သင်္ကေတများဖြစ်သည်။ မဿဲခရစ်ဝင်၊ အခန်း နှစ်ဆယ့်သုံးတွင် မှားယွင်းသော ယဇ်ပုရောဟိတ်အဖွဲ့သည် အမင်္ဂလာ ရှစ်ပါးကို လက်ခံရရှိခဲ့ပြီး၊ ထိုအချိန်အတူတကွ၌ပင် စစ်မှန်သော ယဇ်ပုရောဟိတ်အဖွဲ့သည် ဘိသိက်ခံရသည်။ ယဇ်ပုရောဟိတ်တို့သည် ခုနစ်ရက်ကြာ သန့်ရှင်းအပ်နှံခြင်းကို ခံယူခဲ့ကြပြီး၊ ရှစ်ရက်မြောက်နေ့တွင် အမှုတော်ကို စတင်ထမ်းဆောင်ကြသည်။</w:t>
      </w:r>
    </w:p>
    <w:p>
      <w:pPr>
        <w:pStyle w:val="ArticleBody"/>
        <w:jc w:val="left"/>
      </w:pPr>
      <w:r>
        <w:rPr>
          <w:rFonts w:ascii="Myanmar Text" w:hAnsi="Myanmar Text" w:eastAsia="Myanmar Text" w:cs="Myanmar Text"/>
        </w:rPr>
        <w:t>ယဇ်ပုရောဟိတ်တို့၏ သန့်ရှင်းအပ်နှံခြင်း ခုနစ်ရက်ကာလသည် အဋ္ဌမနေ့၌ သူတို့၏အမှုဆောင်ခြင်း စတင်ရန် ဦးတည်နေသော်လည်း၊ ထိုအကြောင်းကို တောလည်ရာကျမ်း အခန်း ၈၊ အပိုဒ် ၁ တွင် စတင်ဖော်ပြထားခြင်းမှာ မတော်တဆသော အရာမဟုတ်ပေ။ အကြောင်းမူကား “81” သည် ယဇ်ပုရောဟိတ်တို့ကို ကိုယ်စားပြုသော သင်္ကေတတစ်ရပ်ဖြစ်သောကြောင့် ဖြစ်သည်။</w:t>
      </w:r>
    </w:p>
    <w:p>
      <w:pPr>
        <w:pStyle w:val="ArticleScripture"/>
        <w:jc w:val="left"/>
      </w:pPr>
      <w:r>
        <w:rPr>
          <w:rFonts w:ascii="Myanmar Text" w:hAnsi="Myanmar Text" w:eastAsia="Myanmar Text" w:cs="Myanmar Text"/>
        </w:rPr>
        <w:t>ထာဝရဘုရားသည် မောရှေအား မိန့်တော်မူ၍၊ အာရုန်နှင့် သူ၏သားတို့ကိုလည်းကောင်း၊ အဝတ်တော်တို့ကိုလည်းကောင်း၊ ဘိသိက်ဆီကိုလည်းကောင်း၊ အပြစ်ဖြေရာယဇ်အတွက် နွားထီးတစ်ကောင်ကိုလည်းကောင်း၊ သိုးထီးနှစ်ကောင်ကိုလည်းကောင်း၊ တဆေးမပါသောမုန့်ပါသည့် ခြင်းတောင်းတစ်လုံးကိုလည်းကောင်း ယူလော့။ ပရိသတ်အစည်းအဝေးတော်တဲတော်တံခါးဝသို့ အသင်းတော်အပေါင်းကို စုဝေးစေလော့ဟု မိန့်တော်မူ၏။ မောရှေသည် ထာဝရဘုရား မိန့်တော်မူသည့်အတိုင်း ပြုလေ၏။ ထိုအခါ အသင်းတော်သည် ပရိသတ်အစည်းအဝေးတော်တဲတော်တံခါးဝသို့ စုဝေးကြ၏။ မောရှေသည် အသင်းတော်အား၊ ဤအမှုသည် ထာဝရဘုရား ပြုစေခြင်းငှာ မိန့်တော်မူသောအမှုဖြစ်၏ဟု ဆိုလေ၏။ …</w:t>
      </w:r>
    </w:p>
    <w:p>
      <w:pPr>
        <w:pStyle w:val="ArticleScripture"/>
        <w:jc w:val="left"/>
      </w:pPr>
      <w:r>
        <w:rPr>
          <w:rFonts w:ascii="Myanmar Text" w:hAnsi="Myanmar Text" w:eastAsia="Myanmar Text" w:cs="Myanmar Text"/>
        </w:rPr>
        <w:t>သင်တို့၏သန့်ရှင်းအပ်နှံခြင်းကာလမပြီးမချင်း၊ ခုနစ်ရက်တိုင်တိုင် ပရိသတ်စည်းဝေးရာ တဲတော်၏တံခါးမှ အပြင်သို့ မထွက်ရကြ။ အကြောင်းမူကား၊ ကိုယ်တော်သည် ခုနစ်ရက်တိုင်တိုင် သင်တို့ကို သန့်ရှင်းအပ်နှံတော်မူလိမ့်မည်။ ယနေ့ပြုသကဲ့သို့ပင်၊ ထာဝရဘုရားသည် သင်တို့အတွက် အပြစ်ဖြေရာကို ပြုစေခြင်းငှာ ထိုသို့ပြုရန် မှာထားတော်မူပြီ။ ထို့ကြောင့် သင်တို့သည် မသေရကြမည်အကြောင်း၊ ပရိသတ်စည်းဝေးရာ တဲတော်၏တံခါးဝတွင် နေ့ညမပြတ် ခုနစ်ရက်တိုင်တိုင် နေကြရမည်ဖြစ်၍၊ ထာဝရဘုရား၏အမိန့်တော်ကို စောင့်ထိန်းရကြမည်။ အကြောင်းမူကား၊ ငါသည် ထိုသို့ မှာထားခြင်းခံရပြီဟု ဆို၏။ ထို့ကြောင့် အာရုန်နှင့် သူ၏သားတို့သည် မောရှေလက်ဖြင့် ထာဝရဘုရားမှာထားတော်မူသမျှအရာအားလုံးကို ပြုကြ၏။ ရှစ်ရက်မြောက်သောနေ့၌ မောရှေသည် အာရုန်နှင့် သူ၏သားတို့ကိုလည်းကောင်း၊ ဣသရေလအမျိုး၏ အသက်ကြီးသူများကိုလည်းကောင်း ခေါ်၍၊ အာရုန်အား၊ “အပြစ်ဖြေရာယဇ်အတွက် နွားကလေးတစ်ကောင်နှင့် မီးရှို့ရာယဇ်အတွက် အပြစ်ကင်းသော သိုးထီးတစ်ကောင်ကို ယူ၍၊ ထာဝရဘုရားရှေ့တော်၌ ပူဇော်လော့” ဟု ဆို၏။ … မောရှေက၊ “ထာဝရဘုရားသည် သင်တို့အား ပြုစေခြင်းငှာ မှာထားတော်မူသောအရာမှာ ဤအရာပင်ဖြစ်၏။ ထို့နောက် ထာဝရဘုရား၏ဘုန်းတော်သည် သင်တို့အား ထင်ရှားပေါ်လာလိမ့်မည်” ဟု ဆို၏။ … ထို့နောက် အာရုန်သည် မိမိလက်ကို လူမျိုးထံသို့ ချီမြှောက်၍ သူတို့ကို ကောင်းကြီးပေးလေ၏။ ထို့အပြင် အပြစ်ဖြေရာယဇ်၊ မီးရှို့ရာယဇ်နှင့် မိတ်သဟာယယဇ်တို့ကို ပူဇော်ပြီးမှ ဆင်းလာလေ၏။ ထိုအခါ မောရှေနှင့် အာရုန်တို့သည် ပရိသတ်စည်းဝေးရာ တဲတော်ထဲသို့ ဝင်ကြပြီးနောက် ပြန်ထွက်လာ၍ လူမျိုးကို ကောင်းကြီးပေးကြ၏။ ထို့နောက် ထာဝရဘုရား၏ဘုန်းတော်သည် လူမျိုးအပေါင်းတို့အား ထင်ရှားပေါ်လာ၏။ ထာဝရဘုရား၏ရှေ့တော်မှ မီးထွက်လာ၍ ယဇ်ပလ္လင်ပေါ်ရှိ မီးရှို့ရာယဇ်နှင့် အဆီကို လောင်ကျွမ်းစေ၏။ လူမျိုးအပေါင်းတို့သည် ထိုအမှုကို မြင်ကြသောအခါ ကြွေးကြော်၍ မိမိတို့မျက်နှာကို မြေသို့ ငုံ့ချလဲကျကြ၏။ ဝတ်ပြုရာကျမ်း ၈:၁–၅၊ ၃၃–၃၆၊ ၉:၁၊ ၂၊ ၆၊ ၂၂–၂၄။</w:t>
      </w:r>
    </w:p>
    <w:p>
      <w:pPr>
        <w:pStyle w:val="ArticleBody"/>
        <w:jc w:val="left"/>
      </w:pPr>
      <w:r>
        <w:rPr>
          <w:rFonts w:ascii="Myanmar Text" w:hAnsi="Myanmar Text" w:eastAsia="Myanmar Text" w:cs="Myanmar Text"/>
        </w:rPr>
        <w:t>အခန်း နှစ်ဆယ့်သုံးသည်၊ စစ်မှန်သော လေဝိသားတို့ကို တံဆိပ်ခတ်ထားသည့် အချိန်တွင် ဖော်ထုတ်ခံရသော အတုအယောင် လေဝိသားတို့ကို သတ်မှတ်ဖော်ပြနေသည်။ မဿဲ အခန်း နှစ်ဆယ့်နှစ်၏ အဆုံးတွင် မည်သူမျှ ယေရှုကို နောက်ထပ် မေးခွန်းတစ်စုံတစ်ရာ မမေးတော့ကြောင်း တွေ့ရပြီး၊ ထို့နောက် အခန်း နှစ်ဆယ့်သုံးတွင် ကိုယ်တော်သည် အမင်္ဂလာရှစ်ပါးကို ဖော်ပြတော်မူကာ၊ စန်ဟေဒရင်၏ စမ်းသပ်ကာလသည် ပိတ်သိမ်းသွားခဲ့ကြောင်းနှင့် ထို့နောက် အုပ်ချုပ်ရေးဆိုင်ရာ တရားစီရင်ခြင်း စတင်ရမည်ဖြစ်ကြောင်း သတ်မှတ်ဖော်ပြတော်မူသည်။ အခန်း နှစ်ဆယ့်လေးတွင် ကိုယ်တော်သည် ဗိမာန်တော်ကို ယုဒလူတို့၏ အိမ်ဟု သတ်မှတ်ဖော်ပြတော်မူသည်။ အခန်းများအတွင်းရှိ အစဉ်အဆက်ကို မြင်နိုင်ခြင်းသည် အရေးကြီးသည်။</w:t>
      </w:r>
    </w:p>
    <w:p>
      <w:pPr>
        <w:pStyle w:val="ArticleBody"/>
        <w:jc w:val="left"/>
      </w:pPr>
      <w:r>
        <w:rPr>
          <w:rFonts w:ascii="Myanmar Text" w:hAnsi="Myanmar Text" w:eastAsia="Myanmar Text" w:cs="Myanmar Text"/>
        </w:rPr>
        <w:t>မဿဲခရစ်ဝင်၏ အခန်း ၁၁ မှ ၂၂ ထိသည်၊ ဘုရားသခင်၏ ရွေးချယ်ထားသော လူမျိုးနှင့် ပြုထားသော ပဋိညာဉ်၏ အကျဉ်းအကျယ်အတွင်း၌ တစ်သိန်းလေးသောင်းလေးထောင်ကို တံဆိပ်ခတ်ခြင်း၏ ပြီးစီးမှုကို ဖော်ထုတ်ပြသလျက်ရှိသည်။ Palmoni ၏ အယ်လ်ဖာဖြစ်သော အခန်း ၁၁ ၏ သင်္ကေတအဓိပ္ပာယ်နှင့်၊ သူ၏ အိုမီဂါဖြစ်သော အခန်း ၂၂ ၏ သင်္ကေတအဓိပ္ပာယ်တို့သည်၊ ထိုအခန်းများအတွင်းရှိ ဇာတ်ကြောင်းကို ပိုမိုဖြည့်စွက်ပေးကြသည်။</w:t>
      </w:r>
    </w:p>
    <w:p>
      <w:pPr>
        <w:pStyle w:val="ArticleBody"/>
        <w:jc w:val="left"/>
      </w:pPr>
      <w:r>
        <w:rPr>
          <w:rFonts w:ascii="Myanmar Text" w:hAnsi="Myanmar Text" w:eastAsia="Myanmar Text" w:cs="Myanmar Text"/>
        </w:rPr>
        <w:t>အခန်း နှစ်ဆယ့်သုံးသည် နံပါတ် နှစ်ဆယ့်သုံးဖြင့် ကိုယ်စားပြုထားသော ဘုရားသခင်ဆိုင်ရာနှင့် လူ့ဆိုင်ရာတို့၏ ပေါင်းစည်းခြင်း၊ အပြစ်ဖြေခြင်း ဖြစ်သည်။ သို့သော် ထိုအခန်းသည် မုန်ညင်းပင်များ၊ အတုယူထားသော ယဇ်ပုရောဟိတ်အဖွဲ့၊ အတုယူထားသော လေဝိအဖွဲ့တို့အပေါ် ပြုလုပ်မည့် အမှုဆောင်တရားစီရင်ခြင်းကို ဖော်ပြလျက်ရှိသည်။ ယဇ်ပုရောဟိတ်တိုင်းသည် လေဝိအမျိုးသားဖြစ်သော်လည်း၊ လေဝိအမျိုးသားတိုင်းသည် ယဇ်ပုရောဟိတ် မဟုတ်ကြ။ လေဝိ၏ အနွယ်ဝင်များအတွင်းတွင် အာရုန်၏ သွေးဆက်မျိုးရိုးသာလျှင် ယဇ်ပုရောဟိတ်အဖြစ် အရည်အချင်းပြည့်မီသည်။ သမ္မာကျမ်းစာက လေဝိအမျိုးသားများသည် အသက် နှစ်ဆယ့်ငါးနှစ်တွင် အမှုတော်ကို စတင်ထမ်းဆောင်ရမည်ဟု ဖော်ပြထားသော်လည်း၊ ကောဟတ်၏ သားများမူကား အသက် သုံးဆယ်တွင် အမှုတော်ကို ထမ်းဆောင်ရသည်။</w:t>
      </w:r>
    </w:p>
    <w:p>
      <w:pPr>
        <w:pStyle w:val="ArticleScripture"/>
        <w:jc w:val="left"/>
      </w:pPr>
      <w:r>
        <w:rPr>
          <w:rFonts w:ascii="Myanmar Text" w:hAnsi="Myanmar Text" w:eastAsia="Myanmar Text" w:cs="Myanmar Text"/>
        </w:rPr>
        <w:t>ထာဝရဘုရားသည် မောရှေနှင့် အာရုန်တို့အား မိန့်တော်မူသည်ကား၊ “လေဝိအမျိုးသားတို့အထဲမှ ကိုဟတ်၏သားတို့ကို သူတို့၏အဆွေအနွယ်အလိုက်၊ သူတို့ဘိုးဘေးအိမ်အလိုက် ရေတွက်ကြလော့။ အသက်သုံးဆယ်မှစ၍ ငါးဆယ်တိုင်အောင်ရှိသောသူ၊ စစ်မှုထမ်းအဖွဲ့ထဲသို့ဝင်၍ ပရိသတ်စည်းဝေးရာတဲတော်၌ အမှုတော်ကို ဆောင်ရွက်ရသူအပေါင်းတို့ကို ရေတွက်ကြလော့။” တောလည်ရာ ၄း၁–၃။</w:t>
      </w:r>
    </w:p>
    <w:p>
      <w:pPr>
        <w:pStyle w:val="ArticleBody"/>
        <w:jc w:val="left"/>
      </w:pPr>
      <w:r>
        <w:rPr>
          <w:rFonts w:ascii="Myanmar Text" w:hAnsi="Myanmar Text" w:eastAsia="Myanmar Text" w:cs="Myanmar Text"/>
        </w:rPr>
        <w:t>“၃၀” ဟူသော ကိန်းဂဏန်းသည် လေဝိ၏သားဖြစ်သော ကိုဟတ်၏ သွေးဆက်အတွင်းရှိ ယဇ်ပုရောဟိတ်များကို ကိုယ်စားပြုသည်။ ကိုဟတ်၏သားမှာ အမ္ရံဖြစ်ပြီး၊ အမ္ရံသည် အာရုန်၏ ဖခင်ဖြစ်သည်။ လေဝိ၏ အနက်မှာ “ဘုရားသခင်နှင့် ချိတ်ဆက်ထားခြင်း သို့မဟုတ် ပူးပေါင်းထားခြင်း” ဖြစ်သည်။ ကိုဟတ်၏ အနက်မှာ “ဘုရားသခင်၏ မျက်မှောက်တော်အနီး၌ စုဝေးနေခြင်း” ဖြစ်သည်။ အမ္ရံ၏ အနက်မှာ “ချီးမြှောက်ခံရသော လူမျိုး” ဖြစ်ပြီး၊ အာရုန်၏ အနက်မှာ “အလင်းဆောင်သူ သို့မဟုတ် ချီးမြှောက်ခံရသော အကြားခံ” ဖြစ်သည်။ ဤအမည်များကို အတူတကွ ကြည့်လျှင်၊ ပင်လယ်နီမှ စိနိုင်းအထိ ဖြစ်ပေါ်လာသော လှုပ်ရှားမှုတစ်ရပ်ကို ဖော်ပြနေကြပြီး၊ ထိုကြောင့် ခရစ်တော်သည် မိမိ၏ ကျန်ရစ်သူလူမျိုးကို မိမိ၏ သန့်ရှင်းရာဌာနတော်ထဲသို့ စုသိမ်းရန် ဒုတိယအကြိမ် မိမိ၏ လက်တော်ကို ဆန့်ထုတ်တော်မူသောအခါ၊ ထိုသူတို့သည် ဘုရားသခင်နှင့် လူတို့၏ ဗိမာန်တို့ ပေါင်းစည်းရာ လူသားဗိမာန်ဖြစ်သော တစ်သိန်းလေးသောင်းလေးထောင်နှင့် ဘုရားသခင်အကြားရှိ ပဋိညာဉ်တော်ကို စံနမူနာပြုလျက်ရှိသည်။ ထိုသန့်ရှင်းရာဌာနတော်၌လည်း၊ ကိုယ်တော်သည် ရှာဒရက်၊ မေရှက်နှင့် အဘက်နေဂိုးတို့ကို အလင်းပေးတော်မူခဲ့သကဲ့သို့၊ ကောင်းကင်ဘုံဆိုင်ရာ မဟာယဇ်ပုရောဟိတ်နှင့်အတူ အလင်းပေးခြင်းခံရသော သူတို့ကို မြှောက်တင်တော်မူ၍ ချီးမြှောက်တော်မူသည်။</w:t>
      </w:r>
    </w:p>
    <w:p>
      <w:pPr>
        <w:pStyle w:val="ArticleBody"/>
        <w:jc w:val="left"/>
      </w:pPr>
      <w:r>
        <w:rPr>
          <w:rFonts w:ascii="Myanmar Text" w:hAnsi="Myanmar Text" w:eastAsia="Myanmar Text" w:cs="Myanmar Text"/>
        </w:rPr>
        <w:t>“၃၀” ဟူသော အရေအတွက်သည် ယဇ်ပုရောဟိတ်တို့အတွက် ပြင်ဆင်ခြင်းကာလတစ်ရပ်ကို ကိုယ်စားပြု၍၊ လေဝိအမျိုးသားတို့၏ အသက်အရွယ်ဖြစ်သော ၂၅ သည် ၃၀ အပေါ်သို့ စာကြောင်းပေါ်၌ စာကြောင်းတင်သကဲ့သို့ အသုံးချရမည်ဖြစ်သည်။ အကြောင်းမူကား ယဇ်ပုရောဟိတ်တိုင်းသည် လေဝိအမျိုးသားဖြစ်သော်လည်း၊ လေဝိအမျိုးသားတိုင်းသည် ယဇ်ပုရောဟိတ်မဟုတ်ကြသဖြင့် ဖြစ်သည်။ သုံးဆယ်သည် ၁၉၈၉ ခုနှစ်၌ အဆုံးကာလတွင် စတင်ခဲ့သော ပြင်ဆင်ခြင်းကာလကို ကိုယ်စားပြုပြီး၊ ထိုကာလသည် အမေရိကန်ပြည်ထောင်စု၌ တနင်္ဂနွေဥပဒေ ပေါ်ထွက်သည့်အချိန်တွင် အဆုံးသတ်သည်။ လေဝိအမျိုးသားတို့၏ သင်္ကေတအဖြစ် ၂၅ ဟူသော အရေအတွက်သည်လည်း အုပ်စုနှစ်စုကြား ခွဲခြားခြင်း၏ သင်္ကေတဖြစ်ပြီး၊ ယဇ်ပုရောဟိတ်တို့နှင့် ဆက်နွယ်သည့်အခါ ခွဲထုတ်ခြားနားမှုတစ်ရပ်ကို ဖော်ထုတ်ပြသသည်။ ၂၅ သည် တနင်္ဂနွေဥပဒေ၌ လေဝိအမျိုးသားများနှင့် အတုအယောင် လေဝိအမျိုးသားများ၏ ခွဲခြားမှုကို အမှတ်အသားပြုသကဲ့သို့၊ စစ်မှန်သော ယဇ်ပုရောဟိတ်များနှင့် စစ်မှန်သော လေဝိအမျိုးသားများ၏ အနက်အဓိပ္ပာယ်အတွင်း၌လည်း ခြားနားချက်တစ်ရပ်ကို ဖြစ်ပေါ်စေသည်။ သို့ရာတွင် ထိုခြားနားမှုသည် အတုအယောင် လေဝိအမျိုးသားများနှင့် သက်ဆိုင်သကဲ့သို့ အနုတ်သဘောဆောင်သော ခွဲခြားခြင်းမဟုတ်ပေ။</w:t>
      </w:r>
    </w:p>
    <w:p>
      <w:pPr>
        <w:pStyle w:val="ArticleBody"/>
        <w:jc w:val="left"/>
      </w:pPr>
      <w:r>
        <w:rPr>
          <w:rFonts w:ascii="Myanmar Text" w:hAnsi="Myanmar Text" w:eastAsia="Myanmar Text" w:cs="Myanmar Text"/>
        </w:rPr>
        <w:t>ကောဟတ်သည် လေဝိအမျိုးသားတို့၏ အဓိကခွဲအစည်း သုံးစုအနက် တစ်စုဖြစ်သည် (ဂေရရှုန်၊ မေရာရိတို့နှင့်အတူ)။ ယဇ်ပုရောဟိတ် မျိုးဆက်သည် ကောဟတ်၏ သားမြေးအနက် အာရုန်မှတစ်ဆင့် အထူးသဖြင့် ဆင်းသက်လာခဲ့သည်။ အာရုန်သည် လေဝိ၏ စတုတ္ထမျိုးဆက် သားမြေးဖြစ်ပြီး၊ ယဇ်ပုရောဟိတ်အခွင့်ထူးကို ဤကောဟတ်အမျိုးခွဲအတွင်းရှိ သူ၏ အမျိုးသားသားမြေးများအတွက်သာ ကန့်သတ်ထားခဲ့သည်။ ကောဟတ်အမျိုးသားများအားလုံး (ကောဟတ်၏ သားမြေးအားလုံး) သည် အလွန်သန့်ရှင်းမြင့်မြတ်သော ပစ္စည်းများကို ထမ်းဆောင်ရသော ဂုဏ်အသရေကို ရရှိကြသော်လည်း၊ ယဇ်ပလ္လင်၌လည်းကောင်း၊ သန့်ရှင်းရာဌာန၌လည်းကောင်း ယဇ်ပုရောဟိတ်ဆိုင်ရာ တာဝန်များကို အမှန်တကယ် ဆောင်ရွက်နိုင်သူများမှာ အာရုန်၏ မျိုးဆက်သာ ဖြစ်သည်။ အာရုန်သည် နေကို ဦးညွှတ်ကြသော ယောလ၏ “အသက်ကြီးသူများ” သို့မဟုတ် ယေဇကျေလ အခန်းကြီး ၈ ထဲရှိ “ရှေးဟောင်းသူများ” နှင့် တူညီသော စတုတ္ထမျိုးဆက်ကို ကိုယ်စားပြုသည်။</w:t>
      </w:r>
    </w:p>
    <w:p>
      <w:pPr>
        <w:pStyle w:val="ArticleBody"/>
        <w:jc w:val="left"/>
      </w:pPr>
      <w:r>
        <w:rPr>
          <w:rFonts w:ascii="Myanmar Text" w:hAnsi="Myanmar Text" w:eastAsia="Myanmar Text" w:cs="Myanmar Text"/>
        </w:rPr>
        <w:t>ယဇ်ပုရောဟိတ်များအတွက် လှည့်လည်အမှုထမ်းရသော အဖွဲ့ ၂၄ ဖွဲ့ (division များ) စနစ်ကို—ထိုနည်းတူ ဂီတဝန်ထမ်းများနှင့် တံခါးစောင့်များကဲ့သို့သော အထောက်အကူပြု တာဝန်များတွင် ပါဝင်သော ယဇ်ပုရောဟိတ်မဟုတ်သည့် လေဝိသားများအတွက်လည်း—ဘုရင်ဒါဝိဒ်က တည်ထောင်ခဲ့သည်။ ဒါဝိဒ်သည် အာရုန်၏ အမျိုးအနွယ်တို့ကို လှည့်လည်အမှုထမ်းစေရန် အဖွဲ့ ၂၄ ဖွဲ့ (division များ) အဖြစ် စီမံဖွဲ့စည်းခဲ့သည် (၁ ရာဇဝင်ချုပ် ၂၄:၁–၁၉)။ ဒါဝိဒ်သည် ယဇ်ပုရောဟိတ် ဇာဒုတ် (ဧလေအာဇာ၏ မျိုးရိုးမှ) နှင့် အဟိမေလက် (ဣသမာ၏ မျိုးရိုးမှ) တို့၏ အကူအညီဖြင့် ၎င်းတို့ကို အုပ်စု ၂၄ စုအဖြစ် ခွဲဝေသတ်မှတ်ခဲ့သည် (ဧလေအာဇာ၏ ပိုမိုကြီးမားသော မိသားစုမှ ၁၆ စု၊ ဣသမာ၏ မိသားစုမှ ၈ စု)။ အမှုထမ်းရမည့် အစဉ်အလိုက်ကို သတ်မှတ်ရန် မဲချခဲ့ကြသည်။</w:t>
      </w:r>
    </w:p>
    <w:p>
      <w:pPr>
        <w:pStyle w:val="ArticleBody"/>
        <w:jc w:val="left"/>
      </w:pPr>
      <w:r>
        <w:rPr>
          <w:rFonts w:ascii="Myanmar Text" w:hAnsi="Myanmar Text" w:eastAsia="Myanmar Text" w:cs="Myanmar Text"/>
        </w:rPr>
        <w:t>အဖွဲ့တစ်ဖွဲ့စီသည် တစ်နှစ်လျှင် နှစ်ကြိမ်၊ တစ်ကြိမ်လျှင် တစ်ပတ်စီ (ဥပုသ်နေ့မှ ဥပုသ်နေ့အထိ) အမှုထမ်းရပြီး၊ ထို့အပြင် အဓိကပွဲတော်ကြီးများ (ပသခါပွဲ၊ ပင်တေကုတ္တေပွဲ၊ တဲနန်းပွဲ) အတွင်းတွင်လည်း အဖွဲ့အားလုံးသည် အတူတကွ အမှုထမ်းရကြသည်။ ဒါဝိဒ်သည် ထိုနည်းတူ ယဇ်ပုရောဟိတ်မဟုတ်သော လေဝိသားတို့ကိုလည်း တေးဂီတ၊ တံခါးစောင့်ခြင်း စသည်တို့အတွက် အဖွဲ့ ၂၄ ဖွဲ့အဖြစ် စီမံဖွဲ့စည်းခဲ့သည် (၁ ရာဇဝင်ချုပ် ၂၃–၂၆)။ ဤစနစ်ကို ဆော်လမွန်လက်ထက်တွင် အကောင်အထည်ဖော်ခဲ့ပြီး (၂ ရာဇဝင်ချုပ် ၈:၁၄) ဒုတိယဗိမာန်တော်ခေတ်တိုင်အောင် ဆက်လက်တည်ရှိခဲ့သည်။ ယောဟန်ဗတ္တိဇံဆရာ၏ ဖခင် ဇာခရိသည် အဘိယအဖွဲ့ဝင်ဖြစ်သည်—လုကာ ၁:၅; ၁ ရာဇဝင်ချုပ် ၂၄:၁၀။ ယဇ်ပုရောဟိတ် ၂၄ ဖွဲ့၏ အစဉ်အလာကို မဲနှိုက်၍ သတ်မှတ်ခဲ့ပြီး၊ ဇာခရိသည် အဖွဲ့ ၂၄ ဖွဲ့အနက် “အဋ္ဌမ” အဖွဲ့ကို ကိုယ်စားပြုသော အဘိယအဖွဲ့တွင် ပါဝင်ခဲ့သည်။ “ဇာခရိ” ဟူသောအမည်၏ အနက်မှာ “ဘုရားသခင်သည် သတိရတော်မူသည်” ဟူ၍ဖြစ်ပြီး၊ သူ၏ဖခင်၏ အမည် “အဘိယ” ၏ အနက်မှာ “ဘုရားသခင်သည် အကျွန်ုပ်၏ အဖ” ဟူ၍ဖြစ်သည်။</w:t>
      </w:r>
    </w:p>
    <w:p>
      <w:pPr>
        <w:pStyle w:val="ArticleBody"/>
        <w:jc w:val="left"/>
      </w:pPr>
      <w:r>
        <w:rPr>
          <w:rFonts w:ascii="Myanmar Text" w:hAnsi="Myanmar Text" w:eastAsia="Myanmar Text" w:cs="Myanmar Text"/>
        </w:rPr>
        <w:t>ကောင်းကင်ဘုံရှိ အဖဘုရားသခင်သည် မက်ဆီယာအတွက် လမ်းကို ပြင်ဆင်မည့် သတင်းပို့သူတစ်ဦးကို ထူထောင်မည်ဟု ပေးခဲ့သော ကတိတော်ကို အောက်မေ့တော်မူခဲ့သည်။ သို့သော် ဇာခရိသည်လည်း တနင်္ဂနွေဥပဒေနှင့် ကိုက်ညီနေသည်။ အကြောင်းမူကား ထိုနေရာ၌ပင် လူတို့သည် အမြဲအောက်မေ့ရမည့်နေ့ဖြစ်သော ဥပုသ်နေ့သည် နောက်ဆုံးစမ်းသပ်မှုဖြစ်လာသောကြောင့် ဖြစ်သည်။ ဇာခရိသည် အဘိယ၏ အလှည့်ဖြစ်သော ယဇ်ပုရောဟိတ်တစ်ပါးကို ကိုယ်စားပြုသည်။ ၎င်းမှာ “အဋ္ဌမ” အလှည့်ဖြစ်သည်။ ဇာခရိသည် ကောင်းကင်တမန်၏ သတင်းစကားကို မယုံကြည်သဖြင့်၊ မိမိ၏သား ယောဟန် ဖွားမြင်သည့်တိုင်အောင် စကားမပြောနိုင်သူအဖြစ် ပြုခြင်းခံရသည်။ ယောဟန် ဖွားမြင်သောအခါ ဇာခရိသည် ယောဟန်၏ အမည်နှင့်ပတ်သက်သော ဆွေးနွေးမှုထဲသို့ ဝင်ရောက်လာပြီး၊ ထို့နောက် စကားပြောလေသည်။ နောက်ဆုံးသောနေ့ရက်များတွင် ဖြစ်ပေါ်မည့် ပရောဖက်ပြုသော ပြောဆိုခြင်းသည် အမေရိကန်ပြည်ထောင်စုက နဂါးကဲ့သို့ ပြောဆိုသည့်အချိန်ဖြစ်သည်။</w:t>
      </w:r>
    </w:p>
    <w:p>
      <w:pPr>
        <w:pStyle w:val="ArticleScripture"/>
        <w:jc w:val="left"/>
      </w:pPr>
      <w:r>
        <w:rPr>
          <w:rFonts w:ascii="Myanmar Text" w:hAnsi="Myanmar Text" w:eastAsia="Myanmar Text" w:cs="Myanmar Text"/>
        </w:rPr>
        <w:t>ရှစ်ရက်မြောက်နေ့၌ သူတို့သည် ကလေးကို အရေဖျားလှီးခြင်းပြုရန် လာကြ၍၊ ဖခင်၏အမည်အရ သူ့ကို ဇာခရိဟု ခေါ်ကြ၏။ သို့သော် မိခင်က ဖြေကြား၍ “မဟုတ်ပါ၊ သူ့အမည်ကို ယောဟန်ဟု ခေါ်ရမည်” ဟုဆို၏။ ထိုအခါ သူတို့က “သင်၏ ဆွေမျိုးတော်စပ်သူများအနက် ဤအမည်ဖြင့် ခေါ်ဝေါ်ခံရသူ တစ်ဦးမျှ မရှိ” ဟု သူမအား ဆိုကြ၏။ ထို့နောက် သူတို့သည် ဖခင်အား အရိပ်အယောင်ပြ၍ ကလေးကို မည်သို့ အမည်ပေးလိုသည်ကို မေးမြန်းကြ၏။ ထိုသူက ရေးရန်ပြားတစ်ချပ် တောင်းယူ၍ “သူ၏အမည်သည် ယောဟန်ဖြစ်၏” ဟု ရေးလေ၏။ ထိုအခါ လူအပေါင်းတို့သည် အံ့ဩကြ၏။ ချက်ချင်းပင် သူ၏နှုတ်ဖွင့်လှစ်သွား၍ လျှာလည်း ဖြေလျော့ကာ စကားပြောနိုင်လျက် ဘုရားသခင်ကို ချီးမွမ်းလေ၏။ လုကာ ၁:၅၉–၆၄။</w:t>
      </w:r>
    </w:p>
    <w:p>
      <w:pPr>
        <w:pStyle w:val="ArticleBody"/>
        <w:jc w:val="left"/>
      </w:pPr>
      <w:r>
        <w:rPr>
          <w:rFonts w:ascii="Myanmar Text" w:hAnsi="Myanmar Text" w:eastAsia="Myanmar Text" w:cs="Myanmar Text"/>
        </w:rPr>
        <w:t>ဗတ္တိဇံဆရာ ယောဟန်သည် မိမိ၏ဖခင်ကဲ့သို့ပင် အဘိယ၏ အဋ္ဌမအလှည့်ဝန်ထမ်းအဖွဲ့ဝင်ဖြစ်၏။ ယောဟန်၏ အရေဖျားလှီးမင်္ဂလာ၌၊ အဋ္ဌမနေ့တွင် သူ၏အမည်ကို ပြောင်းလဲပေးခဲ့သည်။ ဗတ္တိဇံဆရာ ယောဟန်သည် ဘုရားသခင်နှင့် ပဋိညာဉ်ဆက်ဆံရေး၌ ရှိကြသော၊ စတုတ္ထမျိုးဆက်အနွယ်ဝင် ယဇ်ပုရောဟိတ်များကို ကိုယ်စားပြု၏။ ထိုသူတို့၏အမည်ကို (လောဒိကိမှ ဖိလဒေလဖိသို့) ပြောင်းလဲပေးတော်မူပြီး၊ အမေရိကန်ပြည်ထောင်စုသည် နဂါးကဲ့သို့ ပြောဆိုသောအခါ၊ ပဋိညာဉ်၏ အမှတ်လက္ခဏာဖြင့် သူတို့ကို တံဆိပ်ခတ်တော်မူ၏။</w:t>
      </w:r>
    </w:p>
    <w:p>
      <w:pPr>
        <w:pStyle w:val="ArticleBody"/>
        <w:jc w:val="left"/>
      </w:pPr>
      <w:r>
        <w:rPr>
          <w:rFonts w:ascii="Myanmar Text" w:hAnsi="Myanmar Text" w:eastAsia="Myanmar Text" w:cs="Myanmar Text"/>
        </w:rPr>
        <w:t>ကျွန်ုပ်တို့သည် ဘုရားသခင်၏ ဗိမာန်တော်ဖြစ်ကြသည်။ ဗိမာန်တော်ကို ဦးတည်၍ မိန့်ဆိုထားသော ပရောဖက်ပြု ရေးကြောင်းများသည် တစ်ဦးချင်းစီသော ယောက်ျားမိန်းမတို့အားလည်း ပြောဆိုနေသကဲ့သို့၊ အစုအဖွဲ့အနေဖြင့်လည်း ပြောဆိုနေကြသည်။ အကြောင်းမူကား ဘုရားသခင်၏ အသင်းတော်သည်လည်း ဗိမာန်တော်ပင်ဖြစ်သောကြောင့် ဖြစ်သည်။ ထို့ပြင် ကောင်းကင်ဘုံ၌ရှိသော ဗိမာန်တော်တစ်ဆောင်လည်း ရှိ၏။ ထိုသခင်၏ ဗိမာန်တော်ကို တည်ဆောက်တော်မူသောသူမှာ ခရစ်တော်ပင်ဖြစ်သည်။ အုတ်မြစ်ကို ချတော်မူသောသူလည်း ကိုယ်တော်ပင်ဖြစ်၍၊ ဗိမာန်တော်ပေါ်၌ ထိပ်ကျောက်ကို တင်တော်မူသောသူလည်း ကိုယ်တော်ပင်ဖြစ်သည်။ “25” ဟူသော ကိန်းဂဏန်းကို သင်္ကေတအနေနှင့် ကြည့်လျှင်၊ 25 သည် မာလခိ အခန်းကြီး 3 တွင် အတုအယောင် လေဝိသားတို့ထံမှ သန့်စင်ခွဲခြားထုတ်ထားသော လေဝိသားတို့ကို ကိုယ်စားပြုသည်၊ ထို့အပြင် ထိုတူညီသော ကျမ်းပိုဒ်အတွင်း၌ပင် သူတို့သည် သန့်ရှင်းစင်ကြယ်စေခြင်းကိုလည်း ခံရကြသည်။ ယေဇကျေလ အခန်းကြီး 40 မှ 48 အထိတွင် သင်္ကေတဆန်သော ဗိမာန်တော်တစ်ဆောင်ကို အလွန်အသေးစိတ် ဖော်ပြထားသည်။ အသက်ရေသည် ထိုဗိမာန်တော်မှ စီးထွက်၍ မြေကြီးတစ်ပြင်လုံးကို ပြည့်နှက်စေသည်။</w:t>
      </w:r>
    </w:p>
    <w:p>
      <w:pPr>
        <w:pStyle w:val="ArticleScripture"/>
        <w:jc w:val="left"/>
      </w:pPr>
      <w:r>
        <w:rPr>
          <w:rFonts w:ascii="Myanmar Text" w:hAnsi="Myanmar Text" w:eastAsia="Myanmar Text" w:cs="Myanmar Text"/>
        </w:rPr>
        <w:t>“ဘုရားသခင်သည် မိမိနာမတော်ကို ဘုန်းထင်ရှားစေရန် မိမိ၏အမှုတော်ဆောင်များအားဖြင့် ပြီးမြောက်စေလိုတော်မူသော အမှုသည် အံ့ဩဖွယ်ကောင်းလှ၏။ ဘုရားသခင်သည် ယောသပ်ကို အဲဂုတ္တုနိုင်ငံအတွက် အသက်ရေစမ်းတစ်ခုဖြစ်စေတော်မူခဲ့၏။ ယောသပ်အားဖြင့် ထိုလူမျိုးတစ်မျိုးလုံး၏ အသက်တာသည် ထိန်းသိမ်းကာကွယ်ခြင်းကို ခံရ၏။ ဒံယေလအားဖြင့်လည်း ဘုရားသခင်သည် ဗာဗုလုန်၏ ပညာရှိအပေါင်းတို့၏ အသက်ကို ကယ်တင်တော်မူခဲ့၏။ ထိုကယ်တင်ခြင်းများသည် သင်ခန်းစာပေးသော ပုံသက်သေများကဲ့သို့ ဖြစ်ကြ၏။ ယောသပ်နှင့် ဒံယေလတို့ ကိုးကွယ်ဝတ်ပြုသော ဘုရားသခင်နှင့် ဆက်စပ်မှုရှိခြင်းအားဖြင့် မိမိတို့ထံ ကမ်းလှမ်းထားသော ဝိညာဉ်ရေးရာ ကောင်းချီးမင်္ဂလာများကို ထိုလူများအား ဖော်ပြသရုပ်ထင်စေကြ၏။ ထိုနည်းတူ ယနေ့တွင်လည်း ဘုရားသခင်သည် မိမိလူမျိုးအားဖြင့် လောကသို့ ကောင်းချီးမင်္ဂလာများကို ဆောင်ကြဉ်းလိုတော်မူ၏။ ခရစ်တော်သည် စိတ်နှလုံးထဲ၌ နေတော်မူသော အလုပ်သမားတိုင်း၊ ကိုယ်တော်၏ ချစ်ခြင်းမေတ္တာကို လောကသို့ ထင်ရှားပြမည့်သူတိုင်းသည် လူသားမျိုးနွယ်၏ ကောင်းချီးမင်္ဂလာအတွက် ဘုရားသခင်နှင့်အတူ အမှုဆောင်သောသူ ဖြစ်၏။ သူသည် အခြားသူများအား ဝေငှပေးရန် ကယ်တင်ရှင်ထံမှ ကျေးဇူးတော်ကို လက်ခံရရှိသကဲ့သို့၊ သူ၏ အဖြစ်အပျက်တစ်ရပ်လုံးမှ ဝိညာဉ်အသက်၏ လှိုင်းတံပိုးသည် စီးဆင်းထွက်ပေါ်လာ၏။ ခရစ်တော်သည် လူသားမျိုးနွယ်အပေါ် အပြစ်က ဖြစ်စေခဲ့သော ဒဏ်ရာများကို ကုသပေးရန် မဟာဆရာဝန်အဖြစ် ကြွလာတော်မူခဲ့၏။ ကိုယ်တော်၏ ဝိညာဉ်တော်သည်လည်း မိမိအမှုတော်ဆောင်များအားဖြင့် လုပ်ဆောင်၍ အပြစ်ကြောင့် နာဖျားလျက် ဒုက္ခခံနေရသော လူသားများထံ ခန္ဓာကိုယ်နှင့် စိတ်ဝိညာဉ်နှစ်ပါးလုံးအတွက် အာနိသင်ရှိသော အလွန်တန်ခိုးကြီးမားသည့် ကုသခြင်းစွမ်းအားကို ပေးအပ်၏။ “‘ထိုနေ့၌’ ဟု ကျမ်းစာက ဆို၏၊ ‘ဒါဝိဒ်၏အိမ်တော်နှင့် ယေရုရှလင်မြို့သားတို့အတွက် အပြစ်နှင့် မသန့်ရှင်းခြင်းအတွက် ရေစမ်းတစ်ခု ဖွင့်လှစ်ထားလိမ့်မည်။’ ဇက္ခရိ 13:1။ ဤရေစမ်း၏ ရေများထဲတွင် ကိုယ်ခန္ဓာဆိုင်ရာနှင့် ဝိညာဉ်ရေးရာ အားနည်းချို့ယွင်းမှုများ နှစ်မျိုးလုံးကို ကုသပေးမည့် ဆေးဖက်ဝင် အစွမ်းသတ္တိများ ပါရှိကြ၏။”</w:t>
      </w:r>
    </w:p>
    <w:p>
      <w:pPr>
        <w:pStyle w:val="ArticleScripture"/>
        <w:jc w:val="left"/>
      </w:pPr>
      <w:r>
        <w:rPr>
          <w:rFonts w:ascii="Myanmar Text" w:hAnsi="Myanmar Text" w:eastAsia="Myanmar Text" w:cs="Myanmar Text"/>
        </w:rPr>
        <w:t>“ဤစမ်းရေတော်မှ ဧဇကေလ၏ ရူပါရုံ၌ တွေ့မြင်ရသော အားကြီးသည့် မြစ်တော်သည် စီးဆင်းထွက်ပေါ်လာ၏။ ‘ဤရေများသည် အရှေ့ဘက်ပြည်သို့ ထွက်၍ တောကန္တာရသို့ ဆင်းသွားကြပြီး၊ ပင်လယ်သို့ ဝင်ကြ၏။ ထိုရေများသည် ပင်လယ်ထဲသို့ ယူဆောင်သွားခြင်းခံရသောအခါ၊ ပင်လယ်ရေသည် ကျန်းမာစင်ကြယ်ခြင်းသို့ ရောက်လိမ့်မည်။ ထို့ပြင် မြစ်များရောက်ရှိသည့် နေရာတိုင်း၌ လှုပ်ရှားသက်ရှိသမျှ အရာရာသည် အသက်ရှင်ကြလိမ့်မည်။… မြစ်ကမ်းနားတွင်လည်း ဤဘက်၌ဖြစ်စေ၊ အဘက်၌ဖြစ်စေ၊ စားစရာအတွက် သစ်ပင်အမျိုးမျိုး ပေါက်ရောက်ကြလိမ့်မည်။ ထိုအရွက်တို့သည် မညှိုးနွမ်းရ၊ အသီးလည်း မကုန်ခန်းရ။ သူတို့၏ရေသည် သန့်ရှင်းရာဌာနမှ ထွက်လာသောကြောင့်၊ သူတို့သည် လတိုင်း အသီးသစ်ကို သီးကြလိမ့်မည်။ ထိုအသီးသည် စားစရာအတွက် ဖြစ်လိမ့်မည်၊ အရွက်တို့မူကား ဆေးဝါးအတွက် ဖြစ်လိမ့်မည်။’ ဧဇကေလ 47:8–12။” Testimonies, volume 6, 227.</w:t>
      </w:r>
    </w:p>
    <w:p>
      <w:pPr>
        <w:pStyle w:val="ArticleBody"/>
        <w:jc w:val="left"/>
      </w:pPr>
      <w:r>
        <w:rPr>
          <w:rFonts w:ascii="Myanmar Text" w:hAnsi="Myanmar Text" w:eastAsia="Myanmar Text" w:cs="Myanmar Text"/>
        </w:rPr>
        <w:t>ယေဇကျေလ၏ဗိမာန်တော်သည် အမြင့်မြတ်ဆုံးသော သဘောဖြင့် ပရောဖက်ပြုသင်္ကေတဖြစ်သည်။ ထို့ပြင် ဗျာဒိတ်ကျမ်း အခန်းကြီး ၁၁ ၌ ယောဟန်အား ဗိမာန်တော်ကို တိုင်းတာရန် ပညတ်တော်မူသော်လည်း၊ အပြင်ဝင်းတော်ကိုမူ ချန်ထားရန် အမိန့်ပေးတော်မူခဲ့သည်။ ကျွန်ုပ်တို့သည် ယေဇကျေလ၏ဗိမာန်တော်၌လည်း ထိုအတိုင်း ပြုလုပ်သောအခါ၊ ဗိမာန်တော်၏ အတိုင်းအတာများအတွင်း အထင်ရှားဆုံးသော ဂဏန်းနှစ်ခုသည် ယဇ်ပုရောဟိတ်အဖွဲ့ကို ကိုယ်စားပြုကြောင်း တွေ့ရသည်။ ၅၀ ကျူဗစ်သည် အထင်ရှားဆုံးသော ဂဏန်းဖြစ်ပြီး၊ တံခါးဝဆိုင်ရာ ဖွဲ့စည်းမှုတစ်ခုစီ၏ စုစုပေါင်းအလျားအဖြစ် ၁၁ ကြိမ် ထပ်ခါထပ်ခါ ပေါ်လာသည် (ယေဇကျေလ ၄၀:၁၅၊ ၂၁၊ ၂၅၊ ၂၉၊ ၃၃၊ ၃၆ စသည်)။ ၅၀ ကို နံရံနှင့် အခန်းများ၏ အလျားအချို့အတွက်လည်း အသုံးပြုထားသည် (၄၂:၇–၈)။ ယင်းသည် အပြင်ဘက် တံခါးခုံမှ အတွင်းဘက် တံခါးခုံအထိရှိသော တံခါးလမ်းကြောင်းတစ်လျှောက်လုံးကို သတ်မှတ်ပေးသည်။</w:t>
      </w:r>
    </w:p>
    <w:p>
      <w:pPr>
        <w:pStyle w:val="ArticleBody"/>
        <w:jc w:val="left"/>
      </w:pPr>
      <w:r>
        <w:rPr>
          <w:rFonts w:ascii="Myanmar Text" w:hAnsi="Myanmar Text" w:eastAsia="Myanmar Text" w:cs="Myanmar Text"/>
        </w:rPr>
        <w:t>၂၅ တောင်သည် ထင်ရှားစွာ ဒုတိယအရေးပါဆုံး အတိုင်းအတာဖြစ်သည်။ ၎င်းကို တံခါးအဆောက်အအုံစုများ၏ အနံနှင့် အကျယ်အဖြစ် ၁၀ ကြိမ် ထပ်မံဖော်ပြထားသည် (ယေဇကျေလ ၄၀:၁၃၊ ၂၁၊ ၂၅၊ ၂၉၊ ၃၀၊ ၃၃၊ ၃၆)။ ၅၀ နှင့် ၂၅ ကို ပေါင်းစပ်၍ ကြည့်သော်၊ အဓိကတံခါး ခြောက်ခုအတွက် တသမတ်တည်းဖြစ်သော ၅၀ × ၂၅ စတုဂံပုံစံများကို ဖွဲ့စည်းပေးသည်။ ဤ ၅၀ × ၂၅ အတွဲသည် အတွင်းပိုင်းဒေသများသို့ ဦးတည်သော တံခါးများ၏ ဗိသုကာဆိုင်ရာဖော်ပြချက်တွင် အသာစီးရယူလျက် ရှိသည်။ ဗိမာန်တော်အဆောက်အအုံကိုယ်တိုင်အတွင်းတွင် ဤမျှ စနစ်တကျ ထပ်တလဲလဲ ပေါ်ထွက်လာသော အခြားမည်သည့် အတွဲမျှ မရှိပေ။</w:t>
      </w:r>
    </w:p>
    <w:p>
      <w:pPr>
        <w:pStyle w:val="ArticleBody"/>
        <w:jc w:val="left"/>
      </w:pPr>
      <w:r>
        <w:rPr>
          <w:rFonts w:ascii="Myanmar Text" w:hAnsi="Myanmar Text" w:eastAsia="Myanmar Text" w:cs="Myanmar Text"/>
        </w:rPr>
        <w:t>လေဝိသားတို့သည် အသက် ၂၅ နှစ်တွင် တက်ကြွစွာ အမှုတော်ဆောင်ခြင်းသို့ ဝင်ရောက်ကြသည် (တောလည်ရာ ၈:၂၄ — “အသက်နှစ်ဆယ့်ငါးနှစ်မှစ၍ အထက်ရှိသောသူတို့သည် အမှုတော်ဆောင်ရာ၌ စောင့်အမှုကို ထမ်းဆောင်ရန် ဝင်ရောက်ရမည်”)။ သူတို့သည် အသက် ၅၀ နှစ်တိုင်အောင် အမှုထမ်းကြသည် (တောလည်ရာ ၄:၃၊ ၃၉၊ ၄၃; ၈:၂၅ — “အသက်ငါးဆယ်နှစ်တိုင်အောင်”)။ ထိုသို့ဆိုလျှင် တက်ကြွသော အမှုတော်ဆောင်ခြင်းကာလမှာ တိတိကျကျ ၂၅ နှစ် ဖြစ်သည် (၅၀ – ၂၅ = ၂၅)။</w:t>
      </w:r>
    </w:p>
    <w:p>
      <w:pPr>
        <w:pStyle w:val="ArticleBody"/>
        <w:jc w:val="left"/>
      </w:pPr>
      <w:r>
        <w:rPr>
          <w:rFonts w:ascii="Myanmar Text" w:hAnsi="Myanmar Text" w:eastAsia="Myanmar Text" w:cs="Myanmar Text"/>
        </w:rPr>
        <w:t>သို့ဖြစ်၍၊ လေဝိအမှုတော်ထမ်းဆောင်သည့် နှစ် ၂၅ ၏ကာလသည် လေဝိသားတို့ အမှုတော်ထမ်းဆောင်ခဲ့သော ထိုနေရာဖြစ်သည့် ဗိမာန်တော်၏ တံခါးများနှင့် ဖွဲ့စည်းတည်ဆောက်ပုံကို လွှမ်းမိုးထားသော ၂၅ × ၅၀ ကျူဗစ် အတိုင်းအတာများ၌ တိုက်ရိုက် ထင်ဟပ်လျက်ရှိသည်။ ယေဇကျေလ၏ ဗိမာန်တော်၏ အဓိကအတိုင်းအတာများ၊ အမည်ရ အောင်မြင်ပြည့်စုံသော အသင်းတော်၏ ဗိမာန်တော်နှင့် တစ်သိန်းလေးသောင်းလေးထောင်တို့၏ ဗိမာန်တော်သည်၊ သူတို့ အမှုတော်ထမ်းဆောင်ရမည့် ထိုဗိမာန်တော်အတွင်း၌ပင် ဗိသုကာပုံစံဖြင့် ရေးဆွဲထည့်သွင်းထားသည်။ ဤသို့ပင်၊ ခရိုမိုဇုမ်း ၄၆ ခုသည်လည်း ဘုရားသခင်၏ လူမျိုးတော်တို့ အမှုတော်ထမ်းဆောင်ရမည့် ထိုဗိမာန်တော်အတွင်း၌ပင် တည်ဆောက်ထည့်သွင်းထားသည်။ ပာလ်မိုနီသည် မိမိ၏ လက်မှတ်ကို တစ်ဦးချင်း လူ့ဗိမာန်တော်နှင့် မိမိ၏ သတို့သမီးဖြစ်မည့် အစုအဖွဲ့ဆိုင်ရာ ကိုယ်ခန္ဓာဗိမာန်တော်အပေါ်၌ ချမှတ်ထားတော်မူ၏။</w:t>
      </w:r>
    </w:p>
    <w:p>
      <w:pPr>
        <w:pStyle w:val="ArticleBody"/>
        <w:jc w:val="left"/>
      </w:pPr>
      <w:r>
        <w:rPr>
          <w:rFonts w:ascii="Myanmar Text" w:hAnsi="Myanmar Text" w:eastAsia="Myanmar Text" w:cs="Myanmar Text"/>
        </w:rPr>
        <w:t>ဤအကြောင်းအရာများကို နောက်လာမည့် ဆောင်းပါးတွင် ဆက်လက်ဖော်ပြသွားမည်။</w:t>
      </w:r>
    </w:p>
    <w:p>
      <w:pPr>
        <w:pStyle w:val="ArticleScripture"/>
        <w:jc w:val="left"/>
      </w:pPr>
      <w:r>
        <w:rPr>
          <w:rFonts w:ascii="Myanmar Text" w:hAnsi="Myanmar Text" w:eastAsia="Myanmar Text" w:cs="Myanmar Text"/>
        </w:rPr>
        <w:t>တာဝန်ရှိသော ရာထူးအနေအထားများ၌ ရှိနေသူတို့သည် လောက၏ မိမိကိုယ်ကို အလိုလိုက်သော၊ ဖျော်ဖြေရေးသဘောပါသော၊ အလွန်အကျွံသုံးစွဲသော အခြေခံမူများသို့ ပြောင်းလဲလက်ခံမသွားရကြ။ အကြောင်းမူကား၊ ထိုသို့ပြုရန် သူတို့အတွက် မတတ်နိုင်သကဲ့သို့၊ ထိုသို့တတ်နိုင်ခဲ့သည်ဆိုသော်လည်း ခရစ်တော်နှင့်တူသော အခြေခံမူများက ထိုအရာကို ခွင့်မပြုပေ။ အမျိုးမျိုးသော သွန်သင်ချက်များကို ပေးအပ်ရန် လိုအပ်သည်။ “သူသည် အဘယ်သူကို ပညာသင်ကြားမည်နည်း။ အဘယ်သူကို အယူဝါဒနားလည်စေမည်နည်း။ နို့ဖြတ်ပြီးသူတို့ကို၎င်း၊ မိခင်ရင်ခွင်မှ ခွာယူပြီးသူတို့ကို၎င်း ဖြစ်သည်။ အကြောင်းမူကား ပညတ်တစ်ပါးပေါ်၌ ပညတ်တစ်ပါး၊ ပညတ်တစ်ပါးပေါ်၌ ပညတ်တစ်ပါး၊ စာကြောင်းတစ်ကြောင်းပေါ်၌ စာကြောင်းတစ်ကြောင်း၊ စာကြောင်းတစ်ကြောင်းပေါ်၌ စာကြောင်းတစ်ကြောင်း၊ ဒီမှာ အနည်းငယ်၊ အဲဒီမှာ အနည်းငယ် ဖြစ်ရမည်။” ထိုသို့ဖြင့် ထာဝရဘုရား၏ နှုတ်ကပတ်တော်ကို ဘုရားသခင်၏ နှုတ်ကပတ်တော်ကို ယုံကြည်သော မိဘများက ကလေးများရှေ့သို့ စိတ်ရှည်စွာ တင်ပြရမည်ဖြစ်ပြီး၊ သူတို့ရှေ့တွင် အမြဲတစေ ထားရှိရမည်။ “အကြောင်းမူကား သူသည် စကားထစ်သော နှုတ်ခမ်းများနှင့် အခြားသော ဘာသာစကားဖြင့် ဤလူမျိုးအား မိန့်တော်မူလိမ့်မည်။ သူသည် သူတို့အား ‘ဤသည်မှာ ပင်ပန်းနွမ်းနယ်သူကို အနားပေးနိုင်မည့် ငြိမ်သက်ခြင်းဖြစ်၏။ ဤသည်မှာ လန်းဆန်းစေခြင်းဖြစ်၏’ ဟု မိန့်တော်မူခဲ့သော်လည်း၊ သူတို့သည် နားမထောင်ကြ။ သို့ရာတွင် ထာဝရဘုရား၏ နှုတ်ကပတ်တော်သည် သူတို့အတွက် ပညတ်တစ်ပါးပေါ်၌ ပညတ်တစ်ပါး၊ ပညတ်တစ်ပါးပေါ်၌ ပညတ်တစ်ပါး၊ စာကြောင်းတစ်ကြောင်းပေါ်၌ စာကြောင်းတစ်ကြောင်း၊ စာကြောင်းတစ်ကြောင်းပေါ်၌ စာကြောင်းတစ်ကြောင်း၊ ဒီမှာ အနည်းငယ်၊ အဲဒီမှာ အနည်းငယ် ဖြစ်လာခဲ့သည်။ ထိုသို့ဖြစ်ရခြင်းမှာ သူတို့သည် သွား၍ နောက်သို့လဲကျစေရန်၊ ကျိုးပျက်စေရန်၊ ထောင်ချောက်မိစေရန်၊ ဖမ်းဆီးခံရစေရန် ဖြစ်သည်။” အဘယ်ကြောင့်နည်း။—အကြောင်းမူကား သူတို့ထံသို့ ရောက်လာသော ထာဝရဘုရား၏ နှုတ်ကပတ်တော်ကို သူတို့သည် ဂရုမစိုက်ခဲ့ကြသောကြောင့် ဖြစ်သည်။</w:t>
      </w:r>
    </w:p>
    <w:p>
      <w:pPr>
        <w:pStyle w:val="ArticleScripture"/>
        <w:jc w:val="left"/>
      </w:pPr>
      <w:r>
        <w:rPr>
          <w:rFonts w:ascii="Myanmar Text" w:hAnsi="Myanmar Text" w:eastAsia="Myanmar Text" w:cs="Myanmar Text"/>
        </w:rPr>
        <w:t>“ဤအရာ၏အဓိပ္ပာယ်မှာ သွန်သင်ပို့ချခြင်းကို မခံယူဘဲ၊ မိမိတို့၏ကိုယ်ပိုင်ပညာကို တန်ဖိုးထားစွာ ထိန်းသိမ်းကာ၊ မိမိတို့၏ကိုယ်ပိုင်အယူအဆများအတိုင်း ကိုယ်တိုင်ဆောင်ရွက်ရန် ရွေးချယ်ကြသောသူများကို ဆိုလိုသည်။ ထာဝရဘုရားသည် ထိုသူတို့အား စမ်းသပ်မှုကို ပေးတော်မူ၏။ ထိုစမ်းသပ်မှု၌ သူတို့သည် ကိုယ်တော်၏အကြံပေးတော်မူချက်ကို လိုက်နာရန် မိမိတို့၏ရပ်တည်ချက်ကို ယူမည်လော၊ သို့မဟုတ် ငြင်းပယ်၍ မိမိတို့၏ကိုယ်ပိုင်အယူအဆများအတိုင်း ဆောင်ရွက်မည်လော ဟူ၍ ဖြစ်သည်။ ထိုသို့ပြုလျှင် ထာဝရဘုရားသည် သူတို့ကို သေချာသောအကျိုးဆက်သို့ လွှတ်ထားတော်မူလိမ့်မည်။ ငါတို့၏လမ်းခရီးအလုံးစုံ၌လည်းကောင်း၊ ဘုရားသခင်အား ငါတို့ထမ်းဆောင်သမျှအမှုအလုံးစုံ၌လည်းကောင်း၊ ကိုယ်တော်သည် ငါတို့အား ‘သင်၏နှလုံးကို ငါ့အားပေးလော့’ ဟု မိန့်တော်မူသည်။ ဘုရားသခင်အလိုရှိတော်မူသည်မှာ ကျိုးနွံနာခံ၍ သင်ယူလွယ်သော စိတ်ဝိညာဉ်ပင် ဖြစ်သည်။ ဆုတောင်းခြင်းအား ထူးမြတ်သောဂုဏ်သတ္တိ ပေးသောအရာမှာ၊ ယင်းဆုတောင်းခြင်းသည် ချစ်ခြင်းနှင့် နာခံခြင်းရှိသောနှလုံးမှ အသက်ရှူထုတ်သကဲ့သို့ ဖြစ်ပေါ်လာခြင်းပင် ဖြစ်သည်။”</w:t>
      </w:r>
    </w:p>
    <w:p>
      <w:pPr>
        <w:pStyle w:val="ArticleScripture"/>
        <w:jc w:val="left"/>
      </w:pPr>
      <w:r>
        <w:rPr>
          <w:rFonts w:ascii="Myanmar Text" w:hAnsi="Myanmar Text" w:eastAsia="Myanmar Text" w:cs="Myanmar Text"/>
        </w:rPr>
        <w:t>“ဘုရားသခင်သည် မိမိလူမျိုးထံမှ အချို့သောအရာများကို တောင်းဆိုတော်မူ၏။ သူတို့က ‘ဤအရာကို ပြုရန် မိမိ၏စိတ်နှလုံးကို ငါ မပေးအပ်နိုင်’ ဟု ဆိုလျှင်၊ ထိုကျမ်းစာ [Isaiah 28:13] ပြည့်စုံလာသည်တိုင်အောင်၊ ကောင်းကင်မှလာသော ပညာမရှိဘဲ မိမိတို့ထင်မြင်သော ပညာရှိသော ဆုံးဖြတ်ချက်အတိုင်း သွားကြစေရန် သခင်ဘုရားသည် ခွင့်ပြုတော်မူ၏။ ‘ကျွန်ုပ်၏ အမြင်နှင့် ကိုက်ညီသော အတိုင်းအတာတစ်ခုအထိ သခင်ဘုရား၏ လမ်းညွှန်မှုကို ငါလိုက်မည်၊ ထို့နောက် မိမိ၏ ကိုယ်ပိုင်အယူအဆများကို တင်းကျပ်စွာ ကိုင်စွဲလျက် သခင်ဘုရား၏ ပုံသဏ္ဍာန်နှင့်အညီ ပုံသွင်းခြင်းကို ငြင်းဆန်မည်’ ဟု သင်တို့ မဆိုရ။ ‘ဤသည် သခင်ဘုရား၏ အလိုတော်လော’ ဟူသော မေးခွန်းကို မေးရမည်၊ ‘ဤသည် ——— ၏ အမြင် သို့မဟုတ် ဆုံးဖြတ်ချက်လော’ ဟူ၍ မဟုတ်။”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ယောလအုပ်နှင့် လာအိုဒိကဲယ ဆက်ဗင့်ဒေး အက်ဒဗင်တစ်အသင်းတော် - အမှတ် နှစ်ဆယ့်ငါး</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