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လောဒိကိယရှိ သတ္တမနေ့ အက်ဒဗင်တစ် အသင်းတော် — အမှတ် နှစ်ဆယ့်ခုနစ်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2026-01-14</w:t>
      </w:r>
    </w:p>
    <w:p>
      <w:pPr>
        <w:pStyle w:val="ArticleHeading"/>
        <w:jc w:val="left"/>
      </w:pPr>
      <w:r>
        <w:rPr>
          <w:rFonts w:ascii="Myanmar Text" w:hAnsi="Myanmar Text" w:eastAsia="Myanmar Text" w:cs="Myanmar Text"/>
        </w:rPr>
        <w:t>နံပါတ် နှစ်ဆယ့်ခုနစ်</w:t>
      </w:r>
    </w:p>
    <w:p>
      <w:pPr>
        <w:pStyle w:val="ArticleBody"/>
        <w:jc w:val="left"/>
      </w:pPr>
      <w:r>
        <w:rPr>
          <w:rFonts w:ascii="Myanmar Text" w:hAnsi="Myanmar Text" w:eastAsia="Myanmar Text" w:cs="Myanmar Text"/>
        </w:rPr>
        <w:t>ယုဒအမျိုး၏ ခြင်္သေ့သည် ယခု ဖွင့်ထုတ်လျက်ရှိသော သမ္မာတရားများကို ကျွန်ုပ်တို့ မှတ်တမ်းတင်လျက်ရှိကြသည်။ ပေတရုက တမန်တော်ဝတ္ထုကျမ်း၌ နောက်မိုး၏ သတင်းစကားဟု သတ်မှတ်ဖော်ပြခဲ့သော ယောလ၏ သတင်းစကားကို ကိုင်တွယ်ဖြေရှင်းနိုင်ရန်အတွက် ကျွန်ုပ်တို့သည် သမ္မာတရားများကို အစီအစဉ်တကျ ညှိနှိုင်းတင်ပြလျက်ရှိကြသည်။ စမ်းသပ်သော သမ္မာတရားတစ်ခု ဖွင့်ထုတ်ခံရသောအခါ အမြဲပင် ထင်ရှားပေါ်လွင်လာတတ်သော လူတန်းစားနှစ်မျိုး၏ နောက်ဆုံးခွဲခြားခြင်းကို အပြီးသတ်ဆောင်ရွက်ပေးမည့် သမ္မာတရားများအဖြစ်၊ ယခု ပြည့်စုံဖြစ်မြောက်နေဆဲဖြစ်သော သမ္မာတရားများထံသို့လည်း ကျွန်ုပ်တို့ နီးကပ်လျက်ရှိကြသည်။ ထို့ပြင် ဤဖွင့်ထုတ်ထားပြီးသော သမ္မာတရားများကို ကျွန်ုပ်တို့သည် ခွဲခြားပေးသော တတိယကောင်းကင်တမန်၏ နှုတ်ကပတ်တော်များသာမက၊ တစ်သိန်းလေးသောင်းလေးထောင်တို့၏ တံဆိပ်ခတ်ခြင်းကို ဆောင်ရွက်အပြီးသတ်ပေးသော နှုတ်ကပတ်တော်များအဖြစ်လည်း ကိုင်တွယ်ဖော်ပြလျက်ရှိကြသည်။ တတိယကောင်းကင်တမန်သည် သန့်စင်ဖယ်ရှားခြင်းကိုလည်း၊ သန့်ရှင်းစင်ကြယ်စေခြင်းကိုလည်း ဆောင်ရွက်သည်။</w:t>
      </w:r>
    </w:p>
    <w:p>
      <w:pPr>
        <w:pStyle w:val="ArticleBody"/>
        <w:jc w:val="left"/>
      </w:pPr>
      <w:r>
        <w:rPr>
          <w:rFonts w:ascii="Myanmar Text" w:hAnsi="Myanmar Text" w:eastAsia="Myanmar Text" w:cs="Myanmar Text"/>
        </w:rPr>
        <w:t>၂၀၂၃ ခုနှစ် ဇူလိုင်လမှစ၍၊ ယုဒအမျိုး၏ ခြင်္သေ့တော်သည် ဘုရားသခင်၏ ကျန်ရစ်သောလူမျိုး၏ သမိုင်း၌ ပြင်ပလိုင်းများနှင့် အတွင်းလိုင်းများနှင့် ဆက်နွယ်သော အမှန်တရားများကို တဖြည်းဖြည်း ဖွင့်လှစ်တော်မူလျက်ရှိသည်။ ယခုအခါ ကျွန်ုပ်တို့သည် ပေတရု၏ အခန်းကဏ္ဍကို နားလည်နိုင်ရန် မဿဲခရစ်ဝင်ကျမ်းကို ဖွင့်လှစ်လျက်ရှိသည်။ ပေတရုသည် ခရစ်တော်၏ မိမိခရစ်ယာန်သတို့သမီး—ကျောက်တော်ပေါ်၌ ကိုယ်တိုင်တည်ဆောက်တော်မူမည့် အသင်းတော်—နှင့်ရှိသော ပဋိညာဉ်ဆက်ဆံရေး၏ သင်္ကေတဖြစ်သည်။ ပေတရုသည် ပထမခရစ်ယာန်သတို့သမီးကိုလည်းကောင်း၊ နောက်ဆုံးခရစ်ယာန်သတို့သမီးကိုလည်းကောင်း ကိုယ်စားပြုသည်။ ပေတရုကို မဿဲခရစ်ဝင်ကျမ်း အခန်းကြီး ၁၁ နှင့် ၂၂ တို့၏ အလယ်ပိုဒ်တွင် ထိုသင်္ကေတအဖြစ် ဖော်ပြထားပြီး၊ ထိုအခန်းများသည် ကမ္ဘာဦးကျမ်းနှင့် ဗျာဒိတ်ကျမ်းတို့၏ အပြိုင်လိုင်းများဖြစ်သော အခန်းကြီး ၁၁ မှ ၂၂ ထိ၏ အလယ်အခန်းများလည်း ဖြစ်သည်။ ပေတရုသည် နောက်ဆုံးသောကာလ၌ တစ်သိန်းလေးသောင်းလေးထောင်ကို ကိုယ်စားပြုလျက်ရှိပြီး၊ ထိုစာပိုဒ်တွင် သူသည် ဒံယေလ ၁၁:၁၃–၁၅ ၏ ပေနိအုမ်ဖြစ်သော ကေသရိဖိလစ်ပိမြို့၌ ရှိနေသည်။</w:t>
      </w:r>
    </w:p>
    <w:p>
      <w:pPr>
        <w:pStyle w:val="ArticleBody"/>
        <w:jc w:val="left"/>
      </w:pPr>
      <w:r>
        <w:rPr>
          <w:rFonts w:ascii="Myanmar Text" w:hAnsi="Myanmar Text" w:eastAsia="Myanmar Text" w:cs="Myanmar Text"/>
        </w:rPr>
        <w:t>ပေတရုသည် ပာနီယုမ်၌ ရှိနေသကဲ့သို့၊ ပင်တေကုတ္တေပွဲနေ့၌လည်း တတိယနာရီတွင် အပေါ်ခန်း၌ ရှိနေပြီး၊ ထို့နောက် နဝမနာရီတွင် ဗိမာန်တော်၌လည်း ရှိနေသည်။ ထိုခြောက်နာရီသည် တနင်္ဂနွေနေ့ဥပဒေ ရောက်ရှိလာမည့်အချိန်သို့ ဦးတည်နေစဉ် တစ်သိန်းလေးသောင်းလေးထောင်တို့ တံဆိပ်ခတ်ခံရသော အချိန်ကာလကို ကိုယ်စားပြုသည်။ ခရစ်တော်၏ လက်ဝါးကပ်တိုင်တင်ခြင်းသည်လည်း တတိယနာရီတွင် စတင်ခဲ့ပြီး၊ ကိုယ်တော်သည် နဝမနာရီတွင် အသက်ချုပ်တော်မူသဖြင့်၊ ထိုအရာက ရှင်ပြန်ထမြောက်ခြင်းသို့ ဦးတည်စေခဲ့ကာ၊ ထိုရှင်ပြန်ထမြောက်ခြင်းမှ ပင်တေကုတ္တေကာလကို စတင်စေပြီး၊ ထိုကာလသည် ပင်တေကုတ္တေပွဲနေ့၌ တတိယနာရီနှင့် နဝမနာရီတွင် ရှိသော ပေတရုဖြင့် အဆုံးသတ်ခဲ့သည်။ အထက်ကောင်းကင်၏ ပြုစုညှိနှိုင်းမှုသည် သတင်းကောင်းကို လူမျိုးခြားတို့ထံ ပို့ဆောင်သောအခါ၊ ကော်နေလိသည် နဝမနာရီတွင် ပေတရုကို ခေါ်ယူစေလွှတ်ခဲ့သည်။ တတိယနာရီသည် နံနက်ပူဇော်သက္ကာကိုလည်း ကိုယ်စားပြုပြီး၊ နဝမနာရီသည် ညနေပူဇော်သက္ကာကို ကိုယ်စားပြုသည်။</w:t>
      </w:r>
    </w:p>
    <w:p>
      <w:pPr>
        <w:pStyle w:val="ArticleBody"/>
        <w:jc w:val="left"/>
      </w:pPr>
      <w:r>
        <w:rPr>
          <w:rFonts w:ascii="Myanmar Text" w:hAnsi="Myanmar Text" w:eastAsia="Myanmar Text" w:cs="Myanmar Text"/>
        </w:rPr>
        <w:t>ခြောက်နာရီကာလသည် Exeter စခန်းအစည်းအဝေးကာလနှင့် ၁၈၄၄ ခုနှစ်၊ အောက်တိုဘာ ၂၂ ရက်၏ ကြီးမားသော စိတ်ပျက်ခြင်းအားဖြင့် ကိုယ်စားပြုထားသည်။ တမန်တော်ဝတ္ထု၌ ယုဒရှကာရုတ်အစား မတ္တိယကို အစားထိုးခန့်ထားသည့် ပထမအခန်း၏ အဆုံး၌ ပေတရုသည် တစ်သိန်းလေးသောင်းလေးထောင်ကို ဖွဲ့စည်းသော အခြားသူများနှင့် တစ်လုံးတစ်ဝတည်း ဖြစ်လာသည်ဟု ဖော်ပြထားသည်။ ထိုအခါ အရေအတွက်သည် ပြည့်စုံသွားပြီဖြစ်သည်။ ထိုဇာတ်လမ်းထဲတွင် သတ်မှတ်ဖော်ပြထားသော တိကျသည့် အဆင့်လိုက်တိုးတက်မှုတစ်ရပ် ရှိသည်။</w:t>
      </w:r>
    </w:p>
    <w:p>
      <w:pPr>
        <w:pStyle w:val="ArticleBody"/>
        <w:jc w:val="left"/>
      </w:pPr>
      <w:r>
        <w:rPr>
          <w:rFonts w:ascii="Myanmar Text" w:hAnsi="Myanmar Text" w:eastAsia="Myanmar Text" w:cs="Myanmar Text"/>
        </w:rPr>
        <w:t>ပေတရုသည် ဦးစွာ အပေါ်ခန်း၌ ရှိ၏၊ ထို့နောက် ဗိမာန်တော်၌ ရှိ၏။ သူသည် အပေါ်ခန်း၌ ရှိသောအခါ တတိယနာရီဖြစ်၏၊ ဗိမာန်တော်၌ ရှိသောအခါမူ နဝမနာရီဖြစ်၏။ တတိယနာရီ၌ တင်ပြခြင်းကြောင့် လူဝိညာဉ် သုံးထောင်တို့၏ ဗတ္တိဇံကို ဖြစ်ပေါ်စေခဲ့၏။</w:t>
      </w:r>
    </w:p>
    <w:p>
      <w:pPr>
        <w:pStyle w:val="ArticleScripture"/>
        <w:jc w:val="left"/>
      </w:pPr>
      <w:r>
        <w:rPr>
          <w:rFonts w:ascii="Myanmar Text" w:hAnsi="Myanmar Text" w:eastAsia="Myanmar Text" w:cs="Myanmar Text"/>
        </w:rPr>
        <w:t>ထို့နောက် သူ၏နှုတ်ကပတ်တော်ကို ဝမ်းမြောက်စွာ လက်ခံကြသောသူတို့သည် ဗတ္တိဇံကိုခံကြ၏။ ထိုနေ့တွင်လည်း သူတို့နှင့်ပူးပေါင်းထည့်သွင်းခံရသောဝိညာဉ်တို့သည် သုံးထောင်ခန့်ရှိကြ၏။ တမန်တော်ဝတ္ထု ၂:၄၁။</w:t>
      </w:r>
    </w:p>
    <w:p>
      <w:pPr>
        <w:pStyle w:val="ArticleBody"/>
        <w:jc w:val="left"/>
      </w:pPr>
      <w:r>
        <w:rPr>
          <w:rFonts w:ascii="Myanmar Text" w:hAnsi="Myanmar Text" w:eastAsia="Myanmar Text" w:cs="Myanmar Text"/>
        </w:rPr>
        <w:t>အခန်းတစ်၏အဆုံးတွင်ပါသော အမှတ်စဉ်မှစ၍၊ ကိုးနာရီအချိန်ရှိ ဗိမာန်တော်တိုင်အောင်ကာလသည် တစ်သိန်းလေးသောင်းလေးထောင်ကို တံဆိပ်ခတ်မှတ်သားခြင်းကို ကိုယ်စားပြုသည်။</w:t>
      </w:r>
    </w:p>
    <w:p>
      <w:pPr>
        <w:pStyle w:val="ArticleBody"/>
        <w:jc w:val="left"/>
      </w:pPr>
      <w:r>
        <w:rPr>
          <w:rFonts w:ascii="Myanmar Text" w:hAnsi="Myanmar Text" w:eastAsia="Myanmar Text" w:cs="Myanmar Text"/>
        </w:rPr>
        <w:t>တစ်သိန်းလေးသောင်းလေးထောင်သောသူတို့သည် ယုံကြည်ခြင်းအားဖြင့် ဖြောင့်မတ်ရာသို့ရောက်ခြင်း၏ သတင်းစကားကို တင်ပြကြလိမ့်မည်။ ဤသတင်းစကားသည် အမှန်တကယ်အားဖြင့် တတိယကောင်းကင်တမန်၏ သတင်းစကားပင် ဖြစ်သည်။ Sister White က အလွန်လျောက်ပတ်စွာ မှတ်သားထားသကဲ့သို့၊ ဖြောင့်မတ်ရာသို့ရောက်ခြင်းသည် လူ၏ဘုန်းအသရေကို မြေမှုန့်ထဲသို့ ချထားတော်မူခြင်းအားဖြင့် ပြုတော်မူသော ဘုရားသခင်၏ အမှုဖြစ်သည်။</w:t>
      </w:r>
    </w:p>
    <w:p>
      <w:pPr>
        <w:pStyle w:val="ArticleScripture"/>
        <w:jc w:val="left"/>
      </w:pPr>
      <w:r>
        <w:rPr>
          <w:rFonts w:ascii="Myanmar Text" w:hAnsi="Myanmar Text" w:eastAsia="Myanmar Text" w:cs="Myanmar Text"/>
        </w:rPr>
        <w:t>“ယုံကြည်ခြင်းအားဖြင့် ဖြောင့်မတ်ခြင်းခံရခြင်းဟူသည် အဘယ်အရာနည်း။ ၎င်းသည် လူ၏ဘုန်းအသရေကို မြေမှုန့်ထဲသို့ ချထား၍၊ လူကိုယ်တိုင် မိမိအတွက် ပြုလုပ်နိုင်စွမ်းမရှိသောအရာကို ဘုရားသခင်က လူအတွက် ပြုလုပ်ပေးတော်မူသော အမှုဖြစ်သည်။ လူတို့သည် မိမိတို့၏ အချည်းနှီးဖြစ်ခြင်းကို မြင်ကြသောအခါ၊ ခရစ်တော်၏ ဖြောင့်မတ်ခြင်းတရားကို ဝတ်ဆင်ရန် အဆင်သင့်ဖြစ်ကြသည်။ သူတို့သည် တစ်နေ့လုံး ဘုရားသခင်ကို ချီးမွမ်း၍ မြှောက်တင်ရန် စတင်ကြသောအခါ၊ ကြည့်ရှုခြင်းအားဖြင့် တစ်ထပ်တည်းသော ပုံသဏ္ဍာန်တော်သို့ ပြောင်းလဲလာကြသည်။ အသစ်ဖန်ဆင်းခြင်းဟူသည် အဘယ်အရာနည်း။ ၎င်းသည် လူအား မိမိ၏ အမှန်တကယ်သော သဘာဝကို ဖော်ပြပြသခြင်းဖြစ်သည်။ မိမိအတွင်း၌ မိမိသည် တန်ဖိုးမရှိသောသူဖြစ်ကြောင်းကို ဖော်ပြပြသခြင်းဖြစ်သည်။ သင်တို့သည် ဤသင်ခန်းစာများကို တစ်ခါမျှ မသင်ယူဖူးကြသေး။ အို၊ လူ့ဝိညာဉ်၏ တန်ဖိုးကို သင်တို့ သိရှိနားလည်နိုင်ကြပါစေသတည်း။” Manuscript Releases, volume 20, 117.</w:t>
      </w:r>
    </w:p>
    <w:p>
      <w:pPr>
        <w:pStyle w:val="ArticleBody"/>
        <w:jc w:val="left"/>
      </w:pPr>
      <w:r>
        <w:rPr>
          <w:rFonts w:ascii="Myanmar Text" w:hAnsi="Myanmar Text" w:eastAsia="Myanmar Text" w:cs="Myanmar Text"/>
        </w:rPr>
        <w:t>တစ်ရာလေးဆယ်လေးထောင်တို့က ကြေညာတင်ပြသော ဖြောင့်မတ်ခြင်းဆိုင်ရာ သတင်းစကား၏ ဥပမာတစ်ရပ်မှာ ဂိဒေါင် ဖြစ်သည်။ အကြောင်းမှာ သူသည် ပဋိညာဉ်ဆိုင်ရာ လူဖြစ်၍၊ သူ၏အမည်ကို ယေရုဗဗာလ ဟု ပြောင်းလဲပေးခဲ့သောကြောင့် ဖြစ်သည်။ ဂိဒေါင်၏ သတင်းစကားသည် မီးထွန်းထားသော မီးတိုင်တစ်တိုင်ကို မြေအိုးအတွင်း ထည့်ထားပြီး၊ ထို့နောက် အိုးကို ချိုးဖောက်ကာ၊ တံပိုးကို မှုတ်၍ “ထာဝရဘုရား၏ ဓားတော်နှင့် ဂိဒေါင်၏ ဓား” ဟု ကြွေးကြော်ခြင်းဖြင့် ဖွဲ့စည်းထားသည်။ ဂိဒေါင်၏ ဓားသည်လည်း ထာဝရဘုရား၏ ဓားတော်ပင် ဖြစ်သည်။ အကြောင်းမှာ ဓားသည် ဘုရားသခင်၏ နှုတ်ကပတ်တော် ဖြစ်၍၊ ထိုနှုတ်ကပတ်တော်သည် ဘုရားသဘောနှင့် လူသဘော ပေါင်းစည်းမှုဖြစ်သောကြောင့် ဖြစ်သည်။ အိုးကို သူ ချိုးဖောက်စဉ်၊ ထိုသတင်းစကားကို တံပိုးနှင့် သူ၏ ကြွေးကြော်သံအားဖြင့် ဖော်ပြခဲ့သည်။ အိုးသည် လူသဘောကို ကိုယ်စားပြုသည်။ ထိုလူသဘောသည် ဘုရားသခင်၏ အလင်းတော်၏ ဘုန်းတော် ထွန်းလင်းပေါ်ထွက်လာစေရန်၊ ကျိုးပဲ့ရမည်၊ သို့မဟုတ် မြေမှုန့်တိုင်အောင် နှိမ့်ချခံရမည် ဖြစ်သည်။</w:t>
      </w:r>
    </w:p>
    <w:p>
      <w:pPr>
        <w:pStyle w:val="ArticleBody"/>
        <w:jc w:val="left"/>
      </w:pPr>
      <w:r>
        <w:rPr>
          <w:rFonts w:ascii="Myanmar Text" w:hAnsi="Myanmar Text" w:eastAsia="Myanmar Text" w:cs="Myanmar Text"/>
        </w:rPr>
        <w:t>သတင်းစကားကို မကြေညာမီ၊ ဂိဒေါင်သည် စမ်းသပ်ခြင်းလုပ်ငန်းစဉ်တစ်ရပ်အားဖြင့် လူသုံးရာကို စုဝေးစေခဲ့သည်။ ထိုလုပ်ငန်းစဉ် ပြီးဆုံးသောအခါ၊ ဂိဒေါင်တွင် လူသုံးရာ ရှိနေခဲ့သည်။ ၃၀၀ သည် ပင်တေကုတ္တေပွဲနေ့၌ ရရှိခဲ့သော သုံးထောင်၏ ဒသမတစ်ပုံဖြစ်သည်။ သူတို့သည် ထာဝရပဋိညာဉ်ထဲသို့ ဝင်ရောက်သော ယေဇကျေလ အခန်း သုံးဆယ့်ခုနစ်တွင် ထူထောင်ခံရသော စစ်တပ်ကို ကိုယ်စားပြုကြသည်။</w:t>
      </w:r>
    </w:p>
    <w:p>
      <w:pPr>
        <w:pStyle w:val="ArticleScripture"/>
        <w:jc w:val="left"/>
      </w:pPr>
      <w:r>
        <w:rPr>
          <w:rFonts w:ascii="Myanmar Text" w:hAnsi="Myanmar Text" w:eastAsia="Myanmar Text" w:cs="Myanmar Text"/>
        </w:rPr>
        <w:t>ထို့ကြောင့် သူသည် ငါ့အား မှာကြားသည့်အတိုင်း ငါသည် ပရောဖက်ပြု၍ ဟောပြော၏။ အသက်ရှူသံသည်လည်း ထိုသူတို့အတွင်းသို့ ဝင်လာ၍၊ သူတို့သည် အသက်ရှင်လာကြပြီး မိမိတို့၏ ခြေထောက်ပေါ်၌ ရပ်တည်ကြ၏။ ထိုသူတို့သည် အလွန်ကြီးမားသော တပ်မတော်ဖြစ်ကြ၏။ ထို့နောက် သူက ငါ့အား ပြောဆို၏။ အချင်း လူသား၏သား၊ ဤအရိုးတို့သည် ဣသရေလအမျိုးအနွယ်တစ်ရပ်လုံးပင် ဖြစ်၏။ ကြည့်ရှုလော့၊ သူတို့က “ကျွန်ုပ်တို့၏ အရိုးတို့သည် ခြောက်သွေ့သွားပြီ။ ကျွန်ုပ်တို့၏ မျှော်လင့်ခြင်းလည်း ပျောက်ဆုံးသွားပြီ။ ကျွန်ုပ်တို့သည် ကိုယ့်ကိုယ်စီအလိုက် ဖြတ်တောက်ပစ်ခြင်းခံရကြပြီ” ဟု ဆိုကြ၏။ ယေဇကျေလ ၃၇:၁၀၊ ၁၁။</w:t>
      </w:r>
    </w:p>
    <w:p>
      <w:pPr>
        <w:pStyle w:val="ArticleBody"/>
        <w:jc w:val="left"/>
      </w:pPr>
      <w:r>
        <w:rPr>
          <w:rFonts w:ascii="Myanmar Text" w:hAnsi="Myanmar Text" w:eastAsia="Myanmar Text" w:cs="Myanmar Text"/>
        </w:rPr>
        <w:t>ဣသရေလအမျိုး၏ အစိတ်အပိုင်းများသည် ဖြတ်ခွဲ၍ ကွာသွားကြပြီး၊ ယေဇကျေလသည် ဖြတ်ခွဲ၍ ကွာသွားခဲ့သော ယုဒနှင့် ဧဖရိမ်၏ အစိတ်အပိုင်းများသည် မည်သို့ တစ်နိုင်ငံတည်းဖြစ်လာမည်ကို သရုပ်ဖော်ပြသမည်ဖြစ်သည်။ ထိုတပ်မတော်သည် ကွာကွဲလျက်ရှိခဲ့သော တုတ်နှစ်ချောင်းဖြင့် ဖွဲ့စည်းထားသော်လည်း၊ ၎င်းတို့သည် ဘုရားသခင်နှင့် ပဋိညာဉ်ချုပ်ဆိုဝင်ရောက်သောအခါ တုတ်တစ်ချောင်းတည်းအဖြစ် ပေါင်းစည်းကြသည်။</w:t>
      </w:r>
    </w:p>
    <w:p>
      <w:pPr>
        <w:pStyle w:val="ArticleScripture"/>
        <w:jc w:val="left"/>
      </w:pPr>
      <w:r>
        <w:rPr>
          <w:rFonts w:ascii="Myanmar Text" w:hAnsi="Myanmar Text" w:eastAsia="Myanmar Text" w:cs="Myanmar Text"/>
        </w:rPr>
        <w:t>ထို့ပြင် ငါသည် သူတို့နှင့် ငြိမ်သက်ခြင်းပဋိညာဉ်ကို ချုပ်မည်။ ထိုပဋိညာဉ်သည် သူတို့အတွက် ထာဝရပဋိညာဉ်ဖြစ်လိမ့်မည်။ ငါသည် သူတို့ကို နေရာချထားမည်၊ များပြားစေမည်၊ ငါ၏ သန့်ရှင်းရာဌာနကိုလည်း သူတို့အလယ်၌ အစဉ်အမြဲ တည်စေမည်။ ငါ၏ တဲတော်သည်လည်း သူတို့နှင့်အတူ ရှိလိမ့်မည်။ အကယ်စင်စစ် ငါသည် သူတို့၏ ဘုရားသခင်ဖြစ်မည်၊ သူတို့သည်လည်း ငါ၏ လူမျိုးဖြစ်ကြလိမ့်မည်။ ငါ၏ သန့်ရှင်းရာဌာနသည် သူတို့အလယ်၌ အစဉ်အမြဲ တည်ရှိသောအခါ၊ ထာဝရဘုရားဖြစ်သော ငါသည် ဣသရေလအမျိုးကို သန့်ရှင်းစေသောသူဖြစ်ကြောင်းကို တပါးအမျိုးသားတို့ သိကြလိမ့်မည်။ ယေဇကျေလ ၃၇:၂၆–၂၈။</w:t>
      </w:r>
    </w:p>
    <w:p>
      <w:pPr>
        <w:pStyle w:val="ArticleBody"/>
        <w:jc w:val="left"/>
      </w:pPr>
      <w:r>
        <w:rPr>
          <w:rFonts w:ascii="Myanmar Text" w:hAnsi="Myanmar Text" w:eastAsia="Myanmar Text" w:cs="Myanmar Text"/>
        </w:rPr>
        <w:t>“တပါးအမျိုးသားတို့သည် ထာဝရဘုရားသည် ဣသရေလအမျိုးကို သန့်ရှင်းစေတော်မူသည်ကို” ဘုရားသခင်၏ သန့်ရှင်းရာဌာနတော်ကို သူတို့အလယ်၌ ထားတော်မူသောအခါ သိကြလိမ့်မည်။ ဘုရားသခင်၏ သန့်ရှင်းရာဌာနတော်နှင့် ဘုရားသခင်၏ လူမျိုးတော်တို့၏ ပေါင်းစည်းခြင်းသည် လူသားဗိမာန်နှင့် ဘုရားသခင်ဆိုင်ရာ ဗိမာန်တို့၏ ပေါင်းစည်းခြင်းကို ကိုယ်စားပြု၍၊ ထိုသို့ ဖြစ်ပေါ်သောအခါ ဘုရားသခင်အပေါ် သစ္စာရှိသော သုံးရာတို့သည် တံဆိပ်ခတ်ခြင်းကို ခံရကြပြီး၊ တနင်္ဂနွေနေ့ဥပဒေ အကျပ်အတည်းကာလအတွင်း သန့်ရှင်းစေခြင်းခံရသော လူမျိုးတစ်မျိုးကို မြင်တွေ့ခြင်းအားဖြင့်သာလျှင် လောကသည် သတိပေးခြင်းကို ခံနိုင်မည်ဖြစ်သည်။</w:t>
      </w:r>
    </w:p>
    <w:p>
      <w:pPr>
        <w:pStyle w:val="ArticleScripture"/>
        <w:jc w:val="left"/>
      </w:pPr>
      <w:r>
        <w:rPr>
          <w:rFonts w:ascii="Myanmar Text" w:hAnsi="Myanmar Text" w:eastAsia="Myanmar Text" w:cs="Myanmar Text"/>
        </w:rPr>
        <w:t>“သန့်ရှင်းသောဝိညာဉ်တော်၏ အမှုတော်မှာ လောကကို အပြစ်၊ ဖြောင့်မတ်ခြင်းနှင့် တရားစီရင်ခြင်းအကြောင်း၌ ယုံကြည်လက်ခံစေရန် ဖြစ်သည်။ လောကသည် သမ္မာတရားကို ယုံကြည်သောသူတို့ သမ္မာတရားအားဖြင့် သန့်ရှင်းခြင်းသို့ ရောက်ကြပြီး၊ မြင့်မြတ်၍ သန့်ရှင်းသော စည်းကမ်းသဘောတရားများအတိုင်း ကျင့်ဆောင်ကြသည့်အရာကို မြင်ရခြင်းအားဖြင့်သာ သတိပေးခံရနိုင်သည်။ ထိုသို့အားဖြင့် ဘုရားသခင်၏ ပညတ်တော်တို့ကို စောင့်ထိန်းသောသူတို့နှင့်၊ ၎င်းတို့ကို မိမိတို့၏ခြေထောက်အောက်၌ နင်းချေသောသူတို့အကြား ခွဲခြားသတ်မှတ်သော မျဉ်းကြောင်းကို မြင့်မြတ်ပြီး မြှင့်တင်ထားသော အဓိပ္ပာယ်ဖြင့် ထင်ရှားစေသည်။ ဝိညာဉ်တော်၏ သန့်ရှင်းစေခြင်းသည် ဘုရားသခင်၏ တံဆိပ်ကို ခံယူထားသောသူတို့နှင့်၊ အတုအယောင် အနားယူရာနေ့ကို စောင့်ထိန်းသောသူတို့အကြားရှိ ခြားနားချက်ကို ထင်ရှားစေသည်။ စမ်းသပ်ခြင်း ရောက်လာသောအခါ၊ သားရဲ၏ အမှတ်တံဆိပ်သည် အဘယ်အရာဖြစ်သည်ကို ထင်ရှားစွာ ဖော်ပြလိမ့်မည်။ ၎င်းမှာ တနင်္ဂနွေနေ့ကို စောင့်ထိန်းခြင်းပင် ဖြစ်သည်။ သမ္မာတရားကို ကြားပြီးနောက်၌ပင် ဤနေ့ကို သန့်ရှင်းသောနေ့အဖြစ် ဆက်လက်မှတ်ယူသောသူတို့သည် အချိန်ကာလများနှင့် ပညတ်တရားများကို ပြောင်းလဲရန် စိတ်ကူးခဲ့သော အပြစ်၏လူ၏ လက်မှတ်အမှတ်အသားကို ဆောင်ရွက်ထားကြသည်။” Bible Training School, December 1, 1903.</w:t>
      </w:r>
    </w:p>
    <w:p>
      <w:pPr>
        <w:pStyle w:val="ArticleBody"/>
        <w:jc w:val="left"/>
      </w:pPr>
      <w:r>
        <w:rPr>
          <w:rFonts w:ascii="Myanmar Text" w:hAnsi="Myanmar Text" w:eastAsia="Myanmar Text" w:cs="Myanmar Text"/>
        </w:rPr>
        <w:t>အသင်းတော်သည် စစ်တိုက်လျက်ရှိသောအသင်းတော်မှ အောင်မြင်သောအသင်းတော်သို့ ပြောင်းလဲသည့်အခါ၊ ဘုရားသခင်၏ သန့်ရှင်းရာဌာနသည် ကိုယ်တော်၏အသင်းတော်နှင့် ပေါင်းစည်းလျက်ရှိ၏။ ယေဇကျေလဖော်ပြသော ပဋိညာဉ်သည်၊ လူမျိုးတစ်မျိုးတည်းကို ဖြစ်စေသော တုတ်နှစ်ချောင်း ပေါင်းစည်းခြင်းနှင့် ဆက်စပ်လျက် တင်ပြထား၏။</w:t>
      </w:r>
    </w:p>
    <w:p>
      <w:pPr>
        <w:pStyle w:val="ArticleScripture"/>
        <w:jc w:val="left"/>
      </w:pPr>
      <w:r>
        <w:rPr>
          <w:rFonts w:ascii="Myanmar Text" w:hAnsi="Myanmar Text" w:eastAsia="Myanmar Text" w:cs="Myanmar Text"/>
        </w:rPr>
        <w:t>သူတို့အား ပြောလော့၊ အရှင်ထာဝရဘုရား မိန့်တော်မူသည်ကား၊ ကြည့်ရှုလော့၊ ငါသည် ဧဖရိမ်၏ လက်၌ရှိသော ယောသပ်၏တံကိုလည်းကောင်း၊ သူနှင့်အတူရှိသော ဣသရေလအမျိုးအနွယ်တို့ကိုလည်းကောင်း ယူ၍၊ ယုဒ၏တံနှင့်ပင် ပေါင်းစည်းမည်။ ထို့နောက် ငါသည် ထိုတံတို့ကို တံတစ်ချောင်းတည်းဖြစ်စေမည်၊ ထိုတံတို့သည် ငါ့လက်၌ တစ်လုံးတစ်ဝတည်း ဖြစ်ကြလိမ့်မည်။ သင်ရေးထားသော တံတို့သည် သူတို့၏မျက်စိရှေ့တွင် သင့်လက်၌ ရှိရမည်။ ထို့နောက် သူတို့အား ပြောလော့၊</w:t>
      </w:r>
    </w:p>
    <w:p>
      <w:pPr>
        <w:pStyle w:val="ArticleScripture"/>
        <w:jc w:val="left"/>
      </w:pPr>
      <w:r>
        <w:rPr>
          <w:rFonts w:ascii="Myanmar Text" w:hAnsi="Myanmar Text" w:eastAsia="Myanmar Text" w:cs="Myanmar Text"/>
        </w:rPr>
        <w:t>ထာဝရအရှင် ဘုရားသခင် မိန့်တော်မူသည်ကား၊ ကြည့်ရှုလော့၊ ဣသရေလအမျိုးသားတို့သည် သွားရောက်ခဲ့ကြသော တပါးအမျိုးသားတို့အထဲမှ ငါသည် သူတို့ကို ယူ၍၊ အရပ်ရပ်မှ စုဝေးစေကာ၊ သူတို့၏ ကိုယ်ပိုင်ပြည်သို့ ဆောင်ခဲ့မည်။ ဣသရေလတောင်များပေါ်ရှိ ထိုပြည်၌ ငါသည် သူတို့ကို လူမျိုးတမျိုးတည်းဖြစ်စေမည်။ ဘုရင်တပါးတည်းသည် သူတို့အားလုံး၏ ဘုရင်ဖြစ်မည်။ သူတို့သည် နောက်တဖန် လူမျိုးနှစ်မျိုး မဖြစ်ရကြတော့။ တိုင်းနိုင်ငံနှစ်နိုင်ငံအဖြစ်လည်း နောက်တဖန် လုံးဝ မခွဲမပြားရကြတော့။ သူတို့သည် မိမိတို့၏ ရုပ်တုများနှင့်လည်းကောင်း၊ စက်ဆုပ်ဖွယ်အရာများနှင့်လည်းကောင်း၊ မိမိတို့၏ ဒုစရိုက်အပြစ်အမျိုးမျိုးနှင့်လည်းကောင်း နောက်တဖန် ကိုယ်ကို မညစ်ညူးစေရကြတော့။ သို့ရာတွင် သူတို့ပြစ်မှားခဲ့ကြသော နေရာအရပ်ရပ်မှ ငါသည် သူတို့ကို ကယ်တင်၍ သန့်ရှင်းစေမည်။ ထိုသို့ဖြင့် သူတို့သည် ငါ၏လူမျိုးဖြစ်ကြမည်။ ငါသည်လည်း သူတို့၏ ဘုရားသခင်ဖြစ်မည်။ ယေဇကျေလ ၃၇:၁၉–၂၃။</w:t>
      </w:r>
    </w:p>
    <w:p>
      <w:pPr>
        <w:pStyle w:val="ArticleBody"/>
        <w:jc w:val="left"/>
      </w:pPr>
      <w:r>
        <w:rPr>
          <w:rFonts w:ascii="Myanmar Text" w:hAnsi="Myanmar Text" w:eastAsia="Myanmar Text" w:cs="Myanmar Text"/>
        </w:rPr>
        <w:t>ဧဖရိမ်၏ တုတ်နှင့် ယုဒ၏ တုတ်တို့သည် ဧဖရိမ်နှင့် ယုဒအပေါ် ကျရောက်ခဲ့သော နှစ်ပေါင်း ၂၅၂၀ ကြာ ပြန့်ကျဲစေခြင်း နှစ်ရပ်ဖြစ်ပြီး၊ ထိုနှစ်ရပ်သည် အသီးသီး ၁၇၉၈ ခုနှစ်နှင့် ၁၈၄၄ ခုနှစ်၊ အောက်တိုဘာ ၂၂ ရက်တွင် အဆုံးသတ်သို့ ရောက်ရှိ</w:t>
      </w:r>
      <w:r>
        <w:rPr>
          <w:rFonts w:ascii="Malgun Gothic" w:hAnsi="Malgun Gothic" w:eastAsia="Malgun Gothic" w:cs="Malgun Gothic"/>
        </w:rPr>
        <w:t>하였다</w:t>
      </w:r>
      <w:r>
        <w:rPr>
          <w:rFonts w:ascii="Myanmar Text" w:hAnsi="Myanmar Text" w:eastAsia="Myanmar Text" w:cs="Myanmar Text"/>
        </w:rPr>
        <w:t>။ ထိုအခါ ဘုရားသခင်၏ လူမျိုးတော်ကို၊ သို့မဟုတ် သူ၏ သန့်ရှင်းရာဌာနကို စင်ကြယ်စေခြင်း အမှု စတင်ခဲ့သော ၁၈၄၄ ခုနှစ်၊ အောက်တိုဘာ ၂၂ ရက်တွင် သူတို့သည် ယနေ့ခေတ် ဝိညာဉ်ရေးဆိုင်ရာ ဣသရေလ တစ်နိုင်ငံတည်းအဖြစ် ဖြစ်လာကြသည်။ ထိုသမိုင်းသည် တနင်္ဂနွေဥပဒေ အချိန်တွင် မိမိ၏ ဗိမာန်တော်သို့ ရုတ်တရက် ကြွလာတော်မူသော ပဋိညာဉ်၏ သံတမန်အားဖြင့် သုတ်သင်ဖယ်ရှားခြင်းနှင့် သန့်စင်ခြင်းခံရမည့် တစ်သိန်းလေးသောင်းလေးထောင်၏ သမိုင်းကို ပုံဆောင်ပြသသည်။ ထိုသုတ်သင်ဖယ်ရှားခြင်းသည် ပြည့်စုံလာသောအခါ၊ တနင်္ဂနွေဥပဒေ မတိုင်မီ အနည်းငယ်အလိုတွင်ပင် အောင်မြင်သော အသင်းတော်အပေါ်တွင် ရှင်ဘုရင်တစ်ပါး ရှိမည်ဖြစ်ပြီး၊ ထိုရှင်ဘုရင်မှာ အသက် သုံးဆယ်တွင် မင်းပြုခြင်း စတင်ခဲ့သော ဒါဝိဒ်ပင် ဖြစ်သည်။ ထိုဒါဝိဒ်သည်ပင် မဿဲ အခန်းကြီး ၁ ၌ အာဗြဟံမှစ၍ ဆယ့်လေးမြောက် မျိုးဆက်ဖြစ်သော ဒါဝိဒ်နှင့် အတူတူပင် ဖြစ်သည်။ ဤအချက်သည် တနင်္ဂနွေဥပဒေ၌ ဒါဝိဒ်နှင့်စပ်လျဉ်းသော တတိယ သက်သေကို ဖော်ပြသည်။ တုတ်နှစ်ချောင်းမှ ထမြောက်လာသော တန်ခိုးကြီးသော စစ်တပ်ကို အသင်းတော်မှ ပေါင်းပင်များ ဖယ်ရှားသန့်စင်ခံရသောအခါ ရှင်ဘုရင် ဒါဝိဒ်က ဦးဆောင်သည်။</w:t>
      </w:r>
    </w:p>
    <w:p>
      <w:pPr>
        <w:pStyle w:val="ArticleScripture"/>
        <w:jc w:val="left"/>
      </w:pPr>
      <w:r>
        <w:rPr>
          <w:rFonts w:ascii="Myanmar Text" w:hAnsi="Myanmar Text" w:eastAsia="Myanmar Text" w:cs="Myanmar Text"/>
        </w:rPr>
        <w:t>ငါ၏ကျွန် ဒါဝိဒ်သည်လည်း သူတို့အပေါ်၌ ဘုရင်ဖြစ်လိမ့်မည်။ သူတို့အပေါင်းတို့သည် သိုးထိန်းတစ်ပါးတည်းကို ရရှိကြလိမ့်မည်။ သူတို့သည်လည်း ငါ၏တရားစီရင်ချက်များအတိုင်း လျှောက်လှမ်းကြလိမ့်မည်။ ငါ၏စည်းမျဉ်းတော်များကို စောင့်ထိန်း၍ လိုက်နာကျင့်ဆောင်ကြလိမ့်မည်။ ငါ၏ကျွန် ယာကုပ်အား ငါပေးခဲ့သောမြေ၌လည်း သူတို့သည် နေထိုင်ကြလိမ့်မည်။ ထိုမြေသည် သင်တို့ဘိုးဘေးများ နေထိုင်ခဲ့သောမြေဖြစ်၏။ သူတို့နှင့်တကွ သူတို့၏သားသမီးများ၊ သူတို့၏သားသမီးတို့၏သားသမီးများသည်လည်း ထိုမြေ၌ အစဉ်အမြဲ နေထိုင်ကြလိမ့်မည်။ ငါ၏ကျွန် ဒါဝိဒ်သည်လည်း သူတို့၏မင်းဖြစ်၍ အစဉ်အမြဲ တည်ရှိလိမ့်မည်။ ယေဇကျေလ ၃၇:၂၄၊ ၂၅။</w:t>
      </w:r>
    </w:p>
    <w:p>
      <w:pPr>
        <w:pStyle w:val="ArticleBody"/>
        <w:jc w:val="left"/>
      </w:pPr>
      <w:r>
        <w:rPr>
          <w:rFonts w:ascii="Myanmar Text" w:hAnsi="Myanmar Text" w:eastAsia="Myanmar Text" w:cs="Myanmar Text"/>
        </w:rPr>
        <w:t>ထိုစစ်တပ်သည်လည်း မိမိတို့၏ အမှုတော်ကို စတင်ထမ်းဆောင်သောအခါ အသက်သုံးဆယ်ရှိသော ပထမပေတရု အခန်းကြီး ၂ ၏ ယဇ်ပုရောဟိတ်တို့ပင် ဖြစ်သည်။</w:t>
      </w:r>
    </w:p>
    <w:p>
      <w:pPr>
        <w:pStyle w:val="ArticleScripture"/>
        <w:jc w:val="left"/>
      </w:pPr>
      <w:r>
        <w:rPr>
          <w:rFonts w:ascii="Myanmar Text" w:hAnsi="Myanmar Text" w:eastAsia="Myanmar Text" w:cs="Myanmar Text"/>
        </w:rPr>
        <w:t>သင်တို့သည်လည်း အသက်ရှင်သော ကျောက်များကဲ့သို့ ဝိညာဉ်ရေးအိမ်တော်အဖြစ် တည်ဆောက်ခြင်းခံရကြ၍၊ ယေရှုခရစ်အားဖြင့် ဘုရားသခင်နှစ်သက်လက်ခံတော်မူသော ဝိညာဉ်ရေးယဇ်များကို ပူဇော်ရန် သန့်ရှင်းသော ယဇ်ပုရောဟိတ်အဖွဲ့ ဖြစ်ကြ၏။ ၁ ပေတရု ၂:၅။</w:t>
      </w:r>
    </w:p>
    <w:p>
      <w:pPr>
        <w:pStyle w:val="ArticleBody"/>
        <w:jc w:val="left"/>
      </w:pPr>
      <w:r>
        <w:rPr>
          <w:rFonts w:ascii="Myanmar Text" w:hAnsi="Myanmar Text" w:eastAsia="Myanmar Text" w:cs="Myanmar Text"/>
        </w:rPr>
        <w:t>ထိုယဇ်ပုရောဟိတ်တို့ကိုလည်း ၁၈၄၃ ခုနှစ်တွင် ပုံနှိပ်ထုတ်ဝေခဲ့သော 1843 charts သုံးရာကို ယူ၍ ထို charts များကို အသုံးပြုကာ မိမိတို့ခေတ်လူမျိုးဆက်သို့ သတင်းစကားကို ယူဆောင်သွားခဲ့ကြသော Millerite တရားဟောဆရာ သုံးရာအားဖြင့်လည်း ပုံဆောင်ထားသည်။</w:t>
      </w:r>
    </w:p>
    <w:p>
      <w:pPr>
        <w:pStyle w:val="ArticleScripture"/>
        <w:jc w:val="left"/>
      </w:pPr>
      <w:r>
        <w:rPr>
          <w:rFonts w:ascii="Myanmar Text" w:hAnsi="Myanmar Text" w:eastAsia="Myanmar Text" w:cs="Myanmar Text"/>
        </w:rPr>
        <w:t>“ဤအကြောင်းအရာနှင့်ပတ်သက်၍ ဆွေးနွေးမှုအချို့ ပြုလုပ်ပြီးနောက်၊ ဤဇယားနှင့် အလားတူသော ဇယား သုံးရာကို လစ်သိုဂရပ်ဖ်ဖြင့် ပုံနှိပ်ထုတ်ဝေရန် တညီတညွတ်တည်း မဲခွဲဆုံးဖြတ်ခဲ့ကြပြီး၊ ထိုအမှုကိုလည်း မကြာမီ ပြီးမြောက်စေခဲ့သည်။ ၎င်းတို့ကို ‘၄၃ ခုနှစ် ဇယားများ’ ဟု ခေါ်ခဲ့ကြသည်။ ဤသည်မှာ အလွန်အရေးပါသော ညီလာခံတစ်ရပ် ဖြစ်ခဲ့သည်။” The Autobiography of Joseph Bates, 263.</w:t>
      </w:r>
    </w:p>
    <w:p>
      <w:pPr>
        <w:pStyle w:val="ArticleScripture"/>
        <w:jc w:val="left"/>
      </w:pPr>
      <w:r>
        <w:rPr>
          <w:rFonts w:ascii="Myanmar Text" w:hAnsi="Myanmar Text" w:eastAsia="Myanmar Text" w:cs="Myanmar Text"/>
        </w:rPr>
        <w:t>“ယခုတွင် ကျွန်ုပ်တို့၏သမိုင်းက ဖော်ပြနေသည်မှာ ဝီလျံ မီလာ အသုံးပြုခဲ့သကဲ့သို့ တူညီသော အချိန်ကာလဆိုင်ရာ ဇယားများမှ သင်ကြားပို့ချခဲ့ကြသောသူများ ရာနှင့်ချီ၍ ရှိခဲ့ပြီး၊ သူတို့အားလုံးသည် တစ်ပုံတည်းသော သဘောတရားရှိကြသည်။ ထိုအချိန်၌လည်း သတင်းစကား၏ တစ်လုံးတစ်ဝတည်းဖြစ်ခြင်းသည် အကြောင်းအရာတစ်ခုတည်းပေါ်တွင် စုစည်းနေခဲ့သည်၊ ယင်းမှာ 1844 ခုနှစ် အချိန်တစ်ခုတွင် သခင်ယေရှုခရစ် ကြွလာတော်မူမည်ဟူသော အကြောင်းဖြစ်သည်။” Joseph Bates, Early SDA Pamphlets, 17.</w:t>
      </w:r>
    </w:p>
    <w:p>
      <w:pPr>
        <w:pStyle w:val="ArticleBody"/>
        <w:jc w:val="left"/>
      </w:pPr>
      <w:r>
        <w:rPr>
          <w:rFonts w:ascii="Myanmar Text" w:hAnsi="Myanmar Text" w:eastAsia="Myanmar Text" w:cs="Myanmar Text"/>
        </w:rPr>
        <w:t>Millerite တရားဟောဆရာ သုံးရာသည် ပထမကောင်းကင်တမန်၏ သမိုင်းကာလအတွင်း မိမိတို့၏ အမှုကို ပြီးမြောက်စေခဲ့ကြပြီး၊ ထိုမှုတ်သွင်းခြင်းက ပထမကောင်းကင်တမန်သည် တတိယကောင်းကင်တမန်ကို ပုံဆောင်ကြောင်းကို ကျွန်ုပ်တို့အား အသိပေးထားသည်။ Joseph Bates ၏အဆိုအရ၊ သူတို့သည် “all of one stamp” ဖြစ်ခဲ့ကြသည်။ Gideon သည် မိမိ၏ စစ်သည် သုံးရာအား မိမိပြုသကဲ့သို့ ပြုကြရန် ညွှန်ကြားသည်။ Gideon ၏ စစ်သည်သုံးရာအားဖြင့် ပုံဆောင်ထားသော Millerite တရားဟောဆရာ သုံးရာသည် 9/11 တွင် တစ်ညီတစ်ညွတ်တည်း စီစဉ်ချထားခံရမည်ဖြစ်ပြီး၊ ထိုနေရာ၌ ပထမသတင်းစကားသည် တန်ခိုးပေးခြင်းခံရကာ စမ်းသပ်ခြင်းလည်း စတင်လိမ့်မည်။</w:t>
      </w:r>
    </w:p>
    <w:p>
      <w:pPr>
        <w:pStyle w:val="ArticleScripture"/>
        <w:jc w:val="left"/>
      </w:pPr>
      <w:r>
        <w:rPr>
          <w:rFonts w:ascii="Myanmar Text" w:hAnsi="Myanmar Text" w:eastAsia="Myanmar Text" w:cs="Myanmar Text"/>
        </w:rPr>
        <w:t>ထိုအခါ ဂိဒေါင်ဟူသော ယေရုဗ္ဗာလနှင့် သူနှင့်အတူရှိသော လူအပေါင်းတို့သည် နံနက်စောစောထ၍ ဟာရုတ်ရေတွင်းအနား၌ စခန်းချကြ၏။ မိဒျန်စစ်တပ်သည် သူတို့၏ မြောက်ဘက်၊ မောရေတောင်အနား၊ ချိုင့်ဝှမ်း၌ ရှိကြ၏။ ထာဝရဘုရားကလည်း ဂိဒေါင်အား၊ “သင်နှင့်အတူရှိသော လူများသည် များလွန်းသဖြင့်၊ ငါသည် မိဒျန်လူတို့ကို သူတို့လက်သို့ အပ်မည်မဟုတ်။ သို့မဟုတ်လျှင် ဣသရေလအမျိုးသည် ‘ငါ၏ကိုယ်လက်တန်ခိုးဖြင့် ငါ့ကို ကယ်တင်ခဲ့ပြီ’ ဟုဆိုကာ ငါ့ကိုဆန့်ကျင်၍ ဝါကြွားလိမ့်မည်။ ထို့ကြောင့် ယခု သင်သည် သွား၍ လူတို့၏နားတွင် ကြေညာလော့။ ‘ကြောက်ရွံ့၍ ထိတ်လန့်သောသူမည်သူမဆို၊ ဂိလဒ်တောင်မှ ပြန်သွားစေ’ ဟုဆိုလော့” ဟု မိန့်တော်မူ၏။ ထိုအခါ လူတို့ထဲမှ နှစ်သောင်းနှစ်ထောင် ပြန်သွားကြပြီး၊ တစ်သောင်းသာ ကျန်ရစ်ကြ၏။ ထာဝရဘုရားက ဂိဒေါင်အား ထပ်မံ၍၊ “လူများသည် များလွန်းသေး၏။ သူတို့ကို ရေအနားသို့ ဆင်းစေလော့။ ထိုအရပ်၌ ငါသည် သူတို့ကို သင့်အတွက် စစ်ဆေးမည်။ ငါက သင့်အား ‘ဤသူသည် သင်နှင့်အတူ သွားရမည်’ ဟု ဆိုသောသူသည် သင်နှင့်အတူ သွားရမည်။ ငါက သင့်အား ‘ဤသူသည် သင်နှင့်အတူ မသွားရ’ ဟု ဆိုသောသူမည်သည်ကား မသွားရ” ဟု မိန့်တော်မူ၏။</w:t>
      </w:r>
    </w:p>
    <w:p>
      <w:pPr>
        <w:pStyle w:val="ArticleScripture"/>
        <w:jc w:val="left"/>
      </w:pPr>
      <w:r>
        <w:rPr>
          <w:rFonts w:ascii="Myanmar Text" w:hAnsi="Myanmar Text" w:eastAsia="Myanmar Text" w:cs="Myanmar Text"/>
        </w:rPr>
        <w:t>ထို့နောက် သူသည် လူတို့ကို ရေအနီးသို့ ခေါ်ဆင်းလေ၏။ ထာဝရဘုရားက ဂိဒေါင်အား မိန့်တော်မူသည်မှာ၊ “ခွေးသည် ရေကို လျှာဖြင့် လျက်သကဲ့သို့ ရေကို လျှာဖြင့် လျက်သောသူတိုင်းကို သီးခြားထားလော့။ ထိုနည်းတူ ရေသောက်ရန် ဒူးထောက်၍ ငုံ့ချသောသူတိုင်းကိုလည်း သီးခြားထားလော့” ဟူ၍ ဖြစ်၏။ မိမိတို့လက်ကို ပါးစပ်သို့ ယူ၍ ရေကို လျက်သောက်သောသူ၏ အရေအတွက်မှာ လူသုံးရာ ဖြစ်ကြ၏။ ကျန်သော လူအပေါင်းတို့မူကား ရေသောက်ရန် ဒူးထောက်၍ ငုံ့ချကြ၏။ တရားသူကြီး ၇:၁–၆။</w:t>
      </w:r>
    </w:p>
    <w:p>
      <w:pPr>
        <w:pStyle w:val="ArticleBody"/>
        <w:jc w:val="left"/>
      </w:pPr>
      <w:r>
        <w:rPr>
          <w:rFonts w:ascii="Myanmar Text" w:hAnsi="Myanmar Text" w:eastAsia="Myanmar Text" w:cs="Myanmar Text"/>
        </w:rPr>
        <w:t>ဂိဒေါင်၏အမည်ကို “ဗာလ်နှင့် တိုက်ခိုက်ဆန့်ကျင်သူ” ဟု အဓိပ္ပာယ်ရသော ယေရုဗ္ဗာလ်ဟူ၍ ပြောင်းလဲခေါ်ဝေါ်ခဲ့သည်။ ဂိဒေါင်ဟူသည်မှာ “ခုတ်လှဲသူ” ဟု အဓိပ္ပာယ်ရပြီး၊ ယောဟန်နှစ်ခြင်းဆရာသည် ပုဆိန်ကို သစ်ပင်၏အမြစ်နား၌ ချထားခဲ့သည်။ ယောဟန်သည် ပထမကောင်းကင်တမန်၏ သတင်းစကားတော်ဆောင်ဖြစ်သော ဝီလျံ မီလာကို ပုံဆောင်ခဲ့ပြီး၊ ထိုနေရာ၌ပင် ဂိဒေါင်နှင့် ကိုက်ညီဆက်စပ်နေသည်။ ကောင်းကင်တမန်သုံးပါး၏ သမိုင်းတွင် ဂိဒေါင်သည် အယ်လ်ဖာ ဧလိယဖြစ်သော မီလာပင် ဖြစ်သည်။</w:t>
      </w:r>
    </w:p>
    <w:p>
      <w:pPr>
        <w:pStyle w:val="ArticleBody"/>
        <w:jc w:val="left"/>
      </w:pPr>
      <w:r>
        <w:rPr>
          <w:rFonts w:ascii="Myanmar Text" w:hAnsi="Myanmar Text" w:eastAsia="Myanmar Text" w:cs="Myanmar Text"/>
        </w:rPr>
        <w:t>မိဒျန်လူတို့သည် မြောက်ဘက်ရန်သူဖြစ်ကြပြီး၊ သူတို့သည် မောရေးတောင်ကုန်းအနီး၌ တပ်ချထားကြ၏။ ဂိဒေါန်မူကား “ကြောက်ရွံ့ခြင်းနှင့် ထိတ်လန့်ခြင်း” ဟူသော အနက်ရှိသော ဟာရုတ်ရေတွင်းအနီး၌ ရှိ၏။ 9/11 သည် အကြမ်းဖက်ဝါဒကို မိတ်ဆက်ပေးခဲ့ပြီး၊ ပထမသတင်းစကားမှာ ဘုရားသခင်ကို ကြောက်ရွံ့ရန် ခေါ်ဆိုချက်ဖြစ်သည်။ ဂိဒေါန်သည် 9/11၊ ဟာရုတ်ရေတွင်း (အကြမ်းဖက်ဝါဒ) ၌ ရှိပြီး၊ “အစောမိုး” ဟု အနက်ရှိသော မောရေးတောင်ကုန်းအနီးရှိ ချိုင့်ဝှမ်း၌ မြောက်ဘက်ရန်သူလည်း ရှိ၏။ 9/11 တွင် အစောမိုးဖြစ်သော နောက်မိုး၏ ဖျန်းဆင်းခြင်းသည် မောရေးတောင်ကုန်းမှ စတင်ကျဆင်းလာ၏။ စမ်းသပ်မှုနှစ်ခုအနက် ပထမစမ်းသပ်မှုနောက်တွင် နှစ်သောင်းနှစ်ထောင်ကို ဂိလဒ်တောင်မှ အိမ်သို့ ပြန်စေလွှတ်ခဲ့၏။ ဂိလဒ်သည် “လမ်းမှတ်တိုင်” ဟု အနက်ရှိပြီး၊ နှစ်သောင်းနှစ်ထောင်ကို အိမ်သို့ ပြန်စေလွှတ်ခဲ့သော ထိုလမ်းမှတ်တိုင်သည် 1844 ခုနှစ် ဧပြီ 19 ရက်နေ့၏ ပထမစိတ်ပျက်ဖွယ်ဖြစ်စဉ် သို့မဟုတ် 2020 ခုနှစ် ဇူလိုင် 18 ရက်နေ့ဖြစ်သည်။ 22 သည် ပထမစိတ်ပျက်ဖွယ်ဖြစ်စဉ်၏ လမ်းမှတ်တိုင်ကို မှတ်သားပေးသကဲ့သို့၊ 22 သည်လည်း 1844 ခုနှစ် အောက်တိုဘာ 22 ရက်နေ့တွင် ကြီးမားသောစိတ်ပျက်ဖွယ်ဖြစ်စဉ် ရောက်ရှိလာသောနေ့ကို ဖော်ပြသည်။</w:t>
      </w:r>
    </w:p>
    <w:p>
      <w:pPr>
        <w:pStyle w:val="ArticleBody"/>
        <w:jc w:val="left"/>
      </w:pPr>
      <w:r>
        <w:rPr>
          <w:rFonts w:ascii="Myanmar Text" w:hAnsi="Myanmar Text" w:eastAsia="Myanmar Text" w:cs="Myanmar Text"/>
        </w:rPr>
        <w:t>နောက်လာမည့်စမ်းသပ်ခြင်းမှာ ရေ၏စမ်းသပ်ခြင်းဖြစ်ပြီး၊ Millerite သမိုင်းတွင် ၎င်းကို Exeter camp meeting ဖြင့် ပုံဖော်ပြထားသည်။ ထိုနေရာ၌ ရေနှင့်ဆက်စပ်သော တဲနှစ်လုံးရှိခဲ့သဖြင့်၊ ကိုးကွယ်သူ အုပ်စုနှစ်စုကို ကိုယ်စားပြုလျက်ရှိသည်။ Exeter ဟူသည်မှာ “ရေပေါ်ရှိ ခံတပ်” ဟု အဓိပ္ပာယ်ရပြီး၊ အခြားတဲတစ်လုံးကိုမူ Watertown မှ ပညာမဲ့သတို့သမီးကညာများက နေရာယူထားကြသည်။ Exeter သည် Gideon ၏ ရေစမ်းသပ်ခြင်းကို ကိုယ်စားပြုသော်လည်း၊ အဓိကမှာ ရေကိုယ်တိုင်မဟုတ်ဘဲ၊ ထိုရေကို သောက်သုံးရာ၌ အသုံးပြုခဲ့သော နည်းလမ်းဖြစ်သည်။ အုပ်စုတစ်စုမှာ ရေကို လက်ဖြင့်ခပ်ယူနေစဉ် ဆက်၍မရွေ့လျားနိုင်လောက်အောင် ပင်ပန်းနွမ်းနယ်နေခဲ့ပြီး၊ အခြားအုပ်စုမှာမူ ရှေ့သို့ ဆက်လက်ရွေ့လျားနေခဲ့သည်။ အုပ်စုတစ်စုမှာ ကောင်းသောခရီးသည်ဖြစ်သော Rachel နှင့် ဆန့်ကျင်ဘက်အဖြစ် Leah ဖြင့် ကိုယ်စားပြုထားသော ပင်ပန်းနွမ်းနယ်သော အုပ်စုဖြစ်သည်။</w:t>
      </w:r>
    </w:p>
    <w:p>
      <w:pPr>
        <w:pStyle w:val="ArticleBody"/>
        <w:jc w:val="left"/>
      </w:pPr>
      <w:r>
        <w:rPr>
          <w:rFonts w:ascii="Myanmar Text" w:hAnsi="Myanmar Text" w:eastAsia="Myanmar Text" w:cs="Myanmar Text"/>
        </w:rPr>
        <w:t>Future for America ၏ အမှုတော်သည် စမ်းသပ်မှုနှစ်ကြိမ်အနက် ပထမစမ်းသပ်မှုက Gideon ၏အဖွဲ့ထဲမှ လူအစုအဝေးကြီးတစ်စုကို သန့်စင်ဖယ်ရှားမည့် 9/11 အချိန်၌ Gideon ဖြစ်၏။ 9/11 ၏ အကြမ်းဖက်မှုသည် Harod ရေတွင်း၏ ကြောက်ရွံ့ခြင်းနှင့် ထိတ်လန့်ခြင်းကို ဖော်ပြသတ်မှတ်ပေးပြီး၊ Moreh တောင်သည် latter rain ၏ အစပြုခြင်းကို ဖော်ပြသတ်မှတ်ပေးသည်။ 2020 ခုနှစ်၊ ဇူလိုင် 18 ရက်နေ့တွင် လူနှစ်သောင်းနှစ်ထောင် ထွက်ခွာသွားကြသဖြင့် ခွဲခြားကွာခြားမှုတစ်ရပ် ဖြစ်ပေါ်ခဲ့ပြီး၊ ထို့ကြောင့် အရေအတွက် နှစ်ဆယ့်နှစ်နှင့်အတူ tarrying time ရောက်ရှိလာခြင်းကို အမှတ်အသားပြုခဲ့သည်။ Gideon ၏ လူသုံးရာသည် Isaiah နှစ်ဆယ့်ရှစ်တွင် ဖော်ပြသတ်မှတ်ထားသော latter rain ၏ methodology ကို စမ်းသပ်သည့် ဒုတိယစမ်းသပ်မှုကို အောင်မြင်စွာ ဖြတ်ကျော်သူများ ဖြစ်ကြသည်။</w:t>
      </w:r>
    </w:p>
    <w:p>
      <w:pPr>
        <w:pStyle w:val="ArticleBody"/>
        <w:jc w:val="left"/>
      </w:pPr>
      <w:r>
        <w:rPr>
          <w:rFonts w:ascii="Myanmar Text" w:hAnsi="Myanmar Text" w:eastAsia="Myanmar Text" w:cs="Myanmar Text"/>
        </w:rPr>
        <w:t>ပေတရုသည် ပန်နီယံ၌လည်း ရှိသကဲ့သို့ ပင်တေကုတ္တေ၌လည်း ရှိသည်။ ပင်တေကုတ္တေသည် တနင်္ဂနွေနေ့ဥပဒေ ဖြစ်ပြီး၊ ဒံယေလအခန်းကြီး ၁၁ အပိုဒ် ၁၆ သည်လည်း တနင်္ဂနွေနေ့ဥပဒေကိုပင် ဆိုလိုသည်။ ဒံယေလအခန်းကြီး ၁၁ ၏ အပိုဒ် ၁၃ မှ ၁၅ အထိသည် ပန်နီယံ ဖြစ်ပြီး၊ ထိုအပိုဒ်များသည် တနင်္ဂနွေနေ့ဥပဒေသို့ ဦးတည်စေသော ပြင်ပပရောဖက်ပြုသမိုင်းကို ကိုယ်စားပြုသည်။ ထို့ပြင် တမန်တော်ဝတ္ထုထဲတွင် ပေတရုသည် တတိယနာရီနှင့် ကိုးနာရီ၌ ပေါ်လွင်လာခြင်းအားဖြင့် တနင်္ဂနွေနေ့ဥပဒေသို့ ဦးတည်စေသော အတွင်းပရောဖက်ပြုသမိုင်းကို ကိုယ်စားပြုသည်။ ပြင်ပလိုင်းသည် သားရဲ၏အမှတ်တံဆိပ်သို့ ဦးတည်စေသော သမိုင်းကို ဖော်ထုတ်ပြသနေပြီး၊ အတွင်းလိုင်းသည် တစ်သိန်းလေးသောင်းလေးထောင်၏ တံဆိပ်ခတ်ခြင်းသမိုင်းကို ဖော်ထုတ်ပြသနေသည်။ ယခု ပြည့်စုံခြင်းဖြစ်စဉ်အတွင်း ရှိနေသော ပြင်ပနှင့် အတွင်း သမိုင်းနှစ်ရပ်လုံး၌ ပေတရုသည် အလွန်အရေးပါသော သင်္ကေတဖြစ်နေသဖြင့်၊ သမ္မာကျမ်းစာ၏ မျက်နှာပြင်ဖတ်ရှုမှုအောက်၌ စီးဆင်းနေသော ပရောဖက်ပြုအကြောင်းအရာအတွင်း ပေတရုကို ထည့်သွင်းထားခြင်းသည် သင့်လျော်သည်ဟု ထင်ရသည်။</w:t>
      </w:r>
    </w:p>
    <w:p>
      <w:pPr>
        <w:pStyle w:val="ArticleBody"/>
        <w:jc w:val="left"/>
      </w:pPr>
      <w:r>
        <w:rPr>
          <w:rFonts w:ascii="Myanmar Text" w:hAnsi="Myanmar Text" w:eastAsia="Myanmar Text" w:cs="Myanmar Text"/>
        </w:rPr>
        <w:t>မဿဲကျမ်း၌ ပြည့်စုံခဲ့ပြီဟု မှတ်သားထားသော မေရှိယနှင့်ဆိုင်သည့် ပရောဖက်ပြုချက် ဆယ့်နှစ်ချက်သည် တစ်သိန်းလေးသောင်းလေးထောင်တို့၏ သမိုင်းကို ကိုယ်စားပြုဖော်ပြသည်။ “အဆုံးကာလ” သည် ပြုပြင်ပြောင်းလဲရေးလှုပ်ရှားမှုတစ်ရပ်၏ အစကို အမှတ်အသားပြုသည်ဖြစ်ပြီး၊ မောရှေ၏ လိုင်းတွင် “အဆုံးကာလ” ကို အာရုန်နှင့် မောရှေ၏ မွေးဖွားခြင်းက အမှတ်အသားပြုခဲ့သကဲ့သို့၊ ခရစ်တော်၏ အယ်လ်ဖာတွင်လည်း ယောဟန်၏ မွေးဖွားခြင်းနှင့် သူ၏ ဆွေမျိုးတော် ယေရှု၏ မွေးဖွားခြင်းတို့က ၁၉၈၉ ခုနှစ်၌ “အဆုံးကာလ” ကို အမှတ်အသားပြုခဲ့ကြသည်။ မေရှိယနှင့်ဆိုင်သည့် ပရောဖက်ပြုချက် ဆယ့်နှစ်ချက်ကို သုံးသပ်ရန် တန်ဖိုးရှိမရှိဟူသော အချက်သည် မေးခွန်းတစ်ခုကို ထပ်မံတင်ကာ အကြောင်းအရာအတွင်း၌ ထည့်သွင်းစဉ်းစားသောအခါ ပို၍ စိတ်ဝင်စားဖွယ်ကောင်းလာသည်။ မဿဲကျမ်း၌ တွေ့ရသကဲ့သို့ မေရှိယနှင့်ဆိုင်သော ပြည့်စုံခြင်းများကို ဤမျှများပြားစွာ အမှတ်အသားပြုထားသော အခြား သမ္မာကျမ်းစာကျမ်းအဘယ်ကျမ်းရှိသနည်း။</w:t>
      </w:r>
    </w:p>
    <w:p>
      <w:pPr>
        <w:pStyle w:val="ArticleScripture"/>
        <w:jc w:val="left"/>
      </w:pPr>
      <w:r>
        <w:rPr>
          <w:rFonts w:ascii="Myanmar Text" w:hAnsi="Myanmar Text" w:eastAsia="Myanmar Text" w:cs="Myanmar Text"/>
        </w:rPr>
        <w:t>“မြေကြီးပေါ်တွင် ဘုရားသခင်၏ လုပ်ဆောင်တော်မူခြင်းသည် ခေတ်အဆက်ဆက်၌ ကြီးမားသော ပြုပြင်ပြောင်းလဲရေး သို့မဟုတ် ဘာသာရေးလှုပ်ရှားမှု တိုင်းတွင် ထင်ရှားသော ဆင်တူညီမျှမှုကို ဖော်ပြလျက်ရှိသည်။ လူသားတို့နှင့် ဘုရားသခင် ဆက်ဆံတော်မူသည့် အခြေခံသဘောတရားများသည် အစဉ်မပြတ် တစ်သမတ်တည်းပင် ဖြစ်ကြသည်။ ယနေ့ခေတ်၏ အရေးကြီးလှုပ်ရှားမှုများသည် အတိတ်က လှုပ်ရှားမှုများနှင့် တူညီသော နှိုင်းယှဉ်ဖက်များ ရှိကြပြီး၊ ယခင်ခေတ်များ၌ အသင်းတော်၏ အတွေ့အကြုံသည် ကျွန်ုပ်တို့၏ ယနေ့အချိန်အတွက် အလွန်တန်ဖိုးကြီးသော သင်ခန်းစာများကို ပေးလျက်ရှိသည်။” The Great Controversy, 343.</w:t>
      </w:r>
    </w:p>
    <w:p>
      <w:pPr>
        <w:pStyle w:val="ArticleBody"/>
        <w:jc w:val="left"/>
      </w:pPr>
      <w:r>
        <w:rPr>
          <w:rFonts w:ascii="Myanmar Text" w:hAnsi="Myanmar Text" w:eastAsia="Myanmar Text" w:cs="Myanmar Text"/>
        </w:rPr>
        <w:t>ပြုပြင်ပြောင်းလဲရေး လှုပ်ရှားမှုတိုင်းတွင် ဒံယေလကျမ်း၌ “အဆုံးကာလ” ဟု ခေါ်ဝေါ်ထားသော အစပြုအချိန်တစ်ခု ရှိသည်။ ခရစ်တော်၏ ပြုပြင်ပြောင်းလဲရေး လှုပ်ရှားမှု၌ အဆုံးကာလသည် ကိုယ်တော်၏ ဖွားမြင်ခြင်း ဖြစ်ပြီး၊ ၎င်းသည် ၁၇၉၈ နှင့် ၁၉၈၉ နှစ်တို့ကို နှစ်မျိုးလုံး ပုံဆောင်ဖော်ပြခဲ့သည်။</w:t>
      </w:r>
    </w:p>
    <w:p>
      <w:pPr>
        <w:pStyle w:val="ArticleHeading"/>
        <w:jc w:val="left"/>
      </w:pPr>
      <w:r>
        <w:rPr>
          <w:rFonts w:ascii="Myanmar Text" w:hAnsi="Myanmar Text" w:eastAsia="Myanmar Text" w:cs="Myanmar Text"/>
        </w:rPr>
        <w:t>ပထမ မေရှိယရေး သင်္ကေတမှတ်တိုင်—၁၉၈၉</w:t>
      </w:r>
    </w:p>
    <w:p>
      <w:pPr>
        <w:pStyle w:val="ArticleScripture"/>
        <w:jc w:val="left"/>
      </w:pPr>
      <w:r>
        <w:rPr>
          <w:rFonts w:ascii="Myanmar Text" w:hAnsi="Myanmar Text" w:eastAsia="Myanmar Text" w:cs="Myanmar Text"/>
        </w:rPr>
        <w:t>သူတို့က ကိုယ်တော်အား၊ “ယုဒပြည် ဗက်လင်မြို့၌ ဖြစ်ပါသည်။ အကြောင်းမူကား ပရောဖက်အားဖြင့် ဤသို့ ရေးထား၏။ ‘ယုဒပြည်ရှိ ဗက်လင်မြို့၊ သင်သည် ယုဒမင်းများအနက် အငယ်ဆုံးမဟုတ်။ အကြောင်းမူကား သင်ထဲမှ အုပ်စိုးရှင်တစ်ပါး ပေါ်ထွက်လာမည်။ ထိုသူသည် ငါ၏လူ ဣသရေလအမျိုးကို အုပ်စိုးလိမ့်မည်’” ဟု လျှောက်ကြ၏။ မဿဲ ၂:၅၊ ၆။</w:t>
      </w:r>
    </w:p>
    <w:p>
      <w:pPr>
        <w:pStyle w:val="ArticleHeading"/>
        <w:jc w:val="left"/>
      </w:pPr>
      <w:r>
        <w:rPr>
          <w:rFonts w:ascii="Myanmar Text" w:hAnsi="Myanmar Text" w:eastAsia="Myanmar Text" w:cs="Myanmar Text"/>
        </w:rPr>
        <w:t>ခန့်မှန်းချက်</w:t>
      </w:r>
    </w:p>
    <w:p>
      <w:pPr>
        <w:pStyle w:val="ArticleScripture"/>
        <w:jc w:val="left"/>
      </w:pPr>
      <w:r>
        <w:rPr>
          <w:rFonts w:ascii="Myanmar Text" w:hAnsi="Myanmar Text" w:eastAsia="Myanmar Text" w:cs="Myanmar Text"/>
        </w:rPr>
        <w:t>သို့ရာတွင်၊ ဗက်လင်မြို့ ဧဖရသ၊ သင်သည် ယုဒအမျိုး၏ ထောင်ပေါင်းများစွာအနက် သေးငယ်သော်လည်း၊ ဣသရေလအပေါ် အုပ်စိုးရမည့်သူသည် သင့်အထဲမှ ငါ့ထံသို့ ထွက်ပေါ်လာမည်။ ထိုသူ၏ ထွက်ပေါ်ခြင်းသည် ရှေးကာလမှစ၍၊ ထာဝရကာလမှစ၍ ဖြစ်၏။ မိက္ခာ ၅:၂။</w:t>
      </w:r>
    </w:p>
    <w:p>
      <w:pPr>
        <w:pStyle w:val="ArticleBody"/>
        <w:jc w:val="left"/>
      </w:pPr>
      <w:r>
        <w:rPr>
          <w:rFonts w:ascii="Myanmar Text" w:hAnsi="Myanmar Text" w:eastAsia="Myanmar Text" w:cs="Myanmar Text"/>
        </w:rPr>
        <w:t>၁၉၈၉ ခုနှစ်သည် တတိယကောင်းကင်တမန်၏ လှုပ်ရှားမှုအတွက် အဆုံးကာလ ဖြစ်ခဲ့သည်။ ၎င်းသည် ၁၈၆၃ ခုနှစ်၏ ပုန်ကန်ခြင်းနောက် ၁၂၆ နှစ်အကြာတွင် ရောက်ရှိလာခဲ့ပြီး၊ ရော်နယ် ရေးဂန်နှင့် ဂျော့ ဘုရှ် (အကြီး) တို့အားဖြင့် ကိုယ်စားပြုထားခဲ့သည်။ မောရှေ၏ သမိုင်းတွင် အဆုံးကာလသည် အာရုန်နှင့် မောရှေ၏ မွေးဖွားခြင်း ဖြစ်သကဲ့သို့၊ ခရစ်တော်၏ သမိုင်းတွင် အဆုံးကာလသည် ယောဟန်ဗတ္တိဇံဆရာနှင့် ခရစ်တော်၏ မွေးဖွားခြင်း ဖြစ်ခဲ့သည်။ ဒံယေလကျမ်းသည် ၁၉၈၉ ခုနှစ်၌ ဖြစ်ခဲ့သကဲ့သို့ အဖွင့်ခံရသောအခါ၊ အသိပညာ တိုးပွားမှုတစ်ရပ် ပေါ်ပေါက်လာသည်။ ထိုအသိပညာ တိုးပွားမှုသည် ဒုတိယမှတ်တိုင်သို့ ဦးတည်စေပြီး၊ အဖွင့်ခံထားရသော အသိပညာမှ စမ်းသပ်ခြင်းဆိုင်ရာ သတင်းစကားတစ်ရပ် ဖွံ့ဖြိုးလာသည့် အချိန်ကို ဖော်ထုတ်ပေးသည်။</w:t>
      </w:r>
    </w:p>
    <w:p>
      <w:pPr>
        <w:pStyle w:val="ArticleBody"/>
        <w:jc w:val="left"/>
      </w:pPr>
      <w:r>
        <w:rPr>
          <w:rFonts w:ascii="Myanmar Text" w:hAnsi="Myanmar Text" w:eastAsia="Myanmar Text" w:cs="Myanmar Text"/>
        </w:rPr>
        <w:t>ပြုပြင်ပြောင်းလဲရေးလှုပ်ရှားမှုတိုင်းသည် သတင်းစကားကို တရားဝင်သတ်မှတ်ပုံဖော်သော အချက်တစ်ချက်ကို မှတ်သားထားပြီး၊ ထို့နောက် ယင်းသည် စမ်းသပ်သောသတင်းစကားဖြစ်လာသည်။ ခရစ်တော်သည် လူသားတို့ကို ထိုစမ်းသပ်မှုအတွက် တာဝန်ယူရမည်ဟု ချမှတ်မီကပင်၊ ထိုစမ်းသပ်မှုကို အစဉ်အမြဲ ကြိုတင်ရှင်းလင်းဖော်ပြတော်မူ၏။ အာဒံနှင့် ဧဝတို့သည် မနာခံလျှင် ဖြစ်ပေါ်လာမည့် အကျိုးဆက်များကို ကြိုတင်ပြောကြားခံခဲ့ရပြီး၊ ဘုရားသခင်သည် မည်သည့်အခါမျှ မပြောင်းလဲတော်မူ။</w:t>
      </w:r>
    </w:p>
    <w:p>
      <w:pPr>
        <w:pStyle w:val="ArticleScripture"/>
        <w:jc w:val="left"/>
      </w:pPr>
      <w:r>
        <w:rPr>
          <w:rFonts w:ascii="Myanmar Text" w:hAnsi="Myanmar Text" w:eastAsia="Myanmar Text" w:cs="Myanmar Text"/>
        </w:rPr>
        <w:t>ထာဝရအရှင် ဘုရားသခင်သည် လူကို ပညတ်တော်မူ၍၊ ဥယျာဉ်၌ရှိသော အပင်အပေါင်းတို့မှ သင်သည် လွတ်လပ်စွာ စားနိုင်၏။ သို့ရာတွင် ကောင်းမကောင်း သိကျွမ်းခြင်း အပင်၏ အသီးကိုမူ သင် မစားရ။ အကြောင်းမူကား၊ ထိုအသီးကို သင် စားသောနေ့၌ သင်သည် အမှန်ပင် သေရလိမ့်မည်ဟု မိန့်တော်မူ၏။ ကမ္ဘာဦးကျမ်း ၂:၁၆၊ ၁၇။</w:t>
      </w:r>
    </w:p>
    <w:p>
      <w:pPr>
        <w:pStyle w:val="ArticleBody"/>
        <w:jc w:val="left"/>
      </w:pPr>
      <w:r>
        <w:rPr>
          <w:rFonts w:ascii="Myanmar Text" w:hAnsi="Myanmar Text" w:eastAsia="Myanmar Text" w:cs="Myanmar Text"/>
        </w:rPr>
        <w:t>ဝီလျံ မီလာသည် ၁၈၃၁ ခုနှစ်မှ ၁၈၃၃ ခုနှစ်အတွင်း ပထမကောင်းကင်တမန်၏ စမ်းသပ်ခြင်းဆိုင်ရာ သတင်းစကားကို “ပုံစံတကျ ချမှတ်” ခဲ့သည်။ ၁၉၈၉ ခုနှစ်တွင် တံဆိပ်ဖြည်ချထားခံရသော ဒံယေလ အခန်းကြီး ၁၁ ၏ နောက်ဆုံး ခြောက်ပိုဒ်ကို ဖော်ပြထားသည့် Time of the End မဂ္ဂဇင်း ထုတ်ဝေခြင်းအားဖြင့်၊ တစ်သိန်းလေးသောင်းလေးထောင်၏ သတင်းစကားကို ၁၉၉၆ ခုနှစ်တွင် ပုံစံတကျ ချမှတ်ခဲ့သည်။ ထိုနှစ်၌ပင် Prophetic Time Lines ဟူသော ထုတ်ဝေစာတမ်းကိုလည်း ထုတ်ဝေခဲ့ပြီး၊ ဝီလျံ မီလာ လက်ခံချမှတ်ခဲ့သော စည်းမျဉ်းများထက် နှစ်ဆယ့်နှစ်ကြိမ် ပိုမိုအားကောင်းသော နည်းလမ်းဗေဒကို တင်ပြထားသည်။ ထိုစည်းမျဉ်းများကို ယခုအခါ Prophetic Keys ဟူသော ထုတ်ဝေစာတမ်း၌ ဖော်ပြထားသည်။ တတိယကောင်းကင်တမန်၏ သတင်းစကားကို ကြေညာမည့်သူအပေါင်းတို့ အသုံးပြုကြမည့် စည်းမျဉ်းများမှာ မီလာ၏ စည်းမျဉ်းများ ဖြစ်သည်။</w:t>
      </w:r>
    </w:p>
    <w:p>
      <w:pPr>
        <w:pStyle w:val="ArticleScripture"/>
        <w:jc w:val="left"/>
      </w:pPr>
      <w:r>
        <w:rPr>
          <w:rFonts w:ascii="Myanmar Text" w:hAnsi="Myanmar Text" w:eastAsia="Myanmar Text" w:cs="Myanmar Text"/>
        </w:rPr>
        <w:t>“တတိယကောင်းကင်တမန်၏သတင်းစကားကို ကြေညာလျက်ရှိသောသူတို့သည် ဖခင် မီလာ လက်ခံကျင့်သုံးခဲ့သော နည်းလမ်းအတိုင်း ကျမ်းစာတော်များကို စူးစမ်းရှာဖွေလျက်ရှိကြသည်။” Review and Herald, November 25, 1884.</w:t>
      </w:r>
    </w:p>
    <w:p>
      <w:pPr>
        <w:pStyle w:val="ArticleBody"/>
        <w:jc w:val="left"/>
      </w:pPr>
      <w:r>
        <w:rPr>
          <w:rFonts w:ascii="Myanmar Text" w:hAnsi="Myanmar Text" w:eastAsia="Myanmar Text" w:cs="Myanmar Text"/>
        </w:rPr>
        <w:t>မ</w:t>
      </w:r>
      <w:r>
        <w:rPr>
          <w:rFonts w:ascii="Nirmala UI" w:hAnsi="Nirmala UI" w:eastAsia="Nirmala UI" w:cs="Nirmala UI"/>
        </w:rPr>
        <w:t>ిల్ల</w:t>
      </w:r>
      <w:r>
        <w:rPr>
          <w:rFonts w:ascii="Myanmar Text" w:hAnsi="Myanmar Text" w:eastAsia="Myanmar Text" w:cs="Myanmar Text"/>
        </w:rPr>
        <w:t>ာ၏ စည်းမျဉ်းများသည် အာလဖာဖြစ်၍၊ ပရောဖက်ပြုသော သော့ချက်များသည် အိုမေဂါဖြစ်သည်။ ပရောဖက်ပြုသော စမ်းသပ်သတင်းစကားကို အောင်မြင်စွာ ဖြတ်သန်းနိုင်ရန် တစ်ခုတည်းသော နည်းလမ်းမှာ ဘုရားသခင်၏ နှုတ်ကပတ်တော်၌ ဖော်ပြထားသော လေ့လာမှုဆိုင်ရာ နည်းစနစ်ကို အသုံးပြုခြင်းဖြစ်သည်။ စစ်မှန်သော သတင်းစကားသည် ထိုသတင်းစကားကို တည်ထောင်ပေးသော စစ်မှန်သည့် နည်းစနစ်နှင့် ခွဲခြား၍ မရနိုင်ပါ။ ပြုပြင်ပြောင်းလဲရေး လှုပ်ရှားမှုတိုင်း၌ ထိုခေတ်ဆက်အတွက် စမ်းသပ်သတင်းစကားကို ထုတ်ဖော်တင်ပြရပြီး၊ ထိုသတင်းစကားအတွင်း၌ လမ်းမှတ်၏ အစိတ်အပိုင်းတစ်ရပ်အဖြစ် မှန်ကန်သော နည်းစနစ်လည်း ပါဝင်သည်။ မ</w:t>
      </w:r>
      <w:r>
        <w:rPr>
          <w:rFonts w:ascii="Nirmala UI" w:hAnsi="Nirmala UI" w:eastAsia="Nirmala UI" w:cs="Nirmala UI"/>
        </w:rPr>
        <w:t>ిల్ల</w:t>
      </w:r>
      <w:r>
        <w:rPr>
          <w:rFonts w:ascii="Myanmar Text" w:hAnsi="Myanmar Text" w:eastAsia="Myanmar Text" w:cs="Myanmar Text"/>
        </w:rPr>
        <w:t>ာ၏ သတင်းစကားသည် ဒံယေလကျမ်း၏ တံဆိပ်ဖြေဖွင့်ခြင်းအပေါ် အခြေခံထားသည်။ သူ၏ သတင်းစကားသည် ဂိဒေါန်၏ သတင်းစကားဖြစ်သည်၊ အကြောင်းမူကား ထိုသတင်းစကားသည်လည်း သုံးရာသော တပ်မတော်တစ်ရပ်ကို ဖြစ်ပေါ်စေခဲ့သောကြောင့်ဖြစ်သည်။</w:t>
      </w:r>
    </w:p>
    <w:p>
      <w:pPr>
        <w:pStyle w:val="ArticleScripture"/>
        <w:jc w:val="left"/>
      </w:pPr>
      <w:r>
        <w:rPr>
          <w:rFonts w:ascii="Myanmar Text" w:hAnsi="Myanmar Text" w:eastAsia="Myanmar Text" w:cs="Myanmar Text"/>
        </w:rPr>
        <w:t>ထိုအခါ သူသည် လူသုံးရာကို အဖွဲ့သုံးဖွဲ့ခွဲ၍ လူတစ်ဦးစီ၏ လက်၌ တံပိုးတစ်လက်စီကို၎င်း၊ အလွတ်အိုးများကို၎င်း၊ အိုးများအတွင်း၌ မီးခွက်များကို၎င်း ထည့်ပေးလေ၏။ ထို့နောက် သူက သူတို့အား၊ “ငါ့ကို ကြည့်၍ ထိုနည်းတူ ပြုကြလော့။ ကြည့်ရှုလော့၊ ငါသည် စစ်တပ်စခန်း၏ အပြင်ဘက်သို့ ရောက်လာသောအခါ ငါပြုသကဲ့သို့ သင်တို့လည်း ပြုရကြမည်။ ငါနှင့်အတူရှိသော သူအပေါင်းတို့နှင့်အတူ ငါသည် တံပိုးမှုတ်သောအခါ၊ သင်တို့လည်း စခန်းတစ်ဝိုက်လုံး အရပ်ရပ်မှ တံပိုးများကို မှုတ်ကြလော့။ ထို့နောက် ‘ထာဝရဘုရား၏ ဓား၊ ဂိဒေါင်၏ ဓား’ ဟု ဟစ်ကြွေးကြလော့” ဟု ဆိုလေ၏။ တရားသူကြီး ၇:၁၆–၁၈။</w:t>
      </w:r>
    </w:p>
    <w:p>
      <w:pPr>
        <w:pStyle w:val="ArticleBody"/>
        <w:jc w:val="left"/>
      </w:pPr>
      <w:r>
        <w:rPr>
          <w:rFonts w:ascii="Myanmar Text" w:hAnsi="Myanmar Text" w:eastAsia="Myanmar Text" w:cs="Myanmar Text"/>
        </w:rPr>
        <w:t>မီလာ၏ သတင်းစကားသည် “တံပိုး” ဖြစ်သကဲ့သို့ “ဓား” လည်း ဖြစ်သည်။ သို့ရာတွင် ထိုဓားသည် ဂိဒေါင်၏ဓားလည်းဖြစ်၍ ထာဝရဘုရား၏ဓားလည်း ဖြစ်သည်။ ထာဝရဘုရား၏ နှုတ်ကပတ်တော်ကို 1611 ခုနှစ်တွင် ထုတ်ဝေခဲ့ပြီး၊ 220 နှစ်အကြာတွင် မီလာက ပထမကောင်းကင်တမန်၏ သတင်းစကားကို ထုတ်ဝေခဲ့သည်။ လွတ်လပ်ရေးကြေညာစာတမ်းကို 1776 ခုနှစ်တွင် ထုတ်ဝေခဲ့ပြီး၊ 220 နှစ်အကြာ 1996 ခုနှစ်တွင် တတိယကောင်းကင်တမန်၏ သတင်းစကားကို ထုတ်ဝေခဲ့သည်။ မီလာ၏ သတင်းစကားသည် တရားစီရင်ခြင်း ဖွင့်လှစ်ခြင်းကို ကြေညာသော၊ ဥလိုင်းမြစ်၏ ရူပါရုံအားဖြင့် ကိုယ်စားပြုထားသည့်အတိုင်း၊ ဘုရားသခင်၏ လူမျိုးတော်၏ အတွင်းပိုင်းဆိုင်ရာ ပထမကောင်းကင်တမန်၏ သတင်းစကား ဖြစ်သည်။ Future for America ၏ တတိယကောင်းကင်တမန်၏ သတင်းစကားသည် တရားစီရင်ခြင်း၏ ပိတ်သိမ်းခြင်းကို ကြေညာသော၊ ဟိဒ္ဒေကေလမြစ်၏ ရူပါရုံအားဖြင့် ကိုယ်စားပြုထားသည့်အတိုင်း၊ ဘုရားသခင်၏ လူမျိုးတော်၏ အပြင်ပိုင်းဆိုင်ရာ သတင်းစကား ဖြစ်သည်။</w:t>
      </w:r>
    </w:p>
    <w:p>
      <w:pPr>
        <w:pStyle w:val="ArticleBody"/>
        <w:jc w:val="left"/>
      </w:pPr>
      <w:r>
        <w:rPr>
          <w:rFonts w:ascii="Myanmar Text" w:hAnsi="Myanmar Text" w:eastAsia="Myanmar Text" w:cs="Myanmar Text"/>
        </w:rPr>
        <w:t>ပရောဖက်ပြုနည်းစနစ်ကို မဿဲက ခရစ်တော်၌ ပြည့်စုံခဲ့သည်ဟု သတ်မှတ်ဖော်ပြထားသော မေရှိယနှင့်ဆိုင်သော ပရောဖက်ပြုချက်များအနက် တစ်ခုက ကိုယ်စားပြုထားပြီး၊ ထိုသို့ဖြစ်ခြင်းအားဖြင့် “အဖ” သည် ၁၉၉၆ ခုနှစ်ရှိ မိမိ၏ “သား” ကို ကိုယ်စားပြုသကဲ့သို့ ၁၈၃၁ ခုနှစ်ကို ပုံသဏ္ဌာန်ဖော်ပြထားသည်။ နည်းစနစ်၏ သက်သေခံနှစ်ပါးသည် အာလဖာနှင့် ဩမေဂါ ဖြစ်ကြပြီး၊ လူသားသတင်းဆောင်၏ ပါဝင်မှုနှင့်အတူ ထိုနှစ်ပါးသည် ပူးပေါင်း၍ အဖနှင့်သား ဆက်ဆံရေးတစ်ရပ်ကို တည်ထောင်ကြသည်။ ၎င်းသည် မာလခိ၏ ဧလိယသတင်းစကား၏ ဆက်ဆံရေးပင်ဖြစ်သည်။ အဖတို့၏ နှလုံးကို သားသမီးတို့ထံသို့ လှည့်စေပြီး၊ ထိုနည်းတူ သားသမီးတို့၏ နှလုံးကိုလည်း အဖတို့ထံသို့ လှည့်စေသည်။ Miller ၏ စည်းမျဉ်းများကို Prophetic Keys ဟူ၍ ခေါင်းစဉ်တပ်ထားသော စည်းမျဉ်းများနှင့် ပေါင်းစည်းရမည်။ အလင်းသစ်ကို အလင်းဟောင်းပေါ်တွင် တည်ဆောက်ရမည်။ ၁၈၃၁ နှင့် ၁၉၉၆ ၏ နည်းစနစ်ကို အသုံးမပြုရန် ရွေးချယ်သောသူတို့သည် ကျိန်ခြင်းကို ခံကြရသည်။ လူတန်းစားတစ်စုသည် ကျိန်ခြင်းခံရပြီး၊ အခြားတစ်စုသည် ကောင်းချီးမင်္ဂလာကို ခံရသည်။ ရွေးချယ်မှုသည် သင်၏လက်ထဲတွင် ရှိသည်။</w:t>
      </w:r>
    </w:p>
    <w:p>
      <w:pPr>
        <w:pStyle w:val="ArticleHeading"/>
        <w:jc w:val="left"/>
      </w:pPr>
      <w:r>
        <w:rPr>
          <w:rFonts w:ascii="Myanmar Text" w:hAnsi="Myanmar Text" w:eastAsia="Myanmar Text" w:cs="Myanmar Text"/>
        </w:rPr>
        <w:t>ဒုတိယ မေရှိယဆိုင်ရာ လမ်းမှတ် —1996</w:t>
      </w:r>
    </w:p>
    <w:p>
      <w:pPr>
        <w:pStyle w:val="ArticleScripture"/>
        <w:jc w:val="left"/>
      </w:pPr>
      <w:r>
        <w:rPr>
          <w:rFonts w:ascii="Myanmar Text" w:hAnsi="Myanmar Text" w:eastAsia="Myanmar Text" w:cs="Myanmar Text"/>
        </w:rPr>
        <w:t>ပရောဖက်အားဖြင့် မိန့်ဆိုထားသည့်အရာသည် ပြည့်စုံစေခြင်းငှာ၊ “ငါသည် ဥပမာစကားများဖြင့် မိမိ၏နှုတ်ကိုဖွင့်မည်။ လောကတည်ထောင်ရာမှစ၍ ဝှက်ထားခဲ့သောအရာများကို ငါဖော်ထုတ်ပြောကြားမည်” ဟူ၍ ဆိုထားသည်။ မဿဲ ၁၃း၃၅။</w:t>
      </w:r>
    </w:p>
    <w:p>
      <w:pPr>
        <w:pStyle w:val="ArticleHeading"/>
        <w:jc w:val="left"/>
      </w:pPr>
      <w:r>
        <w:rPr>
          <w:rFonts w:ascii="Myanmar Text" w:hAnsi="Myanmar Text" w:eastAsia="Myanmar Text" w:cs="Myanmar Text"/>
        </w:rPr>
        <w:t>ခန့်မှန်းချက်</w:t>
      </w:r>
    </w:p>
    <w:p>
      <w:pPr>
        <w:pStyle w:val="ArticleScripture"/>
        <w:jc w:val="left"/>
      </w:pPr>
      <w:r>
        <w:rPr>
          <w:rFonts w:ascii="Myanmar Text" w:hAnsi="Myanmar Text" w:eastAsia="Myanmar Text" w:cs="Myanmar Text"/>
        </w:rPr>
        <w:t>ငါသည် ပုံဥပမာဖြင့် ငါ့နှုတ်ကို ဖွင့်မည်။ ရှေးကာလမှ ဝှက်ထားသော အနက်နက်သော စကားများကို ငါပြောမည်။ ဆာလံကျမ်း ၇၈:၂။</w:t>
      </w:r>
    </w:p>
    <w:p>
      <w:pPr>
        <w:pStyle w:val="ArticleBody"/>
        <w:jc w:val="left"/>
      </w:pPr>
      <w:r>
        <w:rPr>
          <w:rFonts w:ascii="Myanmar Text" w:hAnsi="Myanmar Text" w:eastAsia="Myanmar Text" w:cs="Myanmar Text"/>
        </w:rPr>
        <w:t>ယုဒအမျိုး၏ ခြင်္သေ့တော်က “မိန့်ကြား” သည့် နက်နဲသောစကားများ၊ ပုံဥပမာများသည် လောကတည်ထောင်ခြင်းမှစ၍ တံဆိပ်ခတ်ထားခဲ့သော၊ သို့မဟုတ် လျှို့ဝှက်ထားခဲ့သော သမ္မာတရားများကို တစ်ကြောင်းပြီးတစ်ကြောင်း ဖော်ပြတင်ပြခြင်းများကို ကိုယ်စားပြုသည်။ ထိုသတင်းစကားသည် တရားဝင်ဖွဲ့စည်းသတ်မှတ်ပြီးသည်နှင့် တပြိုင်နက်၊ စမ်းသပ်ကာလ၏အစကို မှတ်သားပြသော ပရောဖက်ပြုချက်ပြည့်စုံခြင်းအားဖြင့် ထိုသတင်းစကားသည် ထို့နောက် တန်ခိုးအာနုဘော်ပေးခြင်းခံရသည်။</w:t>
      </w:r>
    </w:p>
    <w:p>
      <w:pPr>
        <w:pStyle w:val="ArticleBody"/>
        <w:jc w:val="left"/>
      </w:pPr>
      <w:r>
        <w:rPr>
          <w:rFonts w:ascii="Myanmar Text" w:hAnsi="Myanmar Text" w:eastAsia="Myanmar Text" w:cs="Myanmar Text"/>
        </w:rPr>
        <w:t>နောက်မိုးသည် ၂၀၀၁ ခုနှစ်၊ စက်တင်ဘာ ၁၁ ရက်နေ့တွင် စတင်၍ အနည်းငယ်ရွာသွန်းလာသောအခါ၊ ၁၈၈၈ ခုနှစ်၏ ပုန်ကန်မှုနှင့် ကောရ၏ ပုန်ကန်မှုတို့သည် တစ်ဖန် ပြန်လည်ထပ်မံဖြစ်ပွားခဲ့သည်။ ၁၈၈၈ ခုနှစ် မင်နီယာပိုလစ်မြို့၌ ဖြစ်ပွားခဲ့သော ပုန်ကန်မှု၌လည်းကောင်း၊ ကောရ၏ ပုန်ကန်မှု၌လည်းကောင်း၊ ဘုရားသခင်ရွေးချယ်ထားတော်မူသော သတင်းဆောင်များကို သူတို့တင်ပြသော သတင်းစကားနှင့်အတူ ပယ်ချခဲ့ကြသည်။ ကလေးကိုလည်း ရေချိုးရေညစ်နှင့်အတူ တစ်ပြိုင်နက်တည်း ပစ်ပယ်ခဲ့ကြသည်။ ထိုသို့ ပစ်ပယ်ခြင်းသည် အသင်းတော်တစ်ရပ်လုံးသည် ဘုရားသခင်ရွေးချယ်တော်မူထားသူများကဲ့သို့ပင် သန့်ရှင်းကြသည်ဟူသော အယူအဆအောက်တွင် ဖြစ်ပွားခဲ့သည်။ ပုန်ကန်သူတို့သည် လူသားသတင်းဆောင်များနှင့်အတူရှိသော ဘုရားသဘောတရားကို မမြင်နိုင်ခဲ့ကြ။ သူတို့မြင်နိုင်သမျှမှာ မိမိတို့ကိုယ်တိုင်သာဖြစ်ပြီး၊ ဘုရားသဘောတရားကင်းမဲ့သော လူသားသဘောသာဖြစ်သောကြောင့် လူတိုင်းသည် အတူတူပင်ဟု သူတို့ထင်မြင်ခဲ့ကြသည်။</w:t>
      </w:r>
    </w:p>
    <w:p>
      <w:pPr>
        <w:pStyle w:val="ArticleScripture"/>
        <w:jc w:val="left"/>
      </w:pPr>
      <w:r>
        <w:rPr>
          <w:rFonts w:ascii="Myanmar Text" w:hAnsi="Myanmar Text" w:eastAsia="Myanmar Text" w:cs="Myanmar Text"/>
        </w:rPr>
        <w:t>လေဝိ၏သား ကောဟတ်၏သား ဣဇဟာ၏သား ကောရသည်လည်းကောင်း၊ ရေဉဗင်၏သားများဖြစ်သော ဧလျာဘ၏သား ဒါသန်နှင့် အဘိရံ၊ ပေလက်၏သား ဩန်တို့သည်လည်းကောင်း၊ လူတို့ကို ခေါ်ယူကြ၏။ ထိုသူတို့သည် ဣသရေလအမျိုးသားအချို့နှင့်အတူ မောရှေ၏ရှေ့၌ ထကြ၏။ ထိုသူတို့မှာ ပရိသတ်၏မင်းများ၊ ပရိသတ်တွင် ထင်ရှားသောသူများ၊ နာမည်ကျော်ကြားသောသူ နှစ်ရာငါးဆယ် ဖြစ်ကြ၏။ သူတို့သည် မောရှေနှင့် အာရုန်ကို ဆန့်ကျင်၍ စုဝေးကြပြီးလျှင်၊ “သင်တို့သည် မိမိတို့အပေါ်သို့ အလွန်အကျွံယူကြပြီ။ အကြောင်းမူကား ပရိသတ်တစ်ရပ်လုံးသည် သန့်ရှင်းကြ၏။ တစ်ယောက်မကျန် သန့်ရှင်းကြ၏။ ထာဝရဘုရားလည်း သူတို့အလယ်၌ ရှိတော်မူ၏။ သို့ဖြစ်၍ သင်တို့သည် အဘယ်ကြောင့် ထာဝရဘုရား၏ ပရိသတ်အပေါ်တွင် မိမိတို့ကိုယ်ကို မြှောက်တင်ကြသနည်း” ဟု ဆိုကြ၏။ တောလည်ရာ ၁၆:၁–၃။</w:t>
      </w:r>
    </w:p>
    <w:p>
      <w:pPr>
        <w:pStyle w:val="ArticleBody"/>
        <w:jc w:val="left"/>
      </w:pPr>
      <w:r>
        <w:rPr>
          <w:rFonts w:ascii="Myanmar Text" w:hAnsi="Myanmar Text" w:eastAsia="Myanmar Text" w:cs="Myanmar Text"/>
        </w:rPr>
        <w:t>ကောရဟ်၏ ပုန်ကန်မှု၊ ၁၈၈၈ ခုနှစ်နှင့် ၉/၁၁ တို့သည် ဘုရားသခင် ရွေးချယ်သတ်မှတ်တော်မူသော ခေါင်းဆောင်မှုအပေါ် လက်အောက်ခံရန် ငြင်းဆန်ခြင်းအဖြစ်လည်းကောင်း၊ ဘုရားသခင်၏ အသင်းတော်ကို မမှန်ကန်သော အဓိပ္ပာယ်ဖွင့်ဆိုချက်တစ်ရပ်အပေါ် ယုံကြည်ကိုးစားခြင်းအဖြစ်လည်းကောင်း ကိုယ်စားပြုဖော်ပြထားသည်။ ယေရမိသည်လည်း ပုန်ကန်သူများက “ထာဝရဘုရား၏ ဗိမာန်တော်၊ ထာဝရဘုရား၏ ဗိမာန်တော်သည် ဤအရာများဖြစ်ကြသည်” ဟု ဆိုကြသောအခါ တူညီသော ဖြစ်ရပ်သဘောကို ဖော်ထုတ်ပြထားသည်။</w:t>
      </w:r>
    </w:p>
    <w:p>
      <w:pPr>
        <w:pStyle w:val="ArticleScripture"/>
        <w:jc w:val="left"/>
      </w:pPr>
      <w:r>
        <w:rPr>
          <w:rFonts w:ascii="Myanmar Text" w:hAnsi="Myanmar Text" w:eastAsia="Myanmar Text" w:cs="Myanmar Text"/>
        </w:rPr>
        <w:t>ထာဝရဘုရားထံမှ ယေရမိထံသို့ ရောက်လာသော နှုတ်ကပတ်တော်မှာ၊</w:t>
      </w:r>
    </w:p>
    <w:p>
      <w:pPr>
        <w:pStyle w:val="ArticleScripture"/>
        <w:jc w:val="left"/>
      </w:pPr>
      <w:r>
        <w:rPr>
          <w:rFonts w:ascii="Myanmar Text" w:hAnsi="Myanmar Text" w:eastAsia="Myanmar Text" w:cs="Myanmar Text"/>
        </w:rPr>
        <w:t>ထာဝရဘုရား၏ အိမ်တော်တံခါးဝ၌ ရပ်လျက်၊ ထိုအရပ်၌ ဤစကားကို ကြွေးကြော်၍ ဆိုလော့။ “ထာဝရဘုရားကို ကိုးကွယ်ရန် ဤတံခါးများမှ ဝင်လာသော ယုဒအမျိုးသားအပေါင်းတို့၊ ထာဝရဘုရား၏ နှုတ်ကပတ်တော်ကို နားထောင်ကြလော့။ ဣသရေလအမျိုး၏ ဘုရားသခင်၊ ကောင်းကင်ဗိုလ်ခြေအရှင် ထာဝရဘုရား မိန့်တော်မူသည်ကား၊ သင်တို့၏ လမ်းစဉ်များနှင့် သင်တို့၏ အကျင့်များကို ပြုပြင်ကြလော့၊ သို့ပြုလျှင် ဤအရပ်၌ သင်တို့ကို နေစေမည်။ ‘ထာဝရဘုရား၏ ဗိမာန်တော်၊ ထာဝရဘုရား၏ ဗိမာန်တော်၊ ထာဝရဘုရား၏ ဗိမာန်တော်သည် ဤအရာများပင်’ ဟု ဆိုသော မုသားစကားတို့ကို မယုံကြနှင့်။”</w:t>
      </w:r>
    </w:p>
    <w:p>
      <w:pPr>
        <w:pStyle w:val="ArticleScripture"/>
        <w:jc w:val="left"/>
      </w:pPr>
      <w:r>
        <w:rPr>
          <w:rFonts w:ascii="Myanmar Text" w:hAnsi="Myanmar Text" w:eastAsia="Myanmar Text" w:cs="Myanmar Text"/>
        </w:rPr>
        <w:t>အကြောင်းမူကား၊ သင်တို့သည် မိမိတို့၏လမ်းခရီးများနှင့် အကျင့်အကြံများကို အမှန်တကယ် စင်ကြယ်စွာ ပြုပြင်ကြလျှင်၎င်း၊ လူတစ်ဦးနှင့် သူ၏အိမ်နီးချင်းအကြား တရားသဖြင့် အပြည့်အဝ စီရင်ဆုံးဖြတ်ကြလျှင်၎င်း၊ တစ်ပါးအမျိုးသား၊ မိဘမဲ့နှင့် မုဆိုးမတို့ကို မညှဉ်းဆဲကြလျှင်၎င်း၊ ဤအရပ်၌ အပြစ်ကင်းသော အသွေးကို မသွန်းကြလျှင်၎င်း၊ မိမိတို့ပျက်စီးရာအတွက် အခြားသောဘုရားများနောက်သို့ မလိုက်ကြလျှင်၎င်း၊ ထိုအခါ ငါသည် သင်တို့ကို ဤအရပ်၌၊ သင်တို့ဘိုးဘေးတို့အား ငါပေးခဲ့သော ထိုပြည်၌၊ ကမ္ဘာအဆက်ဆက် နေစေမည်။</w:t>
      </w:r>
    </w:p>
    <w:p>
      <w:pPr>
        <w:pStyle w:val="ArticleScripture"/>
        <w:jc w:val="left"/>
      </w:pPr>
      <w:r>
        <w:rPr>
          <w:rFonts w:ascii="Myanmar Text" w:hAnsi="Myanmar Text" w:eastAsia="Myanmar Text" w:cs="Myanmar Text"/>
        </w:rPr>
        <w:t>ကြည့်ရှုလော့၊ အကျိုးမရှိနိုင်သော လိမ်လည်သောစကားများကို သင်တို့ ယုံကြည်နေကြ၏။ ယေရမိ ၇:၁–၈။</w:t>
      </w:r>
    </w:p>
    <w:p>
      <w:pPr>
        <w:pStyle w:val="ArticleBody"/>
        <w:jc w:val="left"/>
      </w:pPr>
      <w:r>
        <w:rPr>
          <w:rFonts w:ascii="Myanmar Text" w:hAnsi="Myanmar Text" w:eastAsia="Myanmar Text" w:cs="Myanmar Text"/>
        </w:rPr>
        <w:t>ယေရမိခေတ်ရှိ ယုဒလူတို့၏ လိမ်လည်သောစကားများသည်၊ ကောရဟ်နှင့် သူ၏အပေါင်းအပါများ၏ လိမ်လည်သောစကားများဖြစ်သကဲ့သို့၊ 1888 ခုနှစ်၏ ပုန်ကန်သူများနှင့် 9/11 ၏ ပုန်ကန်သူများ၏ လိမ်လည်သောစကားများလည်း ဖြစ်ကြသည်။ ထိုစကားများသည် ဟေရှာယ ၂၈ တွင် ဧဖရိမ်၏ မူးယစ်သူတို့ ပုန်းကွယ်နေကြသော လိမ်ညာမှုများပင် ဖြစ်ကြသည်။</w:t>
      </w:r>
    </w:p>
    <w:p>
      <w:pPr>
        <w:pStyle w:val="ArticleScripture"/>
        <w:jc w:val="left"/>
      </w:pPr>
      <w:r>
        <w:rPr>
          <w:rFonts w:ascii="Myanmar Text" w:hAnsi="Myanmar Text" w:eastAsia="Myanmar Text" w:cs="Myanmar Text"/>
        </w:rPr>
        <w:t>ထိုကြောင့်၊ ယေရုရှလင်မြို့၌ရှိသော ဤလူမျိုးကို အုပ်စိုးသော၊ သရော်ကဲ့ရဲ့တတ်သော သူတို့၊ ထာဝရဘုရား၏ နှုတ်ကပတ်တော်ကို နားထောင်ကြလော့။ အကြောင်းမူကား သင်တို့က၊ “ကျွန်ုပ်တို့သည် သေခြင်းနှင့် ပဋိညာဉ်ဖွဲ့ပြီး၊ မရဏာနိုင်ငံနှင့် သဘောတူညီမှု ပြုကြပြီ။ လျှံထွက်သော ဒဏ်ခတ်မှုသည် ဖြတ်သန်းသွားသောအခါ၊ ထိုအရာသည် ကျွန်ုပ်တို့ထံသို့ မရောက်လာလိမ့်မည်။ အကြောင်းမူကား ကျွန်ုပ်တို့သည် မုသာကို မိမိတို့၏ ခိုလှုံရာအဖြစ် ပြုလုပ်ပြီး၊ မမှန်ကန်မှုအောက်၌ မိမိတို့ကိုယ်ကို ဝှက်ထားကြပြီ” ဟု ဆိုကြသောကြောင့် ဖြစ်၏။ ဟေရှာယ 28:14, 15။</w:t>
      </w:r>
    </w:p>
    <w:p>
      <w:pPr>
        <w:pStyle w:val="ArticleBody"/>
        <w:jc w:val="left"/>
      </w:pPr>
      <w:r>
        <w:rPr>
          <w:rFonts w:ascii="Myanmar Text" w:hAnsi="Myanmar Text" w:eastAsia="Myanmar Text" w:cs="Myanmar Text"/>
        </w:rPr>
        <w:t>၎င်းသည်လည်း ၂ သက်သာလောနိတ်၌ ဖော်ပြထားသကဲ့သို့၊ သမ္မာတရားကို မချစ်သောစိတ်၏ ချို့တဲ့မှုကို ကိုယ်စားပြုသည့် မုသားဖြစ်ပြီး၊ ထိုအရာက ပြင်းထန်သော လှည့်ဖြားခြင်းကို ဖြစ်ပေါ်စေသည်။</w:t>
      </w:r>
    </w:p>
    <w:p>
      <w:pPr>
        <w:pStyle w:val="ArticleScripture"/>
        <w:jc w:val="left"/>
      </w:pPr>
      <w:r>
        <w:rPr>
          <w:rFonts w:ascii="Myanmar Text" w:hAnsi="Myanmar Text" w:eastAsia="Myanmar Text" w:cs="Myanmar Text"/>
        </w:rPr>
        <w:t>ထိုကြောင့် ဘုရားသခင်သည် သူတို့အား မုသားကို ယုံကြည်စေမည့် အလွန်ပြင်းထန်သော လှည့်ဖြားမှုကို စေလွှတ်တော်မူလိမ့်မည်။ ထိုသို့ဖြစ်ရခြင်းမှာ သမ္မာတရားကို မယုံကြည်ဘဲ မတရားမှု၌ မွေ့လျော်ခဲ့သောသူအပေါင်းတို့သည် အပြစ်ဒဏ်ချမှတ်ခြင်းကို ခံရကြမည်အကြောင်းတည်း။ ၂ သက်သာလောနိတ် ၂:၁၁၊ ၁၂။</w:t>
      </w:r>
    </w:p>
    <w:p>
      <w:pPr>
        <w:pStyle w:val="ArticleBody"/>
        <w:jc w:val="left"/>
      </w:pPr>
      <w:r>
        <w:rPr>
          <w:rFonts w:ascii="Myanmar Text" w:hAnsi="Myanmar Text" w:eastAsia="Myanmar Text" w:cs="Myanmar Text"/>
        </w:rPr>
        <w:t>“လိမ်လည်သောစကားများ” ဟူသည်မှာ ကယ်တင်ခြင်းကို ရွေးချယ်ထားသော သတင်းဆောင်များနှင့် သူတို့၏ ရွေးချယ်ထားသော သတင်းစကားများ၌ မဟုတ်ဘဲ အသင်းတော်၌သာ တွေ့ရသည်ဟု ယူဆသည့် မိုက်မဲသော အတွေးအခေါ်ကို ကိုယ်စားပြုသည်။ ဘုရားသခင်နှင့် လူသားအကြားရှိ ဆက်နွယ်မှုသည် ကိုယ်တော်၏ နှုတ်ကပတ်တော်အားဖြင့်သာ ပြီးစီးစေခြင်းခံရပြီး ထိန်းသိမ်းထားခြင်းခံရသည်။ ကိုယ်တော်သည် နှုတ်ကပတ်တော်တော်မူ၏။ နှုတ်ကပတ်တော်အားဖြင့်မဟုတ်လျှင် မည်သူမျှ ခမည်းတော်ထံသို့ မရောက်နိုင်။ ခရစ်တော်ကို ကိုယ်တော်၏ ရွေးချယ်ထားသော သတင်းဆောင်များနှင့် သူတို့တင်ပြသော သတင်းစကားအားဖြင့် ကိုယ်စားပြုထားသည်။ ထိုသို့မဟုတ်ဟု ယုံကြည်ခြင်းသည် သမ္မာတရားကို မုန်းတီး၍ မုသားကို ယုံကြည်ခြင်းပင် ဖြစ်သည်။ ယေရမိသည် ဗိမာန်တော်ကို အားကိုးသော ယုဒလူတို့အား ပြစ်တင်ရှုတ်ချရာတွင်၊ ကတိထားရာပြည်သို့ ဝင်ရောက်ချိန်ကတည်းက ဘုရားသခင်၏ သေတ္တာတော် တည်ရှိခဲ့သော ရှိလောကို သူတို့အား သတိပေးလေသည်။</w:t>
      </w:r>
    </w:p>
    <w:p>
      <w:pPr>
        <w:pStyle w:val="ArticleScripture"/>
        <w:jc w:val="left"/>
      </w:pPr>
      <w:r>
        <w:rPr>
          <w:rFonts w:ascii="Myanmar Text" w:hAnsi="Myanmar Text" w:eastAsia="Myanmar Text" w:cs="Myanmar Text"/>
        </w:rPr>
        <w:t>ထို့ကြောင့် ငါ၏နာမဖြင့် ခေါ်ဝေါ်ခြင်းခံရသော ဤအိမ်တော်ကို၎င်း၊ သင်တို့ယုံကြည်အားကိုးသော ဤနေရာကို၎င်း၊ သင်တို့နှင့် သင်တို့ဘိုးဘေးများအား ငါပေးခဲ့သော ဤအရပ်ကို၎င်း၊ ရှိလောမြို့၌ ငါပြုခဲ့သကဲ့သို့ ငါပြုမည်။ ထို့ပြင် ဧဖရိမ်အမျိုးအနွယ်တစ်ရပ်လုံးတည်းဟူသော သင်တို့၏ညီအစ်ကိုအပေါင်းတို့ကို ငါပယ်ရှားခဲ့သကဲ့သို့၊ သင်တို့ကိုလည်း ငါ၏မျက်မှောက်မှ ငါပယ်ရှားမည်။ သို့ဖြစ်၍ ဤလူမျိုးအတွက် သင်သည် ဆုမတောင်းနှင့်။ သူတို့အတွက် အော်ဟစ်တောင်းပန်ခြင်းသော်လည်းကောင်း၊ ဆုတောင်းခြင်းသော်လည်းကောင်း မပြုနှင့်။ ထို့ပြင် ငါ့ထံ၌ သူတို့အတွက် ကြားဝင်တောင်းပန်ခြင်းကိုလည်း မပြုနှင့်။ အကြောင်းမူကား ငါသည် သင့်စကားကို နားမထောင်။ ယေရမိ ၇:၁၄–၁၆။</w:t>
      </w:r>
    </w:p>
    <w:p>
      <w:pPr>
        <w:pStyle w:val="ArticleBody"/>
        <w:jc w:val="left"/>
      </w:pPr>
      <w:r>
        <w:rPr>
          <w:rFonts w:ascii="Myanmar Text" w:hAnsi="Myanmar Text" w:eastAsia="Myanmar Text" w:cs="Myanmar Text"/>
        </w:rPr>
        <w:t>ဆိုးယုတ်သော ဧလိနှင့် သူ၏ ဆိုးယုတ်သော သားနှစ်ဦး ဖြစ်သော ဟောဖနိနှင့် ဖိနဟတ်တို့သည်၊ တိုး၍တက်လာသော ဖောက်ပြန်ပျက်စီးခြင်းကို စမ်းသပ်ကာလပိတ်မိသည့်တိုင်အောင် ဖြစ်ပေါ်တိုးပွားစေခွင့်ပေးခဲ့ကြသောကြောင့်၊ ကောရဟ်၊ ဒါသန်၊ အဘိရံတို့နှင့် အပြိုင်ညီစွာ ကိုက်ညီနေကြသည်။ ကောရဟ်၊ ဒါသန်၊ အဘိရံတို့ကဲ့သို့ပင် သူတို့သုံးဦးစလုံးလည်း တစ်နေ့တည်း၌ သေဆုံးကြသည်။ သူတို့အားလုံးသည် တနင်္ဂနွေဥပဒေ၌ သေဆုံးကြသည်!</w:t>
      </w:r>
    </w:p>
    <w:p>
      <w:pPr>
        <w:pStyle w:val="ArticleBody"/>
        <w:jc w:val="left"/>
      </w:pPr>
      <w:r>
        <w:rPr>
          <w:rFonts w:ascii="Myanmar Text" w:hAnsi="Myanmar Text" w:eastAsia="Myanmar Text" w:cs="Myanmar Text"/>
        </w:rPr>
        <w:t>9/11 တွင် ကောရ၏ပုန်ကန်မှု၊ ဧလိ၏ပုန်ကန်မှု၊ ယေရမိ၏သက်သေခံချက်၌ ယုဒလူတို့၏ပုန်ကန်မှုနှင့် 1888 ခုနှစ်၏ပုန်ကန်သူတို့သည် ထိုကာလ၏သတင်းစကားနှင့် သတင်းပို့သူများကို ငြင်းပယ်၍ ပုန်ကန်ကြသည်။ ထိုကာလသည် စမ်းသပ်ချက်နှစ်ကြိမ်အပြီး တနင်္ဂနွေနေ့ဥပဒေတွင် အဆုံးသတ်သည်။ ပထမစမ်းသပ်ချက်မှာ 9/11 မှ 2020 ခုနှစ်၊ ဇူလိုင် 18 ရက်အထိဖြစ်ပြီး၊ ဒုတိယစမ်းသပ်ချက်မှာ သန်းခေါင်ယံအော်ဟစ်သံ၏သတင်းစကားဖြင့် ကိုယ်စားပြုထားသော သန့်စင်ဖယ်ရှားခြင်းနှင့် တံဆိပ်ခတ်ခြင်း ဖြစ်သည်။ ထိုသန့်စင်ခြင်းလုပ်ငန်းစဉ်ထဲမှ ဂိဒေါင်နှင့် သူ၏ လူသုံးရာတို့သည် မိမိတို့၏ တံပိုးများကို မှုတ်ရန် အသင့်ပြင်ဆင်ခံရကြပြီး၊ ဆမ်မြူအဲလ်သည် တနင်္ဂနွေနေ့ဥပဒေတွင် ထမြောက်စေခြင်းခံရသောအခါ သူတို့သည် ထိုသို့ပြုကြသည်။ ထိုအချိန်သည် ဖိလိတ္တိလူတို့က သေတ္တာတော်ကို သိမ်းယူသွားသော အချိန်ပင် ဖြစ်သည်။ ထို့နောက် အောင်မြင်သောအသင်းတော်သည် အလံသင်္ကေတတစ်ရပ်အဖြစ် ချီးမြှောက်တင်မြှောက်ခြင်းခံရသည်။</w:t>
      </w:r>
    </w:p>
    <w:p>
      <w:pPr>
        <w:pStyle w:val="ArticleBody"/>
        <w:jc w:val="left"/>
      </w:pPr>
      <w:r>
        <w:rPr>
          <w:rFonts w:ascii="Myanmar Text" w:hAnsi="Myanmar Text" w:eastAsia="Myanmar Text" w:cs="Myanmar Text"/>
        </w:rPr>
        <w:t>ထိုအသင်းတော်၌ ဒါဝိဒ်ဟု အမည်ရသော ရှင်ဘုရင်တစ်ပါးနှင့် ရှီလော ပျက်စီးချိန်၌ ယေဇကျေလနှင့် ရှမွေလတို့အားဖြင့် ကိုယ်စားပြုထားသော ပရောဖက်တစ်ပါး ရှိ၏။ ထိုအသင်းတော်သည် ယောသပ်အားဖြင့် ကိုယ်စားပြုထားသော ယဇ်ပုရောဟိတ်အမှုကိုလည်း ရရှိမည်ဖြစ်၏။ တနင်္ဂနွေနေ့ဥပဒေ စမ်းသပ်ကာလသည် သတ္တမတံဆိပ်အားဖြင့် ကိုယ်စားပြုထားသကဲ့သို့ သန့်ရှင်းသော ဝိညာဉ်တော်၏ မီးကို အကန့်အသတ်မရှိ သွန်လောင်းပေးသော အချိန်ဖြစ်၏။ ထိုမီးသည် ကောရ၊ ဒါသန်၊ အဘီရံ၊ ဧလိ၊ ဟောဖနိ၊ ဖိနေဟတ် နှင့် ၁၈၈၈ ခုနှစ်၏ ပုန်ကန်သူများကဲ့သို့ ပုန်ကန်ခဲ့ကြသော ဂုဏ်သတင်းကြီးသူများကို ဖျက်ဆီးပစ်၏။</w:t>
      </w:r>
    </w:p>
    <w:p>
      <w:pPr>
        <w:pStyle w:val="ArticleBody"/>
        <w:jc w:val="left"/>
      </w:pPr>
      <w:r>
        <w:rPr>
          <w:rFonts w:ascii="Myanmar Text" w:hAnsi="Myanmar Text" w:eastAsia="Myanmar Text" w:cs="Myanmar Text"/>
        </w:rPr>
        <w:t>သန့်ရှင်းသောဝိညာဉ်တော်၏ သွန်းလောင်းခြင်းမှ ဖြစ်ပေါ်လာသော ထိုမီးတည်းဟူသောအရာသည် အောင်နိုင်သော အသင်းတော်၏ ပြဇာတ်ကြီးအတွက် နောက်ခံမြင်ကွင်းဖြစ်သည်။ အသင်းတော်ကို ဘုရင်ဒါဝိဒ်၊ ပရောဖက် ယေဇကျေလ နှင့် ယဇ်ပုရောဟိတ် ယောသပ်တို့အားဖြင့် ကိုယ်စားပြုထားသည်။ ထိုသုံးဦးသည် လူသိများသော အမျိုးသား ၂၅၀ ကို ဖျက်ဆီးသော မီးအတွင်း၌ ရပ်နေကြသည်။ ထိုသို့ပင် နေဗုခဒ်နေဇာ၏မီးသည် ထင်းရှူးမီးဖိုထဲသို့ ထိုဂုဏ်ထူးရှင်သုံးဦးကို ပစ်ချခဲ့သောသူတို့ကို ဖျက်ဆီးခဲ့သကဲ့သို့ ဖြစ်သည်။ အောင်နိုင်သော အသင်းတော်အနေဖြင့်၊ သူတို့ကို မီးလောင်ဖိုထဲသို့ ပစ်ချသည်ကို လောကတစ်ခုလုံးက စောင့်ကြည့်လျက်ရှိစဉ်၊ ရုတ်တရက် ဘုရားသခင်၏ သားတော်သည် အသင်းတော်၏ ပရောဖက်၊ ယဇ်ပုရောဟိတ်နှင့် ဘုရင်—ရှဒရက်၊ မေရှက် နှင့် အဗေဒနေဂေါတို့အားဖြင့် ကိုယ်စားပြုထားသောသူတို့နှင့်အတူ ပေါ်လာတော်မူသည်။ မီးလောင်ဖိုထဲရှိ အသက်သုံးဆယ်အရွယ် လေးဦးတို့သည် နတ်ဘုရားသဘောနှင့် လူ့သဘော ပေါင်းစည်းသောအခါ အပြစ်မပြုကြောင်းသော သမ္မာတရားကို ကိုယ်စားပြုနေကြသည်!</w:t>
      </w:r>
    </w:p>
    <w:p>
      <w:pPr>
        <w:pStyle w:val="ArticleBody"/>
        <w:jc w:val="left"/>
      </w:pPr>
      <w:r>
        <w:rPr>
          <w:rFonts w:ascii="Myanmar Text" w:hAnsi="Myanmar Text" w:eastAsia="Myanmar Text" w:cs="Myanmar Text"/>
        </w:rPr>
        <w:t>ကောရ၊ ဒါသန်နှင့် အဘိရံတို့သည်လည်း ဧလိ၊ ဟ</w:t>
      </w:r>
      <w:r>
        <w:rPr>
          <w:rFonts w:ascii="Nirmala UI" w:hAnsi="Nirmala UI" w:eastAsia="Nirmala UI" w:cs="Nirmala UI"/>
        </w:rPr>
        <w:t>ോ</w:t>
      </w:r>
      <w:r>
        <w:rPr>
          <w:rFonts w:ascii="Myanmar Text" w:hAnsi="Myanmar Text" w:eastAsia="Myanmar Text" w:cs="Myanmar Text"/>
        </w:rPr>
        <w:t>ဖနိနှင့် ဖိနဟတ်တို့နှင့်အတူ ပရောဖက်၊ ယဇ်ပုရောဟိတ်နှင့် ဘုရင်တို့ဖြင့် ဖွဲ့စည်းထားသော အောင်မြင်သောအသင်းတော်၏ အတုပုံတူဖြစ်ကြသည်။ ထိုသုံးပါးတို့သည် ဂိဒေါန်၏ လူ ၃၀၀၊ ပင်တေကုတ္တေပွဲနေ့၌ အသက်ဝင်လာသော ဝိညာဉ် ၃,၀၀၀၊ မီလာရိုက် တရားဟောဆရာ ၃၀၀၊ ၁၈၄၃ ခုနှစ် ဇယား ၃၀၀ တို့ဖြစ်ကြပြီး၊ တနင်္ဂနွေဥပဒေ ရောက်လာ၍ ကောင်းကင်မှ မီးဆင်းလာသောအခါ အသက် သုံးဆယ်ရှိသောသူများဖြစ်ကြသည်။ ဧလိယ၏အချိန်၌ မီးသည် အမှန်ပရောဖက်များနှင့် အတုပရောဖက်များကို ခွဲခြားဖော်ပြရန်အတွက် ဖြစ်သည်။ အာရုန်သည် အမှုတော်ကို စတင်ထမ်းဆောင်သော “အဋ္ဌမ” နေ့၌ လေဝိကျမ်း၌ ဆင်းလာသော မီးသည် အာရုန်၏ ပူဇော်သက္ကာကို လောင်ကျွမ်းစေ၏။ ထိုပူဇော်သက္ကာသည် အရင်နှစ်များကကဲ့သို့ နှစ်သက်ဖွယ်ဖြစ်သော မာလခိ သုံး၏ ပူဇော်သက္ကာပင် ဖြစ်သည်။ ထိုမီးတစ်ခုတည်းကပင် အာရုန်၏သားများဖြစ်သော ဟိုဖနိနှင့် ဖိနဟတ်တို့အားဖြင့် ကိုယ်စားပြုထားသကဲ့သို့ ထူးဆန်းသောမီး သို့မဟုတ် သာမန်မီးကို ပူဇော်သောသူတို့ကိုလည်း ဖျက်ဆီးပစ်သည်။</w:t>
      </w:r>
    </w:p>
    <w:p>
      <w:pPr>
        <w:pStyle w:val="ArticleBody"/>
        <w:jc w:val="left"/>
      </w:pPr>
      <w:r>
        <w:rPr>
          <w:rFonts w:ascii="Myanmar Text" w:hAnsi="Myanmar Text" w:eastAsia="Myanmar Text" w:cs="Myanmar Text"/>
        </w:rPr>
        <w:t>ဘုရားသခင်သည် ဧလိယအားဖြင့် စစ်မှန်သော ပရောဖက်ကို အတည်ပြုတော်မူရာ၌ဖြစ်စေ၊ အာရုန်အားဖြင့် စစ်မှန်သော ယဇ်ပုရောဟိတ်ကို အတည်ပြုတော်မူရာ၌ဖြစ်စေ၊ မီးသည် ဗာလ၏ အတုအယောင် ပရောဖက်များကို သေခြင်းသို့ ပို့ဆောင်လျက် ရှိသည်။ ထိုသူတို့သည် ဟော်ဖနိနှင့် ဖိနဟတ်တို့လည်း ဖြစ်ကြသည်။ ဟော်ဖနိနှင့် ဖိနဟတ်တို့သည် အာရုန်၏ သားများဖြစ်ကြပြီး၊ သူတို့သည် Sunday law ၌ သခင်ဘုရား၏ နှုတ်မှ အန်ထုတ်ခြင်းကို ခံရသော ပဋိညာဉ်လူမျိုး၏ နောက်ဆုံးမျိုးဆက် ဖြစ်ကြသည်။</w:t>
      </w:r>
    </w:p>
    <w:p>
      <w:pPr>
        <w:pStyle w:val="ArticleScripture"/>
        <w:jc w:val="left"/>
      </w:pPr>
      <w:r>
        <w:rPr>
          <w:rFonts w:ascii="Myanmar Text" w:hAnsi="Myanmar Text" w:eastAsia="Myanmar Text" w:cs="Myanmar Text"/>
        </w:rPr>
        <w:t>“ဤအရာများသည် Sister White ၏စကားများမဟုတ်၊ ထာဝရဘုရား၏စကားများဖြစ်ကြပြီး၊ ကိုယ်တော်၏သတင်းပို့သူသည် သင်တို့အားပေးရန် ကျွန်ုပ်အား ယင်းတို့ကိုပေးထားသည်။ ဘုရားသခင်သည် သင်တို့ကို ကိုယ်တော်နှင့် ရည်ရွယ်ချက်ချင်းဆန့်ကျင်၍ မလုပ်ဆောင်တော့ရန် ခေါ်တော်မူသည်။ ခရစ်ယာန်ဟု ကိုယ်တိုင်ဆိုကြသော်လည်း စာတန်၏အရည်အချင်းလက္ခဏာများကို ဖော်ပြနေကြသော လူများအကြောင်း၊ သူတို့သည် စိတ်သဘော၊ စကား၊ လုပ်ရပ်တို့ဖြင့် သမ္မာတရား၏တိုးတက်မှုကို ဆန့်ကျင်တားဆီးလျက်၊ အမှန်ပင် စာတန်က သူတို့ကို ဦးဆောင်နေသည့်လမ်းကို လိုက်နေကြသည်ဟူသောအကြောင်းနှင့်စပ်လျဉ်း၍ များစွာသောညွှန်ကြားချက်ပေးထားခဲ့သည်။ သူတို့၏နှလုံးမာကြောခြင်းကြောင့် သူတို့နှင့်မသက်ဆိုင်သည့် အာဏာကို ဆုပ်ကိုင်ထားကြပြီး၊ ထိုအာဏာကိုလည်း သူတို့မကျင့်သုံးသင့်ကြပါ။ ကြီးမြတ်သောဆရာတော်က၊ ‘ငါဖျက်ချမည်၊ ဖျက်ချမည်၊ ဖျက်ချမည်’ ဟု မိန့်တော်မူ၏။ လူတို့သည် Battle Creek တွင် ‘ထာဝရဘုရား၏ဗိမာန်တော်၊ ထာဝရဘုရား၏ဗိမာန်တော်သည် ငါတို့ဖြစ်၏’ ဟုဆိုကြသော်လည်း၊ သူတို့သည် သာမန်မီးကို အသုံးပြုနေကြသည်။ သူတို့၏နှလုံးများသည် ဘုရားသခင်၏ကျေးဇူးတော်အားဖြင့် ပျော့ပျောင်းစေခြင်း၊ နှိမ့်ချအုပ်စိုးခံစေခြင်းကို မခံရသေးပါ။” Manuscript Releases, volume 13, 222.</w:t>
      </w:r>
    </w:p>
    <w:p>
      <w:pPr>
        <w:pStyle w:val="ArticleBody"/>
        <w:jc w:val="left"/>
      </w:pPr>
      <w:r>
        <w:rPr>
          <w:rFonts w:ascii="Myanmar Text" w:hAnsi="Myanmar Text" w:eastAsia="Myanmar Text" w:cs="Myanmar Text"/>
        </w:rPr>
        <w:t>“အများသုံးမီး” သည် ယဇ်ပုရ</w:t>
      </w:r>
      <w:r>
        <w:rPr>
          <w:rFonts w:ascii="Nirmala UI" w:hAnsi="Nirmala UI" w:eastAsia="Nirmala UI" w:cs="Nirmala UI"/>
        </w:rPr>
        <w:t>োহ</w:t>
      </w:r>
      <w:r>
        <w:rPr>
          <w:rFonts w:ascii="Myanmar Text" w:hAnsi="Myanmar Text" w:eastAsia="Myanmar Text" w:cs="Myanmar Text"/>
        </w:rPr>
        <w:t>ိတ်ရာထူး စတင်ခဲ့စဉ် အာရုန်၏သား အသုံးပြုခဲ့သောအရာဖြစ်သည်။ “၈၁” ဟူသော ကိန်းဂဏန်းသည် ယဇ်ပုရောဟိတ်ရာထူး၏ သင်္ကေတဖြစ်ပြီး၊ လေဝိဝတ္တု အခန်း ၈၊ အခန်းငယ် ၁ တွင် ယဇ်ပုရောဟိတ်၏ သန့်စင်ခြင်းနှင့် သီးသန့်ခန့်အပ်ခြင်း ဆိုင်ရာ ခုနစ်ရက်တာကို ပုံဖော်ပြသထားသည်။ သူတို့၏ အဝတ်အစားများကို ဖယ်ရှား၍ ကောင်းကင်ဘုံရှိ မဟာယဇ်ပုရောဟိတ်၏ အဝတ်တော်များဖြင့် အစားထိုးပေးထားကြောင်းကို ဇက္ခရိ၏ ရူပါရုံ၌ ယောရှုနှင့် ကောင်းကင်တမန်အကြောင်း ဖော်ပြထားသော အခန်း ၃ တွင် မြင်တွေ့ရသည်။ ဇက္ခရိကျမ်းရှိ ၃၀၀ ကို “အံ့ဩရသော လူများ” ဟူ၍ ကိုယ်စားပြုဖော်ပြထားပြီး၊ အကြောင်းမှာ ထိုသူတို့သည် ဘုရားသခင်သည် မိမိ၏လူမျိုးတို့၏ အပြစ်ဒုစရိုက်များကို ဖယ်ရှားတော်မူသော သမိုင်းကာလကို ကိုယ်စားပြုသောကြောင့်ဖြစ်သည်။ ထိုကာလသည် တနင်္ဂနွေဥပဒေ ဖြစ်ပြီး၊ ထိုအချိန်တွင် အသင်းတော်သည် စစ်တိုက်နေသောအခြေအနေမှ အောင်မြင်တော်မူသောအခြေအနေသို့ ပြောင်းလဲသွားသည်။ သီးသန့်ခန့်အပ်ခြင်း ခုနစ်ရက်ပြီးနောက်၊ ရှစ်ရက်မြောက်နေ့၌ သူတို့သည် အမှုတော်ကို စတင်ထမ်းဆောင်ကြသည်။</w:t>
      </w:r>
    </w:p>
    <w:p>
      <w:pPr>
        <w:pStyle w:val="ArticleScripture"/>
        <w:jc w:val="left"/>
      </w:pPr>
      <w:r>
        <w:rPr>
          <w:rFonts w:ascii="Myanmar Text" w:hAnsi="Myanmar Text" w:eastAsia="Myanmar Text" w:cs="Myanmar Text"/>
        </w:rPr>
        <w:t>သင်တို့၏သန့်ရှင်းအပ်နှံခြင်းနေ့ရက်များ ပြည့်စုံဆုံးသို့မရောက်မချင်း၊ ခုနစ်ရက်ပတ်လုံး အသင်းတော်တဲတော်၏တံခါးပြင်သို့ မထွက်ရကြ။ အကြောင်းမူကား၊ သူသည် သင်တို့ကို ခုနစ်ရက်ပတ်လုံး သန့်ရှင်းအပ်နှံမည်။ ဝတ်ပြုရာကျမ်း ၈:၃၃။</w:t>
      </w:r>
    </w:p>
    <w:p>
      <w:pPr>
        <w:pStyle w:val="ArticleBody"/>
        <w:jc w:val="left"/>
      </w:pPr>
      <w:r>
        <w:rPr>
          <w:rFonts w:ascii="Myanmar Text" w:hAnsi="Myanmar Text" w:eastAsia="Myanmar Text" w:cs="Myanmar Text"/>
        </w:rPr>
        <w:t>အဋ္ဌမနေ့သည် ခုနစ်ပါးထဲမှ ဖြစ်သော အဋ္ဌမမြောက်၏ သင်္ကေတဖြစ်သည်။ လောဒိကိကို ဖိလဒေလဖိသို့ ပြောင်းလဲခြင်း၏ သင်္ကေတလည်းကောင်း၊ နောဧ၏ သင်္ဘောထဲရှိ အသက်ရှင်ကျန်ရစ်သော လူရှစ်ဦး၏ သင်္ကေတလည်းကောင်း၊ အရေဖျားလှီးခြင်း၏ အဋ္ဌမနေ့၏ သင်္ကေတလည်းကောင်း၊ ထမြောက်ခြင်း၏ အဋ္ဌမနေ့၏ သင်္ကေတလည်းကောင်း ဖြစ်သည်။ ထိုနေ့သည် တနင်္ဂနွေဥပဒေဖြစ်၏။ ထိုအခါ ပုပ်ရဟန်းမင်းကြီးစနစ်၏ သေစေနိုင်သော ဒဏ်ရာသည် ပျောက်ကင်း၍၊ ထို့ကြောင့် ထမြောက်လာသကဲ့သို့ ခုနစ်ပါးထဲမှ ဖြစ်သော အဋ္ဌမမြောက် ဖြစ်လာသည်။</w:t>
      </w:r>
    </w:p>
    <w:p>
      <w:pPr>
        <w:pStyle w:val="ArticleScripture"/>
        <w:jc w:val="left"/>
      </w:pPr>
      <w:r>
        <w:rPr>
          <w:rFonts w:ascii="Myanmar Text" w:hAnsi="Myanmar Text" w:eastAsia="Myanmar Text" w:cs="Myanmar Text"/>
        </w:rPr>
        <w:t>ရှစ်ရက်မြောက်သောနေ့၌ မောရှေသည် အာရုန်နှင့် သူ၏သားတို့ကိုလည်းကောင်း၊ ဣသရေလအမျိုး၏ အကြီးအကဲတို့ကိုလည်းကောင်း ခေါ်တော်မူ၏။ ဝတ်ပြုရာကျမ်း ၉:၁။</w:t>
      </w:r>
    </w:p>
    <w:p>
      <w:pPr>
        <w:pStyle w:val="ArticleBody"/>
        <w:jc w:val="left"/>
      </w:pPr>
      <w:r>
        <w:rPr>
          <w:rFonts w:ascii="Myanmar Text" w:hAnsi="Myanmar Text" w:eastAsia="Myanmar Text" w:cs="Myanmar Text"/>
        </w:rPr>
        <w:t>ရှစ်ရက်မြောက်သောနေ့တွင် ယဇ်ပုရောဟိတ်တို့သည် အမှုတော်ကို စတင်ဆောင်ရွက်ကြသော်လည်း၊ အာရုန်၏သားတို့သည် “သာမန်မီး” ကို ပူဇော်ကြ၏။ Adventism သည် မိမိတို့ကို ထာဝရဘုရား၏ ဗိမာန်တော်ဟု ဆိုကြပြီး၊ Sister White သည် ထိုအဆိုကို သာမန်မီးဟု သတ်မှတ်ဖော်ပြခဲ့သည်။ ထိုအရာသည် လိမ်လည်မှုသာမက၊ သန့်ရှင်းသောမီးနှင့် ဆန့်ကျင်ဘက်ဖြစ်သော သာမန်မီးလည်း ဖြစ်သည်။ သန့်ရှင်းသောမီးသည် သန်းခေါင်ယံအော်ဟစ်သံ၏ သတင်းစကားဖြစ်ပြီး၊ သာမန်မီးသည် အတုအယောင် “ငြိမ်းချမ်းခြင်းနှင့် ဘေးကင်းလုံခြုံခြင်း” ၏ သတင်းစကားဖြစ်သည်။ ထိုသတင်းစကားသည် ဟောင်ရန်ငြင်းဆန်၍ သတိပေးသတင်းစကားကို မပေးခဲ့သော အသံမထွက်တတ်သည့် ခွေးများက နောက်ဆုံး ကြေညာမည့် သတင်းစကားဖြစ်လိမ့်မည်။ အခန်းကိုးတွင် အာရုန်သည် ပူဇော်သက္ကာကို ဆက်ကပ်ပြီး၊ မီးသည် ကောင်းကင်မှ ဆင်းလာ၍ ပူဇော်သက္ကာကို လောင်ကျွမ်းစေ၏။ ထို့နောက် သူ၏ ဆိုးယုတ်သော သားနှစ်ယောက်က သာမန်မီးကို ပူဇော်ကြပြီး၊ ဘုရားသခင်၏ မီးက သူတို့ကို လောင်ကျွမ်းစေ၏။</w:t>
      </w:r>
    </w:p>
    <w:p>
      <w:pPr>
        <w:pStyle w:val="ArticleScripture"/>
        <w:jc w:val="left"/>
      </w:pPr>
      <w:r>
        <w:rPr>
          <w:rFonts w:ascii="Myanmar Text" w:hAnsi="Myanmar Text" w:eastAsia="Myanmar Text" w:cs="Myanmar Text"/>
        </w:rPr>
        <w:t>အာရုန်သည် မိမိလက်ကို လူများဘက်သို့ မြှောက်၍ သူတို့ကို ကောင်းချီးပေးပြီးလျှင်၊ အပြစ်ဖြေရာပူဇော်သက္ကာ၊ မီးရှို့ရာပူဇော်သက္ကာနှင့် ငြိမ်သက်မိတ်သဟာယပူဇော်သက္ကာတို့ကို ဆက်ကပ်ခြင်းမှ ဆင်းလာ၏။ ထို့နောက် မောရှေနှင့် အာရုန်တို့သည် ပရိသတ်စည်းဝေးရာတဲတော်ထဲသို့ ဝင်၍၊ ပြန်ထွက်လာပြီး လူများကို ကောင်းချီးပေးကြ၏။ ထိုအခါ ထာဝရဘုရား၏ ဘုန်းတော်သည် လူအပေါင်းတို့အား ထင်ရှားပေါ်လာ၏။ ထာဝရဘုရား၏ ရှေ့တော်မှ မီးထွက်လာ၍ ယဇ်ပလ္လင်ပေါ်ရှိ မီးရှို့ရာပူဇော်သက္ကာနှင့် အဆီတို့ကို လောင်ကျွမ်းစေ၏။ လူအပေါင်းတို့သည် ထိုအရာကို မြင်သောအခါ အော်ဟစ်ကြ၍ မိမိတို့မျက်နှာကို မြေပြင်ပေါ်သို့ ချလျက် ပြပ်ဝပ်ကြ၏။ ထို့နောက် အာရုန်၏သား နာဒပ်နှင့် အဘိဟုတို့သည် မိမိစီ မီးခွက်တစ်လုံးစီကို ယူ၍ ထိုအထဲ၌ မီးထည့်ပြီး နံ့သာပေါင်းကိုလည်း ထည့်ကာ၊ ထာဝရဘုရား အမိန့်တော်မပေးခဲ့သော ထူးဆန်းသောမီးကို ထာဝရဘုရား၏ ရှေ့တော်၌ ပူဇော်ကြ၏။ ထိုအခါ ထာဝရဘုရား၏ ရှေ့တော်မှ မီးထွက်လာ၍ သူတို့ကို လောင်ကျွမ်းစေသဖြင့်၊ သူတို့သည် ထာဝရဘုရား၏ ရှေ့တော်၌ သေကြ၏။ ဝတ်ပြုရာကျမ်း ၉:၂၂–၁၀:၂။</w:t>
      </w:r>
    </w:p>
    <w:p>
      <w:pPr>
        <w:pStyle w:val="ArticleBody"/>
        <w:jc w:val="left"/>
      </w:pPr>
      <w:r>
        <w:rPr>
          <w:rFonts w:ascii="Myanmar Text" w:hAnsi="Myanmar Text" w:eastAsia="Myanmar Text" w:cs="Myanmar Text"/>
        </w:rPr>
        <w:t>Battle Creek ၏လူတို့သည် မိမိတို့၏အသင်းတော်ဖွဲ့စည်းပုံကို Laodicea ထံသို့ပေးသော True Witness ၏သတင်းစကားထက် ပိုမိုယုံကြည်အားထားသော ယနေ့ခေတ် Sanhedrin ဖြစ်ကြသည်။ Laodicea ထံသို့ပေးသော True Witness သည် ခရစ်တော်ဖြစ်တော်မူ၏။ ထိုအရှင်သည် ဘယ်သောအခါမျှ မပြောင်းလဲတော်မူဘဲ၊ Laodicea ၏လက္ခဏာသဘောများကို ဖော်ပြနေသော လူမျိုးတစ်ရပ်ထံသို့ သတင်းစကားကို တင်ပြစေရန် မိမိရွေးချယ်တော်မူသော လူတို့ကို အစဉ်အမြဲ အသုံးပြုတော်မူခဲ့၏။ နေ၏အောက်၌ အသစ်သောအရာ တစ်စုံတစ်ခုမျှ မရှိ။</w:t>
      </w:r>
    </w:p>
    <w:p>
      <w:pPr>
        <w:pStyle w:val="ArticleBody"/>
        <w:jc w:val="left"/>
      </w:pPr>
      <w:r>
        <w:rPr>
          <w:rFonts w:ascii="Myanmar Text" w:hAnsi="Myanmar Text" w:eastAsia="Myanmar Text" w:cs="Myanmar Text"/>
        </w:rPr>
        <w:t>ဘုရားသခင်တစ်ပါးတည်း၏ လေ့ကျင့်သွန်သင်မှုအောက်၌ လေးဆယ်နှစ်ကြာ ပြင်ဆင်ခံခဲ့ရသော မောရှေကို ကိုယ်တော် ရွေးချယ်တော်မူခဲ့သည်။ ထိုသို့ပင် ယေရှုနှင့် ယောဟန်ဖြစ်သော ကိုယ်တော်၏ ဆွေမျိုးတော်လည်း လေ့ကျင့်ပြင်ဆင်ခြင်းခံခဲ့ကြသည်။ တရားဝင်ပညာရေးစနစ်၏ ပြင်ပ၌ လေ့ကျင့်ပြင်ဆင်ခံခဲ့သူတို့၏ နမူနာအဖြစ် မောရှေ၊ ခရစ်တော်နှင့် ယောဟန်တို့ကို ကိုယ်တော် ရွေးချယ်တော်မူခဲ့သည်။ နာဇရက်သည် ရွေးချယ်ခံရသူတစ်ဦး၏ သင်္ကေတကို ကိုယ်စားပြုသည်။ ထိုသို့ပင် ၁၈၈၈ ခုနှစ် မင်နီယာပိုလစ် ပုန်ကန်မှုတွင် အသစ်ပေါ်ထွန်းလာသူများဖြစ်သော ဂျုန်းစ်နှင့် ဝက်ဂ်ဂေါနာတို့လည်း ဖြစ်ကြသည်။ နာဇရက်သည် ရွေးချယ်ခံရသော လူတစ်ဦး၏ ခေါ်တော်မူခြင်းနှင့် သန့်ရှင်းသီးသန့်အပ်နှံခြင်းကို ကိုယ်စားပြုသော်လည်း၊ ထိုရွေးချယ်ခံရသောသူသည် မလေးစားခံရသော မြို့တစ်မြို့၏ နိုင်ငံသားတစ်ဦး ဖြစ်သည်။</w:t>
      </w:r>
    </w:p>
    <w:p>
      <w:pPr>
        <w:pStyle w:val="ArticleScripture"/>
        <w:jc w:val="left"/>
      </w:pPr>
      <w:r>
        <w:rPr>
          <w:rFonts w:ascii="Myanmar Text" w:hAnsi="Myanmar Text" w:eastAsia="Myanmar Text" w:cs="Myanmar Text"/>
        </w:rPr>
        <w:t>နာသနေလက သူ့အား၊ “နာဇရက်မြို့မှ ကောင်းသောအရာတစ်စုံတစ်ခု ဖြစ်ပေါ်လာနိုင်သလော” ဟုဆို၏။ ဖိလိပ္ပုက သူ့အား၊ “လာ၍ ကြည့်လော့” ဟုဆို၏။ ယောဟန် ၁:၄၆။</w:t>
      </w:r>
    </w:p>
    <w:p>
      <w:pPr>
        <w:pStyle w:val="ArticleBody"/>
        <w:jc w:val="left"/>
      </w:pPr>
      <w:r>
        <w:rPr>
          <w:rFonts w:ascii="Myanmar Text" w:hAnsi="Myanmar Text" w:eastAsia="Myanmar Text" w:cs="Myanmar Text"/>
        </w:rPr>
        <w:t>ဟေရှာယ ၂၈ တွင် ဖော်ပြထားသော အတုံ့အနှေးပြောသော လျှာများသည် နာဇရက်မြို့မှ လာသူတို့ကို ကိုယ်စားပြုသည်။ ၁၈၃၁ ခုနှစ်တွင် မီလာ၏သတင်းစကားကို စနစ်တကျတည်ဆောက်သတ်မှတ်ပြီးနောက်၊ ဒုတိယဝေ၏ ပရောဖက်ပြုချက် ပြည့်စုံခြင်းအားဖြင့် ထိုသတင်းစကားသည် အာဏာတန်ခိုးဖြင့် ခိုင်မာစေခြင်းကို ရရှိခဲ့ပြီး၊ ထိုအရာသည် ၉/၁၁ တွင် တတိယဝေ၏ ပရောဖက်ပြုချက် ပြည့်စုံခြင်းကို ပုံဆောင်ဖော်ပြသည်။ မက်ရှီယာနှင့်ဆိုင်သော တတိယပရောဖက်ပြုချက်ကို နောက်ဆောင်းပါးတွင် ဆက်လက်တင်ပြမည်။</w:t>
      </w:r>
    </w:p>
    <w:p>
      <w:pPr>
        <w:pStyle w:val="ArticleScripture"/>
        <w:jc w:val="left"/>
      </w:pPr>
      <w:r>
        <w:rPr>
          <w:rFonts w:ascii="Myanmar Text" w:hAnsi="Myanmar Text" w:eastAsia="Myanmar Text" w:cs="Myanmar Text"/>
        </w:rPr>
        <w:t>“Review ရုံး မီးလောင်မသွားမီ သုံးညတိုင်တိုင်၊ စကားလုံးများဖြင့် ဖော်ပြ၍မရနိုင်သော ဝေဒနာအတွင်း၌ ကျွန်ုပ်ရှိနေခဲ့သည်။ ကျွန်ုပ်သည် အိပ်မပျော်နိုင်ခဲ့ပါ။ ကိုယ်တော်၏လူမျိုးအပေါ် သနားကရုဏာပြုတော်မူရန် ဘုရားသခင်ထံ ဆုတောင်းလျက် အခန်းအတွင်း လှည့်လည်နေခဲ့သည်။ ထို့နောက် ကျွန်ုပ်သည် အဖွဲ့အစည်း၏ စီမံခန့်ခွဲမှုကို တာဝန်ယူကြသော လူများနှင့်အတူ Review ရုံး၌ ရှိနေသကဲ့သို့ ဖြစ်လာခဲ့သည်။ ကျွန်ုပ်သည် သူတို့အား စကားပြော၍ ထိုသို့ဖြင့် သူတို့ကို ကူညီရန် ကြိုးပမ်းနေခဲ့သည်။ အာဏာရှိတော်မူသော တစ်ပါးသည် ထ၍ မိန့်တော်မူသည်မှာ၊ ‘သင်တို့သည်၊ ထာဝရဘုရား၏ ဗိမာန်တော်၊ ထာဝရဘုရား၏ ဗိမာန်တော်သည် ငါတို့ဖြစ်ကြသည်ဟု ဆိုကြ၏။ ထို့ကြောင့် ဤအရာကိုလည်းကောင်း၊ ထိုအရာကိုလည်းကောင်း၊ အခြားအရာကိုလည်းကောင်း ပြုလုပ်ရန် ငါတို့၌ အာဏာရှိသည်ဟု ဆိုကြ၏။ သို့သော် ဘုရားသခင်၏ နှုတ်ကပတ်တော်သည် သင်တို့ပြုရန် အဆိုပြုသော အရာများစွာကို တားမြစ်ထား၏။’ ပထမအကြိမ် ကြွလာတော်မူစဉ်တွင် ခရစ်တော်သည် ဗိမာန်တော်ကို သန့်စင်တော်မူခဲ့သည်။ ဒုတိယအကြိမ် ကြွလာတော်မူခြင်းမတိုင်မီ၌လည်း ဗိမာန်တော်ကို ထပ်မံ သန့်စင်တော်မူမည်။ ကိုယ်တော်သည် ထိုအရပ်၌ ဗိမာန်တော်ကို သန့်စင်တော်မူလျက် ရှိတော်မူခဲ့သည်။ အဘယ်ကြောင့်နည်း။ အဘယ်ကြောင့်ဆိုသော် စီးပွားရေးလုပ်ငန်းဆိုင်ရာ အလုပ်များကို ထိုအရပ်ထဲသို့ သွင်းယူလာခဲ့ကြပြီး၊ ဘုရားသခင်ကို မေ့လျော့ခဲ့ကြသောကြောင့် ဖြစ်သည်။ ဤနေရာ၌ အလျင်၊ ထိုနေရာ၌ အလျင်၊ အခြားတစ်နေရာ၌လည်း အလျင်ဖြင့်သာ ရှိနေသဖြင့်၊ ကောင်းကင်ကို စဉ်းစားရန် အချိန်မရှိခဲ့ကြ။ ဘုရားသခင်၏ ပညတ်တရား၏ အခြေခံသဘောတရားများကို တင်ပြခဲ့ကြပြီး၊ ‘ပညတ်တရားကို မည်မျှ နာခံလိုက်နာခဲ့ကြသနည်း’ ဟူသော မေးခွန်းကို ကျွန်ုပ် ကြားခဲ့ရသည်။ ထို့နောက် ‘ဘုရားသခင်သည် မိမိ၏ ဗိမာန်တော်ကို မနှစ်သက်တော်မူခြင်းအားဖြင့် သန့်စင်၍ စင်ကြယ်စေတော်မူမည်’ ဟူသော နှုတ်ကပတ်တော်ကို ပြောဆိုတော်မူခဲ့သည်။”</w:t>
      </w:r>
    </w:p>
    <w:p>
      <w:pPr>
        <w:pStyle w:val="ArticleScripture"/>
        <w:jc w:val="left"/>
      </w:pPr>
      <w:r>
        <w:rPr>
          <w:rFonts w:ascii="Myanmar Text" w:hAnsi="Myanmar Text" w:eastAsia="Myanmar Text" w:cs="Myanmar Text"/>
        </w:rPr>
        <w:t>“ညအိပ်မက်ရူပါရုံများ၌ မီးတောက်သောဓားတစ်လက်သည် Battle Creek ၏အပေါ်၌ ချိတ်ဆွဲထားသည်ကို ကျွန်ုပ်မြင်ခဲ့၏။”</w:t>
      </w:r>
    </w:p>
    <w:p>
      <w:pPr>
        <w:pStyle w:val="ArticleScripture"/>
        <w:jc w:val="left"/>
      </w:pPr>
      <w:r>
        <w:rPr>
          <w:rFonts w:ascii="Myanmar Text" w:hAnsi="Myanmar Text" w:eastAsia="Myanmar Text" w:cs="Myanmar Text"/>
        </w:rPr>
        <w:t>“ညီအစ်ကိုတို့၊ ဘုရားသခင်သည် ကျွန်ုပ်တို့အပေါ် အမှန်တကယ် အလေးအနက်ထားတော်မူ၏။ ဤမီးလောင်မှုများအတွင်း ပေးထားခဲ့သော သတိပေးချက်များနောက်၌ပင်၊ ကျွန်ုပ်တို့၏လူမျိုး၏ ခေါင်းဆောင်များသည် ယခင်က ပြုမူခဲ့သကဲ့သို့ပင် ကိုယ်ကိုကိုယ် ချီးမြှောက်လျက် ဆက်လက်သွားကြမည်ဆိုလျှင်၊ ဘုရားသခင်သည် နောက်တစ်ကြိမ် ကိုယ်ခန္ဓာများကိုပင် ယူတော်မူလိမ့်မည်ဟူ၍ သင်တို့အား ငါပြောလို၏။ အသက်ရှင်တော်မူသည်အတိုင်း အမှန်စင်စစ်၊ သူတို့ နားလည်ရန် မလွဲမသွေ ဖြစ်သော ဘာသာစကားဖြင့် သူတို့အား မိန့်တော်မူလိမ့်မည်။”</w:t>
      </w:r>
    </w:p>
    <w:p>
      <w:pPr>
        <w:pStyle w:val="ArticleScripture"/>
        <w:jc w:val="left"/>
      </w:pPr>
      <w:r>
        <w:rPr>
          <w:rFonts w:ascii="Myanmar Text" w:hAnsi="Myanmar Text" w:eastAsia="Myanmar Text" w:cs="Myanmar Text"/>
        </w:rPr>
        <w:t>“ဘုရားသခင်သည် ကျွန်ုပ်တို့ကို စောင့်ကြည့်တော်မူလျက်ရှိသည်မှာ၊ ကျွန်ုပ်တို့သည် ကလေးငယ်များကဲ့သို့ ကိုယ်ကိုနှိမ့်ချ၍ ကိုယ်တော်၏ရှေ့တော်၌ ရပ်တည်မည်မဟုတ်မည်ကို သိမြင်တော်မူရန်ဖြစ်သည်။ ယခု ဤစကားများကို ကျွန်ုပ် ပြောဆိုသည်မှာ၊ ကျွန်ုပ်တို့သည် နှိမ့်ချမှုနှင့် နောင်တကြေကွဲခြင်းဖြင့် ကိုယ်တော်ထံသို့ လာရောက်ကာ၊ ကိုယ်တော်သည် ကျွန်ုပ်တို့ထံမှ မည်သည့်အရာကို တောင်းဆိုတော်မူသည်ကို သိရှိနိုင်ကြစေရန်ဖြစ်သည်။” Publishing Ministry, 170, 171.</w:t>
      </w:r>
    </w:p>
    <w:p>
      <w:pPr>
        <w:pStyle w:val="ArticleScripture"/>
        <w:jc w:val="left"/>
      </w:pPr>
      <w:r>
        <w:rPr>
          <w:rFonts w:ascii="Myanmar Text" w:hAnsi="Myanmar Text" w:eastAsia="Myanmar Text" w:cs="Myanmar Text"/>
        </w:rPr>
        <w:t>“ဤအချိန်အတွက် သတင်းစကားသည် ‘ထာဝရဘုရား၏ ဗိမာန်တော်၊ ထာဝရဘုရား၏ ဗိမာန်တော်၊ ထာဝရဘုရား၏ ဗိမာန်တော်သည် ငါတို့ဖြစ်ကြသည်’ ဟူသောအရာမဟုတ်။ သခင်သည် မည်သူတို့ကို ဂုဏ်အသရေအတွက် သုံးဆောင်ရသော တန်ဆာများအဖြစ် လက်ခံတော်မူသနည်း။—ခရစ်တော်နှင့်အတူ ပူးပေါင်းဆောင်ရွက်သူများကိုပင်; သမ္မာတရားကို ယုံကြည်သူများ၊ သမ္မာတရားအတိုင်း အသက်ရှင်သူများ၊ သမ္မာတရားကို ၎င်း၏ အနက်အဓိပ္ပါယ် အလုံးစုံနှင့်အညီ ကြေညာဟောပြောသူများကိုပင် ဖြစ်သည်။” Review and Herald, October 22, 1903.</w:t>
      </w:r>
    </w:p>
    <w:p>
      <w:pPr>
        <w:pStyle w:val="ArticleScripture"/>
        <w:jc w:val="left"/>
      </w:pPr>
      <w:r>
        <w:rPr>
          <w:rFonts w:ascii="Myanmar Text" w:hAnsi="Myanmar Text" w:eastAsia="Myanmar Text" w:cs="Myanmar Text"/>
        </w:rPr>
        <w:t>“ဤအရာများသည် Sister White ၏စကားများမဟုတ်၊ ထာဝရဘုရား၏စကားများဖြစ်ကြပြီး၊ ကိုယ်တော်၏သတင်းပို့သူသည် သင်တို့အားပေးရန် ကျွန်ုပ်အား ယင်းတို့ကိုပေးထားသည်။ ဘုရားသခင်သည် သင်တို့ကို ကိုယ်တော်နှင့် ရည်ရွယ်ချက်ချင်းဆန့်ကျင်၍ မလုပ်ဆောင်တော့ရန် ခေါ်တော်မူသည်။ ခရစ်ယာန်ဟု ကိုယ်တိုင်ဆိုကြသော်လည်း စာတန်၏အရည်အချင်းလက္ခဏာများကို ဖော်ပြနေကြသော လူများအကြောင်း၊ သူတို့သည် စိတ်သဘော၊ စကား၊ လုပ်ရပ်တို့ဖြင့် သမ္မာတရား၏တိုးတက်မှုကို ဆန့်ကျင်တားဆီးလျက်၊ အမှန်ပင် စာတန်က သူတို့ကို ဦးဆောင်နေသည့်လမ်းကို လိုက်နေကြသည်ဟူသောအကြောင်းနှင့်စပ်လျဉ်း၍ များစွာသောညွှန်ကြားချက်ပေးထားခဲ့သည်။ သူတို့၏နှလုံးမာကြောခြင်းကြောင့် သူတို့နှင့်မသက်ဆိုင်သည့် အာဏာကို ဆုပ်ကိုင်ထားကြပြီး၊ ထိုအာဏာကိုလည်း သူတို့မကျင့်သုံးသင့်ကြပါ။ ကြီးမြတ်သောဆရာတော်က၊ ‘ငါဖျက်ချမည်၊ ဖျက်ချမည်၊ ဖျက်ချမည်’ ဟု မိန့်တော်မူ၏။ လူတို့သည် Battle Creek တွင် ‘ထာဝရဘုရား၏ဗိမာန်တော်၊ ထာဝရဘုရား၏ဗိမာန်တော်သည် ငါတို့ဖြစ်၏’ ဟုဆိုကြသော်လည်း၊ သူတို့သည် သာမန်မီးကို အသုံးပြုနေကြသည်။ သူတို့၏နှလုံးများသည် ဘုရားသခင်၏ကျေးဇူးတော်အားဖြင့် ပျော့ပျောင်းစေခြင်း၊ နှိမ့်ချအုပ်စိုးခံစေခြင်းကို မခံရသေးပါ။”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လောဒိကိယရှိ သတ္တမနေ့ အက်ဒဗင်တစ် အသင်းတော် — အမှတ် နှစ်ဆယ့်ခုနစ်</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