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w:t>
      </w:r>
      <w:r>
        <w:rPr>
          <w:rFonts w:ascii="Nirmala UI" w:hAnsi="Nirmala UI" w:eastAsia="Nirmala UI" w:cs="Nirmala UI"/>
        </w:rPr>
        <w:t>ేయ</w:t>
      </w:r>
      <w:r>
        <w:rPr>
          <w:rFonts w:ascii="Myanmar Text" w:hAnsi="Myanmar Text" w:eastAsia="Myanmar Text" w:cs="Myanmar Text"/>
        </w:rPr>
        <w:t>မြို့ရှိ သတ္တမနေ့ ဧဝံဂေလိအသင်းတော် — အမှတ် နှစ်ဆယ့်ရှစ်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2026-01-14</w:t>
      </w:r>
    </w:p>
    <w:p>
      <w:pPr>
        <w:pStyle w:val="ArticleHeading"/>
        <w:jc w:val="left"/>
      </w:pPr>
      <w:r>
        <w:rPr>
          <w:rFonts w:ascii="Myanmar Text" w:hAnsi="Myanmar Text" w:eastAsia="Myanmar Text" w:cs="Myanmar Text"/>
        </w:rPr>
        <w:t>အမှတ် နှစ်ဆယ့်ရှစ်</w:t>
      </w:r>
    </w:p>
    <w:p>
      <w:pPr>
        <w:pStyle w:val="ArticleBody"/>
        <w:jc w:val="left"/>
      </w:pPr>
      <w:r>
        <w:rPr>
          <w:rFonts w:ascii="Myanmar Text" w:hAnsi="Myanmar Text" w:eastAsia="Myanmar Text" w:cs="Myanmar Text"/>
        </w:rPr>
        <w:t>မဿဲကျမ်း၌ရှိသော မေရှိယဆိုင်ရာ ပြည့်စုံခြင်း တစ်ဆယ့်နှစ်ချက်ကို ကျွန်ုပ်တို့ သတ်မှတ်ဖော်ထုတ်လျက်ရှိပြီး၊ ၎င်းတို့ကို တစ်သိန်းလေးသောင်းလေးထောင်၏ လမ်းမှတ်များနှင့် ကိုက်ညီစွာ ချိန်ညှိလျက်ရှိကြသည်။ ပြုပြင်ပြောင်းလဲရေး လှုပ်ရှားမှုတိုင်းကို အစပြုစေသော အဆုံးကာလ၏ လမ်းမှတ်အဖြစ် ခရစ်တော်၏ မွေးဖွားခြင်းကို ကျွန်ုပ်တို့ ဖော်ထုတ်ပြီးဖြစ်သည်။ ခရစ်တော်၏ မွေးဖွားခြင်းသည် တစ်သိန်းလေးသောင်းလေးထောင်အတွက် အဆုံးကာလဖြစ်သော ၁၉၈၉ ခုနှစ်နှင့် ကိုက်ညီသည်။ ထိုလမ်းမှတ်၏ နောက်တွင် အမြဲတစေ လိုက်ပါလာသည်မှာ သတင်းစကားကို အများပြည်သူရှေ့သို့ ထုတ်ဖော်တင်ပြသည့် လမ်းမှတ်ဖြစ်ပြီး၊ ထို့နောက် အများပြည်သူသည် တာဝန်ခံရမည့်အနေအထားသို့ ရောက်ရှိစေရန် ဖြစ်သည်။</w:t>
      </w:r>
    </w:p>
    <w:p>
      <w:pPr>
        <w:pStyle w:val="ArticleBody"/>
        <w:jc w:val="left"/>
      </w:pPr>
      <w:r>
        <w:rPr>
          <w:rFonts w:ascii="Myanmar Text" w:hAnsi="Myanmar Text" w:eastAsia="Myanmar Text" w:cs="Myanmar Text"/>
        </w:rPr>
        <w:t>မေရှိယဆိုင်ရာ ဒုတိယပြည့်စုံခြင်းမှာ ခရစ်တော်၏ ပုံဥပမာဖြင့် သွန်သင်ခြင်း ဖြစ်ပြီး၊ ၎င်းသည် အဆုံးကာလနောက်ပိုင်း၌ စနစ်တကျ သတ်မှတ်ပုံဖော်ခံရသော သတင်းစကားကို တင်ပြရာတွင် အသုံးပြုသော နည်းလမ်းကို သတ်မှတ်ဖော်ပြသည်။ ထိုအခါ အသိပညာတိုးပွားလာခြင်းသည် ထူးခြားသော ထိုမျိုးဆက်အတွက် သတင်းစကားတစ်ရပ်သို့ ဦးတည်စေ၏။ Millerites အတွက် 1831 ခုနှစ်ဖြစ်၍၊ တစ်သိန်းလေးသောင်းလေးထောင်၏ လှုပ်ရှားမှုအတွက် 1996 ခုနှစ်ဖြစ်သည်။ သတင်းစကားကို အများပြည်သူဆိုင်ရာ နယ်ပယ်ထဲသို့ ထည့်သွင်းထားပြီးနောက်၊ စမ်းသပ်ခြင်းလုပ်ငန်းစဉ်၏ အစကို မှတ်သားဖော်ပြသော ပရောဖက်ပြုချက်တစ်ရပ်၏ ပြည့်စုံခြင်းအားဖြင့် ထိုသတင်းစကားသည် ထို့နောက် တန်ခိုးပေးခြင်းခံရသည်။ ထိုတန်ခိုးပေးခြင်းသည် Millerites အတွက် 1840 ခုနှစ် ဩဂုတ်လ 11 ရက် ဖြစ်ပြီး၊ တစ်သိန်းလေးသောင်းလေးထောင်အတွက် 9/11 ဖြစ်သည်။</w:t>
      </w:r>
    </w:p>
    <w:p>
      <w:pPr>
        <w:pStyle w:val="ArticleHeading"/>
        <w:jc w:val="left"/>
      </w:pPr>
      <w:r>
        <w:rPr>
          <w:rFonts w:ascii="Myanmar Text" w:hAnsi="Myanmar Text" w:eastAsia="Myanmar Text" w:cs="Myanmar Text"/>
        </w:rPr>
        <w:t>တတိယ မေရှိယဆိုင်ရာ လမ်းညွှန်မှတ်တိုင်သည် 9/11 ၏ သတင်းတမန်များ ဖြစ်သည်။</w:t>
      </w:r>
    </w:p>
    <w:p>
      <w:pPr>
        <w:pStyle w:val="ArticleScripture"/>
        <w:jc w:val="left"/>
      </w:pPr>
      <w:r>
        <w:rPr>
          <w:rFonts w:ascii="Myanmar Text" w:hAnsi="Myanmar Text" w:eastAsia="Myanmar Text" w:cs="Myanmar Text"/>
        </w:rPr>
        <w:t>ထိုနောက် ကိုယ်တော်သည် နာဇရက်ဟုခေါ်သော မြို့တစ်မြို့သို့ ရောက်၍ နေတော်မူ၏။ ထိုသို့ဖြစ်ခြင်းမှာ ပရောဖက်တို့အားဖြင့် မိန့်ဆိုထားသော “သူသည် နာဇရက်သားဟု ခေါ်ခြင်းကို ခံရလိမ့်မည်” ဟူသောစကား ပြည့်စုံစေခြင်းအတွက် ဖြစ်၏။ မဿဲ 2:23။</w:t>
      </w:r>
    </w:p>
    <w:p>
      <w:pPr>
        <w:pStyle w:val="ArticleHeading"/>
        <w:jc w:val="left"/>
      </w:pPr>
      <w:r>
        <w:rPr>
          <w:rFonts w:ascii="Myanmar Text" w:hAnsi="Myanmar Text" w:eastAsia="Myanmar Text" w:cs="Myanmar Text"/>
        </w:rPr>
        <w:t>ခန့်မှန်းချက်</w:t>
      </w:r>
    </w:p>
    <w:p>
      <w:pPr>
        <w:pStyle w:val="ArticleScripture"/>
        <w:jc w:val="left"/>
      </w:pPr>
      <w:r>
        <w:rPr>
          <w:rFonts w:ascii="Myanmar Text" w:hAnsi="Myanmar Text" w:eastAsia="Myanmar Text" w:cs="Myanmar Text"/>
        </w:rPr>
        <w:t>ယေရှဲ၏ ပင်စည်မှ တံတစ်ချောင်း ပေါ်ထွက်လာမည်ဖြစ်၍၊ သူ၏ အမြစ်များမှလည်း အကိုင်းအခက်တစ်ခု ပေါက်ဖွားလာမည်။ ဟေရှာယ ၁၁:၁၊ တရားသူကြီးမှတ်စာ ၁၃။</w:t>
      </w:r>
    </w:p>
    <w:p>
      <w:pPr>
        <w:pStyle w:val="ArticleBody"/>
        <w:jc w:val="left"/>
      </w:pPr>
      <w:r>
        <w:rPr>
          <w:rFonts w:ascii="Myanmar Text" w:hAnsi="Myanmar Text" w:eastAsia="Myanmar Text" w:cs="Myanmar Text"/>
        </w:rPr>
        <w:t>“အညွန့်” ဟု ဘာသာပြန်ထားသော ဟီဘရူးစကားလုံး၏ အမြစ်သည် Netzer ဖြစ်ပြီး၊ ၎င်းသည်လည်း Nazareth ၏ အမြစ်စကားလုံးပင် ဖြစ်သည်။ ထိုအညွန့်သည် Nazareth ၏ ဆင်းရဲနိမ့်ကျသော ရပ်ကွက်များမှ ပေါ်ထွက်လာသည်။</w:t>
      </w:r>
    </w:p>
    <w:p>
      <w:pPr>
        <w:pStyle w:val="ArticleScripture"/>
        <w:jc w:val="left"/>
      </w:pPr>
      <w:r>
        <w:rPr>
          <w:rFonts w:ascii="Myanmar Text" w:hAnsi="Myanmar Text" w:eastAsia="Myanmar Text" w:cs="Myanmar Text"/>
        </w:rPr>
        <w:t>“သခင်ဘုရားသည် ဤမြေကြီးပေါ်၌ ကိုယ်တိုင်အဖြစ် နေထိုင်တော်မူစဉ် ပြုတော်မူခဲ့သကဲ့သို့၊ နိမ့်ပါးသော ဘဝလမ်းစဉ်များမှ လူငယ်တို့ကို မိမိ၏ အမှုတော်သို့ ခေါ်တော်မူလိမ့်မည်။ ပညာတတ် ရဗ္ဗိဆရာတို့ကို ကျော်လွန်၍၊ မိမိ၏ ပထမဆုံး တပည့်တော်များအဖြစ် နိမ့်ပါး၍ ပညာမသင်ကြားရသေးသော ငါးဖမ်းသမားတို့ကို ရွေးကောက်တော်မူ၏။ ဆင်းရဲခြင်းနှင့် မထင်ရှားခြင်းထဲမှ ခေါ်ထုတ်တော်မူမည့် အမှုထမ်းများကိုလည်း မိမိ၌ ရှိတော်မူသည်။ သူတို့သည် အသက်တာ၏ သာမန်တာဝန်များ၌ ပါဝင်ဆောင်ရွက်လျက်၊ ကြမ်းတမ်းရိုးရှင်းသော အဝတ်အစားကို ဝတ်ဆင်ကြသဖြင့်၊ လူတို့၏ အမြင်၌ တန်ဖိုးနည်းပါးသူများကဲ့သို့ မှတ်ယူခံရကြသည်။ သို့သော် သူတို့သည် သခင်ဘုရားအတွက် တောက်ပစွာ လင်းလက်မည့် အဖိုးထိုက်သော ရတနာများ ဖြစ်လာကြလိမ့်မည်။ ‘စစ်တပ်များ၏ အရှင် ထာဝရဘုရား မိန့်တော်မူသည်ကား၊ “ငါသည် ငါ၏ ရတနာများကို စုဝေးပြင်ဆင်မည့် ထိုနေ့၌၊ သူတို့သည် ငါ၏သူများ ဖြစ်ကြလိမ့်မည်”’” Review and Herald, May 5, 1903.</w:t>
      </w:r>
    </w:p>
    <w:p>
      <w:pPr>
        <w:pStyle w:val="ArticleBody"/>
        <w:jc w:val="left"/>
      </w:pPr>
      <w:r>
        <w:rPr>
          <w:rFonts w:ascii="Myanmar Text" w:hAnsi="Myanmar Text" w:eastAsia="Myanmar Text" w:cs="Myanmar Text"/>
        </w:rPr>
        <w:t>၁၈၈၈ ခုနှစ်တွင် သန့်ရှင်းသောဝိညာဉ်တော်၏ အာဏာ၊ Sister White ၏ အာဏာနှင့် Jones နှင့် Waggoner တို့အား ပေးအပ်ထားသော မှုတ်သွင်းခံ ထောက်ခံအတည်ပြုချက်ကို ငြင်းပယ်ခဲ့ကြသည်မှာ၊ Korah သည် မောရှေ၏ အာဏာကို ငြင်းပယ်ခဲ့သကဲ့သို့ပင် ဖြစ်သည်။</w:t>
      </w:r>
    </w:p>
    <w:p>
      <w:pPr>
        <w:pStyle w:val="ArticleScripture"/>
        <w:jc w:val="left"/>
      </w:pPr>
      <w:r>
        <w:rPr>
          <w:rFonts w:ascii="Myanmar Text" w:hAnsi="Myanmar Text" w:eastAsia="Myanmar Text" w:cs="Myanmar Text"/>
        </w:rPr>
        <w:t>“ဤသို့ဖြင့် တတိယကောင်းကင်တမန်၏ သတင်းစကားကို ကြွေးကြော်ကြမည်ဖြစ်သည်။ ၎င်းကို အကြီးမားဆုံးတန်ခိုးဖြင့် ပေးရမည့်အချိန်ရောက်လာသောအခါ၊ ထာဝရဘုရားသည် နှိမ့်ချသော ကိရိယာများအားဖြင့် အမှုတော်ကို ဆောင်ရွက်တော်မူမည်ဖြစ်ပြီး၊ မိမိတို့ကို ကိုယ်တော်၏အမှုတော်အတွက် သန့်ရှင်းစွာ အပ်နှံထားသူတို့၏ စိတ်နှလုံးကို ဦးဆောင်တော်မူမည်။ အမှုထမ်းတို့သည် စာပေဆိုင်ရာ သင်တန်းကျောင်းများ၏ လေ့ကျင့်ပေးမှုကြောင့်ထက် ကိုယ်တော်၏ ဝိညာဉ်တော်၏ လိမ်းချယ်ခြင်းအားဖြင့်သာ ပိုမိုအရည်အချင်းပြည့်စုံလာကြမည်ဖြစ်သည်။ ယုံကြည်ခြင်းနှင့် ဆုတောင်းခြင်းရှိသော သူတို့သည် သန့်ရှင်းသော စိတ်အားထက်သန်မှုဖြင့် ထွက်ခွာသွားရန် တွန်းအားပေးခံရကြမည်ဖြစ်ပြီး၊ ဘုရားသခင်ပေးတော်မူသော နှုတ်ကပတ်တော်များကို ကြေညာကြမည်ဖြစ်သည်။ ဗာဗုလုန်၏ အပြစ်များကို ထင်ရှားစွာ ဖော်ထုတ်ပြသမည်ဖြစ်သည်။ ဘုရားကျောင်း၏ အထိမ်းအမှတ်ကျင့်ဝတ်များကို အရပ်ဘက်အာဏာဖြင့် အတင်းအကျပ် လိုက်နာစေခြင်းမှ ဖြစ်ပေါ်လာသော ကြောက်မက်ဖွယ်အကျိုးဆက်များ၊ ဝိညာဉ်ဆက်သွယ်ရေးဝါဒ၏ စိမ့်ဝင်ကျူးကျော်မှုများ၊ ပုပ်ရဟန်းမင်းအာဏာ၏ တိတ်တဆိတ်ဖြစ်သော်လည်း လျင်မြန်သော တိုးတက်အင်အားကြီးထွားမှု—ဤအရာအားလုံးကို မျက်နှာဖုံးခွာ၍ ဖော်ထုတ်ပြသမည်ဖြစ်သည်။ ဤလေးနက်သော သတိပေးချက်များကြောင့် လူထုသည် လှုပ်ရှားနိုးကြားလာမည်ဖြစ်သည်။ ထောင်ပေါင်းများစွာမှ ထောင်ပေါင်းများစွာသော လူများသည် ဤသို့သော စကားများကို တစ်ခါမျှ မကြားဖူးသော်လည်း နားထောင်ကြမည်။ ဗာဗုလုန်သည် အသင်းတော်ဖြစ်ကြောင်း၊ သူမ၏ မှားယွင်းမှုများနှင့် အပြစ်များကြောင့်လည်းကောင်း၊ ကောင်းကင်ဘုံမှ သူမထံ ပို့လွှတ်တော်မူသော အမှန်တရားကို ပယ်ချခဲ့ခြင်းကြောင့်လည်းကောင်း ကျဆုံးသွားပြီဖြစ်ကြောင်း သက်သေခံချက်ကို သူတို့သည် အံ့အားသင့်လျက် ကြားနာကြသည်။ လူထုသည် မိမိတို့၏ ယခင်ဆရာများထံသို့ “ဤအရာများသည် အမှန်ဖြစ်သလော” ဟူသော စိတ်အားထက်သန်သည့် မေးမြန်းမှုဖြင့် သွားကြသောအခါ၊ အမှုတော်ဆောင်များသည် ဒဏ္ဍာရီများကို တင်ပြကြပြီး၊ သူတို့၏ ကြောက်ရွံ့မှုများကို ဖြေလျော့ပေးရန်နှင့် နိုးထလာသော အပြစ်သိစိတ်ကို ငြိမ်သက်စေရန် ချိုသာနူးညံ့သော အရာများကို ပရောဖက်ပြုကြသည်။ သို့ရာတွင် များစွာသောသူတို့သည် လူတို့၏ အာဏာသက်သက်ဖြင့် မကျေနပ်ဘဲ “ထာဝရဘုရား မိန့်တော်မူသည်ကား” ဟူသော ရှင်းလင်းပြတ်သားသော စကားကို တောင်းဆိုကြသောကြောင့်၊ ယခင်ခေတ် ဖာရိရှဲများကဲ့သို့ လူကြိုက်များသော ဓမ္မဆရာအဖွဲ့သည် မိမိတို့၏ အာဏာကို မေးခွန်းထုတ်ခံရသဖြင့် ဒေါသပြည့်နှက်လာကာ၊ ထိုသတင်းစကားကို စာတန်ထံမှ ဖြစ်သည်ဟု ရှုတ်ချကြမည်ဖြစ်ပြီး၊ အပြစ်ကို နှစ်သက်သော လူအုပ်ကြီးများကို ၎င်းကို ကြွေးကြော်သူများအား ဆဲဆိုညှဉ်းပန်းရန်နှင့် နှိပ်စက်ညှဉ်းဆဲရန် လှုံ့ဆော်ကြမည်ဖြစ်သည်။” The Great Controversy, 606.</w:t>
      </w:r>
    </w:p>
    <w:p>
      <w:pPr>
        <w:pStyle w:val="ArticleBody"/>
        <w:jc w:val="left"/>
      </w:pPr>
      <w:r>
        <w:rPr>
          <w:rFonts w:ascii="Myanmar Text" w:hAnsi="Myanmar Text" w:eastAsia="Myanmar Text" w:cs="Myanmar Text"/>
        </w:rPr>
        <w:t>နာဇရက်မြို့၏ ဆင်းရဲနိမ့်ကျသောရပ်ကွက်များမှ စကားတောက်တောက်ဖြင့်ပြောဆိုသော နှုတ်ခမ်းတို့သည် ဟေရှာယ အခန်းနှစ်ဆယ့်ခုနစ်၏ “ဆွေးနွေးပွဲ” သို့ ရောက်ရှိလာခဲ့သည်။</w:t>
      </w:r>
    </w:p>
    <w:p>
      <w:pPr>
        <w:pStyle w:val="ArticleScripture"/>
        <w:jc w:val="left"/>
      </w:pPr>
      <w:r>
        <w:rPr>
          <w:rFonts w:ascii="Myanmar Text" w:hAnsi="Myanmar Text" w:eastAsia="Myanmar Text" w:cs="Myanmar Text"/>
        </w:rPr>
        <w:t>၎င်းကို ပင်ပေါက်ထွက်စေတော်မူသောအခါ အတိုင်းအတာနှင့်အညီ အပြစ်ပေးတော်မူ၏။ အရှေ့လေတိုက်သောနေ့၌ ကိုယ်တော်သည် မိမိ၏ကြမ်းတမ်းသောလေကို ထိန်းတားတော်မူ၏။ ဟေရှာယ ၂၇:၈။</w:t>
      </w:r>
    </w:p>
    <w:p>
      <w:pPr>
        <w:pStyle w:val="ArticleBody"/>
        <w:jc w:val="left"/>
      </w:pPr>
      <w:r>
        <w:rPr>
          <w:rFonts w:ascii="Myanmar Text" w:hAnsi="Myanmar Text" w:eastAsia="Myanmar Text" w:cs="Myanmar Text"/>
        </w:rPr>
        <w:t>“တတိယအမင်္ဂလာ” ဟူ၍ ကိုယ်စားပြုထားသည့် အစ္စလာမ်၏ “အရှေ့လေ” သည်၊ ထို့ပြင် “လူမျိုးများ၏ အမျက်ထွက်ခြင်း” ဟုလည်း ဆိုအပ်သောအရာသည်၊ 9/11 တွင် လွှတ်ချခဲ့ပြီး ချက်ချင်းပင် ထိန်းချုပ်တားဆီးခြင်းကို ခံခဲ့ရသည်။</w:t>
      </w:r>
    </w:p>
    <w:p>
      <w:pPr>
        <w:pStyle w:val="ArticleScripture"/>
        <w:jc w:val="left"/>
      </w:pPr>
      <w:r>
        <w:rPr>
          <w:rFonts w:ascii="Myanmar Text" w:hAnsi="Myanmar Text" w:eastAsia="Myanmar Text" w:cs="Myanmar Text"/>
        </w:rPr>
        <w:t>“ထိုအချိန်၌ ကယ်တင်ခြင်းအမှုသည် နိဂုံးချုပ်လုနီးပါးဖြစ်နေစဉ်၊ ကမ္ဘာမြေပေါ်သို့ ဒုက္ခဆင်းရဲခြင်း ရောက်လာမည်ဖြစ်၍၊ လူမျိုးအပေါင်းတို့သည် အမျက်ထွက်ကြလိမ့်မည်။ သို့ရာတွင် တတိယကောင်းကင်တမန်၏ အမှုကို မတားဆီးနိုင်စေရန် ထိုသူတို့ကို ထိန်းချုပ်ထားလိမ့်မည်။ ထိုအချိန်၌ ‘နောက်မိုး’ ဟုခေါ်သောအရာ၊ သို့မဟုတ် ထာဝရဘုရား၏ မျက်မှောက်တော်မှလာသော ပြန်လည်လန်းဆန်းစေခြင်းသည် ရောက်လာမည်ဖြစ်ပြီး၊ တတိယကောင်းကင်တမန်၏ အသံကြီးသော ကြွေးကြော်သံကို တန်ခိုးပေးရန်နှင့် နောက်ဆုံးကပ်ဘေးခုနစ်ပါး သွန်းလောင်းခြင်းခံရမည့် ကာလ၌ သန့်ရှင်းသူတို့ တည်ကြည်စွာ ရပ်တည်နိုင်ရန် ပြင်ဆင်ပေးလိမ့်မည်။” Early Writings, 85.</w:t>
      </w:r>
    </w:p>
    <w:p>
      <w:pPr>
        <w:pStyle w:val="ArticleBody"/>
        <w:jc w:val="left"/>
      </w:pPr>
      <w:r>
        <w:rPr>
          <w:rFonts w:ascii="Myanmar Text" w:hAnsi="Myanmar Text" w:eastAsia="Myanmar Text" w:cs="Myanmar Text"/>
        </w:rPr>
        <w:t>ထိုအခါ မောရှေ၊ အယ်လင် ဝှိုက်၊ A. T. Jones နှင့် E. J. Waggoner တို့သည် ဟဗက္ကုတ် အခန်း ၂ တွင် ဖော်ပြထားသော ကင်းစောင့်သူများအဖြစ် 9/11 ၌ မိမိတို့၏ ရပ်တည်ချက်ကို ယူကြ၏။ ထိုကင်းစောင့်သူများသည် အရှေ့လေ ရောက်ရှိလာသောအခါ စတင်သော ဟေရှာယ၏ “အငြင်းအခုံ” အတွင်း မိမိတို့သည် အဘယ်သို့ ပြောကြမည်နည်းဟု မေးမြန်းကြသည်။ ဟေရှာယက ထို “အငြင်းအခုံ” သည် ဘုရားသခင်၏ လူမျိုးထံမှ အပြစ်များကို သန့်စင်ဖယ်ရှားပေးသည့် အရာဖြစ်သည်ဟု ဆိုသည်။</w:t>
      </w:r>
    </w:p>
    <w:p>
      <w:pPr>
        <w:pStyle w:val="ArticleScripture"/>
        <w:jc w:val="left"/>
      </w:pPr>
      <w:r>
        <w:rPr>
          <w:rFonts w:ascii="Myanmar Text" w:hAnsi="Myanmar Text" w:eastAsia="Myanmar Text" w:cs="Myanmar Text"/>
        </w:rPr>
        <w:t>၎င်းကို တိုင်းတာ၍ ထွက်ပေါ်လာသောအခါ ကိုယ်တော်သည် ၎င်းနှင့် အမှုစစ်တော်မူလိမ့်မည်။ အရှေ့လေတိုက်သောနေ့၌ ကိုယ်တော်သည် မိမိ၏ကြမ်းတမ်းသောလေကို တားဆီးတော်မူ၏။ ထို့ကြောင့် ယာကုပ်၏ အပြစ်ဒုစရိုက်ကို သန့်စင်ဖယ်ရှားခြင်းသည် ဤနည်းဖြင့် ဖြစ်လိမ့်မည်။ သူ၏အပြစ်ကို ဖယ်ရှားခြင်း၏ အသီးအပွင့်အလုံးစုံသည် ဤသို့ဖြစ်သည်။ ယဇ်ပလ္လင်၏ ကျောက်အလုံးစုံကို ချော့ကျောက်များကဲ့သို့ ခွဲချိုးပစ်သောအခါ၊ သစ်တောရုပ်တိုင်များနှင့် ရုပ်တုများသည် မတည်မနေရကြ။ ဟေရှာယ ၂၇:၈၊ ၉။</w:t>
      </w:r>
    </w:p>
    <w:p>
      <w:pPr>
        <w:pStyle w:val="ArticleBody"/>
        <w:jc w:val="left"/>
      </w:pPr>
      <w:r>
        <w:rPr>
          <w:rFonts w:ascii="Myanmar Text" w:hAnsi="Myanmar Text" w:eastAsia="Myanmar Text" w:cs="Myanmar Text"/>
        </w:rPr>
        <w:t>အစ္စလာမ်ကို လွှတ်ပေးခဲ့ပြီး ထို့နောက် တားဆီးထိန်းချုပ်ခဲ့သော ၉/၁၁ တွင် နောက်မိုးကို တိုင်းတာသတ်မှတ်ခဲ့သည်ဆိုသော “ဆွေးနွေးငြင်းခုံမှု” သည် ယာကုပ်၏ အပြစ်ဒုစရိုက်များ ဖယ်ရှားပယ်သတ်ခြင်းကို ဖော်ပြသဖြင့်၊ ထိုအားဖြင့် ယာကုပ်သည် ဣသရေလအဖြစ် ပြောင်းလဲသွားခြင်းဖြစ်သည်။ သမ္မာကျမ်းစာ၌ ပဋိညာဉ်ကို ကိုယ်စားပြုသော လူတစ်ဦးဖြစ်သည့် ယာကုပ်မှ ဣသရေလသို့ ပြောင်းလဲသည့် အကူးအပြောင်းသည် ၁၈၅၆ ခုနှစ်ကို ဖော်ထုတ်ညွှန်ပြနေသည်။ ထိုအချိန်၌ ဖီလဒဲလဖိယ မီလာရိုက် လှုပ်ရှားမှုသည် လောဒိကိယ မီလာရိုက် လှုပ်ရှားမှုအဖြစ် ဖြစ်လာခဲ့ပြီး၊ ထိုနောက် ခုနစ်နှစ်အကြာတွင် လောဒိကိယ သတ္တမနေ့ ဥပုသ်အသင်းတော် ဖြစ်လာမည်ဖြစ်သည်။ မီလာရိုက် သမိုင်း၌ ထိုအကူးအပြောင်းသည် တစ်သိန်းလေးသောင်းလေးထောင်၏ သမိုင်းအတွင်း လမ်းမှတ်တစ်ခုကို ဖော်ထုတ်ညွှန်ပြနေသည်။ ထိုအခါ တစ်သိန်းလေးသောင်းလေးထောင်၏ လောဒိကိယ လှုပ်ရှားမှုသည် တစ်သိန်းလေးသောင်းလေးထောင်၏ ဖီလဒဲလဖိယ လှုပ်ရှားမှုသို့ ပြောင်းလဲသွားသည်။ ထိုအကူးအပြောင်း အချက်သည် “လှည့်ဖြား၍ အစားထိုးယူသူ” ဟု အဓိပ္ပာယ်ရသော ယာကုပ်သည် “အောင်မြင်ကျော်လွှားသူ” ဟု အဓိပ္ပာယ်ရသော ဣသရေလအဖြစ် ပြောင်းလဲသွားသော အချိန်ဖြစ်သည်။</w:t>
      </w:r>
    </w:p>
    <w:p>
      <w:pPr>
        <w:pStyle w:val="ArticleBody"/>
        <w:jc w:val="left"/>
      </w:pPr>
      <w:r>
        <w:rPr>
          <w:rFonts w:ascii="Myanmar Text" w:hAnsi="Myanmar Text" w:eastAsia="Myanmar Text" w:cs="Myanmar Text"/>
        </w:rPr>
        <w:t>“အငြင်းပွားမှု” သည် ယာကုပ်၏အပြစ်ဒုစရိုက်များကို သန့်စင်ဖယ်ရှားပေး၍၊ သူသည် အောင်နိုင်သောသူ ဣသရေလ ဖြစ်လာသည်။ ဣသရေလအဖြစ် ကိုယ်စားပြုဖော်ပြခံရသူတို့သည် နှုတ်ကပတ်တော်၏ အသွေးတော်နှင့် မိမိတို့၏ သက်သေခံချက်၏ စကားအားဖြင့် အောင်နိုင်ကြသည်။</w:t>
      </w:r>
    </w:p>
    <w:p>
      <w:pPr>
        <w:pStyle w:val="ArticleScripture"/>
        <w:jc w:val="left"/>
      </w:pPr>
      <w:r>
        <w:rPr>
          <w:rFonts w:ascii="Myanmar Text" w:hAnsi="Myanmar Text" w:eastAsia="Myanmar Text" w:cs="Myanmar Text"/>
        </w:rPr>
        <w:t>ထိုသူတို့သည် သိုးသငယ်၏အသွေးတော်အားဖြင့်လည်းကောင်း၊ မိမိတို့၏သက်သေခံစကားအားဖြင့်လည်းကောင်း သူ့ကိုအောင်မြင်ကြ၏။ ထို့ပြင် သေခြင်းတိုင်အောင် မိမိတို့အသက်ကို မနှစ်သက်ကြ။ ဗျာဒိတ်ကျမ်း ၁၂:၁၁။</w:t>
      </w:r>
    </w:p>
    <w:p>
      <w:pPr>
        <w:pStyle w:val="ArticleBody"/>
        <w:jc w:val="left"/>
      </w:pPr>
      <w:r>
        <w:rPr>
          <w:rFonts w:ascii="Myanmar Text" w:hAnsi="Myanmar Text" w:eastAsia="Myanmar Text" w:cs="Myanmar Text"/>
        </w:rPr>
        <w:t>“သူတို့၏သက်သေခံခြင်း၏နှုတ်ကပတ်တော်” သည် ဟဗက္ကုတ်၏ကင်းစောင့်က နားလည်လိုခဲ့သော သတင်းစကားဖြစ်သည်။ ၎င်းသည် သူတို့၏သန့်ရှင်းခြင်းနှင့် သိုးသငယ်၏အသွေးတော်၊ အဘယ်ကြောင့်ဆိုသော် သူတို့၏ဖြောင့်မတ်ခြင်းကို ကိုယ်စားပြုသည်။</w:t>
      </w:r>
    </w:p>
    <w:p>
      <w:pPr>
        <w:pStyle w:val="ArticleScripture"/>
        <w:jc w:val="left"/>
      </w:pPr>
      <w:r>
        <w:rPr>
          <w:rFonts w:ascii="Myanmar Text" w:hAnsi="Myanmar Text" w:eastAsia="Myanmar Text" w:cs="Myanmar Text"/>
        </w:rPr>
        <w:t>ငါသည် ငါ့ကင်းစောင့်ရာ၌ ရပ်လျက်နေမည်။ ရဲတိုက်ပေါ်၌ ကိုယ်ကိုတင်၍၊ ကိုယ်တော်သည် ငါ့အား အဘယ်သို့ မိန့်တော်မူမည်ကို၎င်း၊ ငါသည် ဆုံးမခြင်းခံရသောအခါ အဘယ်သို့ ပြန်လည်ဖြေဆိုရမည်ကို၎င်း စောင့်ကြည့်မည်။ ဟဗက္ကုတ် ၂:၁။</w:t>
      </w:r>
    </w:p>
    <w:p>
      <w:pPr>
        <w:pStyle w:val="ArticleBody"/>
        <w:jc w:val="left"/>
      </w:pPr>
      <w:r>
        <w:rPr>
          <w:rFonts w:ascii="Myanmar Text" w:hAnsi="Myanmar Text" w:eastAsia="Myanmar Text" w:cs="Myanmar Text"/>
        </w:rPr>
        <w:t>“reproved” ဟူသော စကားလုံး၏ အဓိပ္ပာယ်မှာ “အငြင်းအခုံပြုခဲ့သည်” ဟူ၍ဖြစ်ပြီး၊ ယာကုပ်၏ အပြစ်များကို ဖယ်ရှားပစ်သော ဟေရှာယ၏ “အငြင်းအခုံ” ကို ကိုယ်စားပြုသည်။ ဟဗက္ကုတ်ကျမ်းထဲရှိ ကင်းစောင့်သည် မိမိ၏ သက်သေခံချက်သည် အဘယ်သို့ ဖြစ်ရမည်ကို သိလိုလျက်ရှိပြီး၊ ဟဗက္ကုတ်၏ ကျောက်ပြားများသည် ဖတ်ရှုလိုသောသူတို့အား ကျမ်းစာများတစ်လျှောက် ပြေးသန်း၍ ယုံကြည်ခြင်းအားဖြင့် ဖြောင့်မတ်ခြင်းတရား၏ သတင်းစကားကို ရှာဖွေတွေ့ရှိစေနိုင်မည့် သတင်းစကားဖြစ်ကြောင်း သူ့အား အသိပေးထားသည်။ ဟဗက္ကုတ် အခန်း ၂ သည် ပထမပိုဒ်လေးပိုဒ်၏ အဆုံးတွင် ထိုကင်းစောင့်ကို ယုံကြည်ခြင်းအားဖြင့် ဖြောင့်မတ်ခြင်းခံရသူတို့၏ အုပ်စုဝင်တစ်ဦးအဖြစ် ထင်ရှားစွာ သတ်မှတ်ဖော်ပြထားသည်။</w:t>
      </w:r>
    </w:p>
    <w:p>
      <w:pPr>
        <w:pStyle w:val="ArticleScripture"/>
        <w:jc w:val="left"/>
      </w:pPr>
      <w:r>
        <w:rPr>
          <w:rFonts w:ascii="Myanmar Text" w:hAnsi="Myanmar Text" w:eastAsia="Myanmar Text" w:cs="Myanmar Text"/>
        </w:rPr>
        <w:t>ကြည့်ရှုလော့၊ မိမိကိုယ်ကို မာနတက်၍ မြှောက်ထားသော သူ၏စိတ်ဝိညာဉ်သည် သူ့အတွင်း၌ ဖြောင့်မတ်ခြင်းမရှိ။ သို့ရာတွင် ဖြောင့်မတ်သောသူသည် မိမိ၏ယုံကြည်ခြင်းအားဖြင့် အသက်ရှင်လိမ့်မည်။ ဟဗက္ကုတ် ၂:၄။</w:t>
      </w:r>
    </w:p>
    <w:p>
      <w:pPr>
        <w:pStyle w:val="ArticleBody"/>
        <w:jc w:val="left"/>
      </w:pPr>
      <w:r>
        <w:rPr>
          <w:rFonts w:ascii="Myanmar Text" w:hAnsi="Myanmar Text" w:eastAsia="Myanmar Text" w:cs="Myanmar Text"/>
        </w:rPr>
        <w:t>ထိုကျောက်ပြားနှစ်ပြားပေါ်ရှိ သတင်းစကားသည် ယေရမိ၏ ရှေးလမ်းဟောင်းများဖြစ်သည်။ သို့သော် ယေရမိ၏ ကင်းစောင့်သည် တံပိုးကိုမှုတ်သောအခါ၊ စိတ်ဝိညာဉ်မြင့်တက်လျက်ရှိသော ပုန်ကန်သူတို့၏ အမျိုးအစားသည် နားမထောင်ရန် ငြင်းဆန်ခဲ့ကြသည်။ ထိုသူတို့သည်လည်း ယခင်အခန်းငယ်တွင် ဖော်ပြထားသော၊ အနားယူခြင်းနှင့် လန်းဆန်းခြင်းကို တွေ့ရှိနိုင်ရန် ရှေးလမ်းဟောင်းများတွင် လျှောက်လှမ်းရန် ငြင်းဆန်ခဲ့သော အမျိုးအစားတူပင် ဖြစ်ကြသည်။</w:t>
      </w:r>
    </w:p>
    <w:p>
      <w:pPr>
        <w:pStyle w:val="ArticleScripture"/>
        <w:jc w:val="left"/>
      </w:pPr>
      <w:r>
        <w:rPr>
          <w:rFonts w:ascii="Myanmar Text" w:hAnsi="Myanmar Text" w:eastAsia="Myanmar Text" w:cs="Myanmar Text"/>
        </w:rPr>
        <w:t>ထာဝရဘုရား မိန့်တော်မူသည်မှာ၊ “လမ်းများ၌ ရပ်၍ကြည့်ကြလော့။ ရှေးဟောင်းလမ်းကြောင်းများကို မေးမြန်းကြလော့။ ကောင်းသောလမ်းသည် အဘယ်မှာရှိသနည်းဟု မေး၍ ထိုလမ်း၌ လျှောက်ကြလော့။ သို့ပြုလျှင် သင်တို့၏ဝိညာဉ်များအတွက် ငြိမ်သက်ခြင်းကို တွေ့ရကြလိမ့်မည်။” သို့သော် သူတို့က၊ “ထိုလမ်း၌ ကျွန်ုပ်တို့ မလျှောက်ကြ” ဟု ဆိုကြ၏။ “ထို့ပြင် ငါသည် သင်တို့အပေါ်မှာ ကင်းစောင့်တို့ကို ခန့်ထား၍၊ ‘တံပိုးသံကို နားထောင်ကြလော့’ ဟု ဆို၏။” သို့သော် သူတို့က၊ “ကျွန်ုပ်တို့ နားမထောင်ကြ” ဟု ဆိုကြ၏။ ယေရမိ ၆:၁၆၊ ၁၇။</w:t>
      </w:r>
    </w:p>
    <w:p>
      <w:pPr>
        <w:pStyle w:val="ArticleBody"/>
        <w:jc w:val="left"/>
      </w:pPr>
      <w:r>
        <w:rPr>
          <w:rFonts w:ascii="Myanmar Text" w:hAnsi="Myanmar Text" w:eastAsia="Myanmar Text" w:cs="Myanmar Text"/>
        </w:rPr>
        <w:t>ဘုရားသခင်၏လူမျိုးအပေါ် 9/11 တွင်ခန့်အပ်ထားသောကင်းစောင့်များမှာ မောရှေ၊ Ellen White၊ Jones နှင့် Waggoner တို့ဖြစ်ကြပြီး၊ ယင်းကို မောရှေ၏ တထစ်ချင်းထွက်သောနှုတ်ခမ်းများအားဖြင့် ကိုယ်စားပြုထားသည်။ ထိုအရာကိုလည်း အီဂျစ်ဘာသာစကားဖြင့် ပြောဆိုရန် သူကြောက်ရွံ့ခဲ့ခြင်းအားဖြင့် ဖော်ပြထားသည်၊ အကြောင်းမူကား ထိုဘာသာစကားကို သူသည် နှစ်ပေါင်းလေးဆယ်တိုင်တိုင် မသုံးစွဲခဲ့သောကြောင့်ဖြစ်သည်။ မောရှေနှင့်အတူ ပင်လယ်နီကို ဖြတ်ကျော်လာသော ဟီဘရူးလူမျိုးများနှင့် လူမျိုးစုံပေါင်းစည်းသောအုပ်စုတို့နှင့် နှိုင်းယှဉ်လျှင် မောရှေသည် နိုင်ငံခြားလေသံရှိသောသူဖြစ်သည်။ သူ၏လေသံမှာ နာဇရက်လေသံဖြစ်သည်။ ပေတရု၏လေသံကိုလည်း ထင်ရှားစွာ မှတ်သားထားကြသည်။</w:t>
      </w:r>
    </w:p>
    <w:p>
      <w:pPr>
        <w:pStyle w:val="ArticleScripture"/>
        <w:jc w:val="left"/>
      </w:pPr>
      <w:r>
        <w:rPr>
          <w:rFonts w:ascii="Myanmar Text" w:hAnsi="Myanmar Text" w:eastAsia="Myanmar Text" w:cs="Myanmar Text"/>
        </w:rPr>
        <w:t>ခဏကြာပြီးနောက် အနားတွင် ရပ်နေကြသူတို့သည် လာ၍ ပေတရုအား၊ “အမှန်ပင် သင်လည်း ထိုသူတို့ထဲက တစ်ယောက်ဖြစ်၏။ အကြောင်းမူကား သင်၏စကားပြောပုံက သင့်ကို ဖော်ထုတ်လျက်ရှိ၏” ဟုဆိုကြ၏။ မဿဲ ၂၆:၇၃။</w:t>
      </w:r>
    </w:p>
    <w:p>
      <w:pPr>
        <w:pStyle w:val="ArticleBody"/>
        <w:jc w:val="left"/>
      </w:pPr>
      <w:r>
        <w:rPr>
          <w:rFonts w:ascii="Myanmar Text" w:hAnsi="Myanmar Text" w:eastAsia="Myanmar Text" w:cs="Myanmar Text"/>
        </w:rPr>
        <w:t>ပေတရု၏သမိုင်းကြောင်းနှင့်ဆိုင်သော အငြင်းပွားမှုတွင်၊ သူသည် သုံးကြိမ်လိမ်လည်ခဲ့ပြီး၊ သူ၏ အသံထွက်ကြောင့်ဖြစ်စေ၊ သို့မဟုတ် အထစ်ထစ်အငေါ့ငေါ့ပြောသော လျှာကြောင့်ဖြစ်စေ၊ ထိုအငြင်းပွားမှုအတွင်း ခွဲခြားသိသာစေခံရသည်။ အငြင်းပွားမှုအတွင်းရှိ လူတစ်စုက ဘုရားသခင်အား “အငြင်းပွားမှုတွင် အကျွန်ုပ်သည် အဘယ်သို့ ပြောရပါမည်နည်း” ဟု မေးလျှောက်ကြသည်။ သူတို့သည် ရှေးဟောင်းလမ်းကြောင်းများကို “မြင်” ကြပြီး၊ တံပိုးသံကို “နားထောင်” ကြသည်။ သူတို့သည် မြင်ကြ၍ နားထောင်ကြသကဲ့သို့၊ နောက်ဆုံးတွင် “အငြင်းပွား” သောအခါ အောင်မြင်ကြသည်။ နောက်ဆုံးသောနေ့ရက်များ၌ အောင်မြင်ရန်ဆိုင်သော သတင်းစကားကို လောဒိကိအသင်းတော်သို့ ပေးသော သတင်းစကားအဖြစ် ကိုယ်စားပြုဖော်ပြထားသည်။ လောဒိကိအသင်းတော်နှင့် မတူဘဲ၊ ဖိလဒေလဖိအသင်းတော်၌ အပြစ်တင်ခြင်း မရှိပါ။</w:t>
      </w:r>
    </w:p>
    <w:p>
      <w:pPr>
        <w:pStyle w:val="ArticleScripture"/>
        <w:jc w:val="left"/>
      </w:pPr>
      <w:r>
        <w:rPr>
          <w:rFonts w:ascii="Myanmar Text" w:hAnsi="Myanmar Text" w:eastAsia="Myanmar Text" w:cs="Myanmar Text"/>
        </w:rPr>
        <w:t>အောင်မြင်သောသူကို ငါ၏ဘုရားသခင်၏ ဗိမာန်တော်၌ တိုင်ဖြစ်စေမည်။ သူသည် ထိုမှ နောက်တဖန် မထွက်ရတော့။ ငါ၏ဘုရားသခင်၏ နာမတော်ကိုလည်းကောင်း၊ ငါ၏ဘုရားသခင်ထံမှ ကောင်းကင်မှ ဆင်းသက်လာသော မြို့တော်တည်းဟူသော အသစ်သော ယေရုရှလင်မြို့၏ အမည်ကိုလည်းကောင်း၊ ငါ၏ အမည်သစ်ကိုလည်းကောင်း၊ သူ့အပေါ်၌ ငါရေးမည်။ နားရှိသောသူသည် ဝိညာဉ်တော်က အသင်းတော်တို့အား မိန့်တော်မူသော စကားကို ကြားပါစေ။ ဗျာဒိတ် ၃:၁၂၊ ၁၃။</w:t>
      </w:r>
    </w:p>
    <w:p>
      <w:pPr>
        <w:pStyle w:val="ArticleBody"/>
        <w:jc w:val="left"/>
      </w:pPr>
      <w:r>
        <w:rPr>
          <w:rFonts w:ascii="Myanmar Text" w:hAnsi="Myanmar Text" w:eastAsia="Myanmar Text" w:cs="Myanmar Text"/>
        </w:rPr>
        <w:t>အပြစ်စီရင်ခြင်းမရှိသော်လည်း၊ ဖိလဒေလဖိအသင်းတော်သို့ ပေးထားသော ကတိတော်သည် “အောင်နိုင်သောသူတို့” အတွက်သာ ဖြစ်သည်။ ဖိလဒေလဖိအသင်းတော်ကို လာအိုဒိကေအသင်းတော်နှင့် နှိုင်းယှဉ်ထားပြီး၊ ထိုအသင်းတော်အတွင်း၌ အောင်နိုင်ရန်လိုအပ်သော အုပ်စုတစ်စုနှင့် အောင်နိုင်ပြီးသော အုပ်စုတစ်စုတို့ဖြင့် ခွဲခြားသတ်မှတ်ထားသည်။ ဖိလဒေလဖိအသင်းတော်ကို လာအိုဒိကေအသင်းတော်နှင့် နှိုင်းယှဉ်ထားပြီး၊ လာအိုဒိကေအသင်းတော်သည် မဿဲ 25 တွင် ဖော်ပြထားသော မိုက်မဲသော ကညာတို့ ဖြစ်ကြသည်။</w:t>
      </w:r>
    </w:p>
    <w:p>
      <w:pPr>
        <w:pStyle w:val="ArticleScripture"/>
        <w:jc w:val="left"/>
      </w:pPr>
      <w:r>
        <w:rPr>
          <w:rFonts w:ascii="Myanmar Text" w:hAnsi="Myanmar Text" w:eastAsia="Myanmar Text" w:cs="Myanmar Text"/>
        </w:rPr>
        <w:t>“မိုက်မဲသော အပျိုကညာများအားဖြင့် ကိုယ်စားပြုထားသော အသင်းတော်၏ အခြေအနေကို လောဒိကေယအခြေအနေဟုလည်း ပြောဆိုထားသည်။” Review and Herald, August 19, 1890.</w:t>
      </w:r>
    </w:p>
    <w:p>
      <w:pPr>
        <w:pStyle w:val="ArticleBody"/>
        <w:jc w:val="left"/>
      </w:pPr>
      <w:r>
        <w:rPr>
          <w:rFonts w:ascii="Myanmar Text" w:hAnsi="Myanmar Text" w:eastAsia="Myanmar Text" w:cs="Myanmar Text"/>
        </w:rPr>
        <w:t>၉/၁၁ တွင်၊ အမြွှာမျှော်စင်များ ပြိုကျစဉ် ကောင်းကင်တမန် ဆင်းသက်လာသောအခါ၊ Jones နှင့် Waggoner တို့သည် Laodicea သတင်းစကား၏ တင်ပြခြင်းကို စတင်ခဲ့ကြပြီး၊ နောက်မိုးရွာခြင်းအကြောင်း အငြင်းအခုန်လည်း စတင်ခဲ့သည်။ Jeremiah ၏ တံပိုးသတင်းစကားသည် သတ္တမတံပိုး ဖြစ်ပြီး၊ ထိုတံပိုးသည် တတိယအမင်္ဂလာ ဖြစ်ကာ၊ Habakkuk ၏ 1843 နှင့် 1850 ဇယားများပေါ်တွင် ဖော်ပြထားသော သမ္မာတရားများ၊ သမ္မာတရားအားလုံး၌ ကိုယ်စားပြုထားသည့် ဟောင်းလမ်းကြောင်းများတွင် ဖော်ထုတ်သတ်မှတ်ထားသည့်အတိုင်း အစ္စလာမ် ဖြစ်သည်။ Laodicea သတင်းစကားသည် ကယ်တင်ခြင်း၏ တစ်ခုတည်းသော မျှော်လင့်ချက်ဖြစ်ပြီး၊ “ကယ်တင်ခြင်း” ဟူသော စကားလုံး၏ အဓိပ္ပာယ်မှာ ကုသခြင်း ဖြစ်သည်။ ခရစ်တော်သည် မိမိကိုယ်ကို Laodicea လူ၏ နှလုံးတံခါးကို ခေါက်နေသူအဖြစ် ဖော်ပြသည်ဖြစ်စေ၊ သို့မဟုတ် Laodicea လူက မိမိနှင့် ငြိမ်းချမ်းရေးပြုလုပ်မည်ဆိုလျှင် မိမိသည်လည်း သူတို့နှင့် ငြိမ်းချမ်းရေးပြုလုပ်မည်ဟု ကတိပေးသည်ဖြစ်စေ၊ Laodicea သတ္တမနေ့ Adventist တစ်ဦးအား ကမ်းလှမ်းထားသောအရာမှာ ကုသခြင်း၏ သတင်းစကား တစ်ခုတည်းသာ ဖြစ်သည်။</w:t>
      </w:r>
    </w:p>
    <w:p>
      <w:pPr>
        <w:pStyle w:val="ArticleHeading"/>
        <w:jc w:val="left"/>
      </w:pPr>
      <w:r>
        <w:rPr>
          <w:rFonts w:ascii="Myanmar Text" w:hAnsi="Myanmar Text" w:eastAsia="Myanmar Text" w:cs="Myanmar Text"/>
        </w:rPr>
        <w:t>မေရှိယာနှင့်ဆိုင်သော စတုတ္ထ လမ်းမှတ်သည် 9/11 ၏ လာအိုဒိကေယ သတင်းစကားဖြစ်သည်။</w:t>
      </w:r>
    </w:p>
    <w:p>
      <w:pPr>
        <w:pStyle w:val="ArticleScripture"/>
        <w:jc w:val="left"/>
      </w:pPr>
      <w:r>
        <w:rPr>
          <w:rFonts w:ascii="Myanmar Text" w:hAnsi="Myanmar Text" w:eastAsia="Myanmar Text" w:cs="Myanmar Text"/>
        </w:rPr>
        <w:t>“သူသည် ငါတို့၏ အနာရောဂါအားနည်းခြင်းများကို ကိုယ်တိုင်ယူဆောင်တော်မူ၍၊ ငါတို့၏ ရောဂါဝေဒနာများကို ထမ်းဆောင်တော်မူ၏” ဟူ၍ ပရောဖက် ဟေရှာယက ပြောကြားခဲ့သောစကား ပြည့်စုံမည်အကြောင်းဖြစ်၏။ မဿဲ ၈:၁၇။</w:t>
      </w:r>
    </w:p>
    <w:p>
      <w:pPr>
        <w:pStyle w:val="ArticleHeading"/>
        <w:jc w:val="left"/>
      </w:pPr>
      <w:r>
        <w:rPr>
          <w:rFonts w:ascii="Myanmar Text" w:hAnsi="Myanmar Text" w:eastAsia="Myanmar Text" w:cs="Myanmar Text"/>
        </w:rPr>
        <w:t>ခန့်မှန်းချက်</w:t>
      </w:r>
    </w:p>
    <w:p>
      <w:pPr>
        <w:pStyle w:val="ArticleScripture"/>
        <w:jc w:val="left"/>
      </w:pPr>
      <w:r>
        <w:rPr>
          <w:rFonts w:ascii="Myanmar Text" w:hAnsi="Myanmar Text" w:eastAsia="Myanmar Text" w:cs="Myanmar Text"/>
        </w:rPr>
        <w:t>အကယ်စင်စစ် သူသည် ငါတို့၏ ဝမ်းနည်းခြင်းများကို မိမိပေါ်၌ ထမ်းဆောင်၍၊ ငါတို့၏ ပူဆွေးခြင်းများကို သယ်ဆောင်ခဲ့ပြီ။ သို့ရာတွင် ငါတို့သည် သူ့ကို ထိခိုက်ခြင်းခံရသူ၊ ဘုရားသခင်၏ ရိုက်နှက်ခြင်းကိုခံရသူ၊ နှိပ်စက်ညှဉ်းပန်းခြင်းခံရသူဟု မှတ်ယူကြ၏။ ဟေရှာယ 53:4</w:t>
      </w:r>
    </w:p>
    <w:p>
      <w:pPr>
        <w:pStyle w:val="ArticleScripture"/>
        <w:jc w:val="left"/>
      </w:pPr>
      <w:r>
        <w:rPr>
          <w:rFonts w:ascii="Myanmar Text" w:hAnsi="Myanmar Text" w:eastAsia="Myanmar Text" w:cs="Myanmar Text"/>
        </w:rPr>
        <w:t>လာအောဒိကိအသင်းတော်၏ ကောင်းကင်တမန်ထံသို့ ရေးလော့။ ဤအရာတို့ကို အာမင်ဟု ခေါ်ဝေါ်တော်မူသောသူ၊ သစ္စာနှင့် ပြည့်စုံ၍ မှန်ကန်သော သက်သေတော်၊ ဘုရားသခင်၏ ဖန်ဆင်းခြင်း၏ အစတော်ဖြစ်သောသူက မိန့်တော်မူ၏။ ငါသည် သင်၏ အကျင့်တို့ကို သိ၏။ သင်သည် အေးလည်း မဟုတ်၊ ပူလည်း မဟုတ်။ သင်သည် အေးဖြစ်စေ၊ ပူဖြစ်စေ ငါအလိုရှိ၏။ သို့ဖြစ်၍ သင်သည် နွေးရုံသာရှိ၍ အေးလည်း မဟုတ်၊ ပူလည်း မဟုတ်သောကြောင့်၊ ငါသည် သင့်ကို ငါ၏ နှုတ်မှ အန်ထုတ်မည်။</w:t>
      </w:r>
    </w:p>
    <w:p>
      <w:pPr>
        <w:pStyle w:val="ArticleScripture"/>
        <w:jc w:val="left"/>
      </w:pPr>
      <w:r>
        <w:rPr>
          <w:rFonts w:ascii="Myanmar Text" w:hAnsi="Myanmar Text" w:eastAsia="Myanmar Text" w:cs="Myanmar Text"/>
        </w:rPr>
        <w:t>အကြောင်းမူကား၊ သင်သည် “ငါသည် ချမ်းသာကြွယ်ဝ၏၊ ဥစ္စာတိုးပွားများပြား၏၊ ဘာမျှမလိုအပ်” ဟု ဆိုသော်လည်း၊ သင်သည် ဆင်းရဲဒုက္ခရောက်သောသူ၊ သနားဖွယ်ကောင်းသောသူ၊ ဆင်းရဲသောသူ၊ မျက်စိကန်းသောသူ၊ အဝတ်မဲ့သောသူ ဖြစ်ကြောင်းကို မသိပေ။</w:t>
      </w:r>
    </w:p>
    <w:p>
      <w:pPr>
        <w:pStyle w:val="ArticleScripture"/>
        <w:jc w:val="left"/>
      </w:pPr>
      <w:r>
        <w:rPr>
          <w:rFonts w:ascii="Myanmar Text" w:hAnsi="Myanmar Text" w:eastAsia="Myanmar Text" w:cs="Myanmar Text"/>
        </w:rPr>
        <w:t>သင်သည် ချမ်းသာကြွယ်ဝစေခြင်းငှာ မီးဖြင့် စမ်းသပ်ထားသော ရွှေကို ငါထံမှ ဝယ်ယူလော့ဟုလည်းကောင်း၊ သင်သည် အဝတ်မဲ့ခြင်း၏ အရှက်ကွဲမှု မပေါ်လွင်စေဘဲ ဝတ်ဆင်နိုင်စေရန် ဖြူသောအဝတ်ကိုလည်းကောင်း၊ မြင်နိုင်စေရန် သင့်မျက်စိတို့ကို မျက်စိလိမ်းဆေးဖြင့် လိမ်းလော့ဟုလည်းကောင်း ငါသည် သင့်အား အကြံပေး၏။</w:t>
      </w:r>
    </w:p>
    <w:p>
      <w:pPr>
        <w:pStyle w:val="ArticleScripture"/>
        <w:jc w:val="left"/>
      </w:pPr>
      <w:r>
        <w:rPr>
          <w:rFonts w:ascii="Myanmar Text" w:hAnsi="Myanmar Text" w:eastAsia="Myanmar Text" w:cs="Myanmar Text"/>
        </w:rPr>
        <w:t>ငါချစ်သောသူအပေါင်းတို့ကို ငါသည် ဆုံးမ၍ ပြစ်တင်တော်မူ၏။ ထို့ကြောင့် စိတ်အားထက်သန်လော့၊ နောင်တရလော့။ ကြည့်ရှုလော့၊ ငါသည် တံခါးရှေ့၌ ရပ်လျက် ခေါက်နေ၏။ အကြင်သူသည် ငါ၏အသံကို ကြား၍ တံခါးကို ဖွင့်လျှင်၊ ငါသည် သူ့ထံသို့ ဝင်၍ သူနှင့်အတူ စားပွဲ၌ အတူတကွ စားသောက်မည်။ သူလည်း ငါနှင့်အတူ စားသောက်ရလိမ့်မည်။ အောင်မြင်သောသူအား ငါသည်လည်း အောင်မြင်၍ ငါ့ခမည်းတော်၏ ရာဇပလ္လင်ပေါ်၌ ထိုင်နေသကဲ့သို့၊ ထိုသူကို ငါနှင့်အတူ ငါ့ရာဇပလ္လင်ပေါ်၌ ထိုင်ရသောအခွင့်ကို ပေးမည်။ နားရှိသောသူသည် ဝိညာဉ်တော်က အသင်းတော်များအား မိန့်တော်မူသောစကားကို ကြားပါစေ။ ဗျာဒိတ် ၃:၁၄–၂၂။</w:t>
      </w:r>
    </w:p>
    <w:p>
      <w:pPr>
        <w:pStyle w:val="ArticleBody"/>
        <w:jc w:val="left"/>
      </w:pPr>
      <w:r>
        <w:rPr>
          <w:rFonts w:ascii="Myanmar Text" w:hAnsi="Myanmar Text" w:eastAsia="Myanmar Text" w:cs="Myanmar Text"/>
        </w:rPr>
        <w:t>ရွှေနှင့် အဖြူရောင်အဝတ်ကို ဝယ်ယူရန်နှင့် မျက်စိကို ဆီလိမ်းရန်ပေးထားသော အကြံပေးချက်သည် သေခြင်းသာမက ထာဝရသေခြင်းဖြင့် အဆုံးသတ်သည့် အခြေအနေတစ်ရပ်အတွက် ဖော်ပြထားသော ကုသနည်းဖြစ်သည်။ ထိုရွှေ၊ အဝတ်နှင့် ဆီလိမ်းခြင်းတို့က ကုသပေးနိုင်မည့် မည်သည့်ပြဿနာများမဆို၊ ထိုပြဿနာများသည် ခရစ်တော်က ကျွန်ုပ်တို့၏ အားနည်းနာကျင်မှုများကို ယူဆောင်တော်မူခြင်းနှင့် လွယ်ကူစွာ ကိုက်ညီနေသည်။ ယောဟန်သည် ဘုရားသခင်၏ နှုတ်ကပတ်တော်နှင့် ယေရှု၏ သက်သေခံချက်ကြောင့် ပတ်မို့ကျွန်း၌ အကျဉ်းချခံခဲ့ရသည်။ ထိုသက်သေခံချက်သည် ပရောဖက်ပြုခြင်း၏ ဝိညာဉ်ဖြစ်သည်။ ပရောဖက်ပြုခြင်း၏ ဝိညာဉ်သည် လောဒိကိအသင်းတော်အတွက် ကုသနည်းဖြစ်ပြီး၊ ပရောဖက်ပြုခြင်း၏ ဝိညာဉ်၌ရှိသော ကုသနိုင်သော ဂုဏ်သတ္တိများကို ခရစ်တော်က ကျွန်ုပ်တို့၏ အားနည်းနာကျင်မှုများကို ယူဆောင်တော်မူ၍ ကျွန်ုပ်တို့၏ ဝမ်းနည်းကြေကွဲမှုများကို ထမ်းရွက်တော်မူခြင်းအားဖြင့် ပုံဆောင်ပြထားသည်။</w:t>
      </w:r>
    </w:p>
    <w:p>
      <w:pPr>
        <w:pStyle w:val="ArticleBody"/>
        <w:jc w:val="left"/>
      </w:pPr>
      <w:r>
        <w:rPr>
          <w:rFonts w:ascii="Myanmar Text" w:hAnsi="Myanmar Text" w:eastAsia="Myanmar Text" w:cs="Myanmar Text"/>
        </w:rPr>
        <w:t>ခရစ်တော်သည် ကျွန်ုပ်တို့၏အားနည်းချက်များကို ယူဆောင်တော်မူနိုင်သည့် တစ်ခုတည်းသောနည်းလမ်းမှာ ကျွန်ုပ်တို့၏စိတ်နှလုံးတံခါးကို ဖွင့်၍၊ သူ၏ဘုရားသဘောနှင့် ကျွန်ုပ်တို့၏လူသဘောတို့ ပေါင်းစည်းခြင်းကို ခွင့်ပြုသောအခါတွင်သာ ဖြစ်သည်။ သန့်ရှင်းသောဝိညာဉ်တော်၏ တည်ရှိမှုအားဖြင့် ကိုယ်တော်သည် ကျွန်ုပ်တို့၏အသက်တာထဲသို့ ဝင်ရောက်တော်မူသောအခါ၊ ကျွန်ုပ်တို့၏အားနည်းချက်များကို ယူဆောင်တော်မူသည်။ ကျွန်ုပ်တို့သည် ကုထုံးကို ပြည့်စုံစွာ ဆောင်ရွက်ခြင်းအားဖြင့် တံခါးကို ဖွင့်ကြသည်။ စိတ်နှလုံးကို ဖွင့်ပေးသော ကုထုံးမှာ ရွှေ၊ ဖြူသောအဝတ်နှင့် မျက်စိလိမ်းဆေးဖြစ်သည်။ မျက်စိလိမ်းဆေးသည် သန့်ရှင်းသောဝိညာဉ်တော်အားဖြင့်သာ ပြည့်စုံစွာ ဆောင်ရွက်နိုင်သော ဘုရားသခင်၏ နှုတ်ကပတ်တော်အလင်းပေးခြင်း ဖြစ်သည်။ သမ္မာကျမ်းစာသည် ကျွန်ုပ်တို့၏ခြေတို့အတွက် မီးခွက်ဖြစ်ပြီး၊ လမ်းခရီးကို ထွန်းလင်းစေသော အလင်းမှာ သန်းခေါင်ယံကြွေးကြော်သံ၏ အလင်းဖြစ်သည်။</w:t>
      </w:r>
    </w:p>
    <w:p>
      <w:pPr>
        <w:pStyle w:val="ArticleScripture"/>
        <w:jc w:val="left"/>
      </w:pPr>
      <w:r>
        <w:rPr>
          <w:rFonts w:ascii="Myanmar Text" w:hAnsi="Myanmar Text" w:eastAsia="Myanmar Text" w:cs="Myanmar Text"/>
        </w:rPr>
        <w:t>ကိုယ်တော်၏နှုတ်ကပတ်တော်သည် အကျွန်ုပ်၏ခြေရှေ့၌ မီးခွက်ဖြစ်၍၊ အကျွန်ုပ်၏လမ်းခရီး၌ အလင်းဖြစ်ပါ၏။ ဆာလံကျမ်း ၁၁၉:၁၀၅။</w:t>
      </w:r>
    </w:p>
    <w:p>
      <w:pPr>
        <w:pStyle w:val="ArticleBody"/>
        <w:jc w:val="left"/>
      </w:pPr>
      <w:r>
        <w:rPr>
          <w:rFonts w:ascii="Myanmar Text" w:hAnsi="Myanmar Text" w:eastAsia="Myanmar Text" w:cs="Myanmar Text"/>
        </w:rPr>
        <w:t>လောဒိကိအသင်းသားတစ်ဦးအား မိမိ၏မျက်စိကို လိမ်းရန် အကြံပေးခံရသောအခါ၊ သူသည် မီးခွက်ဖြစ်သော ဘုရားသခင်၏ နှုတ်ကပတ်တော်ဖြင့် ထိုသို့ပြုရမည်။ သို့သော် အပျိုကညာဆယ်ဦး၏ ဥပမာ၌ ဖော်ပြထားသကဲ့သို့၊ မီးခွက်သည် ဆီမရှိလျှင် အသုံးမဝင်ပေ။ လောဒိကိအသင်းသားတို့၌ ၎င်းတို့၏ သမ္မာကျမ်းစာများ ရှိကြသော်လည်း၊ ယေဘုယျအားဖြင့် King James Version မဟုတ်ဘဲ ရှိကြသည်။ သို့ရာတွင် ၎င်းတို့၌ သန့်ရှင်းသော ဝိညာဉ်တော်၏ ဆီ မရှိကြပေ။ လောဒိကိအသင်းသားတို့၏ မျက်စိကို လိမ်းခြင်းသည် သန့်ရှင်းသော ဝိညာဉ်တော်၏ တည်ရှိခြင်း ပါဝင်သော သတင်းစကားတစ်ခုအားဖြင့် ပြီးမြောက်စေခြင်းဖြစ်သည်။</w:t>
      </w:r>
    </w:p>
    <w:p>
      <w:pPr>
        <w:pStyle w:val="ArticleBody"/>
        <w:jc w:val="left"/>
      </w:pPr>
      <w:r>
        <w:rPr>
          <w:rFonts w:ascii="Myanmar Text" w:hAnsi="Myanmar Text" w:eastAsia="Myanmar Text" w:cs="Myanmar Text"/>
        </w:rPr>
        <w:t>လောဒိကေအသူတစ်ဦးအား ဝယ်ယူရန် အကြံပေးထားသော ရွှေသည် ယုံကြည်ခြင်းသာ မဟုတ်ဘဲ၊ ချစ်ခြင်းမေတ္တာအားဖြင့် အကျိုးဖြစ်စေ၍ စိတ်ဝိညာဉ်ကို သန့်စင်စေသော ယုံကြည်ခြင်းဖြစ်သည်။ မျက်စိလိမ်းဆေးနှင့် အလားတူပင်၊ ထိုရွှေ၌လည်း လောဒိကေအဆန်သော အတုပြောဆိုဝန်ခံမှုတစ်ရပ် ရှိသည်။ လောဒိကေအသူသည် ခရစ်ယာန်လောကတစ်ခုလုံးကဲ့သို့ပင် မိမိတို့၌ “ယုံကြည်ခြင်း” ရှိကြောင်း ဝန်ခံကြသည်။ ထိုသို့သော ယုံကြည်ခြင်းမျိုးသည် လူသားဆန်သော ယုံကြည်မှုသာဖြစ်ပြီး၊ ရွှေအဖြစ် ကိုယ်စားပြုထားသော ယုံကြည်ခြင်း၏ အတုတစ်မျိုးသာ ဖြစ်သည်၊ အကြောင်းမူကား ထိုယုံကြည်ခြင်းသည် စိတ်ဝိညာဉ်ကို သန့်စင်စေသောကြောင့်ဖြစ်သည်။ ထိုယုံကြည်ခြင်းသည် သန့်ရှင်းစေသော ယုံကြည်ခြင်းဖြစ်ပြီး၊ စစ်မှန်သော သန့်ရှင်းစေခံရသော ယုံကြည်ခြင်းကို ပိုင်ဆိုင်သူတို့သည် သန့်ရှင်းကြ၏၊ အကြောင်းမူကား “သန့်ရှင်းစေခြင်း” ဟူသည် သန့်ရှင်းအောင် ပြုလုပ်ခြင်းကို ဆိုလိုသောကြောင့်ဖြစ်သည်။ လောဒိကေအသူတို့၌ ထိုယုံကြည်ခြင်း မရှိကြ၊ အကယ်၍ ၎င်းတို့၌ ရှိခဲ့လျှင်၊ ခရစ်တော်သည် ပြင်ပ၌ ရပ်လျက် ဝင်ခွင့်ကို ရှာတော်မူနေမည် မဟုတ်ပေ။</w:t>
      </w:r>
    </w:p>
    <w:p>
      <w:pPr>
        <w:pStyle w:val="ArticleScripture"/>
        <w:jc w:val="left"/>
      </w:pPr>
      <w:r>
        <w:rPr>
          <w:rFonts w:ascii="Myanmar Text" w:hAnsi="Myanmar Text" w:eastAsia="Myanmar Text" w:cs="Myanmar Text"/>
        </w:rPr>
        <w:t>“ပြန်လည်တည်ထောင်ခံရသော ပရဒိသုသို့ ဦးတည်ရာတွင် အလယ်လမ်းဟူ၍ မရှိ။ ဤနောက်ဆုံးကာလများအတွက် လူသားအား ပေးအပ်ထားသော သတင်းစကားသည် လူသား၏ ကြံစည်တီထွင်မှုများနှင့် ရောနှောပေါင်းစည်းသွားရန် မဟုတ်။ ကျွန်ုပ်တို့သည် လောကီရှေ့နေများ၏ မူဝါဒကို မှီခိုအားထားမနေသင့်။ ကျွန်ုပ်တို့သည် ဆုတောင်းခြင်း၌ နှိမ့်ချသောသူများ ဖြစ်ရမည်ဖြစ်ပြီး စာတန်၏ အေးဂျင့်များကြောင့် မျက်စိကွယ်နေသူများကဲ့သို့ မပြုမူရ</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“လူအများ၌ ယုံကြည်ခြင်းတစ်မျိုးရှိကြသော်လည်း၊ ချစ်ခြင်းအားဖြင့် လုပ်ဆောင်၍ စိတ်ဝိညာဉ်ကို သန့်ရှင်းစေသော ယုံကြည်ခြင်း မဟုတ်ပေ။ ကယ်တင်ခြင်းကိုဆောင်ကြဉ်းသော ယုံကြည်ခြင်းသည် အမှန်တရားကို ယုံကြည်ခြင်းသာမျှ မဟုတ်ပေ။ ‘နတ်ဆိုးတို့သည်လည်း ယုံကြည်ကြ၍ တုန်လှုပ်ကြ၏။’ ဘုရားသခင်၏ ဝိညာဉ်တော်၏ လှုံ့ဆော်ခြင်းသည် လူတို့အား စရိုက်လက္ခဏာကို ပုံသွင်းကာ လူတို့ကို အပြင်ပန်းအခမ်းအနားဆိုင်ရာ အကျင့်များထက် မြင့်မားသည့်အဆင့်သို့ ဦးဆောင်ပို့ဆောင်သော တွန်းအားရှိသည့် ယုံကြည်ခြင်းကို ပေးသည်။ ကျွန်ုပ်တို့သည် ခရစ်တော်၏ နောက်လိုက်များဖြစ်ကြောင်းကို စကားလုံးများ၊ အပြုအမူများနှင့် စိတ်ဝိညာဉ်တို့က သက်သေခံရမည်ဖြစ်သည်။”</w:t>
      </w:r>
    </w:p>
    <w:p>
      <w:pPr>
        <w:pStyle w:val="ArticleScripture"/>
        <w:jc w:val="left"/>
      </w:pPr>
      <w:r>
        <w:rPr>
          <w:rFonts w:ascii="Myanmar Text" w:hAnsi="Myanmar Text" w:eastAsia="Myanmar Text" w:cs="Myanmar Text"/>
        </w:rPr>
        <w:t>“ဘုရားသခင်က ပေးအပ်တော်မူခဲ့သော အကြီးမားဆုံးသော အလင်းနှင့် ကောင်းကြီးမင်္ဂလာသည်ပင် ဤနောက်ဆုံးသောနေ့ရက်များ၌ ပြစ်မှားခြင်းနှင့် ယုံကြည်ခြင်းမှ ဖောက်ပြန်ခြင်းတို့ကို ဆန့်ကျင်သော လုံခြုံမှုအာမခံချက် မဟုတ်ပေ။ ဘုရားသခင်က ယုံကြည်အပ်နှံခြင်းဆိုင်ရာ မြင့်မားသောရာထူးများသို့ ချီးမြှောက်ထားတော်မူသောသူတို့သည် ကောင်းကင်၏အလင်းမှ လူ့ပညာဘက်သို့ လှည့်သွားနိုင်ကြသည်။ ထိုအခါ သူတို့၏အလင်းသည် အမှောင်ဖြစ်လာမည်၊ ဘုရားသခင်အပ်နှံတော်မူသော သူတို့၏စွမ်းရည်များသည် ထောင်ချောက်ဖြစ်လာမည်၊ သူတို့၏စရိုက်သည် ဘုရားသခင်ရှေ့တွင် ပြစ်မှားဖွယ်ရာဖြစ်လာမည်။ ဘုရားသခင်ကို အထင်သေးလှောင်ပြောင်၍ မရနိုင်။ ကိုယ်တော်ထံမှ လွဲဖယ်သွားခြင်းသည် အတိတ်ကာလ၌လည်း သေချာသော အကျိုးဆက်များနှင့် အမြဲတကွ လိုက်ပါလာခဲ့ပြီး၊ အနာဂတ်၌လည်း ထိုသို့ပင် ဖြစ်နေမည်။ ဘုရားသခင်အား မနှစ်သက်စေသော အမှုအရာများကို ကျူးလွန်ခြင်းသည်၊ ထိုအမှုများအတွက် ကိုယ့်ကိုယ်ကို မှန်ကန်ကြောင်း သက်သေပြရန် ကြိုးစားမည့်အစား၊ ၎င်းတို့ကို ပြတ်ပြတ်သားသား နောင်တရ၍ စွန့်လွှတ်ခြင်း မရှိလျှင်၊ မကောင်းမှုကျူးလွန်သူကို လှည့်ဖြားခြင်းအတွင်းသို့ အဆင့်ဆင့် ပို့ဆောင်သွားမည်ဖြစ်ပြီး၊ နောက်ဆုံးတွင် အပြစ်များစွာကို အပြစ်ပေးခံရခြင်းမရှိဘဲ ကျူးလွန်နိုင်သည်ဟု ယူမှတ်လျက် ပြုမူလာစေမည်။ ဘုရားသခင်နှင့်အတူ အလုပ်လုပ်သော အလုပ်သမားများဖြစ်စေမည့် စရိုက်ကို ပိုင်ဆိုင်လိုသူ အပေါင်းတို့နှင့် ဘုရားသခင်၏ ချီးကျူးခြင်းကို ခံယူလိုသူ အပေါင်းတို့သည် ဘုရားသခင်၏ ရန်သူများထံမှ ကိုယ်ကို ခွဲထုတ်ရမည်ဖြစ်ပြီး၊ ကမ္ဘာလောကအား ပေးရန် ခရစ်တော်က ယောဟန်အား ပေးတော်မူခဲ့သော သမ္မာတရားကို စွဲကိုင်ထိန်းသိမ်းထားရမည်။” Manuscript Releases, volume 18, 30–36.</w:t>
      </w:r>
    </w:p>
    <w:p>
      <w:pPr>
        <w:pStyle w:val="ArticleBody"/>
        <w:jc w:val="left"/>
      </w:pPr>
      <w:r>
        <w:rPr>
          <w:rFonts w:ascii="Myanmar Text" w:hAnsi="Myanmar Text" w:eastAsia="Myanmar Text" w:cs="Myanmar Text"/>
        </w:rPr>
        <w:t>“အဖြူရောင်ဝတ်လုံ” သည် ခရစ်တော်၏ ဖြောင့်မတ်ခြင်းဖြစ်သည်။</w:t>
      </w:r>
    </w:p>
    <w:p>
      <w:pPr>
        <w:pStyle w:val="ArticleScripture"/>
        <w:jc w:val="left"/>
      </w:pPr>
      <w:r>
        <w:rPr>
          <w:rFonts w:ascii="Myanmar Text" w:hAnsi="Myanmar Text" w:eastAsia="Myanmar Text" w:cs="Myanmar Text"/>
        </w:rPr>
        <w:t>ငါတို့သည် ဝမ်းမြောက်၍ ရွှင်လန်းကြကာ ကိုယ်တော်ကို ဂုဏ်တင်ကြစို့။ အကြောင်းမူကား သိုးသငယ်၏ မင်္ဂလာဆောင်ခြင်းအချိန်ရောက်လာပြီဖြစ်၍၊ သူ၏ ဇနီးသည်လည်း မိမိကိုယ်ကို အသင့်ပြင်ဆင်ပြီးပြီ။ ထိုမိန်းမအား သန့်ရှင်း၍ ဖြူစင်သော ပိတ်ချောဝတ်ရုံကို ဝတ်ဆင်ခွင့်ပေးတော်မူ၏။ အကြောင်းမူကား ထိုပိတ်ချောသည် သန့်ရှင်းသူတို့၏ ဖြောင့်မတ်ခြင်းဖြစ်၏။ ထိုအခါ သူက ငါ့အား ပြောသည်မှာ၊ ရေးလော့၊ သိုးသငယ်၏ မင်္ဂလာဆောင်ပွဲ၌ စားသောက်ရန် ဖိတ်ခေါ်ခြင်းခံရသောသူတို့သည် မင်္ဂလာရှိကြ၏ ဟုဆို၏။ ထို့နောက် သူက ငါ့အား ထပ်မံ၍ ပြောသည်မှာ၊ ဤစကားများသည် ဘုရားသခင်၏ အမှန်တရားစကားများဖြစ်ကြ၏ ဟုဆို၏။ ဗျာဒိတ်ကျမ်း ၁၉း၇–၉။</w:t>
      </w:r>
    </w:p>
    <w:p>
      <w:pPr>
        <w:pStyle w:val="ArticleBody"/>
        <w:jc w:val="left"/>
      </w:pPr>
      <w:r>
        <w:rPr>
          <w:rFonts w:ascii="Myanmar Text" w:hAnsi="Myanmar Text" w:eastAsia="Myanmar Text" w:cs="Myanmar Text"/>
        </w:rPr>
        <w:t>ဇနီးသည် လောဒိကိယာထံ ပေးအပ်ထားသော သုံးဆင့်ပါ ကုသနည်းကို လက်ခံကျင့်သုံးခြင်းအားဖြင့် မိမိကိုယ်ကို ပြင်ဆင်ခဲ့ပြီး၊ ထိုသို့ပြုခြင်းဖြင့် ဖိလဒေလဖိယ သတို့သမီးအဖြစ်သို့ ပြောင်းလဲသွားခဲ့သည်။ ဤကျမ်းပိုဒ်များသည် တိုက်ရိုက်အားဖြင့် အဒဗင်တစ်ဝါဒကို ပြောဆိုနေခြင်းဖြစ်ပြီး၊ ထိုဝါဒကို အပျိုကညာဆယ်ယောက်၏ ဥပမာပုံပြင်၌ ကိုယ်စားပြုထားသည်။ အပျိုကညာတို့သည် မိမိတို့ကို ဖိတ်ခေါ်ထားသော မင်္ဂလာဆောင်ပွဲသို့ သွားရန် စောင့်မျှော်နေကြသူများဖြစ်သည်။ သတို့သမီးသည် မိမိကိုယ်ကို အဆင်သင့်ဖြစ်အောင် ပြင်ဆင်ခဲ့သည်၊ အကြောင်းမှာ ဇက္ခရိအခန်းကြီး ၃ တွင် ယောရှုနှင့် ကောင်းကင်တမန်အကြောင်း၌ ထိုအရာကို ခွင့်ပြုထားခဲ့သောကြောင့်ဖြစ်သည်။ ထိုနေရာ၌ သူမ၏ ညစ်ညမ်းသော လောဒိကိယာဝတ်ရုံကို ဖယ်ရှားပစ်ပြီး၊ အဖြူရောင် ပိတ်ချော မင်္ဂလာဆောင်ဝတ်ရုံဖြင့် အစားထိုးပေးခဲ့သည်။ ထိုကုသနည်းသည် Ellen Gould White ဟူသော အမည်အတွင်း၌ ဒုတိယသက်သေတစ်ရပ်ကိုလည်း ဆောင်ယူထားသည်။ Ellen သည် တောက်ပ၍ ထွန်းလင်းသော အလင်းကို ဆိုလိုပြီး၊ မျက်စိလိမ်းဆေးကို ကိုယ်စားပြုသည်။ Gould သည် ရှေးအင်္ဂလိပ်စကား၌ gold ဟူသော စကားလုံးဖြစ်ပြီး၊ ရွှေကို ဆိုလိုသည်။ White သည် ဖြောင့်မတ်ခြင်းကို ကိုယ်စားပြုပြီး၊ ၁၈၄၆ ခုနှစ်တွင် သူမ James နှင့် အိမ်ထောင်ပြုသောအခါမှသာ ထိုအမည်ကို သူမအား ပေးအပ်ခဲ့သည်။ ထိုအချိန်တွင် သူမ၏ အမည်သည် White ဟု ပြောင်းလဲသွားခဲ့သည်။ အမည်ပြောင်းလဲခြင်းနှင့် အိမ်ထောင်ပြုခြင်းတို့သည် နှစ်မျိုးစလုံး ပဋိညာဉ်ဆိုင်ရာ ဆက်ဆံရေး၏ သင်္ကေတများဖြစ်ကြသည်။ အိမ်ထောင်မပြုမီ သူမ၏ အမည်မှာ Harmon ဖြစ်ခဲ့ပြီး၊ ထိုအမည်သည် ငြိမ်သက်ခြင်း၏ စစ်သည်တော်ကို ဆိုလိုကာ၊ ထိုအချိန်၌ သူမသည် ထိုသို့သောသူဖြစ်ခဲ့သည်။ Ellen White သည် လောဒိကိယာသတင်းစကားပင်ဖြစ်ပြီး၊ သူမကို ပယ်ချခြင်းသည် ကယ်တင်ခြင်းကို ပယ်ချခြင်းပင်ဖြစ်သည်!</w:t>
      </w:r>
    </w:p>
    <w:p>
      <w:pPr>
        <w:pStyle w:val="ArticleBody"/>
        <w:jc w:val="left"/>
      </w:pPr>
      <w:r>
        <w:rPr>
          <w:rFonts w:ascii="Myanmar Text" w:hAnsi="Myanmar Text" w:eastAsia="Myanmar Text" w:cs="Myanmar Text"/>
        </w:rPr>
        <w:t>နောက်ဆောင်းပါးတွင် မဿဲကျမ်း၌ ဖော်ပြထားသော မေရှိယဆိုင်ရာ ပရောဖက်ပြုချက် တစ်ဆယ့်နှစ်ချက်ကို ဆက်လက်သုံးသပ်သွားမည်ဖြစ်သည်။</w:t>
      </w:r>
    </w:p>
    <w:p>
      <w:pPr>
        <w:pStyle w:val="ArticleScripture"/>
        <w:jc w:val="left"/>
      </w:pPr>
      <w:r>
        <w:rPr>
          <w:rFonts w:ascii="Myanmar Text" w:hAnsi="Myanmar Text" w:eastAsia="Myanmar Text" w:cs="Myanmar Text"/>
        </w:rPr>
        <w:t>“ဗျာဒိတ် 3:14–18 ကို ကိုးကားထားသည်။”</w:t>
      </w:r>
    </w:p>
    <w:p>
      <w:pPr>
        <w:pStyle w:val="ArticleScripture"/>
        <w:jc w:val="left"/>
      </w:pPr>
      <w:r>
        <w:rPr>
          <w:rFonts w:ascii="Myanmar Text" w:hAnsi="Myanmar Text" w:eastAsia="Myanmar Text" w:cs="Myanmar Text"/>
        </w:rPr>
        <w:t>“အို၊ မည်မျှ ဖော်ပြချက်တစ်ရပ်ပါလိမ့်မည်နည်း။ ဤကြောက်မက်ဖွယ်အခြေအနေ၌ ရှိနေသောသူတို့သည် မည်မျှများပြားလှပေသည်တကား။ ငါသည် အမှုတော်ဆောင်တိုင်းအား ဗျာဒိတ်ကျမ်း တတိယအခန်းကို ကြိုးစားလေ့လာကြရန် အလွန်အမင်း တိုက်တွန်းပန်ကြား၏။ အကြောင်းမူကား နောက်ဆုံးသောနေ့ရက်များ၌ တည်ရှိနေသော အခြေအနေများကို ထိုအခန်း၌ ဖော်ပြထားသောကြောင့် ဖြစ်၏။ ဤအခန်းရှိ အခန်းငယ်တိုင်းကို ဂရုတစိုက် လေ့လာကြလော့။ အကြောင်းမူကား ဤစကားများအားဖြင့် ယေရှုသည် သင်တို့အား မိန့်တော်မူနေသည့်အတွက် ဖြစ်၏။”</w:t>
      </w:r>
    </w:p>
    <w:p>
      <w:pPr>
        <w:pStyle w:val="ArticleScripture"/>
        <w:jc w:val="left"/>
      </w:pPr>
      <w:r>
        <w:rPr>
          <w:rFonts w:ascii="Myanmar Text" w:hAnsi="Myanmar Text" w:eastAsia="Myanmar Text" w:cs="Myanmar Text"/>
        </w:rPr>
        <w:t>“မည်သည့်လူမျိုးတစ်မျိုးက လောဒိကိအာသတင်းစကားအားဖြင့် ကိုယ်စားပြုခံရဖူးလျှင်၊ ထိုလူမျိုးသည် ကြီးမားသောအလင်း၊ သမ္မာကျမ်းစာ၏ဖွင့်ပြချက်ကို လက်ခံရရှိခဲ့ကြသော Seventh-day Adventists ပင်ဖြစ်သည်။” Manuscript Releases, volume 18, 193.</w:t>
      </w:r>
    </w:p>
    <w:p>
      <w:pPr>
        <w:pStyle w:val="ArticleScripture"/>
        <w:jc w:val="left"/>
      </w:pPr>
      <w:r>
        <w:rPr>
          <w:rFonts w:ascii="Myanmar Text" w:hAnsi="Myanmar Text" w:eastAsia="Myanmar Text" w:cs="Myanmar Text"/>
        </w:rPr>
        <w:t>ဘုရားသခင်၏ ပညတ်တော်များကို အမှန်တကယ် စောင့်ရှောက်သော သူတို့သည် လောကီလူသားတို့၏ ရှေ့၌ အညစ်အကြေးကင်းရှင်းသော ဖြောင့်မတ်တည်ကြည်သည့် စရိုက်လက္ခဏာကို ပြသကြ၍၊ ထာဝရဘုရား၏ ပညတ်တရားသည် စုံလင်ပြည့်စုံ၍ စိတ်ဝိညာဉ်ကို ပြန်လည်ပြုပြင်နိုင်သည်ဟူသော အရာကို မိမိတို့၏ အပြုအမူလမ်းစဉ်အားဖြင့် သက်သေခံကြသည်။ ထို့ကြောင့် ဘုရားသခင်၏ သားတော်ဖြစ်တော်မူသော သခင်ယေရှုခရစ်သည်လည်း ဘုရားသခင်၏ ပညတ်တရားကို နာခံတော်မူခြင်းအားဖြင့် ထိုပညတ်တရားကို မြှင့်တင်၍ ဂုဏ်သရေရှိစေတော်မူ၏။ သတ္တမနေ့ အက်ဒ်ဗင်တစ်ဟု မိမိကိုယ်ကို ခေါ်ဆိုသော အသင်းတော်အသီးသီးရှိ အဖွဲ့ဝင်တိုင်းအနက်၊ ကိုယ်တော်အား အမှုမထမ်းဆောင်ဘဲ မာန၊ ကိုယ်ကျိုးရှာခြင်းနှင့် လောကီစိတ်တို့အားဖြင့် ကောင်းကင်ရင်းမြစ်မှ ဆင်းသက်လာသော သမ္မာတရားသည် မိမိ၏ စရိုက်တွင် ပြုပြင်ပြောင်းလဲခြင်းကို မဆောင်ရွက်ခဲ့ကြောင်း ဖော်ပြနေသောသူတိုင်းကို ဘုရားသခင်သည် အမှန်ပင် အပြစ်စီရင်တော်မူလိမ့်မည်။</w:t>
      </w:r>
    </w:p>
    <w:p>
      <w:pPr>
        <w:pStyle w:val="ArticleScripture"/>
        <w:jc w:val="left"/>
      </w:pPr>
      <w:r>
        <w:rPr>
          <w:rFonts w:ascii="Myanmar Text" w:hAnsi="Myanmar Text" w:eastAsia="Myanmar Text" w:cs="Myanmar Text"/>
        </w:rPr>
        <w:t>“ဗျာဒိတ်ကျမ်း ၃:၁၅–၁၈ ကို ဂရုတစိုက်ဖတ်ရှုကြပါ။ ယေရှုခရစ်တော်၏ အသံတော်ကို ကြားရ၏။ ‘ငါချစ်သောသူအပေါင်းတို့ကို ငါသည် အပြစ်တင်၍ ဆုံးမတော်မူ၏။ သို့ဖြစ်၍ [နှလုံးမပါဘဲ မဟုတ်ဘဲ] စိတ်အားထက်သန်လော့၊ နောင်တရလော့။ ကြည့်ရှုလော့၊ ငါ [သင်တို့၏ ကယ်တင်ရှင်] သည် တံခါးဝ၌ ရပ်လျက် ခေါက်နေ၏။ အကယ်၍ တစ်စုံတစ်ယောက်သည် ငါ၏ အသံကို ကြား၍ တံခါးကို ဖွင့်လျှင်၊ ငါသည် သူ့ထံသို့ ဝင်မည်၊ သူနှင့်အတူ ညစာစားမည်၊ သူလည်း ငါနှင့်အတူ စားရမည်။ အောင်မြင်သောသူအား ငါ၏ ပလ္လင်ပေါ်မှာ ငါနှင့်အတူ ထိုင်ခွင့်ပေးမည်။ ထိုသို့ပင် ငါလည်း အောင်မြင်၍ ငါ့ခမည်းတော်၏ ပလ္လင်ပေါ်မှာ ထိုင်ရ၏’ [ဗျာဒိတ်ကျမ်း ၃:၁၉–၂၁]။”</w:t>
      </w:r>
    </w:p>
    <w:p>
      <w:pPr>
        <w:pStyle w:val="ArticleScripture"/>
        <w:jc w:val="left"/>
      </w:pPr>
      <w:r>
        <w:rPr>
          <w:rFonts w:ascii="Myanmar Text" w:hAnsi="Myanmar Text" w:eastAsia="Myanmar Text" w:cs="Myanmar Text"/>
        </w:rPr>
        <w:t>“အသင်းတော်များသည် လာအိုဒိကိသတင်းစကားကို နားထောင်လိုက်နာကြမည်လော။ သူတို့သည် နောင်တရကြမည်လော၊ သို့မဟုတ် အလွန်တရာအရေးကြီးသည့် သမ္မာတရား၏ သတင်းစကားဖြစ်သော တတိယကောင်းကင်တမန်၏ သတင်းစကားကို လောကသို့ ကြေညာလျက်ရှိနေသော်လည်း၊ အပြစ်၌ ဆက်လက်နေကြမည်လော။ ဤသည်ကား ကရုဏာ၏ နောက်ဆုံးသတင်းစကား၊ လဲကျသွားသော လောကအတွက် နောက်ဆုံးသတိပေးချက် ဖြစ်သည်။ ဘုရားသခင်၏ အသင်းတော်သည် အေးနွေးသွားလျှင်၊ ၎င်းသည် လဲကျပြီး နတ်ဆိုးတို့၏ နေရာ၊ ညစ်ညူးသော ဝိညာဉ်အမျိုးမျိုး၏ ခိုင်မာရာနေရာ၊ မသန့်ရှင်း၍ မုန်းတီးဖွယ်ငှက်အမျိုးမျိုး၏ လှောင်အိမ် ဖြစ်သွားကြောင်း ဖော်ပြခံရသော အသင်းတော်များကဲ့သို့ပင် ဘုရားသခင်ရှေ့တော်၌ မျက်နှာသာမရတော့ပေ။ သမ္မာတရားကို ကြားနာလက်ခံရန် အခွင့်အလမ်းများ ရရှိခဲ့ပြီး၊ မိမိတို့ကို ဘုရားသခင်၏ ပညတ်တော်ကို စောင့်ရှောက်သော လူမျိုးဟု ခေါ်ဆိုလျက် သတ္တမနေ့ အဒ်ဗင်တစ်အသင်းတော်နှင့် ပေါင်းသင်းပါဝင်ခဲ့ကြသော်လည်း၊ အမည်ခံအသင်းတော်များထက် မပိုသော အသက်ရှင်မှုနှင့် ဘုရားသခင်ထံ အပ်နှံသန့်ရှင်းမှုသာ ပိုင်ဆိုင်ကြသူတို့သည် ဘုရားသခင်၏ ပညတ်တရားကို ဆန့်ကျင်သော အသင်းတော်များကဲ့သို့ပင် အမှန်တကယ် ဘုရားသခင်၏ ကပ်ဘေးများကို ခံရကြလိမ့်မည်။ သမ္မာတရားအားဖြင့် သန့်ရှင်းစေခြင်း ခံရသူများသာလျှင်၊ ခရစ်တော်သည် မိမိကို ချစ်၍ မိမိ၏ ပညတ်တော်များကို စောင့်ရှောက်သူများအတွက် ပြင်ဆင်ရန် သွားတော်မူသော ကောင်းကင်ဗိမာန်များ၌ တော်ဝင်မိသားစုကို ဖွဲ့စည်းကြလိမ့်မည်။</w:t>
      </w:r>
    </w:p>
    <w:p>
      <w:pPr>
        <w:pStyle w:val="ArticleScripture"/>
        <w:jc w:val="left"/>
      </w:pPr>
      <w:r>
        <w:rPr>
          <w:rFonts w:ascii="Myanmar Text" w:hAnsi="Myanmar Text" w:eastAsia="Myanmar Text" w:cs="Myanmar Text"/>
        </w:rPr>
        <w:t>“‘ငါသည် ကိုယ်တော်ကို သိ၏’ ဟု ဆိုလျက်၊ ကိုယ်တော်၏ ပညတ်တော်တို့ကို မစောင့်ထိန်းသောသူသည် မုသာသုံးသောသူဖြစ်၏။ အမှန်တရားသည်လည်း ထိုသူ၌ မရှိ” [1 John 2:4]။ ဤအရာ၌ ဘုရားသခင်ကို သိကြောင်းနှင့် ကိုယ်တော်၏ ပညတ်တော်တို့ကို စောင့်ထိန်းကြောင်း တောင်းဆိုသော်လည်း၊ ကောင်းသောအကျင့်များအားဖြင့် ထိုအရာကို မဖော်ပြသောသူအပေါင်းတို့ ပါဝင်သည်။ သူတို့သည် မိမိတို့၏ အကျင့်အတိုင်း ခံရကြလိမ့်မည်။ “ကိုယ်တော်၌ တည်နေသောသူမည်သည်ကား အပြစ်မပြု။ အပြစ်ပြုသောသူမည်သည်ကား ကိုယ်တော်ကို မမြင်ဖူး၊ မသိဖူး” [1 John 3:6]။ ဤစကားသည် သတ္တမနေ့ အက်ဒဗင်တစ်အသင်းတော်များ၏ အသင်းဝင်များကိုပါ အပါအဝင်၊ အသင်းတော်ဝင်အားလုံးထံသို့ ဦးတည်၍ ပြောထားခြင်းဖြစ်သည်။ “ချစ်သားငယ်တို့၊ အဘယ်သူမျှ သင်တို့ကို မလှည့်ဖြားစေနှင့်။ ဖြောင့်မတ်ခြင်းကို ကျင့်သောသူသည် ကိုယ်တော် ဖြောင့်မတ်တော်မူသကဲ့သို့ ဖြောင့်မတ်၏။ အပြစ်ကို ကျူးလွန်သောသူသည် မာရ်နတ်ဘက်မှ ဖြစ်၏။ အကြောင်းမူကား မာရ်နတ်သည် အစအဦးကတည်းက အပြစ်ပြုလာခဲ့၏။ ဤအကြောင်းကြောင့်ပင် ဘုရားသခင်၏ သားတော်သည် မာရ်နတ်၏ အမှုတို့ကို ဖျက်ဆီးခြင်းငှာ ထင်ရှားတော်မူ၏။ ဘုရားသခင်မှ ဖွားမြင်ခြင်းခံရသောသူ မည်သူမဆို အပြစ်မပြုတတ်။ အကြောင်းမူကား ကိုယ်တော်၏ မျိုးစေ့သည် ထိုသူ၌ တည်နေ၏။ ထိုသူသည်လည်း ဘုရားသခင်မှ ဖွားမြင်ခြင်းခံရသောကြောင့် အပြစ်မပြုနိုင်။ ဤအရာအားဖြင့် ဘုရားသခင်၏ သားတို့နှင့် မာရ်နတ်၏ သားတို့သည် ထင်ရှားကြ၏။ ဖြောင့်မတ်ခြင်းကို မကျင့်သောသူမည်သည်ကား ဘုရားသခင်ဘက်မှ မဟုတ်။ မိမိညီအစ်ကိုကို မချစ်သောသူလည်း ထိုနည်းတူပင်” [1 John 3:7–10]။</w:t>
      </w:r>
    </w:p>
    <w:p>
      <w:pPr>
        <w:pStyle w:val="ArticleScripture"/>
        <w:jc w:val="left"/>
      </w:pPr>
      <w:r>
        <w:rPr>
          <w:rFonts w:ascii="Myanmar Text" w:hAnsi="Myanmar Text" w:eastAsia="Myanmar Text" w:cs="Myanmar Text"/>
        </w:rPr>
        <w:t>“ဥပုသ်နေ့ကို စောင့်ထိန်းသော အက်ဒဗင်တစ်များဟု ကိုယ်ကိုယ်တိုင် ဆိုကြသော်လည်း၊ အပြစ်၌ ဆက်လက်လျှောက်လှမ်းနေသူ အားလုံးသည် ဘုရားသခင်၏ မျက်မှောက်တော်၌ မုသာပြောသူများ ဖြစ်ကြသည်။ သူတို့၏ အပြစ်ပြုသော လမ်းစဉ်သည် ဘုရားသခင်၏ အမှုတော်ကို ဆန့်ကျင်ဖျက်ဆီးနေခြင်း ဖြစ်သည်။ သူတို့သည် အခြားသူတို့ကိုလည်း အပြစ်ထဲသို့ ဦးဆောင်နေကြသည်။ ဘုရားသခင်ထံမှ ငါတို့အသင်းတော်တို့၏ အဖွဲ့ဝင်တိုင်းထံသို့ ဤနှုတ်ကပတ်တော် ရောက်လာသည်— ‘သင်တို့၏ ခြေလှမ်းများအတွက် ဖြောင့်မတ်သော လမ်းကြောင်းများကို ပြုလုပ်ကြလော့။ မသန်စွမ်းသောအရာသည် လမ်းမှ လွဲမသွားစေရန်၊ ထိုအရာသည် ကုသခြင်းကို ခံရစေခြင်းငှာ ဖြစ်၏။ လူအပေါင်းတို့နှင့် ငြိမ်သက်ခြင်းကိုလည်းကောင်း၊ သန့်ရှင်းခြင်းကိုလည်းကောင်း လိုက်စားကြလော့။ ထိုသန့်ရှင်းခြင်းမရှိဘဲ အဘယ်သူမျှ သခင်ဘုရားကို မမြင်ရ။ ဘုရားသခင်၏ ကျေးဇူးတော်နှင့် ကင်းလွတ်မသွားစေရန် စေ့စေ့ကြည့်ရှုကြလော့။ ခါးသီးခြင်း၏ အမြစ်တစ်စုံတစ်ရာ ပေါက်ထွက်၍ သင်တို့ကို နှောင့်ယှက်ကာ၊ ထိုကြောင့် လူများစွာ ညစ်ညူးမသွားစေရန် သတိပြုကြလော့။ အစာတစ်လုတ်အတွက် မိမိ၏ အမွေဆက်ခံခွင့်ကို ရောင်းချခဲ့သော ဧသောကဲ့သို့ မတရားမေထုန်ပြုသူဖြစ်စေ၊ မသန့်ရှင်းသောသူဖြစ်စေ၊ တစ်စုံတစ်ယောက်မျှ မဖြစ်စေရန် သတိပြုကြလော့။ အဘယ်ကြောင့်ဆိုသော် နောက်မှ သူသည် ကောင်းချီးမင်္ဂလာကို အမွေဆက်ခံလိုသောအခါ ပယ်ချခံရသည်ကို သင်တို့ သိကြ၏။ သူသည် မျက်ရည်ကျ၍ ကြိုးစားရှာဖွေသော်လည်း နောင်တရခြင်းအတွက် နေရာမတွေ့ရ’ [ဟေဗြဲ 12:13–17]။”</w:t>
      </w:r>
    </w:p>
    <w:p>
      <w:pPr>
        <w:pStyle w:val="ArticleScripture"/>
        <w:jc w:val="left"/>
      </w:pPr>
      <w:r>
        <w:rPr>
          <w:rFonts w:ascii="Myanmar Text" w:hAnsi="Myanmar Text" w:eastAsia="Myanmar Text" w:cs="Myanmar Text"/>
        </w:rPr>
        <w:t>“ဤအရာသည် သမ္မာတရားကို ယုံကြည်သည်ဟု အခိုင်အမာ ဆိုကြသော လူအများနှင့် သက်ဆိုင်သည်။ သူတို့သည် မိမိတို့၏ ကာမဆန္ဒအလိုက် ပြုမူကျင့်ကြံခြင်းများကို စွန့်လွှတ်မည့်အစား၊ စာတန်၏ လှည့်ဖြားသော ဆန်းပြားစကားလုံးများအောက်တွင် မှားယွင်းသော ပညာပေးလမ်းကြောင်းတစ်ခု၌ ဆက်လက် လျှောက်လှမ်းကြသည်။ အပြစ်ကို အပြစ်ဟု မသိမြင်ကြတော့။ သူတို့၏ ကိုယ်ကျင့်တရားဆိုင်ရာ အသိစိတ်ပင် ညစ်ညမ်းသွားပြီ၊ သူတို့၏ နှလုံးသားများလည်း ဖောက်ပြန်ပျက်စီးသွားပြီ၊ အတွေးအခေါ်များပင် အစဉ်မပြတ် ဖောက်ပြန်လျက်ရှိကြသည်။ စာတန်သည် သူတို့ကို လှည့်စားဖမ်းဆီးရာ အဖြစ်သုံးကာ၊ လူတို့၏ စိတ်ဝိညာဉ်များကို မစင်ကြယ်သော အကျင့်များဆီသို့ ဆွဲဆောင်၍ လူတစ်ဦးလုံးကို ညစ်ညမ်းစေသော အမှုများထဲသို့ ခေါ်ဆောင်သည်။ ‘မောရှေ၏ တရားကို [ဘုရားသခင်၏ တရားပင်ဖြစ်သော] မထီမဲ့မြင်ပြုသောသူသည် သက်သေ နှစ်ဦး သို့မဟုတ် သုံးဦး၏ အထောက်အထားအောက်၌ သနားခြင်းမရှိဘဲ သေဒဏ်ခံရ၏။ ထိုသို့ဖြစ်လျှင် ဘုရားသခင်၏ သားတော်ကို ခြေဖြင့် နင်းခြေ၍၊ မိမိကို သန့်ရှင်းစေခဲ့သော ပဋိညာဉ်တော်၏ အသွေးတော်ကို မသန့်ရှင်းသော အရာဟု မှတ်ယူကာ၊ ကျေးဇူးတော်၏ ဝိညာဉ်တော်ကို စော်ကားမထီမဲ့မြင်ပြုသောသူသည် မည်မျှ ပို၍ ပြင်းထန်သော ဒဏ်ခတ်ခြင်းကို ခံထိုက်သည်ဟု သင်တို့ ထင်ကြသနည်း။ “အပြစ်ဒဏ်ပေးခြင်းသည် ငါ့အတွက်ဖြစ်၏။ ငါ ပြန်လည်ပေးဆပ်မည်” ဟု ထာဝရဘုရား မိန့်တော်မူသောသူကို ငါတို့ သိကြ၏။ ထို့ပြင် “ထာဝရဘုရားသည် မိမိလူမျိုးကို တရားစီရင်တော်မူမည်” ဟူ၍လည်း ရှိ၏။ အသက်ရှင်တော်မူသော ဘုရားသခင်၏ လက်တော်ထဲသို့ ကျရောက်ရခြင်းသည် ကြောက်မက်ဖွယ် အမှုဖြစ်၏’ [ဟေဗြဲ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လာအိုဒီကేయမြို့ရှိ သတ္တမနေ့ ဧဝံဂေလိအသင်းတော် — အမှတ် နှစ်ဆယ့်ရှစ်</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